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B5" w:rsidRDefault="007E17B5" w:rsidP="007E17B5">
      <w:r>
        <w:rPr>
          <w:rFonts w:hint="eastAsia"/>
        </w:rPr>
        <w:t>ХАРКІВСЬКИЙ</w:t>
      </w:r>
      <w:r>
        <w:t></w:t>
      </w:r>
      <w:r>
        <w:rPr>
          <w:rFonts w:hint="eastAsia"/>
        </w:rPr>
        <w:t>НАЦІОНАЛЬНИЙ</w:t>
      </w:r>
      <w:r>
        <w:t></w:t>
      </w:r>
      <w:r>
        <w:rPr>
          <w:rFonts w:hint="eastAsia"/>
        </w:rPr>
        <w:t>УНІВЕРСТИТЕТ</w:t>
      </w:r>
    </w:p>
    <w:p w:rsidR="007E17B5" w:rsidRDefault="007E17B5" w:rsidP="007E17B5">
      <w:r>
        <w:rPr>
          <w:rFonts w:hint="eastAsia"/>
        </w:rPr>
        <w:t>ІМ</w:t>
      </w:r>
      <w:r>
        <w:t></w:t>
      </w:r>
      <w:r>
        <w:t></w:t>
      </w:r>
      <w:r>
        <w:rPr>
          <w:rFonts w:hint="eastAsia"/>
        </w:rPr>
        <w:t>В</w:t>
      </w:r>
      <w:r>
        <w:t></w:t>
      </w:r>
      <w:r>
        <w:t></w:t>
      </w:r>
      <w:r>
        <w:rPr>
          <w:rFonts w:hint="eastAsia"/>
        </w:rPr>
        <w:t>Н</w:t>
      </w:r>
      <w:r>
        <w:t></w:t>
      </w:r>
      <w:r>
        <w:t></w:t>
      </w:r>
      <w:r>
        <w:rPr>
          <w:rFonts w:hint="eastAsia"/>
        </w:rPr>
        <w:t>КАРАЗІНА</w:t>
      </w:r>
    </w:p>
    <w:p w:rsidR="007E17B5" w:rsidRDefault="007E17B5" w:rsidP="007E17B5"/>
    <w:p w:rsidR="007E17B5" w:rsidRDefault="007E17B5" w:rsidP="007E17B5"/>
    <w:p w:rsidR="007E17B5" w:rsidRDefault="007E17B5" w:rsidP="007E17B5"/>
    <w:p w:rsidR="007E17B5" w:rsidRDefault="007E17B5" w:rsidP="007E17B5"/>
    <w:p w:rsidR="007E17B5" w:rsidRDefault="007E17B5" w:rsidP="007E17B5">
      <w:r>
        <w:rPr>
          <w:rFonts w:hint="eastAsia"/>
        </w:rPr>
        <w:t>На</w:t>
      </w:r>
      <w:r>
        <w:t></w:t>
      </w:r>
      <w:r>
        <w:rPr>
          <w:rFonts w:hint="eastAsia"/>
        </w:rPr>
        <w:t>правах</w:t>
      </w:r>
      <w:r>
        <w:t></w:t>
      </w:r>
      <w:r>
        <w:rPr>
          <w:rFonts w:hint="eastAsia"/>
        </w:rPr>
        <w:t>рукопису</w:t>
      </w:r>
    </w:p>
    <w:p w:rsidR="007E17B5" w:rsidRDefault="007E17B5" w:rsidP="007E17B5"/>
    <w:p w:rsidR="007E17B5" w:rsidRDefault="007E17B5" w:rsidP="007E17B5"/>
    <w:p w:rsidR="007E17B5" w:rsidRDefault="007E17B5" w:rsidP="007E17B5"/>
    <w:p w:rsidR="007E17B5" w:rsidRDefault="007E17B5" w:rsidP="007E17B5">
      <w:r>
        <w:rPr>
          <w:rFonts w:hint="eastAsia"/>
        </w:rPr>
        <w:t>Топалова</w:t>
      </w:r>
      <w:r>
        <w:t></w:t>
      </w:r>
      <w:r>
        <w:rPr>
          <w:rFonts w:hint="eastAsia"/>
        </w:rPr>
        <w:t>Світлана</w:t>
      </w:r>
      <w:r>
        <w:t></w:t>
      </w:r>
      <w:r>
        <w:rPr>
          <w:rFonts w:hint="eastAsia"/>
        </w:rPr>
        <w:t>Олександрівна</w:t>
      </w:r>
    </w:p>
    <w:p w:rsidR="007E17B5" w:rsidRDefault="007E17B5" w:rsidP="007E17B5"/>
    <w:p w:rsidR="007E17B5" w:rsidRDefault="007E17B5" w:rsidP="007E17B5"/>
    <w:p w:rsidR="007E17B5" w:rsidRDefault="007E17B5" w:rsidP="007E17B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УДК</w:t>
      </w:r>
      <w:r>
        <w:t></w:t>
      </w:r>
      <w:r>
        <w:t></w:t>
      </w:r>
      <w:r>
        <w:t></w:t>
      </w:r>
      <w:r>
        <w:t></w:t>
      </w:r>
      <w:r>
        <w:t></w:t>
      </w:r>
      <w:r>
        <w:t></w:t>
      </w:r>
      <w:r>
        <w:t></w:t>
      </w:r>
      <w:r>
        <w:t></w:t>
      </w:r>
      <w:r>
        <w:t></w:t>
      </w:r>
      <w:r>
        <w:t></w:t>
      </w:r>
      <w:r>
        <w:t></w:t>
      </w:r>
      <w:r>
        <w:t></w:t>
      </w:r>
      <w:r>
        <w:t></w:t>
      </w:r>
      <w:r>
        <w:t></w:t>
      </w:r>
      <w:r>
        <w:t></w:t>
      </w:r>
      <w:r>
        <w:t></w:t>
      </w:r>
      <w:r>
        <w:t></w:t>
      </w:r>
    </w:p>
    <w:p w:rsidR="007E17B5" w:rsidRDefault="007E17B5" w:rsidP="007E17B5"/>
    <w:p w:rsidR="007E17B5" w:rsidRDefault="007E17B5" w:rsidP="007E17B5"/>
    <w:p w:rsidR="007E17B5" w:rsidRDefault="007E17B5" w:rsidP="007E17B5"/>
    <w:p w:rsidR="007E17B5" w:rsidRDefault="007E17B5" w:rsidP="007E17B5"/>
    <w:p w:rsidR="007E17B5" w:rsidRDefault="007E17B5" w:rsidP="007E17B5">
      <w:r>
        <w:rPr>
          <w:rFonts w:hint="eastAsia"/>
        </w:rPr>
        <w:t>ПОЛІТИЧНІ</w:t>
      </w:r>
      <w:r>
        <w:t></w:t>
      </w:r>
      <w:r>
        <w:rPr>
          <w:rFonts w:hint="eastAsia"/>
        </w:rPr>
        <w:t>ПАРТІЇ</w:t>
      </w:r>
      <w:r>
        <w:t></w:t>
      </w:r>
      <w:r>
        <w:rPr>
          <w:rFonts w:hint="eastAsia"/>
        </w:rPr>
        <w:t>ЯК</w:t>
      </w:r>
      <w:r>
        <w:t></w:t>
      </w:r>
      <w:r>
        <w:rPr>
          <w:rFonts w:hint="eastAsia"/>
        </w:rPr>
        <w:t>СУБ’ЄКТИ</w:t>
      </w:r>
      <w:r>
        <w:t></w:t>
      </w:r>
      <w:r>
        <w:rPr>
          <w:rFonts w:hint="eastAsia"/>
        </w:rPr>
        <w:t>ДЕРЖАВНОЇ</w:t>
      </w:r>
      <w:r>
        <w:t></w:t>
      </w:r>
    </w:p>
    <w:p w:rsidR="007E17B5" w:rsidRDefault="007E17B5" w:rsidP="007E17B5"/>
    <w:p w:rsidR="007E17B5" w:rsidRDefault="007E17B5" w:rsidP="007E17B5">
      <w:r>
        <w:rPr>
          <w:rFonts w:hint="eastAsia"/>
        </w:rPr>
        <w:t>ВЛАДИ</w:t>
      </w:r>
      <w:r>
        <w:t></w:t>
      </w:r>
      <w:r>
        <w:t></w:t>
      </w:r>
      <w:r>
        <w:rPr>
          <w:rFonts w:hint="eastAsia"/>
        </w:rPr>
        <w:t>КОМПАРАТИВІСТСЬКИЙ</w:t>
      </w:r>
      <w:r>
        <w:t></w:t>
      </w:r>
      <w:r>
        <w:rPr>
          <w:rFonts w:hint="eastAsia"/>
        </w:rPr>
        <w:t>АНАЛІЗ</w:t>
      </w:r>
    </w:p>
    <w:p w:rsidR="007E17B5" w:rsidRDefault="007E17B5" w:rsidP="007E17B5"/>
    <w:p w:rsidR="007E17B5" w:rsidRDefault="007E17B5" w:rsidP="007E17B5"/>
    <w:p w:rsidR="007E17B5" w:rsidRDefault="007E17B5" w:rsidP="007E17B5"/>
    <w:p w:rsidR="007E17B5" w:rsidRDefault="007E17B5" w:rsidP="007E17B5">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політичні</w:t>
      </w:r>
      <w:r>
        <w:t></w:t>
      </w:r>
      <w:r>
        <w:rPr>
          <w:rFonts w:hint="eastAsia"/>
        </w:rPr>
        <w:t>інститути</w:t>
      </w:r>
      <w:r>
        <w:t></w:t>
      </w:r>
      <w:r>
        <w:rPr>
          <w:rFonts w:hint="eastAsia"/>
        </w:rPr>
        <w:t>і</w:t>
      </w:r>
      <w:r>
        <w:t></w:t>
      </w:r>
      <w:r>
        <w:rPr>
          <w:rFonts w:hint="eastAsia"/>
        </w:rPr>
        <w:t>процеси</w:t>
      </w:r>
      <w:r>
        <w:t></w:t>
      </w:r>
    </w:p>
    <w:p w:rsidR="007E17B5" w:rsidRDefault="007E17B5" w:rsidP="007E17B5"/>
    <w:p w:rsidR="007E17B5" w:rsidRDefault="007E17B5" w:rsidP="007E17B5"/>
    <w:p w:rsidR="007E17B5" w:rsidRDefault="007E17B5" w:rsidP="007E17B5">
      <w:r>
        <w:t></w:t>
      </w:r>
      <w:r>
        <w:t></w:t>
      </w:r>
      <w:r>
        <w:t></w:t>
      </w:r>
      <w:r>
        <w:t></w:t>
      </w:r>
      <w:r>
        <w:t></w:t>
      </w:r>
      <w:r>
        <w:t></w:t>
      </w:r>
      <w:r>
        <w:t></w:t>
      </w:r>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7E17B5" w:rsidRDefault="007E17B5" w:rsidP="007E17B5">
      <w:r>
        <w:t></w:t>
      </w:r>
      <w:r>
        <w:t></w:t>
      </w:r>
      <w:r>
        <w:t></w:t>
      </w:r>
      <w:r>
        <w:t></w:t>
      </w:r>
      <w:r>
        <w:t></w:t>
      </w:r>
      <w:r>
        <w:t></w:t>
      </w:r>
      <w:r>
        <w:t></w:t>
      </w:r>
      <w:r>
        <w:t></w:t>
      </w:r>
      <w:r>
        <w:t></w:t>
      </w:r>
      <w:r>
        <w:t></w:t>
      </w:r>
      <w:r>
        <w:t></w:t>
      </w:r>
      <w:r>
        <w:t></w:t>
      </w:r>
      <w:r>
        <w:t></w:t>
      </w:r>
      <w:r>
        <w:t></w:t>
      </w:r>
      <w:r>
        <w:t></w:t>
      </w:r>
      <w:r>
        <w:t></w:t>
      </w:r>
      <w:r>
        <w:t></w:t>
      </w:r>
      <w:r>
        <w:rPr>
          <w:rFonts w:hint="eastAsia"/>
        </w:rPr>
        <w:t>кандидата</w:t>
      </w:r>
      <w:r>
        <w:t></w:t>
      </w:r>
      <w:r>
        <w:rPr>
          <w:rFonts w:hint="eastAsia"/>
        </w:rPr>
        <w:t>політичних</w:t>
      </w:r>
      <w:r>
        <w:t></w:t>
      </w:r>
      <w:r>
        <w:rPr>
          <w:rFonts w:hint="eastAsia"/>
        </w:rPr>
        <w:t>наук</w:t>
      </w:r>
      <w:r>
        <w:t></w:t>
      </w:r>
    </w:p>
    <w:p w:rsidR="007E17B5" w:rsidRDefault="007E17B5" w:rsidP="007E17B5"/>
    <w:p w:rsidR="007E17B5" w:rsidRDefault="007E17B5" w:rsidP="007E17B5"/>
    <w:p w:rsidR="007E17B5" w:rsidRDefault="007E17B5" w:rsidP="007E17B5"/>
    <w:p w:rsidR="007E17B5" w:rsidRDefault="007E17B5" w:rsidP="007E17B5">
      <w:r>
        <w:rPr>
          <w:rFonts w:hint="eastAsia"/>
        </w:rPr>
        <w:t>Науковий</w:t>
      </w:r>
      <w:r>
        <w:t></w:t>
      </w:r>
      <w:r>
        <w:rPr>
          <w:rFonts w:hint="eastAsia"/>
        </w:rPr>
        <w:t>керівник</w:t>
      </w:r>
    </w:p>
    <w:p w:rsidR="007E17B5" w:rsidRDefault="007E17B5" w:rsidP="007E17B5">
      <w:r>
        <w:rPr>
          <w:rFonts w:hint="eastAsia"/>
        </w:rPr>
        <w:t>Лісничий</w:t>
      </w:r>
      <w:r>
        <w:t></w:t>
      </w:r>
      <w:r>
        <w:rPr>
          <w:rFonts w:hint="eastAsia"/>
        </w:rPr>
        <w:t>Василь</w:t>
      </w:r>
      <w:r>
        <w:t></w:t>
      </w:r>
      <w:r>
        <w:rPr>
          <w:rFonts w:hint="eastAsia"/>
        </w:rPr>
        <w:t>Васильович</w:t>
      </w:r>
      <w:r>
        <w:t></w:t>
      </w:r>
    </w:p>
    <w:p w:rsidR="007E17B5" w:rsidRDefault="007E17B5" w:rsidP="007E17B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кандидат</w:t>
      </w:r>
      <w:r>
        <w:t></w:t>
      </w:r>
      <w:r>
        <w:rPr>
          <w:rFonts w:hint="eastAsia"/>
        </w:rPr>
        <w:t>філософських</w:t>
      </w:r>
      <w:r>
        <w:t></w:t>
      </w:r>
      <w:r>
        <w:rPr>
          <w:rFonts w:hint="eastAsia"/>
        </w:rPr>
        <w:t>наук</w:t>
      </w:r>
      <w:r>
        <w:t></w:t>
      </w:r>
    </w:p>
    <w:p w:rsidR="007E17B5" w:rsidRDefault="007E17B5" w:rsidP="007E17B5">
      <w:r>
        <w:t></w:t>
      </w:r>
      <w:r>
        <w:rPr>
          <w:rFonts w:hint="eastAsia"/>
        </w:rPr>
        <w:t>професор</w:t>
      </w:r>
      <w:r>
        <w:t></w:t>
      </w:r>
    </w:p>
    <w:p w:rsidR="007E17B5" w:rsidRDefault="007E17B5" w:rsidP="007E17B5"/>
    <w:p w:rsidR="007E17B5" w:rsidRDefault="007E17B5" w:rsidP="007E17B5"/>
    <w:p w:rsidR="007E17B5" w:rsidRDefault="007E17B5" w:rsidP="007E17B5"/>
    <w:p w:rsidR="007E17B5" w:rsidRDefault="007E17B5" w:rsidP="007E17B5"/>
    <w:p w:rsidR="007E17B5" w:rsidRDefault="007E17B5" w:rsidP="007E17B5">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Харків</w:t>
      </w:r>
      <w:r>
        <w:t></w:t>
      </w:r>
      <w:r>
        <w:t></w:t>
      </w:r>
      <w:r>
        <w:t></w:t>
      </w:r>
      <w:r>
        <w:t></w:t>
      </w:r>
      <w:r>
        <w:t></w:t>
      </w:r>
      <w:r>
        <w:t></w:t>
      </w:r>
      <w:r>
        <w:t></w:t>
      </w:r>
    </w:p>
    <w:p w:rsidR="007E17B5" w:rsidRDefault="007E17B5" w:rsidP="007E17B5"/>
    <w:p w:rsidR="007E17B5" w:rsidRDefault="007E17B5" w:rsidP="007E17B5"/>
    <w:p w:rsidR="007E17B5" w:rsidRDefault="007E17B5" w:rsidP="007E17B5"/>
    <w:p w:rsidR="007E17B5" w:rsidRDefault="007E17B5" w:rsidP="007E17B5">
      <w:r>
        <w:rPr>
          <w:rFonts w:hint="eastAsia"/>
        </w:rPr>
        <w:t>ЗМІСТ</w:t>
      </w:r>
    </w:p>
    <w:p w:rsidR="007E17B5" w:rsidRDefault="007E17B5" w:rsidP="007E17B5">
      <w:r>
        <w:rPr>
          <w:rFonts w:hint="eastAsia"/>
        </w:rPr>
        <w:t>Вступ…………………………………………………………………………</w:t>
      </w:r>
      <w:r>
        <w:t></w:t>
      </w:r>
      <w:r>
        <w:t></w:t>
      </w:r>
      <w:r>
        <w:t></w:t>
      </w:r>
      <w:r>
        <w:t></w:t>
      </w:r>
    </w:p>
    <w:p w:rsidR="007E17B5" w:rsidRDefault="007E17B5" w:rsidP="007E17B5">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політичних</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p>
    <w:p w:rsidR="007E17B5" w:rsidRDefault="007E17B5" w:rsidP="007E17B5">
      <w:r>
        <w:t></w:t>
      </w:r>
      <w:r>
        <w:t></w:t>
      </w:r>
      <w:r>
        <w:tab/>
      </w:r>
      <w:r>
        <w:t></w:t>
      </w:r>
      <w:r>
        <w:t></w:t>
      </w:r>
      <w:r>
        <w:t></w:t>
      </w:r>
      <w:r>
        <w:rPr>
          <w:rFonts w:hint="eastAsia"/>
        </w:rPr>
        <w:t>Концептуальні</w:t>
      </w:r>
      <w:r>
        <w:t></w:t>
      </w:r>
      <w:r>
        <w:rPr>
          <w:rFonts w:hint="eastAsia"/>
        </w:rPr>
        <w:t>основи</w:t>
      </w:r>
      <w:r>
        <w:t></w:t>
      </w:r>
      <w:r>
        <w:rPr>
          <w:rFonts w:hint="eastAsia"/>
        </w:rPr>
        <w:t>дослідження</w:t>
      </w:r>
      <w:r>
        <w:t></w:t>
      </w:r>
      <w:r>
        <w:rPr>
          <w:rFonts w:hint="eastAsia"/>
        </w:rPr>
        <w:t>компонентів</w:t>
      </w:r>
      <w:r>
        <w:t></w:t>
      </w:r>
      <w:r>
        <w:rPr>
          <w:rFonts w:hint="eastAsia"/>
        </w:rPr>
        <w:t>державної</w:t>
      </w:r>
      <w:r>
        <w:t></w:t>
      </w:r>
      <w:r>
        <w:rPr>
          <w:rFonts w:hint="eastAsia"/>
        </w:rPr>
        <w:t>влади</w:t>
      </w:r>
      <w:r>
        <w:t></w:t>
      </w:r>
      <w:r>
        <w:t></w:t>
      </w:r>
      <w:r>
        <w:t></w:t>
      </w:r>
      <w:r>
        <w:t></w:t>
      </w:r>
    </w:p>
    <w:p w:rsidR="007E17B5" w:rsidRDefault="007E17B5" w:rsidP="007E17B5">
      <w:r>
        <w:t></w:t>
      </w:r>
      <w:r>
        <w:t></w:t>
      </w:r>
      <w:r>
        <w:tab/>
      </w:r>
      <w:r>
        <w:t></w:t>
      </w:r>
      <w:r>
        <w:t></w:t>
      </w:r>
      <w:r>
        <w:t></w:t>
      </w:r>
      <w:r>
        <w:rPr>
          <w:rFonts w:hint="eastAsia"/>
        </w:rPr>
        <w:t>Інституціональні</w:t>
      </w:r>
      <w:r>
        <w:t></w:t>
      </w:r>
      <w:r>
        <w:rPr>
          <w:rFonts w:hint="eastAsia"/>
        </w:rPr>
        <w:t>передумови</w:t>
      </w:r>
      <w:r>
        <w:t></w:t>
      </w:r>
      <w:r>
        <w:rPr>
          <w:rFonts w:hint="eastAsia"/>
        </w:rPr>
        <w:t>та</w:t>
      </w:r>
      <w:r>
        <w:t></w:t>
      </w:r>
      <w:r>
        <w:rPr>
          <w:rFonts w:hint="eastAsia"/>
        </w:rPr>
        <w:t>специфіка</w:t>
      </w:r>
      <w:r>
        <w:t></w:t>
      </w:r>
      <w:r>
        <w:rPr>
          <w:rFonts w:hint="eastAsia"/>
        </w:rPr>
        <w:t>участі</w:t>
      </w:r>
      <w:r>
        <w:t></w:t>
      </w:r>
      <w:r>
        <w:rPr>
          <w:rFonts w:hint="eastAsia"/>
        </w:rPr>
        <w:t>політичних</w:t>
      </w:r>
      <w:r>
        <w:t></w:t>
      </w:r>
      <w:r>
        <w:rPr>
          <w:rFonts w:hint="eastAsia"/>
        </w:rPr>
        <w:t>партій</w:t>
      </w:r>
      <w:r>
        <w:t></w:t>
      </w:r>
      <w:r>
        <w:rPr>
          <w:rFonts w:hint="eastAsia"/>
        </w:rPr>
        <w:t>у</w:t>
      </w:r>
      <w:r>
        <w:t></w:t>
      </w:r>
      <w:r>
        <w:rPr>
          <w:rFonts w:hint="eastAsia"/>
        </w:rPr>
        <w:t>здійсненні</w:t>
      </w:r>
      <w:r>
        <w:t></w:t>
      </w:r>
      <w:r>
        <w:rPr>
          <w:rFonts w:hint="eastAsia"/>
        </w:rPr>
        <w:t>влади</w:t>
      </w:r>
      <w:r>
        <w:t></w:t>
      </w:r>
      <w:r>
        <w:rPr>
          <w:rFonts w:hint="eastAsia"/>
        </w:rPr>
        <w:t>в</w:t>
      </w:r>
      <w:r>
        <w:t></w:t>
      </w:r>
      <w:r>
        <w:rPr>
          <w:rFonts w:hint="eastAsia"/>
        </w:rPr>
        <w:t>державі……………………………………………</w:t>
      </w:r>
      <w:r>
        <w:t></w:t>
      </w:r>
      <w:r>
        <w:t></w:t>
      </w:r>
      <w:r>
        <w:t></w:t>
      </w:r>
      <w:r>
        <w:t></w:t>
      </w:r>
    </w:p>
    <w:p w:rsidR="007E17B5" w:rsidRDefault="007E17B5" w:rsidP="007E17B5">
      <w:r>
        <w:t></w:t>
      </w:r>
      <w:r>
        <w:t></w:t>
      </w:r>
      <w:r>
        <w:t></w:t>
      </w:r>
      <w:r>
        <w:t></w:t>
      </w:r>
      <w:r>
        <w:t></w:t>
      </w:r>
      <w:r>
        <w:t></w:t>
      </w:r>
      <w:r>
        <w:rPr>
          <w:rFonts w:hint="eastAsia"/>
        </w:rPr>
        <w:t>Генезис</w:t>
      </w:r>
      <w:r>
        <w:t></w:t>
      </w:r>
      <w:r>
        <w:rPr>
          <w:rFonts w:hint="eastAsia"/>
        </w:rPr>
        <w:t>партій</w:t>
      </w:r>
      <w:r>
        <w:t></w:t>
      </w:r>
      <w:r>
        <w:rPr>
          <w:rFonts w:hint="eastAsia"/>
        </w:rPr>
        <w:t>як</w:t>
      </w:r>
      <w:r>
        <w:t></w:t>
      </w:r>
      <w:r>
        <w:rPr>
          <w:rFonts w:hint="eastAsia"/>
        </w:rPr>
        <w:t>суб’єктів</w:t>
      </w:r>
      <w:r>
        <w:t></w:t>
      </w:r>
      <w:r>
        <w:rPr>
          <w:rFonts w:hint="eastAsia"/>
        </w:rPr>
        <w:t>державно</w:t>
      </w:r>
      <w:r>
        <w:t></w:t>
      </w:r>
      <w:r>
        <w:rPr>
          <w:rFonts w:hint="eastAsia"/>
        </w:rPr>
        <w:t>владних</w:t>
      </w:r>
      <w:r>
        <w:t></w:t>
      </w:r>
      <w:r>
        <w:rPr>
          <w:rFonts w:hint="eastAsia"/>
        </w:rPr>
        <w:t>відносин</w:t>
      </w:r>
      <w:r>
        <w:t></w:t>
      </w:r>
      <w:r>
        <w:rPr>
          <w:rFonts w:hint="eastAsia"/>
        </w:rPr>
        <w:t>та</w:t>
      </w:r>
      <w:r>
        <w:t></w:t>
      </w:r>
      <w:r>
        <w:rPr>
          <w:rFonts w:hint="eastAsia"/>
        </w:rPr>
        <w:t>науково</w:t>
      </w:r>
      <w:r>
        <w:t></w:t>
      </w:r>
      <w:r>
        <w:rPr>
          <w:rFonts w:hint="eastAsia"/>
        </w:rPr>
        <w:t>теоретичні</w:t>
      </w:r>
      <w:r>
        <w:t></w:t>
      </w:r>
      <w:r>
        <w:rPr>
          <w:rFonts w:hint="eastAsia"/>
        </w:rPr>
        <w:t>обгрунтування</w:t>
      </w:r>
      <w:r>
        <w:t></w:t>
      </w:r>
      <w:r>
        <w:rPr>
          <w:rFonts w:hint="eastAsia"/>
        </w:rPr>
        <w:t>їх</w:t>
      </w:r>
      <w:r>
        <w:t></w:t>
      </w:r>
      <w:r>
        <w:rPr>
          <w:rFonts w:hint="eastAsia"/>
        </w:rPr>
        <w:t>ролі</w:t>
      </w:r>
      <w:r>
        <w:t></w:t>
      </w:r>
      <w:r>
        <w:rPr>
          <w:rFonts w:hint="eastAsia"/>
        </w:rPr>
        <w:t>у</w:t>
      </w:r>
      <w:r>
        <w:t></w:t>
      </w:r>
      <w:r>
        <w:rPr>
          <w:rFonts w:hint="eastAsia"/>
        </w:rPr>
        <w:t>державі</w:t>
      </w:r>
      <w:r>
        <w:t></w:t>
      </w:r>
      <w:r>
        <w:t></w:t>
      </w:r>
      <w:r>
        <w:rPr>
          <w:rFonts w:hint="eastAsia"/>
        </w:rPr>
        <w:t>………………………………</w:t>
      </w:r>
      <w:r>
        <w:t></w:t>
      </w:r>
      <w:r>
        <w:t></w:t>
      </w:r>
    </w:p>
    <w:p w:rsidR="007E17B5" w:rsidRDefault="007E17B5" w:rsidP="007E17B5">
      <w:r>
        <w:t></w:t>
      </w:r>
      <w:r>
        <w:t></w:t>
      </w:r>
      <w:r>
        <w:tab/>
      </w:r>
      <w:r>
        <w:t></w:t>
      </w:r>
      <w:r>
        <w:t></w:t>
      </w:r>
      <w:r>
        <w:rPr>
          <w:rFonts w:hint="eastAsia"/>
        </w:rPr>
        <w:t>Специфіка</w:t>
      </w:r>
      <w:r>
        <w:t></w:t>
      </w:r>
      <w:r>
        <w:rPr>
          <w:rFonts w:hint="eastAsia"/>
        </w:rPr>
        <w:t>інституційної</w:t>
      </w:r>
      <w:r>
        <w:t></w:t>
      </w:r>
      <w:r>
        <w:rPr>
          <w:rFonts w:hint="eastAsia"/>
        </w:rPr>
        <w:t>трансформації</w:t>
      </w:r>
      <w:r>
        <w:t></w:t>
      </w:r>
      <w:r>
        <w:rPr>
          <w:rFonts w:hint="eastAsia"/>
        </w:rPr>
        <w:t>партій</w:t>
      </w:r>
      <w:r>
        <w:t></w:t>
      </w:r>
      <w:r>
        <w:rPr>
          <w:rFonts w:hint="eastAsia"/>
        </w:rPr>
        <w:t>та</w:t>
      </w:r>
      <w:r>
        <w:t></w:t>
      </w:r>
      <w:r>
        <w:rPr>
          <w:rFonts w:hint="eastAsia"/>
        </w:rPr>
        <w:t>засобів</w:t>
      </w:r>
      <w:r>
        <w:t></w:t>
      </w:r>
      <w:r>
        <w:rPr>
          <w:rFonts w:hint="eastAsia"/>
        </w:rPr>
        <w:t>забезпечення</w:t>
      </w:r>
      <w:r>
        <w:t></w:t>
      </w:r>
      <w:r>
        <w:rPr>
          <w:rFonts w:hint="eastAsia"/>
        </w:rPr>
        <w:t>владного</w:t>
      </w:r>
      <w:r>
        <w:t></w:t>
      </w:r>
      <w:r>
        <w:rPr>
          <w:rFonts w:hint="eastAsia"/>
        </w:rPr>
        <w:t>рольового</w:t>
      </w:r>
      <w:r>
        <w:t></w:t>
      </w:r>
      <w:r>
        <w:rPr>
          <w:rFonts w:hint="eastAsia"/>
        </w:rPr>
        <w:t>статусу</w:t>
      </w:r>
      <w:r>
        <w:t></w:t>
      </w:r>
      <w:r>
        <w:rPr>
          <w:rFonts w:hint="eastAsia"/>
        </w:rPr>
        <w:t>……………………………</w:t>
      </w:r>
      <w:r>
        <w:t></w:t>
      </w:r>
      <w:r>
        <w:t></w:t>
      </w:r>
      <w:r>
        <w:t></w:t>
      </w:r>
    </w:p>
    <w:p w:rsidR="007E17B5" w:rsidRDefault="007E17B5" w:rsidP="007E17B5">
      <w:r>
        <w:rPr>
          <w:rFonts w:hint="eastAsia"/>
        </w:rPr>
        <w:t>Висновки</w:t>
      </w:r>
      <w:r>
        <w:t></w:t>
      </w:r>
      <w:r>
        <w:rPr>
          <w:rFonts w:hint="eastAsia"/>
        </w:rPr>
        <w:t>до</w:t>
      </w:r>
      <w:r>
        <w:t></w:t>
      </w:r>
      <w:r>
        <w:rPr>
          <w:rFonts w:hint="eastAsia"/>
        </w:rPr>
        <w:t>першого</w:t>
      </w:r>
      <w:r>
        <w:t></w:t>
      </w:r>
      <w:r>
        <w:rPr>
          <w:rFonts w:hint="eastAsia"/>
        </w:rPr>
        <w:t>розділу…</w:t>
      </w:r>
      <w:r>
        <w:t></w:t>
      </w:r>
      <w:r>
        <w:t></w:t>
      </w:r>
      <w:r>
        <w:rPr>
          <w:rFonts w:hint="eastAsia"/>
        </w:rPr>
        <w:t>…………………………………………</w:t>
      </w:r>
      <w:r>
        <w:t></w:t>
      </w:r>
      <w:r>
        <w:t></w:t>
      </w:r>
      <w:r>
        <w:t></w:t>
      </w:r>
    </w:p>
    <w:p w:rsidR="007E17B5" w:rsidRDefault="007E17B5" w:rsidP="007E17B5">
      <w:r>
        <w:rPr>
          <w:rFonts w:hint="eastAsia"/>
        </w:rPr>
        <w:t>Розділ</w:t>
      </w:r>
      <w:r>
        <w:t></w:t>
      </w:r>
      <w:r>
        <w:t></w:t>
      </w:r>
      <w:r>
        <w:t></w:t>
      </w:r>
      <w:r>
        <w:t></w:t>
      </w:r>
      <w:r>
        <w:rPr>
          <w:rFonts w:hint="eastAsia"/>
        </w:rPr>
        <w:t>Діяльність</w:t>
      </w:r>
      <w:r>
        <w:t></w:t>
      </w:r>
      <w:r>
        <w:rPr>
          <w:rFonts w:hint="eastAsia"/>
        </w:rPr>
        <w:t>політичних</w:t>
      </w:r>
      <w:r>
        <w:t></w:t>
      </w:r>
      <w:r>
        <w:rPr>
          <w:rFonts w:hint="eastAsia"/>
        </w:rPr>
        <w:t>партій</w:t>
      </w:r>
      <w:r>
        <w:t></w:t>
      </w:r>
      <w:r>
        <w:rPr>
          <w:rFonts w:hint="eastAsia"/>
        </w:rPr>
        <w:t>в</w:t>
      </w:r>
      <w:r>
        <w:t></w:t>
      </w:r>
      <w:r>
        <w:rPr>
          <w:rFonts w:hint="eastAsia"/>
        </w:rPr>
        <w:t>системі</w:t>
      </w:r>
      <w:r>
        <w:t></w:t>
      </w:r>
      <w:r>
        <w:rPr>
          <w:rFonts w:hint="eastAsia"/>
        </w:rPr>
        <w:t>державної</w:t>
      </w:r>
      <w:r>
        <w:t></w:t>
      </w:r>
      <w:r>
        <w:rPr>
          <w:rFonts w:hint="eastAsia"/>
        </w:rPr>
        <w:t>влади</w:t>
      </w:r>
      <w:r>
        <w:t></w:t>
      </w:r>
      <w:r>
        <w:rPr>
          <w:rFonts w:hint="eastAsia"/>
        </w:rPr>
        <w:t>в</w:t>
      </w:r>
      <w:r>
        <w:t></w:t>
      </w:r>
      <w:r>
        <w:rPr>
          <w:rFonts w:hint="eastAsia"/>
        </w:rPr>
        <w:t>країнах</w:t>
      </w:r>
      <w:r>
        <w:t></w:t>
      </w:r>
      <w:r>
        <w:rPr>
          <w:rFonts w:hint="eastAsia"/>
        </w:rPr>
        <w:t>розвиненої</w:t>
      </w:r>
      <w:r>
        <w:t></w:t>
      </w:r>
      <w:r>
        <w:rPr>
          <w:rFonts w:hint="eastAsia"/>
        </w:rPr>
        <w:t>демократії</w:t>
      </w:r>
      <w:r>
        <w:t></w:t>
      </w:r>
      <w:r>
        <w:t></w:t>
      </w:r>
      <w:r>
        <w:rPr>
          <w:rFonts w:hint="eastAsia"/>
        </w:rPr>
        <w:t>на</w:t>
      </w:r>
      <w:r>
        <w:t></w:t>
      </w:r>
      <w:r>
        <w:rPr>
          <w:rFonts w:hint="eastAsia"/>
        </w:rPr>
        <w:t>прикладі</w:t>
      </w:r>
      <w:r>
        <w:t></w:t>
      </w:r>
      <w:r>
        <w:rPr>
          <w:rFonts w:hint="eastAsia"/>
        </w:rPr>
        <w:t>Великобританії</w:t>
      </w:r>
      <w:r>
        <w:t></w:t>
      </w:r>
      <w:r>
        <w:t></w:t>
      </w:r>
      <w:r>
        <w:rPr>
          <w:rFonts w:hint="eastAsia"/>
        </w:rPr>
        <w:t>США</w:t>
      </w:r>
      <w:r>
        <w:t></w:t>
      </w:r>
      <w:r>
        <w:t></w:t>
      </w:r>
      <w:r>
        <w:rPr>
          <w:rFonts w:hint="eastAsia"/>
        </w:rPr>
        <w:t>ФРН</w:t>
      </w:r>
      <w:r>
        <w:t></w:t>
      </w:r>
      <w:r>
        <w:t></w:t>
      </w:r>
    </w:p>
    <w:p w:rsidR="007E17B5" w:rsidRDefault="007E17B5" w:rsidP="007E17B5"/>
    <w:p w:rsidR="007E17B5" w:rsidRDefault="007E17B5" w:rsidP="007E17B5">
      <w:r>
        <w:t></w:t>
      </w:r>
      <w:r>
        <w:t></w:t>
      </w:r>
      <w:r>
        <w:t></w:t>
      </w:r>
      <w:r>
        <w:t></w:t>
      </w:r>
      <w:r>
        <w:t></w:t>
      </w:r>
      <w:r>
        <w:rPr>
          <w:rFonts w:hint="eastAsia"/>
        </w:rPr>
        <w:t>Визначальні</w:t>
      </w:r>
      <w:r>
        <w:t></w:t>
      </w:r>
      <w:r>
        <w:rPr>
          <w:rFonts w:hint="eastAsia"/>
        </w:rPr>
        <w:t>умови</w:t>
      </w:r>
      <w:r>
        <w:t></w:t>
      </w:r>
      <w:r>
        <w:rPr>
          <w:rFonts w:hint="eastAsia"/>
        </w:rPr>
        <w:t>і</w:t>
      </w:r>
      <w:r>
        <w:t></w:t>
      </w:r>
      <w:r>
        <w:rPr>
          <w:rFonts w:hint="eastAsia"/>
        </w:rPr>
        <w:t>фактори</w:t>
      </w:r>
      <w:r>
        <w:t></w:t>
      </w:r>
      <w:r>
        <w:rPr>
          <w:rFonts w:hint="eastAsia"/>
        </w:rPr>
        <w:t>впливу</w:t>
      </w:r>
      <w:r>
        <w:t></w:t>
      </w:r>
      <w:r>
        <w:rPr>
          <w:rFonts w:hint="eastAsia"/>
        </w:rPr>
        <w:t>на</w:t>
      </w:r>
      <w:r>
        <w:t></w:t>
      </w:r>
      <w:r>
        <w:rPr>
          <w:rFonts w:hint="eastAsia"/>
        </w:rPr>
        <w:t>функціонування</w:t>
      </w:r>
      <w:r>
        <w:t></w:t>
      </w:r>
      <w:r>
        <w:rPr>
          <w:rFonts w:hint="eastAsia"/>
        </w:rPr>
        <w:t>партій</w:t>
      </w:r>
      <w:r>
        <w:t></w:t>
      </w:r>
      <w:r>
        <w:rPr>
          <w:rFonts w:hint="eastAsia"/>
        </w:rPr>
        <w:t>в</w:t>
      </w:r>
      <w:r>
        <w:t></w:t>
      </w:r>
      <w:r>
        <w:rPr>
          <w:rFonts w:hint="eastAsia"/>
        </w:rPr>
        <w:t>системі</w:t>
      </w:r>
      <w:r>
        <w:t></w:t>
      </w:r>
      <w:r>
        <w:rPr>
          <w:rFonts w:hint="eastAsia"/>
        </w:rPr>
        <w:t>державно</w:t>
      </w:r>
      <w:r>
        <w:t></w:t>
      </w:r>
      <w:r>
        <w:rPr>
          <w:rFonts w:hint="eastAsia"/>
        </w:rPr>
        <w:t>владних</w:t>
      </w:r>
      <w:r>
        <w:t></w:t>
      </w:r>
      <w:r>
        <w:rPr>
          <w:rFonts w:hint="eastAsia"/>
        </w:rPr>
        <w:t>відносин</w:t>
      </w:r>
      <w:r>
        <w:t></w:t>
      </w:r>
      <w:r>
        <w:rPr>
          <w:rFonts w:hint="eastAsia"/>
        </w:rPr>
        <w:t>…………………………………………</w:t>
      </w:r>
      <w:r>
        <w:t></w:t>
      </w:r>
      <w:r>
        <w:t></w:t>
      </w:r>
      <w:r>
        <w:t></w:t>
      </w:r>
      <w:r>
        <w:t></w:t>
      </w:r>
    </w:p>
    <w:p w:rsidR="007E17B5" w:rsidRDefault="007E17B5" w:rsidP="007E17B5">
      <w:r>
        <w:t></w:t>
      </w:r>
      <w:r>
        <w:t></w:t>
      </w:r>
      <w:r>
        <w:t></w:t>
      </w:r>
      <w:r>
        <w:t></w:t>
      </w:r>
      <w:r>
        <w:t></w:t>
      </w:r>
      <w:r>
        <w:rPr>
          <w:rFonts w:hint="eastAsia"/>
        </w:rPr>
        <w:t>Моделі</w:t>
      </w:r>
      <w:r>
        <w:t></w:t>
      </w:r>
      <w:r>
        <w:rPr>
          <w:rFonts w:hint="eastAsia"/>
        </w:rPr>
        <w:t>реалізації</w:t>
      </w:r>
      <w:r>
        <w:t></w:t>
      </w:r>
      <w:r>
        <w:rPr>
          <w:rFonts w:hint="eastAsia"/>
        </w:rPr>
        <w:t>суб’єктного</w:t>
      </w:r>
      <w:r>
        <w:t></w:t>
      </w:r>
      <w:r>
        <w:rPr>
          <w:rFonts w:hint="eastAsia"/>
        </w:rPr>
        <w:t>статусу</w:t>
      </w:r>
      <w:r>
        <w:t></w:t>
      </w:r>
      <w:r>
        <w:rPr>
          <w:rFonts w:hint="eastAsia"/>
        </w:rPr>
        <w:t>політичних</w:t>
      </w:r>
      <w:r>
        <w:t></w:t>
      </w:r>
      <w:r>
        <w:rPr>
          <w:rFonts w:hint="eastAsia"/>
        </w:rPr>
        <w:t>партій</w:t>
      </w:r>
      <w:r>
        <w:t></w:t>
      </w:r>
      <w:r>
        <w:rPr>
          <w:rFonts w:hint="eastAsia"/>
        </w:rPr>
        <w:t>у</w:t>
      </w:r>
      <w:r>
        <w:t></w:t>
      </w:r>
      <w:r>
        <w:t></w:t>
      </w:r>
      <w:r>
        <w:t></w:t>
      </w:r>
      <w:r>
        <w:rPr>
          <w:rFonts w:hint="eastAsia"/>
        </w:rPr>
        <w:t>біпартійних</w:t>
      </w:r>
      <w:r>
        <w:t></w:t>
      </w:r>
      <w:r>
        <w:rPr>
          <w:rFonts w:hint="eastAsia"/>
        </w:rPr>
        <w:t>системах……………………………………………………………</w:t>
      </w:r>
      <w:r>
        <w:t></w:t>
      </w:r>
      <w:r>
        <w:t></w:t>
      </w:r>
    </w:p>
    <w:p w:rsidR="007E17B5" w:rsidRDefault="007E17B5" w:rsidP="007E17B5">
      <w:r>
        <w:t></w:t>
      </w:r>
      <w:r>
        <w:t></w:t>
      </w:r>
      <w:r>
        <w:t></w:t>
      </w:r>
      <w:r>
        <w:t></w:t>
      </w:r>
      <w:r>
        <w:tab/>
      </w:r>
      <w:r>
        <w:rPr>
          <w:rFonts w:hint="eastAsia"/>
        </w:rPr>
        <w:t>Специфіка</w:t>
      </w:r>
      <w:r>
        <w:t></w:t>
      </w:r>
      <w:r>
        <w:rPr>
          <w:rFonts w:hint="eastAsia"/>
        </w:rPr>
        <w:t>державно</w:t>
      </w:r>
      <w:r>
        <w:t></w:t>
      </w:r>
      <w:r>
        <w:t></w:t>
      </w:r>
      <w:r>
        <w:rPr>
          <w:rFonts w:hint="eastAsia"/>
        </w:rPr>
        <w:t>владної</w:t>
      </w:r>
      <w:r>
        <w:t></w:t>
      </w:r>
      <w:r>
        <w:rPr>
          <w:rFonts w:hint="eastAsia"/>
        </w:rPr>
        <w:t>діяльності</w:t>
      </w:r>
      <w:r>
        <w:t></w:t>
      </w:r>
      <w:r>
        <w:rPr>
          <w:rFonts w:hint="eastAsia"/>
        </w:rPr>
        <w:t>політичних</w:t>
      </w:r>
      <w:r>
        <w:t></w:t>
      </w:r>
      <w:r>
        <w:rPr>
          <w:rFonts w:hint="eastAsia"/>
        </w:rPr>
        <w:t>партій</w:t>
      </w:r>
      <w:r>
        <w:t></w:t>
      </w:r>
      <w:r>
        <w:rPr>
          <w:rFonts w:hint="eastAsia"/>
        </w:rPr>
        <w:t>за</w:t>
      </w:r>
      <w:r>
        <w:t></w:t>
      </w:r>
      <w:r>
        <w:rPr>
          <w:rFonts w:hint="eastAsia"/>
        </w:rPr>
        <w:t>умов</w:t>
      </w:r>
      <w:r>
        <w:t></w:t>
      </w:r>
      <w:r>
        <w:rPr>
          <w:rFonts w:hint="eastAsia"/>
        </w:rPr>
        <w:t>коаліційної</w:t>
      </w:r>
      <w:r>
        <w:t></w:t>
      </w:r>
      <w:r>
        <w:rPr>
          <w:rFonts w:hint="eastAsia"/>
        </w:rPr>
        <w:t>системи…………………………………………………</w:t>
      </w:r>
      <w:r>
        <w:t></w:t>
      </w:r>
      <w:r>
        <w:t></w:t>
      </w:r>
      <w:r>
        <w:t></w:t>
      </w:r>
      <w:r>
        <w:t></w:t>
      </w:r>
    </w:p>
    <w:p w:rsidR="007E17B5" w:rsidRDefault="007E17B5" w:rsidP="007E17B5">
      <w:r>
        <w:rPr>
          <w:rFonts w:hint="eastAsia"/>
        </w:rPr>
        <w:t>Висновки</w:t>
      </w:r>
      <w:r>
        <w:t></w:t>
      </w:r>
      <w:r>
        <w:rPr>
          <w:rFonts w:hint="eastAsia"/>
        </w:rPr>
        <w:t>до</w:t>
      </w:r>
      <w:r>
        <w:t></w:t>
      </w:r>
      <w:r>
        <w:rPr>
          <w:rFonts w:hint="eastAsia"/>
        </w:rPr>
        <w:t>другого</w:t>
      </w:r>
      <w:r>
        <w:t></w:t>
      </w:r>
      <w:r>
        <w:rPr>
          <w:rFonts w:hint="eastAsia"/>
        </w:rPr>
        <w:t>розділу</w:t>
      </w:r>
      <w:r>
        <w:t></w:t>
      </w:r>
      <w:r>
        <w:rPr>
          <w:rFonts w:hint="eastAsia"/>
        </w:rPr>
        <w:t>……………………………………………</w:t>
      </w:r>
      <w:r>
        <w:t></w:t>
      </w:r>
      <w:r>
        <w:t></w:t>
      </w:r>
      <w:r>
        <w:t></w:t>
      </w:r>
      <w:r>
        <w:t></w:t>
      </w:r>
      <w:r>
        <w:t></w:t>
      </w:r>
      <w:r>
        <w:t></w:t>
      </w:r>
      <w:r>
        <w:t></w:t>
      </w:r>
    </w:p>
    <w:p w:rsidR="007E17B5" w:rsidRDefault="007E17B5" w:rsidP="007E17B5"/>
    <w:p w:rsidR="007E17B5" w:rsidRDefault="007E17B5" w:rsidP="007E17B5">
      <w:r>
        <w:rPr>
          <w:rFonts w:hint="eastAsia"/>
        </w:rPr>
        <w:t>Розділ</w:t>
      </w:r>
      <w:r>
        <w:t></w:t>
      </w:r>
      <w:r>
        <w:t></w:t>
      </w:r>
      <w:r>
        <w:t></w:t>
      </w:r>
      <w:r>
        <w:t></w:t>
      </w:r>
      <w:r>
        <w:rPr>
          <w:rFonts w:hint="eastAsia"/>
        </w:rPr>
        <w:t>Сучасна</w:t>
      </w:r>
      <w:r>
        <w:t></w:t>
      </w:r>
      <w:r>
        <w:rPr>
          <w:rFonts w:hint="eastAsia"/>
        </w:rPr>
        <w:t>партійна</w:t>
      </w:r>
      <w:r>
        <w:t></w:t>
      </w:r>
      <w:r>
        <w:rPr>
          <w:rFonts w:hint="eastAsia"/>
        </w:rPr>
        <w:t>система</w:t>
      </w:r>
      <w:r>
        <w:t></w:t>
      </w:r>
      <w:r>
        <w:rPr>
          <w:rFonts w:hint="eastAsia"/>
        </w:rPr>
        <w:t>України</w:t>
      </w:r>
      <w:r>
        <w:t></w:t>
      </w:r>
      <w:r>
        <w:rPr>
          <w:rFonts w:hint="eastAsia"/>
        </w:rPr>
        <w:t>та</w:t>
      </w:r>
      <w:r>
        <w:t></w:t>
      </w:r>
      <w:r>
        <w:rPr>
          <w:rFonts w:hint="eastAsia"/>
        </w:rPr>
        <w:t>її</w:t>
      </w:r>
      <w:r>
        <w:t></w:t>
      </w:r>
      <w:r>
        <w:rPr>
          <w:rFonts w:hint="eastAsia"/>
        </w:rPr>
        <w:t>роль</w:t>
      </w:r>
      <w:r>
        <w:t></w:t>
      </w:r>
      <w:r>
        <w:rPr>
          <w:rFonts w:hint="eastAsia"/>
        </w:rPr>
        <w:t>у</w:t>
      </w:r>
      <w:r>
        <w:t></w:t>
      </w:r>
      <w:r>
        <w:rPr>
          <w:rFonts w:hint="eastAsia"/>
        </w:rPr>
        <w:t>здійсненні</w:t>
      </w:r>
      <w:r>
        <w:t></w:t>
      </w:r>
      <w:r>
        <w:rPr>
          <w:rFonts w:hint="eastAsia"/>
        </w:rPr>
        <w:t>державної</w:t>
      </w:r>
      <w:r>
        <w:t></w:t>
      </w:r>
      <w:r>
        <w:rPr>
          <w:rFonts w:hint="eastAsia"/>
        </w:rPr>
        <w:t>влади</w:t>
      </w:r>
      <w:r>
        <w:t></w:t>
      </w:r>
    </w:p>
    <w:p w:rsidR="007E17B5" w:rsidRDefault="007E17B5" w:rsidP="007E17B5">
      <w:r>
        <w:t></w:t>
      </w:r>
      <w:r>
        <w:t></w:t>
      </w:r>
      <w:r>
        <w:t></w:t>
      </w:r>
      <w:r>
        <w:t></w:t>
      </w:r>
      <w:r>
        <w:t></w:t>
      </w:r>
      <w:r>
        <w:t></w:t>
      </w:r>
      <w:r>
        <w:rPr>
          <w:rFonts w:hint="eastAsia"/>
        </w:rPr>
        <w:t>Особливості</w:t>
      </w:r>
      <w:r>
        <w:t></w:t>
      </w:r>
      <w:r>
        <w:rPr>
          <w:rFonts w:hint="eastAsia"/>
        </w:rPr>
        <w:t>становлення</w:t>
      </w:r>
      <w:r>
        <w:t></w:t>
      </w:r>
      <w:r>
        <w:rPr>
          <w:rFonts w:hint="eastAsia"/>
        </w:rPr>
        <w:t>політичних</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t></w:t>
      </w:r>
      <w:r>
        <w:t></w:t>
      </w:r>
      <w:r>
        <w:t></w:t>
      </w:r>
      <w:r>
        <w:t></w:t>
      </w:r>
      <w:r>
        <w:t></w:t>
      </w:r>
      <w:r>
        <w:t></w:t>
      </w:r>
    </w:p>
    <w:p w:rsidR="007E17B5" w:rsidRDefault="007E17B5" w:rsidP="007E17B5">
      <w:r>
        <w:t></w:t>
      </w:r>
      <w:r>
        <w:t></w:t>
      </w:r>
      <w:r>
        <w:t></w:t>
      </w:r>
      <w:r>
        <w:t></w:t>
      </w:r>
      <w:r>
        <w:t></w:t>
      </w:r>
      <w:r>
        <w:t></w:t>
      </w:r>
      <w:r>
        <w:rPr>
          <w:rFonts w:hint="eastAsia"/>
        </w:rPr>
        <w:t>Переваги</w:t>
      </w:r>
      <w:r>
        <w:t></w:t>
      </w:r>
      <w:r>
        <w:rPr>
          <w:rFonts w:hint="eastAsia"/>
        </w:rPr>
        <w:t>і</w:t>
      </w:r>
      <w:r>
        <w:t></w:t>
      </w:r>
      <w:r>
        <w:rPr>
          <w:rFonts w:hint="eastAsia"/>
        </w:rPr>
        <w:t>недоліки</w:t>
      </w:r>
      <w:r>
        <w:t></w:t>
      </w:r>
      <w:r>
        <w:rPr>
          <w:rFonts w:hint="eastAsia"/>
        </w:rPr>
        <w:t>української</w:t>
      </w:r>
      <w:r>
        <w:t></w:t>
      </w:r>
      <w:r>
        <w:rPr>
          <w:rFonts w:hint="eastAsia"/>
        </w:rPr>
        <w:t>багатопартійності</w:t>
      </w:r>
      <w:r>
        <w:t></w:t>
      </w:r>
      <w:r>
        <w:rPr>
          <w:rFonts w:hint="eastAsia"/>
        </w:rPr>
        <w:t>у</w:t>
      </w:r>
      <w:r>
        <w:t></w:t>
      </w:r>
      <w:r>
        <w:rPr>
          <w:rFonts w:hint="eastAsia"/>
        </w:rPr>
        <w:t>відношенні</w:t>
      </w:r>
      <w:r>
        <w:t></w:t>
      </w:r>
      <w:r>
        <w:rPr>
          <w:rFonts w:hint="eastAsia"/>
        </w:rPr>
        <w:t>до</w:t>
      </w:r>
      <w:r>
        <w:t></w:t>
      </w:r>
      <w:r>
        <w:rPr>
          <w:rFonts w:hint="eastAsia"/>
        </w:rPr>
        <w:t>процесу</w:t>
      </w:r>
      <w:r>
        <w:t></w:t>
      </w:r>
      <w:r>
        <w:rPr>
          <w:rFonts w:hint="eastAsia"/>
        </w:rPr>
        <w:t>реалізації</w:t>
      </w:r>
      <w:r>
        <w:t></w:t>
      </w:r>
      <w:r>
        <w:rPr>
          <w:rFonts w:hint="eastAsia"/>
        </w:rPr>
        <w:t>державної</w:t>
      </w:r>
      <w:r>
        <w:t></w:t>
      </w:r>
      <w:r>
        <w:rPr>
          <w:rFonts w:hint="eastAsia"/>
        </w:rPr>
        <w:t>влади…………………………………………</w:t>
      </w:r>
      <w:r>
        <w:t></w:t>
      </w:r>
      <w:r>
        <w:t></w:t>
      </w:r>
      <w:r>
        <w:t></w:t>
      </w:r>
      <w:r>
        <w:t></w:t>
      </w:r>
      <w:r>
        <w:t></w:t>
      </w:r>
    </w:p>
    <w:p w:rsidR="007E17B5" w:rsidRDefault="007E17B5" w:rsidP="007E17B5">
      <w:r>
        <w:t></w:t>
      </w:r>
      <w:r>
        <w:t></w:t>
      </w:r>
      <w:r>
        <w:tab/>
      </w:r>
      <w:r>
        <w:t></w:t>
      </w:r>
      <w:r>
        <w:t></w:t>
      </w:r>
      <w:r>
        <w:t></w:t>
      </w:r>
      <w:r>
        <w:rPr>
          <w:rFonts w:hint="eastAsia"/>
        </w:rPr>
        <w:t>Шляхи</w:t>
      </w:r>
      <w:r>
        <w:t></w:t>
      </w:r>
      <w:r>
        <w:rPr>
          <w:rFonts w:hint="eastAsia"/>
        </w:rPr>
        <w:t>удосконалення</w:t>
      </w:r>
      <w:r>
        <w:t></w:t>
      </w:r>
      <w:r>
        <w:rPr>
          <w:rFonts w:hint="eastAsia"/>
        </w:rPr>
        <w:t>механізму</w:t>
      </w:r>
      <w:r>
        <w:t></w:t>
      </w:r>
      <w:r>
        <w:rPr>
          <w:rFonts w:hint="eastAsia"/>
        </w:rPr>
        <w:t>впливу</w:t>
      </w:r>
      <w:r>
        <w:t></w:t>
      </w:r>
      <w:r>
        <w:rPr>
          <w:rFonts w:hint="eastAsia"/>
        </w:rPr>
        <w:t>політичних</w:t>
      </w:r>
      <w:r>
        <w:t></w:t>
      </w:r>
      <w:r>
        <w:rPr>
          <w:rFonts w:hint="eastAsia"/>
        </w:rPr>
        <w:t>партій</w:t>
      </w:r>
      <w:r>
        <w:t></w:t>
      </w:r>
      <w:r>
        <w:rPr>
          <w:rFonts w:hint="eastAsia"/>
        </w:rPr>
        <w:t>на</w:t>
      </w:r>
      <w:r>
        <w:t></w:t>
      </w:r>
      <w:r>
        <w:rPr>
          <w:rFonts w:hint="eastAsia"/>
        </w:rPr>
        <w:t>діяльність</w:t>
      </w:r>
      <w:r>
        <w:t></w:t>
      </w:r>
      <w:r>
        <w:rPr>
          <w:rFonts w:hint="eastAsia"/>
        </w:rPr>
        <w:t>органів</w:t>
      </w:r>
      <w:r>
        <w:t></w:t>
      </w:r>
      <w:r>
        <w:rPr>
          <w:rFonts w:hint="eastAsia"/>
        </w:rPr>
        <w:t>державної</w:t>
      </w:r>
      <w:r>
        <w:t></w:t>
      </w:r>
      <w:r>
        <w:rPr>
          <w:rFonts w:hint="eastAsia"/>
        </w:rPr>
        <w:t>влади……………………………………</w:t>
      </w:r>
      <w:r>
        <w:t></w:t>
      </w:r>
      <w:r>
        <w:t></w:t>
      </w:r>
      <w:r>
        <w:t></w:t>
      </w:r>
      <w:r>
        <w:t></w:t>
      </w:r>
      <w:r>
        <w:t></w:t>
      </w:r>
    </w:p>
    <w:p w:rsidR="007E17B5" w:rsidRDefault="007E17B5" w:rsidP="007E17B5">
      <w:r>
        <w:rPr>
          <w:rFonts w:hint="eastAsia"/>
        </w:rPr>
        <w:t>Висновки</w:t>
      </w:r>
      <w:r>
        <w:t></w:t>
      </w:r>
      <w:r>
        <w:rPr>
          <w:rFonts w:hint="eastAsia"/>
        </w:rPr>
        <w:t>до</w:t>
      </w:r>
      <w:r>
        <w:t></w:t>
      </w:r>
      <w:r>
        <w:rPr>
          <w:rFonts w:hint="eastAsia"/>
        </w:rPr>
        <w:t>третього</w:t>
      </w:r>
      <w:r>
        <w:t></w:t>
      </w:r>
      <w:r>
        <w:rPr>
          <w:rFonts w:hint="eastAsia"/>
        </w:rPr>
        <w:t>розділу</w:t>
      </w:r>
      <w:r>
        <w:t></w:t>
      </w:r>
      <w:r>
        <w:t></w:t>
      </w:r>
      <w:r>
        <w:rPr>
          <w:rFonts w:hint="eastAsia"/>
        </w:rPr>
        <w:t>…………………………………………</w:t>
      </w:r>
      <w:r>
        <w:t></w:t>
      </w:r>
      <w:r>
        <w:t></w:t>
      </w:r>
      <w:r>
        <w:t></w:t>
      </w:r>
    </w:p>
    <w:p w:rsidR="007E17B5" w:rsidRDefault="007E17B5" w:rsidP="007E17B5">
      <w:r>
        <w:rPr>
          <w:rFonts w:hint="eastAsia"/>
        </w:rPr>
        <w:t>Висновки…………………………………………………………………</w:t>
      </w:r>
      <w:r>
        <w:t></w:t>
      </w:r>
      <w:r>
        <w:t></w:t>
      </w:r>
      <w:r>
        <w:t></w:t>
      </w:r>
    </w:p>
    <w:p w:rsidR="007E17B5" w:rsidRDefault="007E17B5" w:rsidP="007E17B5">
      <w:r>
        <w:rPr>
          <w:rFonts w:hint="eastAsia"/>
        </w:rPr>
        <w:t>Список</w:t>
      </w:r>
      <w:r>
        <w:t></w:t>
      </w:r>
      <w:r>
        <w:rPr>
          <w:rFonts w:hint="eastAsia"/>
        </w:rPr>
        <w:t>використаних</w:t>
      </w:r>
      <w:r>
        <w:t></w:t>
      </w:r>
      <w:r>
        <w:rPr>
          <w:rFonts w:hint="eastAsia"/>
        </w:rPr>
        <w:t>джерел…………………………………………</w:t>
      </w:r>
      <w:r>
        <w:t></w:t>
      </w:r>
      <w:r>
        <w:t></w:t>
      </w:r>
      <w:r>
        <w:t></w:t>
      </w:r>
    </w:p>
    <w:p w:rsidR="007E17B5" w:rsidRDefault="007E17B5" w:rsidP="007E17B5">
      <w:r>
        <w:rPr>
          <w:rFonts w:hint="eastAsia"/>
        </w:rPr>
        <w:t>Додатки…………………………………………………………………</w:t>
      </w:r>
      <w:r>
        <w:t></w:t>
      </w:r>
      <w:r>
        <w:t></w:t>
      </w:r>
      <w:r>
        <w:t></w:t>
      </w:r>
      <w:r>
        <w:t></w:t>
      </w:r>
      <w:r>
        <w:t></w:t>
      </w:r>
    </w:p>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p w:rsidR="007E17B5" w:rsidRDefault="007E17B5" w:rsidP="007E17B5">
      <w:r>
        <w:rPr>
          <w:rFonts w:hint="eastAsia"/>
        </w:rPr>
        <w:t>Актуальність</w:t>
      </w:r>
      <w:r>
        <w:t></w:t>
      </w:r>
      <w:r>
        <w:rPr>
          <w:rFonts w:hint="eastAsia"/>
        </w:rPr>
        <w:t>теми</w:t>
      </w:r>
      <w:r>
        <w:t></w:t>
      </w:r>
      <w:r>
        <w:rPr>
          <w:rFonts w:hint="eastAsia"/>
        </w:rPr>
        <w:t>дослідження</w:t>
      </w:r>
      <w:r>
        <w:t></w:t>
      </w:r>
      <w:r>
        <w:rPr>
          <w:rFonts w:hint="eastAsia"/>
        </w:rPr>
        <w:t>пов’язана</w:t>
      </w:r>
      <w:r>
        <w:t></w:t>
      </w:r>
      <w:r>
        <w:rPr>
          <w:rFonts w:hint="eastAsia"/>
        </w:rPr>
        <w:t>із</w:t>
      </w:r>
      <w:r>
        <w:t></w:t>
      </w:r>
      <w:r>
        <w:rPr>
          <w:rFonts w:hint="eastAsia"/>
        </w:rPr>
        <w:t>подальшим</w:t>
      </w:r>
      <w:r>
        <w:t></w:t>
      </w:r>
      <w:r>
        <w:rPr>
          <w:rFonts w:hint="eastAsia"/>
        </w:rPr>
        <w:t>розвитком</w:t>
      </w:r>
      <w:r>
        <w:t></w:t>
      </w:r>
      <w:r>
        <w:rPr>
          <w:rFonts w:hint="eastAsia"/>
        </w:rPr>
        <w:t>політичних</w:t>
      </w:r>
      <w:r>
        <w:t></w:t>
      </w:r>
      <w:r>
        <w:rPr>
          <w:rFonts w:hint="eastAsia"/>
        </w:rPr>
        <w:t>процесів</w:t>
      </w:r>
      <w:r>
        <w:t></w:t>
      </w:r>
      <w:r>
        <w:rPr>
          <w:rFonts w:hint="eastAsia"/>
        </w:rPr>
        <w:t>в</w:t>
      </w:r>
      <w:r>
        <w:t></w:t>
      </w:r>
      <w:r>
        <w:rPr>
          <w:rFonts w:hint="eastAsia"/>
        </w:rPr>
        <w:t>Україні</w:t>
      </w:r>
      <w:r>
        <w:t></w:t>
      </w:r>
      <w:r>
        <w:rPr>
          <w:rFonts w:hint="eastAsia"/>
        </w:rPr>
        <w:t>та</w:t>
      </w:r>
      <w:r>
        <w:t></w:t>
      </w:r>
      <w:r>
        <w:rPr>
          <w:rFonts w:hint="eastAsia"/>
        </w:rPr>
        <w:t>пошуком</w:t>
      </w:r>
      <w:r>
        <w:t></w:t>
      </w:r>
      <w:r>
        <w:rPr>
          <w:rFonts w:hint="eastAsia"/>
        </w:rPr>
        <w:t>нових</w:t>
      </w:r>
      <w:r>
        <w:t></w:t>
      </w:r>
      <w:r>
        <w:t></w:t>
      </w:r>
      <w:r>
        <w:rPr>
          <w:rFonts w:hint="eastAsia"/>
        </w:rPr>
        <w:t>більш</w:t>
      </w:r>
      <w:r>
        <w:t></w:t>
      </w:r>
      <w:r>
        <w:rPr>
          <w:rFonts w:hint="eastAsia"/>
        </w:rPr>
        <w:t>ефективних</w:t>
      </w:r>
      <w:r>
        <w:t></w:t>
      </w:r>
      <w:r>
        <w:rPr>
          <w:rFonts w:hint="eastAsia"/>
        </w:rPr>
        <w:t>моделей</w:t>
      </w:r>
      <w:r>
        <w:t></w:t>
      </w:r>
      <w:r>
        <w:rPr>
          <w:rFonts w:hint="eastAsia"/>
        </w:rPr>
        <w:t>організації</w:t>
      </w:r>
      <w:r>
        <w:t></w:t>
      </w:r>
      <w:r>
        <w:rPr>
          <w:rFonts w:hint="eastAsia"/>
        </w:rPr>
        <w:t>державної</w:t>
      </w:r>
      <w:r>
        <w:t></w:t>
      </w:r>
      <w:r>
        <w:rPr>
          <w:rFonts w:hint="eastAsia"/>
        </w:rPr>
        <w:t>влади</w:t>
      </w:r>
      <w:r>
        <w:t></w:t>
      </w:r>
      <w:r>
        <w:t></w:t>
      </w:r>
      <w:r>
        <w:rPr>
          <w:rFonts w:hint="eastAsia"/>
        </w:rPr>
        <w:t>Українське</w:t>
      </w:r>
      <w:r>
        <w:t></w:t>
      </w:r>
      <w:r>
        <w:rPr>
          <w:rFonts w:hint="eastAsia"/>
        </w:rPr>
        <w:t>державотворення</w:t>
      </w:r>
      <w:r>
        <w:t></w:t>
      </w:r>
      <w:r>
        <w:rPr>
          <w:rFonts w:hint="eastAsia"/>
        </w:rPr>
        <w:t>органічно</w:t>
      </w:r>
      <w:r>
        <w:t></w:t>
      </w:r>
      <w:r>
        <w:rPr>
          <w:rFonts w:hint="eastAsia"/>
        </w:rPr>
        <w:t>пов’язане</w:t>
      </w:r>
      <w:r>
        <w:t></w:t>
      </w:r>
      <w:r>
        <w:rPr>
          <w:rFonts w:hint="eastAsia"/>
        </w:rPr>
        <w:t>з</w:t>
      </w:r>
      <w:r>
        <w:t></w:t>
      </w:r>
      <w:r>
        <w:rPr>
          <w:rFonts w:hint="eastAsia"/>
        </w:rPr>
        <w:t>розробкою</w:t>
      </w:r>
      <w:r>
        <w:t></w:t>
      </w:r>
      <w:r>
        <w:rPr>
          <w:rFonts w:hint="eastAsia"/>
        </w:rPr>
        <w:t>системи</w:t>
      </w:r>
      <w:r>
        <w:t></w:t>
      </w:r>
      <w:r>
        <w:rPr>
          <w:rFonts w:hint="eastAsia"/>
        </w:rPr>
        <w:t>владних</w:t>
      </w:r>
      <w:r>
        <w:t></w:t>
      </w:r>
      <w:r>
        <w:rPr>
          <w:rFonts w:hint="eastAsia"/>
        </w:rPr>
        <w:t>відносин</w:t>
      </w:r>
      <w:r>
        <w:t></w:t>
      </w:r>
      <w:r>
        <w:t></w:t>
      </w:r>
      <w:r>
        <w:rPr>
          <w:rFonts w:hint="eastAsia"/>
        </w:rPr>
        <w:t>побудованих</w:t>
      </w:r>
      <w:r>
        <w:t></w:t>
      </w:r>
      <w:r>
        <w:rPr>
          <w:rFonts w:hint="eastAsia"/>
        </w:rPr>
        <w:t>на</w:t>
      </w:r>
      <w:r>
        <w:t></w:t>
      </w:r>
      <w:r>
        <w:rPr>
          <w:rFonts w:hint="eastAsia"/>
        </w:rPr>
        <w:t>демократичних</w:t>
      </w:r>
      <w:r>
        <w:t></w:t>
      </w:r>
      <w:r>
        <w:rPr>
          <w:rFonts w:hint="eastAsia"/>
        </w:rPr>
        <w:t>засадах</w:t>
      </w:r>
      <w:r>
        <w:t></w:t>
      </w:r>
      <w:r>
        <w:t></w:t>
      </w:r>
      <w:r>
        <w:rPr>
          <w:rFonts w:hint="eastAsia"/>
        </w:rPr>
        <w:t>важливим</w:t>
      </w:r>
      <w:r>
        <w:t></w:t>
      </w:r>
      <w:r>
        <w:rPr>
          <w:rFonts w:hint="eastAsia"/>
        </w:rPr>
        <w:t>складовим</w:t>
      </w:r>
      <w:r>
        <w:t></w:t>
      </w:r>
      <w:r>
        <w:rPr>
          <w:rFonts w:hint="eastAsia"/>
        </w:rPr>
        <w:t>компонентом</w:t>
      </w:r>
      <w:r>
        <w:t></w:t>
      </w:r>
      <w:r>
        <w:rPr>
          <w:rFonts w:hint="eastAsia"/>
        </w:rPr>
        <w:t>якої</w:t>
      </w:r>
      <w:r>
        <w:t></w:t>
      </w:r>
      <w:r>
        <w:rPr>
          <w:rFonts w:hint="eastAsia"/>
        </w:rPr>
        <w:t>виступають</w:t>
      </w:r>
      <w:r>
        <w:t></w:t>
      </w:r>
      <w:r>
        <w:rPr>
          <w:rFonts w:hint="eastAsia"/>
        </w:rPr>
        <w:t>політичні</w:t>
      </w:r>
      <w:r>
        <w:t></w:t>
      </w:r>
      <w:r>
        <w:rPr>
          <w:rFonts w:hint="eastAsia"/>
        </w:rPr>
        <w:t>партії</w:t>
      </w:r>
      <w:r>
        <w:t></w:t>
      </w:r>
      <w:r>
        <w:t></w:t>
      </w:r>
      <w:r>
        <w:rPr>
          <w:rFonts w:hint="eastAsia"/>
        </w:rPr>
        <w:t>В</w:t>
      </w:r>
      <w:r>
        <w:t></w:t>
      </w:r>
      <w:r>
        <w:rPr>
          <w:rFonts w:hint="eastAsia"/>
        </w:rPr>
        <w:t>міру</w:t>
      </w:r>
      <w:r>
        <w:t></w:t>
      </w:r>
      <w:r>
        <w:rPr>
          <w:rFonts w:hint="eastAsia"/>
        </w:rPr>
        <w:t>розвитку</w:t>
      </w:r>
      <w:r>
        <w:t></w:t>
      </w:r>
      <w:r>
        <w:rPr>
          <w:rFonts w:hint="eastAsia"/>
        </w:rPr>
        <w:t>трансформаційних</w:t>
      </w:r>
      <w:r>
        <w:t></w:t>
      </w:r>
      <w:r>
        <w:rPr>
          <w:rFonts w:hint="eastAsia"/>
        </w:rPr>
        <w:t>перетворень</w:t>
      </w:r>
      <w:r>
        <w:t></w:t>
      </w:r>
      <w:r>
        <w:rPr>
          <w:rFonts w:hint="eastAsia"/>
        </w:rPr>
        <w:t>в</w:t>
      </w:r>
      <w:r>
        <w:t></w:t>
      </w:r>
      <w:r>
        <w:rPr>
          <w:rFonts w:hint="eastAsia"/>
        </w:rPr>
        <w:t>українському</w:t>
      </w:r>
      <w:r>
        <w:t></w:t>
      </w:r>
      <w:r>
        <w:rPr>
          <w:rFonts w:hint="eastAsia"/>
        </w:rPr>
        <w:t>суспільстві</w:t>
      </w:r>
      <w:r>
        <w:t></w:t>
      </w:r>
      <w:r>
        <w:rPr>
          <w:rFonts w:hint="eastAsia"/>
        </w:rPr>
        <w:t>розширюється</w:t>
      </w:r>
      <w:r>
        <w:t></w:t>
      </w:r>
      <w:r>
        <w:rPr>
          <w:rFonts w:hint="eastAsia"/>
        </w:rPr>
        <w:t>їх</w:t>
      </w:r>
      <w:r>
        <w:t></w:t>
      </w:r>
      <w:r>
        <w:rPr>
          <w:rFonts w:hint="eastAsia"/>
        </w:rPr>
        <w:t>владний</w:t>
      </w:r>
      <w:r>
        <w:t></w:t>
      </w:r>
      <w:r>
        <w:rPr>
          <w:rFonts w:hint="eastAsia"/>
        </w:rPr>
        <w:t>рольовий</w:t>
      </w:r>
      <w:r>
        <w:t></w:t>
      </w:r>
      <w:r>
        <w:rPr>
          <w:rFonts w:hint="eastAsia"/>
        </w:rPr>
        <w:t>статус</w:t>
      </w:r>
      <w:r>
        <w:t></w:t>
      </w:r>
    </w:p>
    <w:p w:rsidR="007E17B5" w:rsidRDefault="007E17B5" w:rsidP="007E17B5">
      <w:r>
        <w:rPr>
          <w:rFonts w:hint="eastAsia"/>
        </w:rPr>
        <w:t>Особливої</w:t>
      </w:r>
      <w:r>
        <w:t></w:t>
      </w:r>
      <w:r>
        <w:rPr>
          <w:rFonts w:hint="eastAsia"/>
        </w:rPr>
        <w:t>актуальності</w:t>
      </w:r>
      <w:r>
        <w:t></w:t>
      </w:r>
      <w:r>
        <w:rPr>
          <w:rFonts w:hint="eastAsia"/>
        </w:rPr>
        <w:t>з’ясування</w:t>
      </w:r>
      <w:r>
        <w:t></w:t>
      </w:r>
      <w:r>
        <w:rPr>
          <w:rFonts w:hint="eastAsia"/>
        </w:rPr>
        <w:t>суб’єктного</w:t>
      </w:r>
      <w:r>
        <w:t></w:t>
      </w:r>
      <w:r>
        <w:rPr>
          <w:rFonts w:hint="eastAsia"/>
        </w:rPr>
        <w:t>статусу</w:t>
      </w:r>
      <w:r>
        <w:t></w:t>
      </w:r>
      <w:r>
        <w:rPr>
          <w:rFonts w:hint="eastAsia"/>
        </w:rPr>
        <w:t>партій</w:t>
      </w:r>
      <w:r>
        <w:t></w:t>
      </w:r>
      <w:r>
        <w:rPr>
          <w:rFonts w:hint="eastAsia"/>
        </w:rPr>
        <w:t>набуває</w:t>
      </w:r>
      <w:r>
        <w:t></w:t>
      </w:r>
      <w:r>
        <w:rPr>
          <w:rFonts w:hint="eastAsia"/>
        </w:rPr>
        <w:t>в</w:t>
      </w:r>
      <w:r>
        <w:t></w:t>
      </w:r>
      <w:r>
        <w:rPr>
          <w:rFonts w:hint="eastAsia"/>
        </w:rPr>
        <w:t>умовах</w:t>
      </w:r>
      <w:r>
        <w:t></w:t>
      </w:r>
      <w:r>
        <w:rPr>
          <w:rFonts w:hint="eastAsia"/>
        </w:rPr>
        <w:t>політичної</w:t>
      </w:r>
      <w:r>
        <w:t></w:t>
      </w:r>
      <w:r>
        <w:rPr>
          <w:rFonts w:hint="eastAsia"/>
        </w:rPr>
        <w:t>реформи</w:t>
      </w:r>
      <w:r>
        <w:t></w:t>
      </w:r>
      <w:r>
        <w:rPr>
          <w:rFonts w:hint="eastAsia"/>
        </w:rPr>
        <w:t>в</w:t>
      </w:r>
      <w:r>
        <w:t></w:t>
      </w:r>
      <w:r>
        <w:rPr>
          <w:rFonts w:hint="eastAsia"/>
        </w:rPr>
        <w:t>Україні</w:t>
      </w:r>
      <w:r>
        <w:t></w:t>
      </w:r>
      <w:r>
        <w:t></w:t>
      </w:r>
      <w:r>
        <w:rPr>
          <w:rFonts w:hint="eastAsia"/>
        </w:rPr>
        <w:t>На</w:t>
      </w:r>
      <w:r>
        <w:t></w:t>
      </w:r>
      <w:r>
        <w:rPr>
          <w:rFonts w:hint="eastAsia"/>
        </w:rPr>
        <w:t>даному</w:t>
      </w:r>
      <w:r>
        <w:t></w:t>
      </w:r>
      <w:r>
        <w:rPr>
          <w:rFonts w:hint="eastAsia"/>
        </w:rPr>
        <w:t>етапі</w:t>
      </w:r>
      <w:r>
        <w:t></w:t>
      </w:r>
      <w:r>
        <w:rPr>
          <w:rFonts w:hint="eastAsia"/>
        </w:rPr>
        <w:t>становлення</w:t>
      </w:r>
      <w:r>
        <w:t></w:t>
      </w:r>
      <w:r>
        <w:rPr>
          <w:rFonts w:hint="eastAsia"/>
        </w:rPr>
        <w:t>державності</w:t>
      </w:r>
      <w:r>
        <w:t></w:t>
      </w:r>
      <w:r>
        <w:rPr>
          <w:rFonts w:hint="eastAsia"/>
        </w:rPr>
        <w:t>як</w:t>
      </w:r>
      <w:r>
        <w:t></w:t>
      </w:r>
      <w:r>
        <w:rPr>
          <w:rFonts w:hint="eastAsia"/>
        </w:rPr>
        <w:t>в</w:t>
      </w:r>
      <w:r>
        <w:t></w:t>
      </w:r>
      <w:r>
        <w:rPr>
          <w:rFonts w:hint="eastAsia"/>
        </w:rPr>
        <w:t>теоретичній</w:t>
      </w:r>
      <w:r>
        <w:t></w:t>
      </w:r>
      <w:r>
        <w:t></w:t>
      </w:r>
      <w:r>
        <w:rPr>
          <w:rFonts w:hint="eastAsia"/>
        </w:rPr>
        <w:t>так</w:t>
      </w:r>
      <w:r>
        <w:t></w:t>
      </w:r>
      <w:r>
        <w:rPr>
          <w:rFonts w:hint="eastAsia"/>
        </w:rPr>
        <w:t>і</w:t>
      </w:r>
      <w:r>
        <w:t></w:t>
      </w:r>
      <w:r>
        <w:rPr>
          <w:rFonts w:hint="eastAsia"/>
        </w:rPr>
        <w:t>в</w:t>
      </w:r>
      <w:r>
        <w:t></w:t>
      </w:r>
      <w:r>
        <w:rPr>
          <w:rFonts w:hint="eastAsia"/>
        </w:rPr>
        <w:t>практичній</w:t>
      </w:r>
      <w:r>
        <w:t></w:t>
      </w:r>
      <w:r>
        <w:rPr>
          <w:rFonts w:hint="eastAsia"/>
        </w:rPr>
        <w:t>площині</w:t>
      </w:r>
      <w:r>
        <w:t></w:t>
      </w:r>
      <w:r>
        <w:rPr>
          <w:rFonts w:hint="eastAsia"/>
        </w:rPr>
        <w:t>стало</w:t>
      </w:r>
      <w:r>
        <w:t></w:t>
      </w:r>
      <w:r>
        <w:rPr>
          <w:rFonts w:hint="eastAsia"/>
        </w:rPr>
        <w:t>зрозумілим</w:t>
      </w:r>
      <w:r>
        <w:t></w:t>
      </w:r>
      <w:r>
        <w:t></w:t>
      </w:r>
      <w:r>
        <w:rPr>
          <w:rFonts w:hint="eastAsia"/>
        </w:rPr>
        <w:t>що</w:t>
      </w:r>
      <w:r>
        <w:t></w:t>
      </w:r>
      <w:r>
        <w:rPr>
          <w:rFonts w:hint="eastAsia"/>
        </w:rPr>
        <w:t>подальше</w:t>
      </w:r>
      <w:r>
        <w:t></w:t>
      </w:r>
      <w:r>
        <w:rPr>
          <w:rFonts w:hint="eastAsia"/>
        </w:rPr>
        <w:t>удосконалення</w:t>
      </w:r>
      <w:r>
        <w:t></w:t>
      </w:r>
      <w:r>
        <w:rPr>
          <w:rFonts w:hint="eastAsia"/>
        </w:rPr>
        <w:t>владних</w:t>
      </w:r>
      <w:r>
        <w:t></w:t>
      </w:r>
      <w:r>
        <w:rPr>
          <w:rFonts w:hint="eastAsia"/>
        </w:rPr>
        <w:t>відносин</w:t>
      </w:r>
      <w:r>
        <w:t></w:t>
      </w:r>
      <w:r>
        <w:rPr>
          <w:rFonts w:hint="eastAsia"/>
        </w:rPr>
        <w:t>у</w:t>
      </w:r>
      <w:r>
        <w:t></w:t>
      </w:r>
      <w:r>
        <w:rPr>
          <w:rFonts w:hint="eastAsia"/>
        </w:rPr>
        <w:t>державі</w:t>
      </w:r>
      <w:r>
        <w:t></w:t>
      </w:r>
      <w:r>
        <w:rPr>
          <w:rFonts w:hint="eastAsia"/>
        </w:rPr>
        <w:t>не</w:t>
      </w:r>
      <w:r>
        <w:t></w:t>
      </w:r>
      <w:r>
        <w:rPr>
          <w:rFonts w:hint="eastAsia"/>
        </w:rPr>
        <w:t>можливо</w:t>
      </w:r>
      <w:r>
        <w:t></w:t>
      </w:r>
      <w:r>
        <w:rPr>
          <w:rFonts w:hint="eastAsia"/>
        </w:rPr>
        <w:t>здійснити</w:t>
      </w:r>
      <w:r>
        <w:t></w:t>
      </w:r>
      <w:r>
        <w:rPr>
          <w:rFonts w:hint="eastAsia"/>
        </w:rPr>
        <w:t>без</w:t>
      </w:r>
      <w:r>
        <w:t></w:t>
      </w:r>
      <w:r>
        <w:rPr>
          <w:rFonts w:hint="eastAsia"/>
        </w:rPr>
        <w:t>залучення</w:t>
      </w:r>
      <w:r>
        <w:t></w:t>
      </w:r>
      <w:r>
        <w:rPr>
          <w:rFonts w:hint="eastAsia"/>
        </w:rPr>
        <w:t>політичних</w:t>
      </w:r>
      <w:r>
        <w:t></w:t>
      </w:r>
      <w:r>
        <w:rPr>
          <w:rFonts w:hint="eastAsia"/>
        </w:rPr>
        <w:t>партій</w:t>
      </w:r>
      <w:r>
        <w:t></w:t>
      </w:r>
      <w:r>
        <w:rPr>
          <w:rFonts w:hint="eastAsia"/>
        </w:rPr>
        <w:t>до</w:t>
      </w:r>
      <w:r>
        <w:t></w:t>
      </w:r>
      <w:r>
        <w:rPr>
          <w:rFonts w:hint="eastAsia"/>
        </w:rPr>
        <w:t>розробки</w:t>
      </w:r>
      <w:r>
        <w:t></w:t>
      </w:r>
      <w:r>
        <w:rPr>
          <w:rFonts w:hint="eastAsia"/>
        </w:rPr>
        <w:t>та</w:t>
      </w:r>
      <w:r>
        <w:t></w:t>
      </w:r>
      <w:r>
        <w:rPr>
          <w:rFonts w:hint="eastAsia"/>
        </w:rPr>
        <w:t>реалізації</w:t>
      </w:r>
      <w:r>
        <w:t></w:t>
      </w:r>
      <w:r>
        <w:rPr>
          <w:rFonts w:hint="eastAsia"/>
        </w:rPr>
        <w:t>стратегії</w:t>
      </w:r>
      <w:r>
        <w:t></w:t>
      </w:r>
      <w:r>
        <w:rPr>
          <w:rFonts w:hint="eastAsia"/>
        </w:rPr>
        <w:t>державної</w:t>
      </w:r>
      <w:r>
        <w:t></w:t>
      </w:r>
      <w:r>
        <w:rPr>
          <w:rFonts w:hint="eastAsia"/>
        </w:rPr>
        <w:t>політики</w:t>
      </w:r>
      <w:r>
        <w:t></w:t>
      </w:r>
      <w:r>
        <w:t></w:t>
      </w:r>
      <w:r>
        <w:rPr>
          <w:rFonts w:hint="eastAsia"/>
        </w:rPr>
        <w:t>Саме</w:t>
      </w:r>
      <w:r>
        <w:t></w:t>
      </w:r>
      <w:r>
        <w:rPr>
          <w:rFonts w:hint="eastAsia"/>
        </w:rPr>
        <w:t>через</w:t>
      </w:r>
      <w:r>
        <w:t></w:t>
      </w:r>
      <w:r>
        <w:rPr>
          <w:rFonts w:hint="eastAsia"/>
        </w:rPr>
        <w:t>участь</w:t>
      </w:r>
      <w:r>
        <w:t></w:t>
      </w:r>
      <w:r>
        <w:rPr>
          <w:rFonts w:hint="eastAsia"/>
        </w:rPr>
        <w:t>у</w:t>
      </w:r>
      <w:r>
        <w:t></w:t>
      </w:r>
      <w:r>
        <w:rPr>
          <w:rFonts w:hint="eastAsia"/>
        </w:rPr>
        <w:t>державно</w:t>
      </w:r>
      <w:r>
        <w:t></w:t>
      </w:r>
      <w:r>
        <w:rPr>
          <w:rFonts w:hint="eastAsia"/>
        </w:rPr>
        <w:t>управлінській</w:t>
      </w:r>
      <w:r>
        <w:t></w:t>
      </w:r>
      <w:r>
        <w:rPr>
          <w:rFonts w:hint="eastAsia"/>
        </w:rPr>
        <w:t>діяльності</w:t>
      </w:r>
      <w:r>
        <w:t></w:t>
      </w:r>
      <w:r>
        <w:rPr>
          <w:rFonts w:hint="eastAsia"/>
        </w:rPr>
        <w:t>проявляється</w:t>
      </w:r>
      <w:r>
        <w:t></w:t>
      </w:r>
      <w:r>
        <w:rPr>
          <w:rFonts w:hint="eastAsia"/>
        </w:rPr>
        <w:t>інституційна</w:t>
      </w:r>
      <w:r>
        <w:t></w:t>
      </w:r>
      <w:r>
        <w:rPr>
          <w:rFonts w:hint="eastAsia"/>
        </w:rPr>
        <w:t>відповідальність</w:t>
      </w:r>
      <w:r>
        <w:t></w:t>
      </w:r>
      <w:r>
        <w:rPr>
          <w:rFonts w:hint="eastAsia"/>
        </w:rPr>
        <w:t>політичних</w:t>
      </w:r>
      <w:r>
        <w:t></w:t>
      </w:r>
      <w:r>
        <w:rPr>
          <w:rFonts w:hint="eastAsia"/>
        </w:rPr>
        <w:t>партій</w:t>
      </w:r>
      <w:r>
        <w:t></w:t>
      </w:r>
      <w:r>
        <w:rPr>
          <w:rFonts w:hint="eastAsia"/>
        </w:rPr>
        <w:t>за</w:t>
      </w:r>
      <w:r>
        <w:t></w:t>
      </w:r>
      <w:r>
        <w:rPr>
          <w:rFonts w:hint="eastAsia"/>
        </w:rPr>
        <w:t>здійснення</w:t>
      </w:r>
      <w:r>
        <w:t></w:t>
      </w:r>
      <w:r>
        <w:rPr>
          <w:rFonts w:hint="eastAsia"/>
        </w:rPr>
        <w:t>політичної</w:t>
      </w:r>
      <w:r>
        <w:t></w:t>
      </w:r>
      <w:r>
        <w:rPr>
          <w:rFonts w:hint="eastAsia"/>
        </w:rPr>
        <w:t>стратегії</w:t>
      </w:r>
      <w:r>
        <w:t></w:t>
      </w:r>
      <w:r>
        <w:t></w:t>
      </w:r>
      <w:r>
        <w:rPr>
          <w:rFonts w:hint="eastAsia"/>
        </w:rPr>
        <w:t>що</w:t>
      </w:r>
      <w:r>
        <w:t></w:t>
      </w:r>
      <w:r>
        <w:rPr>
          <w:rFonts w:hint="eastAsia"/>
        </w:rPr>
        <w:t>отримала</w:t>
      </w:r>
      <w:r>
        <w:t></w:t>
      </w:r>
      <w:r>
        <w:rPr>
          <w:rFonts w:hint="eastAsia"/>
        </w:rPr>
        <w:t>підтримку</w:t>
      </w:r>
      <w:r>
        <w:t></w:t>
      </w:r>
      <w:r>
        <w:rPr>
          <w:rFonts w:hint="eastAsia"/>
        </w:rPr>
        <w:t>на</w:t>
      </w:r>
      <w:r>
        <w:t></w:t>
      </w:r>
      <w:r>
        <w:rPr>
          <w:rFonts w:hint="eastAsia"/>
        </w:rPr>
        <w:t>виборах</w:t>
      </w:r>
      <w:r>
        <w:t></w:t>
      </w:r>
    </w:p>
    <w:p w:rsidR="007E17B5" w:rsidRDefault="007E17B5" w:rsidP="007E17B5">
      <w:r>
        <w:rPr>
          <w:rFonts w:hint="eastAsia"/>
        </w:rPr>
        <w:t>Перетворення</w:t>
      </w:r>
      <w:r>
        <w:t></w:t>
      </w:r>
      <w:r>
        <w:rPr>
          <w:rFonts w:hint="eastAsia"/>
        </w:rPr>
        <w:t>в</w:t>
      </w:r>
      <w:r>
        <w:t></w:t>
      </w:r>
      <w:r>
        <w:rPr>
          <w:rFonts w:hint="eastAsia"/>
        </w:rPr>
        <w:t>системі</w:t>
      </w:r>
      <w:r>
        <w:t></w:t>
      </w:r>
      <w:r>
        <w:rPr>
          <w:rFonts w:hint="eastAsia"/>
        </w:rPr>
        <w:t>державної</w:t>
      </w:r>
      <w:r>
        <w:t></w:t>
      </w:r>
      <w:r>
        <w:rPr>
          <w:rFonts w:hint="eastAsia"/>
        </w:rPr>
        <w:t>влади</w:t>
      </w:r>
      <w:r>
        <w:t></w:t>
      </w:r>
      <w:r>
        <w:t></w:t>
      </w:r>
      <w:r>
        <w:rPr>
          <w:rFonts w:hint="eastAsia"/>
        </w:rPr>
        <w:t>що</w:t>
      </w:r>
      <w:r>
        <w:t></w:t>
      </w:r>
      <w:r>
        <w:rPr>
          <w:rFonts w:hint="eastAsia"/>
        </w:rPr>
        <w:t>відбулися</w:t>
      </w:r>
      <w:r>
        <w:t></w:t>
      </w:r>
      <w:r>
        <w:rPr>
          <w:rFonts w:hint="eastAsia"/>
        </w:rPr>
        <w:t>за</w:t>
      </w:r>
      <w:r>
        <w:t></w:t>
      </w:r>
      <w:r>
        <w:rPr>
          <w:rFonts w:hint="eastAsia"/>
        </w:rPr>
        <w:t>роки</w:t>
      </w:r>
      <w:r>
        <w:t></w:t>
      </w:r>
      <w:r>
        <w:rPr>
          <w:rFonts w:hint="eastAsia"/>
        </w:rPr>
        <w:t>незалежності</w:t>
      </w:r>
      <w:r>
        <w:t></w:t>
      </w:r>
      <w:r>
        <w:t></w:t>
      </w:r>
      <w:r>
        <w:rPr>
          <w:rFonts w:hint="eastAsia"/>
        </w:rPr>
        <w:t>ще</w:t>
      </w:r>
      <w:r>
        <w:t></w:t>
      </w:r>
      <w:r>
        <w:rPr>
          <w:rFonts w:hint="eastAsia"/>
        </w:rPr>
        <w:t>не</w:t>
      </w:r>
      <w:r>
        <w:t></w:t>
      </w:r>
      <w:r>
        <w:rPr>
          <w:rFonts w:hint="eastAsia"/>
        </w:rPr>
        <w:t>призвели</w:t>
      </w:r>
      <w:r>
        <w:t></w:t>
      </w:r>
      <w:r>
        <w:rPr>
          <w:rFonts w:hint="eastAsia"/>
        </w:rPr>
        <w:t>до</w:t>
      </w:r>
      <w:r>
        <w:t></w:t>
      </w:r>
      <w:r>
        <w:rPr>
          <w:rFonts w:hint="eastAsia"/>
        </w:rPr>
        <w:t>кардинальної</w:t>
      </w:r>
      <w:r>
        <w:t></w:t>
      </w:r>
      <w:r>
        <w:rPr>
          <w:rFonts w:hint="eastAsia"/>
        </w:rPr>
        <w:t>зміни</w:t>
      </w:r>
      <w:r>
        <w:t></w:t>
      </w:r>
      <w:r>
        <w:rPr>
          <w:rFonts w:hint="eastAsia"/>
        </w:rPr>
        <w:t>владних</w:t>
      </w:r>
      <w:r>
        <w:t></w:t>
      </w:r>
      <w:r>
        <w:rPr>
          <w:rFonts w:hint="eastAsia"/>
        </w:rPr>
        <w:t>механізмів</w:t>
      </w:r>
      <w:r>
        <w:t></w:t>
      </w:r>
      <w:r>
        <w:t></w:t>
      </w:r>
      <w:r>
        <w:rPr>
          <w:rFonts w:hint="eastAsia"/>
        </w:rPr>
        <w:t>а</w:t>
      </w:r>
      <w:r>
        <w:t></w:t>
      </w:r>
      <w:r>
        <w:rPr>
          <w:rFonts w:hint="eastAsia"/>
        </w:rPr>
        <w:t>державно</w:t>
      </w:r>
      <w:r>
        <w:t></w:t>
      </w:r>
      <w:r>
        <w:rPr>
          <w:rFonts w:hint="eastAsia"/>
        </w:rPr>
        <w:t>владні</w:t>
      </w:r>
      <w:r>
        <w:t></w:t>
      </w:r>
      <w:r>
        <w:rPr>
          <w:rFonts w:hint="eastAsia"/>
        </w:rPr>
        <w:t>інституції</w:t>
      </w:r>
      <w:r>
        <w:t></w:t>
      </w:r>
      <w:r>
        <w:rPr>
          <w:rFonts w:hint="eastAsia"/>
        </w:rPr>
        <w:t>не</w:t>
      </w:r>
      <w:r>
        <w:t></w:t>
      </w:r>
      <w:r>
        <w:rPr>
          <w:rFonts w:hint="eastAsia"/>
        </w:rPr>
        <w:t>стали</w:t>
      </w:r>
      <w:r>
        <w:t></w:t>
      </w:r>
      <w:r>
        <w:rPr>
          <w:rFonts w:hint="eastAsia"/>
        </w:rPr>
        <w:t>підконтрольними</w:t>
      </w:r>
      <w:r>
        <w:t></w:t>
      </w:r>
      <w:r>
        <w:rPr>
          <w:rFonts w:hint="eastAsia"/>
        </w:rPr>
        <w:t>суспільству</w:t>
      </w:r>
      <w:r>
        <w:t></w:t>
      </w:r>
      <w:r>
        <w:t></w:t>
      </w:r>
      <w:r>
        <w:rPr>
          <w:rFonts w:hint="eastAsia"/>
        </w:rPr>
        <w:t>Ще</w:t>
      </w:r>
      <w:r>
        <w:t></w:t>
      </w:r>
      <w:r>
        <w:rPr>
          <w:rFonts w:hint="eastAsia"/>
        </w:rPr>
        <w:t>не</w:t>
      </w:r>
      <w:r>
        <w:t></w:t>
      </w:r>
      <w:r>
        <w:rPr>
          <w:rFonts w:hint="eastAsia"/>
        </w:rPr>
        <w:t>сформувалася</w:t>
      </w:r>
      <w:r>
        <w:t></w:t>
      </w:r>
      <w:r>
        <w:rPr>
          <w:rFonts w:hint="eastAsia"/>
        </w:rPr>
        <w:t>партійна</w:t>
      </w:r>
      <w:r>
        <w:t></w:t>
      </w:r>
      <w:r>
        <w:rPr>
          <w:rFonts w:hint="eastAsia"/>
        </w:rPr>
        <w:t>система</w:t>
      </w:r>
      <w:r>
        <w:t></w:t>
      </w:r>
      <w:r>
        <w:t></w:t>
      </w:r>
      <w:r>
        <w:rPr>
          <w:rFonts w:hint="eastAsia"/>
        </w:rPr>
        <w:t>яка</w:t>
      </w:r>
      <w:r>
        <w:t></w:t>
      </w:r>
      <w:r>
        <w:rPr>
          <w:rFonts w:hint="eastAsia"/>
        </w:rPr>
        <w:t>б</w:t>
      </w:r>
      <w:r>
        <w:t></w:t>
      </w:r>
      <w:r>
        <w:rPr>
          <w:rFonts w:hint="eastAsia"/>
        </w:rPr>
        <w:t>відповідала</w:t>
      </w:r>
      <w:r>
        <w:t></w:t>
      </w:r>
      <w:r>
        <w:rPr>
          <w:rFonts w:hint="eastAsia"/>
        </w:rPr>
        <w:t>вимогам</w:t>
      </w:r>
      <w:r>
        <w:t></w:t>
      </w:r>
      <w:r>
        <w:rPr>
          <w:rFonts w:hint="eastAsia"/>
        </w:rPr>
        <w:t>демократичного</w:t>
      </w:r>
      <w:r>
        <w:t></w:t>
      </w:r>
      <w:r>
        <w:rPr>
          <w:rFonts w:hint="eastAsia"/>
        </w:rPr>
        <w:t>режиму</w:t>
      </w:r>
      <w:r>
        <w:t></w:t>
      </w:r>
      <w:r>
        <w:t></w:t>
      </w:r>
      <w:r>
        <w:rPr>
          <w:rFonts w:hint="eastAsia"/>
        </w:rPr>
        <w:t>Суб’єктний</w:t>
      </w:r>
      <w:r>
        <w:t></w:t>
      </w:r>
      <w:r>
        <w:rPr>
          <w:rFonts w:hint="eastAsia"/>
        </w:rPr>
        <w:t>статус</w:t>
      </w:r>
      <w:r>
        <w:t></w:t>
      </w:r>
      <w:r>
        <w:rPr>
          <w:rFonts w:hint="eastAsia"/>
        </w:rPr>
        <w:t>партій</w:t>
      </w:r>
      <w:r>
        <w:t></w:t>
      </w:r>
      <w:r>
        <w:rPr>
          <w:rFonts w:hint="eastAsia"/>
        </w:rPr>
        <w:t>в</w:t>
      </w:r>
      <w:r>
        <w:t></w:t>
      </w:r>
      <w:r>
        <w:rPr>
          <w:rFonts w:hint="eastAsia"/>
        </w:rPr>
        <w:t>системі</w:t>
      </w:r>
      <w:r>
        <w:t></w:t>
      </w:r>
      <w:r>
        <w:rPr>
          <w:rFonts w:hint="eastAsia"/>
        </w:rPr>
        <w:t>державної</w:t>
      </w:r>
      <w:r>
        <w:t></w:t>
      </w:r>
      <w:r>
        <w:rPr>
          <w:rFonts w:hint="eastAsia"/>
        </w:rPr>
        <w:t>влади</w:t>
      </w:r>
      <w:r>
        <w:t></w:t>
      </w:r>
      <w:r>
        <w:rPr>
          <w:rFonts w:hint="eastAsia"/>
        </w:rPr>
        <w:t>залишається</w:t>
      </w:r>
      <w:r>
        <w:t></w:t>
      </w:r>
      <w:r>
        <w:rPr>
          <w:rFonts w:hint="eastAsia"/>
        </w:rPr>
        <w:t>не</w:t>
      </w:r>
      <w:r>
        <w:t></w:t>
      </w:r>
      <w:r>
        <w:rPr>
          <w:rFonts w:hint="eastAsia"/>
        </w:rPr>
        <w:t>достатньо</w:t>
      </w:r>
      <w:r>
        <w:t></w:t>
      </w:r>
      <w:r>
        <w:rPr>
          <w:rFonts w:hint="eastAsia"/>
        </w:rPr>
        <w:t>визначеним</w:t>
      </w:r>
      <w:r>
        <w:t></w:t>
      </w:r>
      <w:r>
        <w:t></w:t>
      </w:r>
      <w:r>
        <w:rPr>
          <w:rFonts w:hint="eastAsia"/>
        </w:rPr>
        <w:t>що</w:t>
      </w:r>
      <w:r>
        <w:t></w:t>
      </w:r>
      <w:r>
        <w:rPr>
          <w:rFonts w:hint="eastAsia"/>
        </w:rPr>
        <w:t>призводить</w:t>
      </w:r>
      <w:r>
        <w:t></w:t>
      </w:r>
      <w:r>
        <w:rPr>
          <w:rFonts w:hint="eastAsia"/>
        </w:rPr>
        <w:t>до</w:t>
      </w:r>
      <w:r>
        <w:t></w:t>
      </w:r>
      <w:r>
        <w:rPr>
          <w:rFonts w:hint="eastAsia"/>
        </w:rPr>
        <w:t>суттєвого</w:t>
      </w:r>
      <w:r>
        <w:t></w:t>
      </w:r>
      <w:r>
        <w:rPr>
          <w:rFonts w:hint="eastAsia"/>
        </w:rPr>
        <w:t>політичного</w:t>
      </w:r>
      <w:r>
        <w:t></w:t>
      </w:r>
      <w:r>
        <w:rPr>
          <w:rFonts w:hint="eastAsia"/>
        </w:rPr>
        <w:t>перекосу</w:t>
      </w:r>
      <w:r>
        <w:t></w:t>
      </w:r>
      <w:r>
        <w:t></w:t>
      </w:r>
      <w:r>
        <w:rPr>
          <w:rFonts w:hint="eastAsia"/>
        </w:rPr>
        <w:t>в</w:t>
      </w:r>
      <w:r>
        <w:t></w:t>
      </w:r>
      <w:r>
        <w:rPr>
          <w:rFonts w:hint="eastAsia"/>
        </w:rPr>
        <w:t>умовах</w:t>
      </w:r>
      <w:r>
        <w:t></w:t>
      </w:r>
      <w:r>
        <w:rPr>
          <w:rFonts w:hint="eastAsia"/>
        </w:rPr>
        <w:t>якого</w:t>
      </w:r>
      <w:r>
        <w:t></w:t>
      </w:r>
      <w:r>
        <w:rPr>
          <w:rFonts w:hint="eastAsia"/>
        </w:rPr>
        <w:t>не</w:t>
      </w:r>
      <w:r>
        <w:t></w:t>
      </w:r>
      <w:r>
        <w:rPr>
          <w:rFonts w:hint="eastAsia"/>
        </w:rPr>
        <w:t>можливо</w:t>
      </w:r>
      <w:r>
        <w:t></w:t>
      </w:r>
      <w:r>
        <w:rPr>
          <w:rFonts w:hint="eastAsia"/>
        </w:rPr>
        <w:t>забезпечити</w:t>
      </w:r>
      <w:r>
        <w:t></w:t>
      </w:r>
      <w:r>
        <w:rPr>
          <w:rFonts w:hint="eastAsia"/>
        </w:rPr>
        <w:t>реалізацію</w:t>
      </w:r>
      <w:r>
        <w:t></w:t>
      </w:r>
      <w:r>
        <w:rPr>
          <w:rFonts w:hint="eastAsia"/>
        </w:rPr>
        <w:t>волі</w:t>
      </w:r>
      <w:r>
        <w:t></w:t>
      </w:r>
      <w:r>
        <w:rPr>
          <w:rFonts w:hint="eastAsia"/>
        </w:rPr>
        <w:t>народу</w:t>
      </w:r>
      <w:r>
        <w:t></w:t>
      </w:r>
      <w:r>
        <w:rPr>
          <w:rFonts w:hint="eastAsia"/>
        </w:rPr>
        <w:t>та</w:t>
      </w:r>
      <w:r>
        <w:t></w:t>
      </w:r>
      <w:r>
        <w:rPr>
          <w:rFonts w:hint="eastAsia"/>
        </w:rPr>
        <w:t>створити</w:t>
      </w:r>
      <w:r>
        <w:t></w:t>
      </w:r>
      <w:r>
        <w:rPr>
          <w:rFonts w:hint="eastAsia"/>
        </w:rPr>
        <w:t>умови</w:t>
      </w:r>
      <w:r>
        <w:t></w:t>
      </w:r>
      <w:r>
        <w:rPr>
          <w:rFonts w:hint="eastAsia"/>
        </w:rPr>
        <w:t>для</w:t>
      </w:r>
      <w:r>
        <w:t></w:t>
      </w:r>
      <w:r>
        <w:rPr>
          <w:rFonts w:hint="eastAsia"/>
        </w:rPr>
        <w:t>здійснення</w:t>
      </w:r>
      <w:r>
        <w:t></w:t>
      </w:r>
      <w:r>
        <w:rPr>
          <w:rFonts w:hint="eastAsia"/>
        </w:rPr>
        <w:t>інтересів</w:t>
      </w:r>
      <w:r>
        <w:t></w:t>
      </w:r>
      <w:r>
        <w:rPr>
          <w:rFonts w:hint="eastAsia"/>
        </w:rPr>
        <w:t>відповідних</w:t>
      </w:r>
      <w:r>
        <w:t></w:t>
      </w:r>
      <w:r>
        <w:rPr>
          <w:rFonts w:hint="eastAsia"/>
        </w:rPr>
        <w:t>суспільних</w:t>
      </w:r>
      <w:r>
        <w:t></w:t>
      </w:r>
      <w:r>
        <w:rPr>
          <w:rFonts w:hint="eastAsia"/>
        </w:rPr>
        <w:t>прошарків</w:t>
      </w:r>
      <w:r>
        <w:t></w:t>
      </w:r>
      <w:r>
        <w:rPr>
          <w:rFonts w:hint="eastAsia"/>
        </w:rPr>
        <w:t>через</w:t>
      </w:r>
      <w:r>
        <w:t></w:t>
      </w:r>
      <w:r>
        <w:rPr>
          <w:rFonts w:hint="eastAsia"/>
        </w:rPr>
        <w:t>партійне</w:t>
      </w:r>
      <w:r>
        <w:t></w:t>
      </w:r>
      <w:r>
        <w:rPr>
          <w:rFonts w:hint="eastAsia"/>
        </w:rPr>
        <w:t>представництво</w:t>
      </w:r>
      <w:r>
        <w:t></w:t>
      </w:r>
      <w:r>
        <w:t></w:t>
      </w:r>
      <w:r>
        <w:rPr>
          <w:rFonts w:hint="eastAsia"/>
        </w:rPr>
        <w:t>Вплив</w:t>
      </w:r>
      <w:r>
        <w:t></w:t>
      </w:r>
      <w:r>
        <w:rPr>
          <w:rFonts w:hint="eastAsia"/>
        </w:rPr>
        <w:t>політичних</w:t>
      </w:r>
      <w:r>
        <w:t></w:t>
      </w:r>
      <w:r>
        <w:rPr>
          <w:rFonts w:hint="eastAsia"/>
        </w:rPr>
        <w:t>партій</w:t>
      </w:r>
      <w:r>
        <w:t></w:t>
      </w:r>
      <w:r>
        <w:rPr>
          <w:rFonts w:hint="eastAsia"/>
        </w:rPr>
        <w:t>у</w:t>
      </w:r>
      <w:r>
        <w:t></w:t>
      </w:r>
      <w:r>
        <w:rPr>
          <w:rFonts w:hint="eastAsia"/>
        </w:rPr>
        <w:t>системі</w:t>
      </w:r>
      <w:r>
        <w:t></w:t>
      </w:r>
      <w:r>
        <w:rPr>
          <w:rFonts w:hint="eastAsia"/>
        </w:rPr>
        <w:t>державної</w:t>
      </w:r>
      <w:r>
        <w:t></w:t>
      </w:r>
      <w:r>
        <w:rPr>
          <w:rFonts w:hint="eastAsia"/>
        </w:rPr>
        <w:t>влади</w:t>
      </w:r>
      <w:r>
        <w:t></w:t>
      </w:r>
      <w:r>
        <w:rPr>
          <w:rFonts w:hint="eastAsia"/>
        </w:rPr>
        <w:t>поки</w:t>
      </w:r>
      <w:r>
        <w:t></w:t>
      </w:r>
      <w:r>
        <w:rPr>
          <w:rFonts w:hint="eastAsia"/>
        </w:rPr>
        <w:t>що</w:t>
      </w:r>
      <w:r>
        <w:t></w:t>
      </w:r>
      <w:r>
        <w:rPr>
          <w:rFonts w:hint="eastAsia"/>
        </w:rPr>
        <w:t>обмежується</w:t>
      </w:r>
      <w:r>
        <w:t></w:t>
      </w:r>
      <w:r>
        <w:rPr>
          <w:rFonts w:hint="eastAsia"/>
        </w:rPr>
        <w:t>законотворчістю</w:t>
      </w:r>
      <w:r>
        <w:t></w:t>
      </w:r>
      <w:r>
        <w:rPr>
          <w:rFonts w:hint="eastAsia"/>
        </w:rPr>
        <w:t>і</w:t>
      </w:r>
      <w:r>
        <w:t></w:t>
      </w:r>
      <w:r>
        <w:rPr>
          <w:rFonts w:hint="eastAsia"/>
        </w:rPr>
        <w:t>майже</w:t>
      </w:r>
      <w:r>
        <w:t></w:t>
      </w:r>
      <w:r>
        <w:rPr>
          <w:rFonts w:hint="eastAsia"/>
        </w:rPr>
        <w:t>не</w:t>
      </w:r>
      <w:r>
        <w:t></w:t>
      </w:r>
      <w:r>
        <w:rPr>
          <w:rFonts w:hint="eastAsia"/>
        </w:rPr>
        <w:t>розповсюджується</w:t>
      </w:r>
      <w:r>
        <w:t></w:t>
      </w:r>
      <w:r>
        <w:rPr>
          <w:rFonts w:hint="eastAsia"/>
        </w:rPr>
        <w:t>на</w:t>
      </w:r>
      <w:r>
        <w:t></w:t>
      </w:r>
      <w:r>
        <w:rPr>
          <w:rFonts w:hint="eastAsia"/>
        </w:rPr>
        <w:t>важливу</w:t>
      </w:r>
      <w:r>
        <w:t></w:t>
      </w:r>
      <w:r>
        <w:rPr>
          <w:rFonts w:hint="eastAsia"/>
        </w:rPr>
        <w:t>складову</w:t>
      </w:r>
      <w:r>
        <w:t></w:t>
      </w:r>
      <w:r>
        <w:rPr>
          <w:rFonts w:hint="eastAsia"/>
        </w:rPr>
        <w:t>державної</w:t>
      </w:r>
      <w:r>
        <w:t></w:t>
      </w:r>
      <w:r>
        <w:rPr>
          <w:rFonts w:hint="eastAsia"/>
        </w:rPr>
        <w:t>влади</w:t>
      </w:r>
      <w:r>
        <w:t></w:t>
      </w:r>
      <w:r>
        <w:rPr>
          <w:rFonts w:hint="eastAsia"/>
        </w:rPr>
        <w:t>–</w:t>
      </w:r>
      <w:r>
        <w:t></w:t>
      </w:r>
      <w:r>
        <w:rPr>
          <w:rFonts w:hint="eastAsia"/>
        </w:rPr>
        <w:t>виконавчу</w:t>
      </w:r>
      <w:r>
        <w:t></w:t>
      </w:r>
      <w:r>
        <w:t></w:t>
      </w:r>
      <w:r>
        <w:rPr>
          <w:rFonts w:hint="eastAsia"/>
        </w:rPr>
        <w:t>Від</w:t>
      </w:r>
      <w:r>
        <w:t></w:t>
      </w:r>
      <w:r>
        <w:rPr>
          <w:rFonts w:hint="eastAsia"/>
        </w:rPr>
        <w:t>цього</w:t>
      </w:r>
      <w:r>
        <w:t></w:t>
      </w:r>
      <w:r>
        <w:rPr>
          <w:rFonts w:hint="eastAsia"/>
        </w:rPr>
        <w:t>характер</w:t>
      </w:r>
      <w:r>
        <w:t></w:t>
      </w:r>
      <w:r>
        <w:rPr>
          <w:rFonts w:hint="eastAsia"/>
        </w:rPr>
        <w:t>політико</w:t>
      </w:r>
      <w:r>
        <w:t></w:t>
      </w:r>
      <w:r>
        <w:rPr>
          <w:rFonts w:hint="eastAsia"/>
        </w:rPr>
        <w:t>адміністративних</w:t>
      </w:r>
      <w:r>
        <w:t></w:t>
      </w:r>
      <w:r>
        <w:rPr>
          <w:rFonts w:hint="eastAsia"/>
        </w:rPr>
        <w:t>відносин</w:t>
      </w:r>
      <w:r>
        <w:t></w:t>
      </w:r>
      <w:r>
        <w:rPr>
          <w:rFonts w:hint="eastAsia"/>
        </w:rPr>
        <w:t>у</w:t>
      </w:r>
      <w:r>
        <w:t></w:t>
      </w:r>
      <w:r>
        <w:rPr>
          <w:rFonts w:hint="eastAsia"/>
        </w:rPr>
        <w:t>державі</w:t>
      </w:r>
      <w:r>
        <w:t></w:t>
      </w:r>
      <w:r>
        <w:rPr>
          <w:rFonts w:hint="eastAsia"/>
        </w:rPr>
        <w:t>є</w:t>
      </w:r>
      <w:r>
        <w:t></w:t>
      </w:r>
      <w:r>
        <w:rPr>
          <w:rFonts w:hint="eastAsia"/>
        </w:rPr>
        <w:t>гостроконфліктним</w:t>
      </w:r>
      <w:r>
        <w:t></w:t>
      </w:r>
      <w:r>
        <w:t></w:t>
      </w:r>
    </w:p>
    <w:p w:rsidR="007E17B5" w:rsidRDefault="007E17B5" w:rsidP="007E17B5">
      <w:r>
        <w:rPr>
          <w:rFonts w:hint="eastAsia"/>
        </w:rPr>
        <w:t>Усе</w:t>
      </w:r>
      <w:r>
        <w:t></w:t>
      </w:r>
      <w:r>
        <w:rPr>
          <w:rFonts w:hint="eastAsia"/>
        </w:rPr>
        <w:t>це</w:t>
      </w:r>
      <w:r>
        <w:t></w:t>
      </w:r>
      <w:r>
        <w:rPr>
          <w:rFonts w:hint="eastAsia"/>
        </w:rPr>
        <w:t>зумовлює</w:t>
      </w:r>
      <w:r>
        <w:t></w:t>
      </w:r>
      <w:r>
        <w:rPr>
          <w:rFonts w:hint="eastAsia"/>
        </w:rPr>
        <w:t>необхідність</w:t>
      </w:r>
      <w:r>
        <w:t></w:t>
      </w:r>
      <w:r>
        <w:rPr>
          <w:rFonts w:hint="eastAsia"/>
        </w:rPr>
        <w:t>наукової</w:t>
      </w:r>
      <w:r>
        <w:t></w:t>
      </w:r>
      <w:r>
        <w:rPr>
          <w:rFonts w:hint="eastAsia"/>
        </w:rPr>
        <w:t>розробки</w:t>
      </w:r>
      <w:r>
        <w:t></w:t>
      </w:r>
      <w:r>
        <w:rPr>
          <w:rFonts w:hint="eastAsia"/>
        </w:rPr>
        <w:t>і</w:t>
      </w:r>
      <w:r>
        <w:t></w:t>
      </w:r>
      <w:r>
        <w:rPr>
          <w:rFonts w:hint="eastAsia"/>
        </w:rPr>
        <w:t>впровадження</w:t>
      </w:r>
      <w:r>
        <w:t></w:t>
      </w:r>
      <w:r>
        <w:rPr>
          <w:rFonts w:hint="eastAsia"/>
        </w:rPr>
        <w:t>механізмів</w:t>
      </w:r>
      <w:r>
        <w:t></w:t>
      </w:r>
      <w:r>
        <w:rPr>
          <w:rFonts w:hint="eastAsia"/>
        </w:rPr>
        <w:t>балансу</w:t>
      </w:r>
      <w:r>
        <w:t></w:t>
      </w:r>
      <w:r>
        <w:rPr>
          <w:rFonts w:hint="eastAsia"/>
        </w:rPr>
        <w:t>владних</w:t>
      </w:r>
      <w:r>
        <w:t></w:t>
      </w:r>
      <w:r>
        <w:rPr>
          <w:rFonts w:hint="eastAsia"/>
        </w:rPr>
        <w:t>інститутів</w:t>
      </w:r>
      <w:r>
        <w:t></w:t>
      </w:r>
      <w:r>
        <w:t></w:t>
      </w:r>
      <w:r>
        <w:rPr>
          <w:rFonts w:hint="eastAsia"/>
        </w:rPr>
        <w:t>що</w:t>
      </w:r>
      <w:r>
        <w:t></w:t>
      </w:r>
      <w:r>
        <w:rPr>
          <w:rFonts w:hint="eastAsia"/>
        </w:rPr>
        <w:t>спираються</w:t>
      </w:r>
      <w:r>
        <w:t></w:t>
      </w:r>
      <w:r>
        <w:rPr>
          <w:rFonts w:hint="eastAsia"/>
        </w:rPr>
        <w:t>на</w:t>
      </w:r>
      <w:r>
        <w:t></w:t>
      </w:r>
      <w:r>
        <w:rPr>
          <w:rFonts w:hint="eastAsia"/>
        </w:rPr>
        <w:t>відповідну</w:t>
      </w:r>
      <w:r>
        <w:t></w:t>
      </w:r>
      <w:r>
        <w:rPr>
          <w:rFonts w:hint="eastAsia"/>
        </w:rPr>
        <w:t>політичну</w:t>
      </w:r>
      <w:r>
        <w:t></w:t>
      </w:r>
      <w:r>
        <w:rPr>
          <w:rFonts w:hint="eastAsia"/>
        </w:rPr>
        <w:t>орієнтацію</w:t>
      </w:r>
      <w:r>
        <w:t></w:t>
      </w:r>
      <w:r>
        <w:t></w:t>
      </w:r>
      <w:r>
        <w:rPr>
          <w:rFonts w:hint="eastAsia"/>
        </w:rPr>
        <w:t>Наявність</w:t>
      </w:r>
      <w:r>
        <w:t></w:t>
      </w:r>
      <w:r>
        <w:rPr>
          <w:rFonts w:hint="eastAsia"/>
        </w:rPr>
        <w:t>балансових</w:t>
      </w:r>
      <w:r>
        <w:t></w:t>
      </w:r>
      <w:r>
        <w:rPr>
          <w:rFonts w:hint="eastAsia"/>
        </w:rPr>
        <w:t>механізмів</w:t>
      </w:r>
      <w:r>
        <w:t></w:t>
      </w:r>
      <w:r>
        <w:rPr>
          <w:rFonts w:hint="eastAsia"/>
        </w:rPr>
        <w:t>чітко</w:t>
      </w:r>
      <w:r>
        <w:t></w:t>
      </w:r>
      <w:r>
        <w:rPr>
          <w:rFonts w:hint="eastAsia"/>
        </w:rPr>
        <w:t>визначає</w:t>
      </w:r>
      <w:r>
        <w:t></w:t>
      </w:r>
      <w:r>
        <w:rPr>
          <w:rFonts w:hint="eastAsia"/>
        </w:rPr>
        <w:t>інституційну</w:t>
      </w:r>
      <w:r>
        <w:t></w:t>
      </w:r>
      <w:r>
        <w:rPr>
          <w:rFonts w:hint="eastAsia"/>
        </w:rPr>
        <w:t>відповідальність</w:t>
      </w:r>
      <w:r>
        <w:t></w:t>
      </w:r>
      <w:r>
        <w:rPr>
          <w:rFonts w:hint="eastAsia"/>
        </w:rPr>
        <w:t>партій</w:t>
      </w:r>
      <w:r>
        <w:t></w:t>
      </w:r>
      <w:r>
        <w:rPr>
          <w:rFonts w:hint="eastAsia"/>
        </w:rPr>
        <w:t>за</w:t>
      </w:r>
      <w:r>
        <w:t></w:t>
      </w:r>
      <w:r>
        <w:rPr>
          <w:rFonts w:hint="eastAsia"/>
        </w:rPr>
        <w:t>результати</w:t>
      </w:r>
      <w:r>
        <w:t></w:t>
      </w:r>
      <w:r>
        <w:rPr>
          <w:rFonts w:hint="eastAsia"/>
        </w:rPr>
        <w:t>державно</w:t>
      </w:r>
      <w:r>
        <w:t></w:t>
      </w:r>
      <w:r>
        <w:rPr>
          <w:rFonts w:hint="eastAsia"/>
        </w:rPr>
        <w:t>управлінської</w:t>
      </w:r>
      <w:r>
        <w:t></w:t>
      </w:r>
      <w:r>
        <w:rPr>
          <w:rFonts w:hint="eastAsia"/>
        </w:rPr>
        <w:t>діяльності</w:t>
      </w:r>
      <w:r>
        <w:t></w:t>
      </w:r>
      <w:r>
        <w:t></w:t>
      </w:r>
      <w:r>
        <w:rPr>
          <w:rFonts w:hint="eastAsia"/>
        </w:rPr>
        <w:t>Досягнути</w:t>
      </w:r>
      <w:r>
        <w:t></w:t>
      </w:r>
      <w:r>
        <w:rPr>
          <w:rFonts w:hint="eastAsia"/>
        </w:rPr>
        <w:t>цього</w:t>
      </w:r>
      <w:r>
        <w:t></w:t>
      </w:r>
      <w:r>
        <w:rPr>
          <w:rFonts w:hint="eastAsia"/>
        </w:rPr>
        <w:t>можна</w:t>
      </w:r>
      <w:r>
        <w:t></w:t>
      </w:r>
      <w:r>
        <w:rPr>
          <w:rFonts w:hint="eastAsia"/>
        </w:rPr>
        <w:t>лише</w:t>
      </w:r>
      <w:r>
        <w:t></w:t>
      </w:r>
      <w:r>
        <w:rPr>
          <w:rFonts w:hint="eastAsia"/>
        </w:rPr>
        <w:t>шляхом</w:t>
      </w:r>
      <w:r>
        <w:t></w:t>
      </w:r>
      <w:r>
        <w:rPr>
          <w:rFonts w:hint="eastAsia"/>
        </w:rPr>
        <w:t>розширення</w:t>
      </w:r>
      <w:r>
        <w:t></w:t>
      </w:r>
      <w:r>
        <w:rPr>
          <w:rFonts w:hint="eastAsia"/>
        </w:rPr>
        <w:t>ролі</w:t>
      </w:r>
      <w:r>
        <w:t></w:t>
      </w:r>
      <w:r>
        <w:rPr>
          <w:rFonts w:hint="eastAsia"/>
        </w:rPr>
        <w:t>партій</w:t>
      </w:r>
      <w:r>
        <w:t></w:t>
      </w:r>
      <w:r>
        <w:rPr>
          <w:rFonts w:hint="eastAsia"/>
        </w:rPr>
        <w:t>у</w:t>
      </w:r>
      <w:r>
        <w:t></w:t>
      </w:r>
      <w:r>
        <w:rPr>
          <w:rFonts w:hint="eastAsia"/>
        </w:rPr>
        <w:t>функціонуванні</w:t>
      </w:r>
      <w:r>
        <w:t></w:t>
      </w:r>
      <w:r>
        <w:rPr>
          <w:rFonts w:hint="eastAsia"/>
        </w:rPr>
        <w:t>нормотворчого</w:t>
      </w:r>
      <w:r>
        <w:t></w:t>
      </w:r>
      <w:r>
        <w:rPr>
          <w:rFonts w:hint="eastAsia"/>
        </w:rPr>
        <w:t>і</w:t>
      </w:r>
      <w:r>
        <w:t></w:t>
      </w:r>
      <w:r>
        <w:rPr>
          <w:rFonts w:hint="eastAsia"/>
        </w:rPr>
        <w:t>виконавчого</w:t>
      </w:r>
      <w:r>
        <w:t></w:t>
      </w:r>
      <w:r>
        <w:rPr>
          <w:rFonts w:hint="eastAsia"/>
        </w:rPr>
        <w:t>компонентів</w:t>
      </w:r>
      <w:r>
        <w:t></w:t>
      </w:r>
      <w:r>
        <w:rPr>
          <w:rFonts w:hint="eastAsia"/>
        </w:rPr>
        <w:t>державної</w:t>
      </w:r>
      <w:r>
        <w:t></w:t>
      </w:r>
      <w:r>
        <w:rPr>
          <w:rFonts w:hint="eastAsia"/>
        </w:rPr>
        <w:t>влади</w:t>
      </w:r>
      <w:r>
        <w:t></w:t>
      </w:r>
      <w:r>
        <w:t></w:t>
      </w:r>
      <w:r>
        <w:rPr>
          <w:rFonts w:hint="eastAsia"/>
        </w:rPr>
        <w:t>Забезпечення</w:t>
      </w:r>
      <w:r>
        <w:t></w:t>
      </w:r>
      <w:r>
        <w:rPr>
          <w:rFonts w:hint="eastAsia"/>
        </w:rPr>
        <w:t>практичної</w:t>
      </w:r>
      <w:r>
        <w:t></w:t>
      </w:r>
      <w:r>
        <w:rPr>
          <w:rFonts w:hint="eastAsia"/>
        </w:rPr>
        <w:t>реалізації</w:t>
      </w:r>
      <w:r>
        <w:t></w:t>
      </w:r>
      <w:r>
        <w:rPr>
          <w:rFonts w:hint="eastAsia"/>
        </w:rPr>
        <w:t>цих</w:t>
      </w:r>
      <w:r>
        <w:t></w:t>
      </w:r>
      <w:r>
        <w:t></w:t>
      </w:r>
      <w:r>
        <w:rPr>
          <w:rFonts w:hint="eastAsia"/>
        </w:rPr>
        <w:t>балансових</w:t>
      </w:r>
      <w:r>
        <w:t></w:t>
      </w:r>
      <w:r>
        <w:rPr>
          <w:rFonts w:hint="eastAsia"/>
        </w:rPr>
        <w:t>механізмів</w:t>
      </w:r>
      <w:r>
        <w:t></w:t>
      </w:r>
      <w:r>
        <w:rPr>
          <w:rFonts w:hint="eastAsia"/>
        </w:rPr>
        <w:t>потребує</w:t>
      </w:r>
      <w:r>
        <w:t></w:t>
      </w:r>
      <w:r>
        <w:rPr>
          <w:rFonts w:hint="eastAsia"/>
        </w:rPr>
        <w:t>наукового</w:t>
      </w:r>
      <w:r>
        <w:t></w:t>
      </w:r>
      <w:r>
        <w:rPr>
          <w:rFonts w:hint="eastAsia"/>
        </w:rPr>
        <w:t>осмислення</w:t>
      </w:r>
      <w:r>
        <w:t></w:t>
      </w:r>
      <w:r>
        <w:rPr>
          <w:rFonts w:hint="eastAsia"/>
        </w:rPr>
        <w:t>і</w:t>
      </w:r>
      <w:r>
        <w:t></w:t>
      </w:r>
      <w:r>
        <w:rPr>
          <w:rFonts w:hint="eastAsia"/>
        </w:rPr>
        <w:t>обгрунтування</w:t>
      </w:r>
      <w:r>
        <w:t></w:t>
      </w:r>
      <w:r>
        <w:rPr>
          <w:rFonts w:hint="eastAsia"/>
        </w:rPr>
        <w:t>суб’єктного</w:t>
      </w:r>
      <w:r>
        <w:t></w:t>
      </w:r>
      <w:r>
        <w:rPr>
          <w:rFonts w:hint="eastAsia"/>
        </w:rPr>
        <w:t>статусу</w:t>
      </w:r>
      <w:r>
        <w:t></w:t>
      </w:r>
      <w:r>
        <w:rPr>
          <w:rFonts w:hint="eastAsia"/>
        </w:rPr>
        <w:t>політичних</w:t>
      </w:r>
      <w:r>
        <w:t></w:t>
      </w:r>
      <w:r>
        <w:rPr>
          <w:rFonts w:hint="eastAsia"/>
        </w:rPr>
        <w:t>партій</w:t>
      </w:r>
      <w:r>
        <w:t></w:t>
      </w:r>
      <w:r>
        <w:rPr>
          <w:rFonts w:hint="eastAsia"/>
        </w:rPr>
        <w:t>в</w:t>
      </w:r>
      <w:r>
        <w:t></w:t>
      </w:r>
      <w:r>
        <w:rPr>
          <w:rFonts w:hint="eastAsia"/>
        </w:rPr>
        <w:t>системі</w:t>
      </w:r>
      <w:r>
        <w:t></w:t>
      </w:r>
      <w:r>
        <w:rPr>
          <w:rFonts w:hint="eastAsia"/>
        </w:rPr>
        <w:t>державної</w:t>
      </w:r>
      <w:r>
        <w:t></w:t>
      </w:r>
      <w:r>
        <w:rPr>
          <w:rFonts w:hint="eastAsia"/>
        </w:rPr>
        <w:t>влади</w:t>
      </w:r>
      <w:r>
        <w:t></w:t>
      </w:r>
      <w:r>
        <w:t></w:t>
      </w:r>
      <w:r>
        <w:rPr>
          <w:rFonts w:hint="eastAsia"/>
        </w:rPr>
        <w:t>Важливим</w:t>
      </w:r>
      <w:r>
        <w:t></w:t>
      </w:r>
      <w:r>
        <w:rPr>
          <w:rFonts w:hint="eastAsia"/>
        </w:rPr>
        <w:t>компонентом</w:t>
      </w:r>
      <w:r>
        <w:t></w:t>
      </w:r>
      <w:r>
        <w:rPr>
          <w:rFonts w:hint="eastAsia"/>
        </w:rPr>
        <w:t>подібного</w:t>
      </w:r>
      <w:r>
        <w:t></w:t>
      </w:r>
      <w:r>
        <w:rPr>
          <w:rFonts w:hint="eastAsia"/>
        </w:rPr>
        <w:t>наукового</w:t>
      </w:r>
      <w:r>
        <w:t></w:t>
      </w:r>
      <w:r>
        <w:rPr>
          <w:rFonts w:hint="eastAsia"/>
        </w:rPr>
        <w:t>впровадження</w:t>
      </w:r>
      <w:r>
        <w:t></w:t>
      </w:r>
      <w:r>
        <w:rPr>
          <w:rFonts w:hint="eastAsia"/>
        </w:rPr>
        <w:t>є</w:t>
      </w:r>
      <w:r>
        <w:t></w:t>
      </w:r>
      <w:r>
        <w:rPr>
          <w:rFonts w:hint="eastAsia"/>
        </w:rPr>
        <w:t>вивчення</w:t>
      </w:r>
      <w:r>
        <w:t></w:t>
      </w:r>
      <w:r>
        <w:rPr>
          <w:rFonts w:hint="eastAsia"/>
        </w:rPr>
        <w:t>досвіду</w:t>
      </w:r>
      <w:r>
        <w:t></w:t>
      </w:r>
      <w:r>
        <w:rPr>
          <w:rFonts w:hint="eastAsia"/>
        </w:rPr>
        <w:t>здійснення</w:t>
      </w:r>
      <w:r>
        <w:t></w:t>
      </w:r>
      <w:r>
        <w:rPr>
          <w:rFonts w:hint="eastAsia"/>
        </w:rPr>
        <w:t>державної</w:t>
      </w:r>
      <w:r>
        <w:t></w:t>
      </w:r>
      <w:r>
        <w:rPr>
          <w:rFonts w:hint="eastAsia"/>
        </w:rPr>
        <w:t>влади</w:t>
      </w:r>
      <w:r>
        <w:t></w:t>
      </w:r>
      <w:r>
        <w:rPr>
          <w:rFonts w:hint="eastAsia"/>
        </w:rPr>
        <w:t>партіями</w:t>
      </w:r>
      <w:r>
        <w:t></w:t>
      </w:r>
      <w:r>
        <w:rPr>
          <w:rFonts w:hint="eastAsia"/>
        </w:rPr>
        <w:t>в</w:t>
      </w:r>
      <w:r>
        <w:t></w:t>
      </w:r>
      <w:r>
        <w:rPr>
          <w:rFonts w:hint="eastAsia"/>
        </w:rPr>
        <w:t>країнах</w:t>
      </w:r>
      <w:r>
        <w:t></w:t>
      </w:r>
      <w:r>
        <w:rPr>
          <w:rFonts w:hint="eastAsia"/>
        </w:rPr>
        <w:t>розвиненої</w:t>
      </w:r>
      <w:r>
        <w:t></w:t>
      </w:r>
      <w:r>
        <w:rPr>
          <w:rFonts w:hint="eastAsia"/>
        </w:rPr>
        <w:t>демократії</w:t>
      </w:r>
      <w:r>
        <w:t></w:t>
      </w:r>
      <w:r>
        <w:t></w:t>
      </w:r>
      <w:r>
        <w:rPr>
          <w:rFonts w:hint="eastAsia"/>
        </w:rPr>
        <w:t>виявлення</w:t>
      </w:r>
      <w:r>
        <w:t></w:t>
      </w:r>
      <w:r>
        <w:rPr>
          <w:rFonts w:hint="eastAsia"/>
        </w:rPr>
        <w:t>дієвих</w:t>
      </w:r>
      <w:r>
        <w:t></w:t>
      </w:r>
      <w:r>
        <w:rPr>
          <w:rFonts w:hint="eastAsia"/>
        </w:rPr>
        <w:t>засобів</w:t>
      </w:r>
      <w:r>
        <w:t></w:t>
      </w:r>
      <w:r>
        <w:rPr>
          <w:rFonts w:hint="eastAsia"/>
        </w:rPr>
        <w:t>набуття</w:t>
      </w:r>
      <w:r>
        <w:t></w:t>
      </w:r>
      <w:r>
        <w:rPr>
          <w:rFonts w:hint="eastAsia"/>
        </w:rPr>
        <w:t>і</w:t>
      </w:r>
      <w:r>
        <w:t></w:t>
      </w:r>
      <w:r>
        <w:rPr>
          <w:rFonts w:hint="eastAsia"/>
        </w:rPr>
        <w:t>реалізації</w:t>
      </w:r>
      <w:r>
        <w:t></w:t>
      </w:r>
      <w:r>
        <w:rPr>
          <w:rFonts w:hint="eastAsia"/>
        </w:rPr>
        <w:t>ними</w:t>
      </w:r>
      <w:r>
        <w:t></w:t>
      </w:r>
      <w:r>
        <w:rPr>
          <w:rFonts w:hint="eastAsia"/>
        </w:rPr>
        <w:t>суб’єктного</w:t>
      </w:r>
      <w:r>
        <w:t></w:t>
      </w:r>
      <w:r>
        <w:rPr>
          <w:rFonts w:hint="eastAsia"/>
        </w:rPr>
        <w:t>статусу</w:t>
      </w:r>
      <w:r>
        <w:t></w:t>
      </w:r>
      <w:r>
        <w:t></w:t>
      </w:r>
      <w:r>
        <w:rPr>
          <w:rFonts w:hint="eastAsia"/>
        </w:rPr>
        <w:t>з’ясування</w:t>
      </w:r>
      <w:r>
        <w:t></w:t>
      </w:r>
      <w:r>
        <w:rPr>
          <w:rFonts w:hint="eastAsia"/>
        </w:rPr>
        <w:t>механізмів</w:t>
      </w:r>
      <w:r>
        <w:t></w:t>
      </w:r>
      <w:r>
        <w:t></w:t>
      </w:r>
      <w:r>
        <w:rPr>
          <w:rFonts w:hint="eastAsia"/>
        </w:rPr>
        <w:t>що</w:t>
      </w:r>
      <w:r>
        <w:t></w:t>
      </w:r>
      <w:r>
        <w:rPr>
          <w:rFonts w:hint="eastAsia"/>
        </w:rPr>
        <w:t>забезпечують</w:t>
      </w:r>
      <w:r>
        <w:t></w:t>
      </w:r>
      <w:r>
        <w:rPr>
          <w:rFonts w:hint="eastAsia"/>
        </w:rPr>
        <w:t>ефективну</w:t>
      </w:r>
      <w:r>
        <w:t></w:t>
      </w:r>
      <w:r>
        <w:rPr>
          <w:rFonts w:hint="eastAsia"/>
        </w:rPr>
        <w:t>взаємодію</w:t>
      </w:r>
      <w:r>
        <w:t></w:t>
      </w:r>
      <w:r>
        <w:rPr>
          <w:rFonts w:hint="eastAsia"/>
        </w:rPr>
        <w:t>вищих</w:t>
      </w:r>
      <w:r>
        <w:t></w:t>
      </w:r>
      <w:r>
        <w:rPr>
          <w:rFonts w:hint="eastAsia"/>
        </w:rPr>
        <w:t>органів</w:t>
      </w:r>
      <w:r>
        <w:t></w:t>
      </w:r>
      <w:r>
        <w:rPr>
          <w:rFonts w:hint="eastAsia"/>
        </w:rPr>
        <w:t>державної</w:t>
      </w:r>
      <w:r>
        <w:t></w:t>
      </w:r>
      <w:r>
        <w:rPr>
          <w:rFonts w:hint="eastAsia"/>
        </w:rPr>
        <w:t>влади</w:t>
      </w:r>
      <w:r>
        <w:t></w:t>
      </w:r>
      <w:r>
        <w:t></w:t>
      </w:r>
      <w:r>
        <w:rPr>
          <w:rFonts w:hint="eastAsia"/>
        </w:rPr>
        <w:t>Це</w:t>
      </w:r>
      <w:r>
        <w:t></w:t>
      </w:r>
      <w:r>
        <w:rPr>
          <w:rFonts w:hint="eastAsia"/>
        </w:rPr>
        <w:t>допоможе</w:t>
      </w:r>
      <w:r>
        <w:t></w:t>
      </w:r>
      <w:r>
        <w:rPr>
          <w:rFonts w:hint="eastAsia"/>
        </w:rPr>
        <w:t>адаптувати</w:t>
      </w:r>
      <w:r>
        <w:t></w:t>
      </w:r>
      <w:r>
        <w:rPr>
          <w:rFonts w:hint="eastAsia"/>
        </w:rPr>
        <w:t>їх</w:t>
      </w:r>
      <w:r>
        <w:t></w:t>
      </w:r>
      <w:r>
        <w:rPr>
          <w:rFonts w:hint="eastAsia"/>
        </w:rPr>
        <w:t>досвід</w:t>
      </w:r>
      <w:r>
        <w:t></w:t>
      </w:r>
      <w:r>
        <w:rPr>
          <w:rFonts w:hint="eastAsia"/>
        </w:rPr>
        <w:t>до</w:t>
      </w:r>
      <w:r>
        <w:t></w:t>
      </w:r>
      <w:r>
        <w:rPr>
          <w:rFonts w:hint="eastAsia"/>
        </w:rPr>
        <w:t>українських</w:t>
      </w:r>
      <w:r>
        <w:t></w:t>
      </w:r>
      <w:r>
        <w:rPr>
          <w:rFonts w:hint="eastAsia"/>
        </w:rPr>
        <w:t>реалій</w:t>
      </w:r>
      <w:r>
        <w:t></w:t>
      </w:r>
      <w:r>
        <w:rPr>
          <w:rFonts w:hint="eastAsia"/>
        </w:rPr>
        <w:t>і</w:t>
      </w:r>
      <w:r>
        <w:t></w:t>
      </w:r>
      <w:r>
        <w:rPr>
          <w:rFonts w:hint="eastAsia"/>
        </w:rPr>
        <w:t>одночасно</w:t>
      </w:r>
      <w:r>
        <w:t></w:t>
      </w:r>
      <w:r>
        <w:rPr>
          <w:rFonts w:hint="eastAsia"/>
        </w:rPr>
        <w:t>стане</w:t>
      </w:r>
      <w:r>
        <w:t></w:t>
      </w:r>
      <w:r>
        <w:rPr>
          <w:rFonts w:hint="eastAsia"/>
        </w:rPr>
        <w:t>орієнтиром</w:t>
      </w:r>
      <w:r>
        <w:t></w:t>
      </w:r>
      <w:r>
        <w:rPr>
          <w:rFonts w:hint="eastAsia"/>
        </w:rPr>
        <w:t>при</w:t>
      </w:r>
      <w:r>
        <w:t></w:t>
      </w:r>
      <w:r>
        <w:rPr>
          <w:rFonts w:hint="eastAsia"/>
        </w:rPr>
        <w:t>розробці</w:t>
      </w:r>
      <w:r>
        <w:t></w:t>
      </w:r>
      <w:r>
        <w:rPr>
          <w:rFonts w:hint="eastAsia"/>
        </w:rPr>
        <w:t>стратегії</w:t>
      </w:r>
      <w:r>
        <w:t></w:t>
      </w:r>
      <w:r>
        <w:rPr>
          <w:rFonts w:hint="eastAsia"/>
        </w:rPr>
        <w:t>політичного</w:t>
      </w:r>
      <w:r>
        <w:t></w:t>
      </w:r>
      <w:r>
        <w:rPr>
          <w:rFonts w:hint="eastAsia"/>
        </w:rPr>
        <w:t>реформування</w:t>
      </w:r>
      <w:r>
        <w:t></w:t>
      </w:r>
      <w:r>
        <w:rPr>
          <w:rFonts w:hint="eastAsia"/>
        </w:rPr>
        <w:t>в</w:t>
      </w:r>
      <w:r>
        <w:t></w:t>
      </w:r>
      <w:r>
        <w:rPr>
          <w:rFonts w:hint="eastAsia"/>
        </w:rPr>
        <w:t>Україні</w:t>
      </w:r>
      <w:r>
        <w:t></w:t>
      </w:r>
    </w:p>
    <w:p w:rsidR="007E17B5" w:rsidRDefault="007E17B5" w:rsidP="007E17B5">
      <w:r>
        <w:rPr>
          <w:rFonts w:hint="eastAsia"/>
        </w:rPr>
        <w:t>Враховуючи</w:t>
      </w:r>
      <w:r>
        <w:t></w:t>
      </w:r>
      <w:r>
        <w:t></w:t>
      </w:r>
      <w:r>
        <w:rPr>
          <w:rFonts w:hint="eastAsia"/>
        </w:rPr>
        <w:t>що</w:t>
      </w:r>
      <w:r>
        <w:t></w:t>
      </w:r>
      <w:r>
        <w:rPr>
          <w:rFonts w:hint="eastAsia"/>
        </w:rPr>
        <w:t>сучасна</w:t>
      </w:r>
      <w:r>
        <w:t></w:t>
      </w:r>
      <w:r>
        <w:rPr>
          <w:rFonts w:hint="eastAsia"/>
        </w:rPr>
        <w:t>вітчизняна</w:t>
      </w:r>
      <w:r>
        <w:t></w:t>
      </w:r>
      <w:r>
        <w:rPr>
          <w:rFonts w:hint="eastAsia"/>
        </w:rPr>
        <w:t>політична</w:t>
      </w:r>
      <w:r>
        <w:t></w:t>
      </w:r>
      <w:r>
        <w:rPr>
          <w:rFonts w:hint="eastAsia"/>
        </w:rPr>
        <w:t>наука</w:t>
      </w:r>
      <w:r>
        <w:t></w:t>
      </w:r>
      <w:r>
        <w:rPr>
          <w:rFonts w:hint="eastAsia"/>
        </w:rPr>
        <w:t>знаходиться</w:t>
      </w:r>
      <w:r>
        <w:t></w:t>
      </w:r>
      <w:r>
        <w:rPr>
          <w:rFonts w:hint="eastAsia"/>
        </w:rPr>
        <w:t>у</w:t>
      </w:r>
      <w:r>
        <w:t></w:t>
      </w:r>
      <w:r>
        <w:rPr>
          <w:rFonts w:hint="eastAsia"/>
        </w:rPr>
        <w:t>стадії</w:t>
      </w:r>
      <w:r>
        <w:t></w:t>
      </w:r>
      <w:r>
        <w:rPr>
          <w:rFonts w:hint="eastAsia"/>
        </w:rPr>
        <w:t>становлення</w:t>
      </w:r>
      <w:r>
        <w:t></w:t>
      </w:r>
      <w:r>
        <w:t></w:t>
      </w:r>
      <w:r>
        <w:rPr>
          <w:rFonts w:hint="eastAsia"/>
        </w:rPr>
        <w:t>а</w:t>
      </w:r>
      <w:r>
        <w:t></w:t>
      </w:r>
      <w:r>
        <w:rPr>
          <w:rFonts w:hint="eastAsia"/>
        </w:rPr>
        <w:t>існуюча</w:t>
      </w:r>
      <w:r>
        <w:t></w:t>
      </w:r>
      <w:r>
        <w:rPr>
          <w:rFonts w:hint="eastAsia"/>
        </w:rPr>
        <w:t>система</w:t>
      </w:r>
      <w:r>
        <w:t></w:t>
      </w:r>
      <w:r>
        <w:rPr>
          <w:rFonts w:hint="eastAsia"/>
        </w:rPr>
        <w:t>владних</w:t>
      </w:r>
      <w:r>
        <w:t></w:t>
      </w:r>
      <w:r>
        <w:rPr>
          <w:rFonts w:hint="eastAsia"/>
        </w:rPr>
        <w:t>відносин</w:t>
      </w:r>
      <w:r>
        <w:t></w:t>
      </w:r>
      <w:r>
        <w:rPr>
          <w:rFonts w:hint="eastAsia"/>
        </w:rPr>
        <w:t>перенасичена</w:t>
      </w:r>
      <w:r>
        <w:t></w:t>
      </w:r>
      <w:r>
        <w:rPr>
          <w:rFonts w:hint="eastAsia"/>
        </w:rPr>
        <w:t>радянськими</w:t>
      </w:r>
      <w:r>
        <w:t></w:t>
      </w:r>
      <w:r>
        <w:rPr>
          <w:rFonts w:hint="eastAsia"/>
        </w:rPr>
        <w:t>рудиментами</w:t>
      </w:r>
      <w:r>
        <w:t></w:t>
      </w:r>
      <w:r>
        <w:t></w:t>
      </w:r>
      <w:r>
        <w:rPr>
          <w:rFonts w:hint="eastAsia"/>
        </w:rPr>
        <w:t>зрозуміло</w:t>
      </w:r>
      <w:r>
        <w:t></w:t>
      </w:r>
      <w:r>
        <w:t></w:t>
      </w:r>
      <w:r>
        <w:rPr>
          <w:rFonts w:hint="eastAsia"/>
        </w:rPr>
        <w:t>що</w:t>
      </w:r>
      <w:r>
        <w:t></w:t>
      </w:r>
      <w:r>
        <w:rPr>
          <w:rFonts w:hint="eastAsia"/>
        </w:rPr>
        <w:t>з’ясування</w:t>
      </w:r>
      <w:r>
        <w:t></w:t>
      </w:r>
      <w:r>
        <w:rPr>
          <w:rFonts w:hint="eastAsia"/>
        </w:rPr>
        <w:t>ролі</w:t>
      </w:r>
      <w:r>
        <w:t></w:t>
      </w:r>
      <w:r>
        <w:rPr>
          <w:rFonts w:hint="eastAsia"/>
        </w:rPr>
        <w:t>політичних</w:t>
      </w:r>
      <w:r>
        <w:t></w:t>
      </w:r>
      <w:r>
        <w:rPr>
          <w:rFonts w:hint="eastAsia"/>
        </w:rPr>
        <w:t>партій</w:t>
      </w:r>
      <w:r>
        <w:t></w:t>
      </w:r>
      <w:r>
        <w:rPr>
          <w:rFonts w:hint="eastAsia"/>
        </w:rPr>
        <w:t>у</w:t>
      </w:r>
      <w:r>
        <w:t></w:t>
      </w:r>
      <w:r>
        <w:rPr>
          <w:rFonts w:hint="eastAsia"/>
        </w:rPr>
        <w:t>контексті</w:t>
      </w:r>
      <w:r>
        <w:t></w:t>
      </w:r>
      <w:r>
        <w:rPr>
          <w:rFonts w:hint="eastAsia"/>
        </w:rPr>
        <w:t>вимог</w:t>
      </w:r>
      <w:r>
        <w:t></w:t>
      </w:r>
      <w:r>
        <w:rPr>
          <w:rFonts w:hint="eastAsia"/>
        </w:rPr>
        <w:t>сталої</w:t>
      </w:r>
      <w:r>
        <w:t></w:t>
      </w:r>
      <w:r>
        <w:rPr>
          <w:rFonts w:hint="eastAsia"/>
        </w:rPr>
        <w:t>демократії</w:t>
      </w:r>
      <w:r>
        <w:t></w:t>
      </w:r>
      <w:r>
        <w:rPr>
          <w:rFonts w:hint="eastAsia"/>
        </w:rPr>
        <w:t>має</w:t>
      </w:r>
      <w:r>
        <w:t></w:t>
      </w:r>
      <w:r>
        <w:rPr>
          <w:rFonts w:hint="eastAsia"/>
        </w:rPr>
        <w:t>набути</w:t>
      </w:r>
      <w:r>
        <w:t></w:t>
      </w:r>
      <w:r>
        <w:rPr>
          <w:rFonts w:hint="eastAsia"/>
        </w:rPr>
        <w:t>пріоритетності</w:t>
      </w:r>
      <w:r>
        <w:t></w:t>
      </w:r>
      <w:r>
        <w:rPr>
          <w:rFonts w:hint="eastAsia"/>
        </w:rPr>
        <w:t>як</w:t>
      </w:r>
      <w:r>
        <w:t></w:t>
      </w:r>
      <w:r>
        <w:rPr>
          <w:rFonts w:hint="eastAsia"/>
        </w:rPr>
        <w:t>у</w:t>
      </w:r>
      <w:r>
        <w:t></w:t>
      </w:r>
      <w:r>
        <w:rPr>
          <w:rFonts w:hint="eastAsia"/>
        </w:rPr>
        <w:t>практичному</w:t>
      </w:r>
      <w:r>
        <w:t></w:t>
      </w:r>
      <w:r>
        <w:rPr>
          <w:rFonts w:hint="eastAsia"/>
        </w:rPr>
        <w:t>політикумі</w:t>
      </w:r>
      <w:r>
        <w:t></w:t>
      </w:r>
      <w:r>
        <w:t></w:t>
      </w:r>
      <w:r>
        <w:rPr>
          <w:rFonts w:hint="eastAsia"/>
        </w:rPr>
        <w:t>так</w:t>
      </w:r>
      <w:r>
        <w:t></w:t>
      </w:r>
      <w:r>
        <w:rPr>
          <w:rFonts w:hint="eastAsia"/>
        </w:rPr>
        <w:t>і</w:t>
      </w:r>
      <w:r>
        <w:t></w:t>
      </w:r>
      <w:r>
        <w:rPr>
          <w:rFonts w:hint="eastAsia"/>
        </w:rPr>
        <w:t>в</w:t>
      </w:r>
      <w:r>
        <w:t></w:t>
      </w:r>
      <w:r>
        <w:rPr>
          <w:rFonts w:hint="eastAsia"/>
        </w:rPr>
        <w:t>наукових</w:t>
      </w:r>
      <w:r>
        <w:t></w:t>
      </w:r>
      <w:r>
        <w:rPr>
          <w:rFonts w:hint="eastAsia"/>
        </w:rPr>
        <w:t>дослідженнях</w:t>
      </w:r>
      <w:r>
        <w:t></w:t>
      </w:r>
      <w:r>
        <w:t></w:t>
      </w:r>
      <w:r>
        <w:rPr>
          <w:rFonts w:hint="eastAsia"/>
        </w:rPr>
        <w:t>Представниками</w:t>
      </w:r>
      <w:r>
        <w:t></w:t>
      </w:r>
      <w:r>
        <w:rPr>
          <w:rFonts w:hint="eastAsia"/>
        </w:rPr>
        <w:t>вітчизняної</w:t>
      </w:r>
      <w:r>
        <w:t></w:t>
      </w:r>
      <w:r>
        <w:rPr>
          <w:rFonts w:hint="eastAsia"/>
        </w:rPr>
        <w:t>школи</w:t>
      </w:r>
      <w:r>
        <w:t></w:t>
      </w:r>
      <w:r>
        <w:rPr>
          <w:rFonts w:hint="eastAsia"/>
        </w:rPr>
        <w:t>політичної</w:t>
      </w:r>
      <w:r>
        <w:t></w:t>
      </w:r>
      <w:r>
        <w:rPr>
          <w:rFonts w:hint="eastAsia"/>
        </w:rPr>
        <w:t>науки</w:t>
      </w:r>
      <w:r>
        <w:t></w:t>
      </w:r>
      <w:r>
        <w:rPr>
          <w:rFonts w:hint="eastAsia"/>
        </w:rPr>
        <w:t>партії</w:t>
      </w:r>
      <w:r>
        <w:t></w:t>
      </w:r>
      <w:r>
        <w:rPr>
          <w:rFonts w:hint="eastAsia"/>
        </w:rPr>
        <w:t>досліджуються</w:t>
      </w:r>
      <w:r>
        <w:t></w:t>
      </w:r>
      <w:r>
        <w:rPr>
          <w:rFonts w:hint="eastAsia"/>
        </w:rPr>
        <w:t>поки</w:t>
      </w:r>
      <w:r>
        <w:t></w:t>
      </w:r>
      <w:r>
        <w:rPr>
          <w:rFonts w:hint="eastAsia"/>
        </w:rPr>
        <w:t>що</w:t>
      </w:r>
      <w:r>
        <w:t></w:t>
      </w:r>
      <w:r>
        <w:rPr>
          <w:rFonts w:hint="eastAsia"/>
        </w:rPr>
        <w:t>переважно</w:t>
      </w:r>
      <w:r>
        <w:t></w:t>
      </w:r>
      <w:r>
        <w:rPr>
          <w:rFonts w:hint="eastAsia"/>
        </w:rPr>
        <w:t>з</w:t>
      </w:r>
      <w:r>
        <w:t></w:t>
      </w:r>
      <w:r>
        <w:rPr>
          <w:rFonts w:hint="eastAsia"/>
        </w:rPr>
        <w:t>точки</w:t>
      </w:r>
      <w:r>
        <w:t></w:t>
      </w:r>
      <w:r>
        <w:rPr>
          <w:rFonts w:hint="eastAsia"/>
        </w:rPr>
        <w:t>зору</w:t>
      </w:r>
      <w:r>
        <w:t></w:t>
      </w:r>
      <w:r>
        <w:rPr>
          <w:rFonts w:hint="eastAsia"/>
        </w:rPr>
        <w:t>їх</w:t>
      </w:r>
      <w:r>
        <w:t></w:t>
      </w:r>
      <w:r>
        <w:rPr>
          <w:rFonts w:hint="eastAsia"/>
        </w:rPr>
        <w:t>історії</w:t>
      </w:r>
      <w:r>
        <w:t></w:t>
      </w:r>
      <w:r>
        <w:rPr>
          <w:rFonts w:hint="eastAsia"/>
        </w:rPr>
        <w:t>та</w:t>
      </w:r>
      <w:r>
        <w:t></w:t>
      </w:r>
      <w:r>
        <w:rPr>
          <w:rFonts w:hint="eastAsia"/>
        </w:rPr>
        <w:t>розвитку</w:t>
      </w:r>
      <w:r>
        <w:t></w:t>
      </w:r>
      <w:r>
        <w:rPr>
          <w:rFonts w:hint="eastAsia"/>
        </w:rPr>
        <w:t>в</w:t>
      </w:r>
      <w:r>
        <w:t></w:t>
      </w:r>
      <w:r>
        <w:rPr>
          <w:rFonts w:hint="eastAsia"/>
        </w:rPr>
        <w:t>незалежній</w:t>
      </w:r>
      <w:r>
        <w:t></w:t>
      </w:r>
      <w:r>
        <w:rPr>
          <w:rFonts w:hint="eastAsia"/>
        </w:rPr>
        <w:t>Україні</w:t>
      </w:r>
      <w:r>
        <w:t></w:t>
      </w:r>
      <w:r>
        <w:t></w:t>
      </w:r>
      <w:r>
        <w:rPr>
          <w:rFonts w:hint="eastAsia"/>
        </w:rPr>
        <w:t>ідеологічних</w:t>
      </w:r>
      <w:r>
        <w:t></w:t>
      </w:r>
      <w:r>
        <w:rPr>
          <w:rFonts w:hint="eastAsia"/>
        </w:rPr>
        <w:t>орієнтацій</w:t>
      </w:r>
      <w:r>
        <w:t></w:t>
      </w:r>
      <w:r>
        <w:rPr>
          <w:rFonts w:hint="eastAsia"/>
        </w:rPr>
        <w:t>і</w:t>
      </w:r>
      <w:r>
        <w:t></w:t>
      </w:r>
      <w:r>
        <w:rPr>
          <w:rFonts w:hint="eastAsia"/>
        </w:rPr>
        <w:t>результатів</w:t>
      </w:r>
      <w:r>
        <w:t></w:t>
      </w:r>
      <w:r>
        <w:rPr>
          <w:rFonts w:hint="eastAsia"/>
        </w:rPr>
        <w:t>участі</w:t>
      </w:r>
      <w:r>
        <w:t></w:t>
      </w:r>
      <w:r>
        <w:rPr>
          <w:rFonts w:hint="eastAsia"/>
        </w:rPr>
        <w:t>у</w:t>
      </w:r>
      <w:r>
        <w:t></w:t>
      </w:r>
      <w:r>
        <w:rPr>
          <w:rFonts w:hint="eastAsia"/>
        </w:rPr>
        <w:t>виборчих</w:t>
      </w:r>
      <w:r>
        <w:t></w:t>
      </w:r>
      <w:r>
        <w:rPr>
          <w:rFonts w:hint="eastAsia"/>
        </w:rPr>
        <w:t>кампаніях</w:t>
      </w:r>
      <w:r>
        <w:t></w:t>
      </w:r>
      <w:r>
        <w:t></w:t>
      </w:r>
      <w:r>
        <w:rPr>
          <w:rFonts w:hint="eastAsia"/>
        </w:rPr>
        <w:t>ролі</w:t>
      </w:r>
      <w:r>
        <w:t></w:t>
      </w:r>
      <w:r>
        <w:rPr>
          <w:rFonts w:hint="eastAsia"/>
        </w:rPr>
        <w:t>у</w:t>
      </w:r>
      <w:r>
        <w:t></w:t>
      </w:r>
      <w:r>
        <w:rPr>
          <w:rFonts w:hint="eastAsia"/>
        </w:rPr>
        <w:t>громадянському</w:t>
      </w:r>
      <w:r>
        <w:t></w:t>
      </w:r>
      <w:r>
        <w:rPr>
          <w:rFonts w:hint="eastAsia"/>
        </w:rPr>
        <w:t>суспільстві</w:t>
      </w:r>
      <w:r>
        <w:t></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залишається</w:t>
      </w:r>
      <w:r>
        <w:t></w:t>
      </w:r>
      <w:r>
        <w:rPr>
          <w:rFonts w:hint="eastAsia"/>
        </w:rPr>
        <w:t>без</w:t>
      </w:r>
      <w:r>
        <w:t></w:t>
      </w:r>
      <w:r>
        <w:rPr>
          <w:rFonts w:hint="eastAsia"/>
        </w:rPr>
        <w:t>уваги</w:t>
      </w:r>
      <w:r>
        <w:t></w:t>
      </w:r>
      <w:r>
        <w:rPr>
          <w:rFonts w:hint="eastAsia"/>
        </w:rPr>
        <w:t>науковців</w:t>
      </w:r>
      <w:r>
        <w:t></w:t>
      </w:r>
      <w:r>
        <w:rPr>
          <w:rFonts w:hint="eastAsia"/>
        </w:rPr>
        <w:t>винятково</w:t>
      </w:r>
      <w:r>
        <w:t></w:t>
      </w:r>
      <w:r>
        <w:rPr>
          <w:rFonts w:hint="eastAsia"/>
        </w:rPr>
        <w:t>важлива</w:t>
      </w:r>
      <w:r>
        <w:t></w:t>
      </w:r>
      <w:r>
        <w:rPr>
          <w:rFonts w:hint="eastAsia"/>
        </w:rPr>
        <w:t>місія</w:t>
      </w:r>
      <w:r>
        <w:t></w:t>
      </w:r>
      <w:r>
        <w:rPr>
          <w:rFonts w:hint="eastAsia"/>
        </w:rPr>
        <w:t>політичних</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r>
        <w:t></w:t>
      </w:r>
      <w:r>
        <w:rPr>
          <w:rFonts w:hint="eastAsia"/>
        </w:rPr>
        <w:t>Поки</w:t>
      </w:r>
      <w:r>
        <w:t></w:t>
      </w:r>
      <w:r>
        <w:rPr>
          <w:rFonts w:hint="eastAsia"/>
        </w:rPr>
        <w:t>що</w:t>
      </w:r>
      <w:r>
        <w:t></w:t>
      </w:r>
      <w:r>
        <w:rPr>
          <w:rFonts w:hint="eastAsia"/>
        </w:rPr>
        <w:t>немає</w:t>
      </w:r>
      <w:r>
        <w:t></w:t>
      </w:r>
      <w:r>
        <w:rPr>
          <w:rFonts w:hint="eastAsia"/>
        </w:rPr>
        <w:t>спеціальних</w:t>
      </w:r>
      <w:r>
        <w:t></w:t>
      </w:r>
      <w:r>
        <w:rPr>
          <w:rFonts w:hint="eastAsia"/>
        </w:rPr>
        <w:t>наукових</w:t>
      </w:r>
      <w:r>
        <w:t></w:t>
      </w:r>
      <w:r>
        <w:rPr>
          <w:rFonts w:hint="eastAsia"/>
        </w:rPr>
        <w:t>праць</w:t>
      </w:r>
      <w:r>
        <w:t></w:t>
      </w:r>
      <w:r>
        <w:t></w:t>
      </w:r>
      <w:r>
        <w:rPr>
          <w:rFonts w:hint="eastAsia"/>
        </w:rPr>
        <w:t>в</w:t>
      </w:r>
      <w:r>
        <w:t></w:t>
      </w:r>
      <w:r>
        <w:rPr>
          <w:rFonts w:hint="eastAsia"/>
        </w:rPr>
        <w:t>яких</w:t>
      </w:r>
      <w:r>
        <w:t></w:t>
      </w:r>
      <w:r>
        <w:rPr>
          <w:rFonts w:hint="eastAsia"/>
        </w:rPr>
        <w:t>би</w:t>
      </w:r>
      <w:r>
        <w:t></w:t>
      </w:r>
      <w:r>
        <w:rPr>
          <w:rFonts w:hint="eastAsia"/>
        </w:rPr>
        <w:t>з’ясовувалась</w:t>
      </w:r>
      <w:r>
        <w:t></w:t>
      </w:r>
      <w:r>
        <w:rPr>
          <w:rFonts w:hint="eastAsia"/>
        </w:rPr>
        <w:t>ресурсна</w:t>
      </w:r>
      <w:r>
        <w:t></w:t>
      </w:r>
      <w:r>
        <w:rPr>
          <w:rFonts w:hint="eastAsia"/>
        </w:rPr>
        <w:t>база</w:t>
      </w:r>
      <w:r>
        <w:t></w:t>
      </w:r>
      <w:r>
        <w:rPr>
          <w:rFonts w:hint="eastAsia"/>
        </w:rPr>
        <w:t>та</w:t>
      </w:r>
      <w:r>
        <w:t></w:t>
      </w:r>
      <w:r>
        <w:rPr>
          <w:rFonts w:hint="eastAsia"/>
        </w:rPr>
        <w:t>реальна</w:t>
      </w:r>
      <w:r>
        <w:t></w:t>
      </w:r>
      <w:r>
        <w:rPr>
          <w:rFonts w:hint="eastAsia"/>
        </w:rPr>
        <w:t>потенція</w:t>
      </w:r>
      <w:r>
        <w:t></w:t>
      </w:r>
      <w:r>
        <w:rPr>
          <w:rFonts w:hint="eastAsia"/>
        </w:rPr>
        <w:t>партій</w:t>
      </w:r>
      <w:r>
        <w:t></w:t>
      </w:r>
      <w:r>
        <w:rPr>
          <w:rFonts w:hint="eastAsia"/>
        </w:rPr>
        <w:t>як</w:t>
      </w:r>
      <w:r>
        <w:t></w:t>
      </w:r>
      <w:r>
        <w:rPr>
          <w:rFonts w:hint="eastAsia"/>
        </w:rPr>
        <w:t>суб’єктів</w:t>
      </w:r>
      <w:r>
        <w:t></w:t>
      </w:r>
      <w:r>
        <w:rPr>
          <w:rFonts w:hint="eastAsia"/>
        </w:rPr>
        <w:t>державно</w:t>
      </w:r>
      <w:r>
        <w:t></w:t>
      </w:r>
      <w:r>
        <w:rPr>
          <w:rFonts w:hint="eastAsia"/>
        </w:rPr>
        <w:t>управлінської</w:t>
      </w:r>
      <w:r>
        <w:t></w:t>
      </w:r>
      <w:r>
        <w:rPr>
          <w:rFonts w:hint="eastAsia"/>
        </w:rPr>
        <w:t>діяльності</w:t>
      </w:r>
      <w:r>
        <w:t></w:t>
      </w:r>
      <w:r>
        <w:t></w:t>
      </w:r>
    </w:p>
    <w:p w:rsidR="007E17B5" w:rsidRDefault="007E17B5" w:rsidP="007E17B5">
      <w:r>
        <w:rPr>
          <w:rFonts w:hint="eastAsia"/>
        </w:rPr>
        <w:t>Відсутність</w:t>
      </w:r>
      <w:r>
        <w:t></w:t>
      </w:r>
      <w:r>
        <w:rPr>
          <w:rFonts w:hint="eastAsia"/>
        </w:rPr>
        <w:t>подібних</w:t>
      </w:r>
      <w:r>
        <w:t></w:t>
      </w:r>
      <w:r>
        <w:rPr>
          <w:rFonts w:hint="eastAsia"/>
        </w:rPr>
        <w:t>теоретичних</w:t>
      </w:r>
      <w:r>
        <w:t></w:t>
      </w:r>
      <w:r>
        <w:rPr>
          <w:rFonts w:hint="eastAsia"/>
        </w:rPr>
        <w:t>досліджень</w:t>
      </w:r>
      <w:r>
        <w:t></w:t>
      </w:r>
      <w:r>
        <w:rPr>
          <w:rFonts w:hint="eastAsia"/>
        </w:rPr>
        <w:t>значно</w:t>
      </w:r>
      <w:r>
        <w:t></w:t>
      </w:r>
      <w:r>
        <w:rPr>
          <w:rFonts w:hint="eastAsia"/>
        </w:rPr>
        <w:t>стримує</w:t>
      </w:r>
      <w:r>
        <w:t></w:t>
      </w:r>
      <w:r>
        <w:rPr>
          <w:rFonts w:hint="eastAsia"/>
        </w:rPr>
        <w:t>можливість</w:t>
      </w:r>
      <w:r>
        <w:t></w:t>
      </w:r>
      <w:r>
        <w:rPr>
          <w:rFonts w:hint="eastAsia"/>
        </w:rPr>
        <w:t>розробки</w:t>
      </w:r>
      <w:r>
        <w:t></w:t>
      </w:r>
      <w:r>
        <w:rPr>
          <w:rFonts w:hint="eastAsia"/>
        </w:rPr>
        <w:t>концептуальних</w:t>
      </w:r>
      <w:r>
        <w:t></w:t>
      </w:r>
      <w:r>
        <w:rPr>
          <w:rFonts w:hint="eastAsia"/>
        </w:rPr>
        <w:t>засад</w:t>
      </w:r>
      <w:r>
        <w:t></w:t>
      </w:r>
      <w:r>
        <w:rPr>
          <w:rFonts w:hint="eastAsia"/>
        </w:rPr>
        <w:t>реформування</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Україна</w:t>
      </w:r>
      <w:r>
        <w:t></w:t>
      </w:r>
      <w:r>
        <w:rPr>
          <w:rFonts w:hint="eastAsia"/>
        </w:rPr>
        <w:t>може</w:t>
      </w:r>
      <w:r>
        <w:t></w:t>
      </w:r>
      <w:r>
        <w:rPr>
          <w:rFonts w:hint="eastAsia"/>
        </w:rPr>
        <w:t>скористатись</w:t>
      </w:r>
      <w:r>
        <w:t></w:t>
      </w:r>
      <w:r>
        <w:rPr>
          <w:rFonts w:hint="eastAsia"/>
        </w:rPr>
        <w:t>світовим</w:t>
      </w:r>
      <w:r>
        <w:t></w:t>
      </w:r>
      <w:r>
        <w:rPr>
          <w:rFonts w:hint="eastAsia"/>
        </w:rPr>
        <w:t>досвідом</w:t>
      </w:r>
      <w:r>
        <w:t></w:t>
      </w:r>
      <w:r>
        <w:rPr>
          <w:rFonts w:hint="eastAsia"/>
        </w:rPr>
        <w:t>політичної</w:t>
      </w:r>
      <w:r>
        <w:t></w:t>
      </w:r>
      <w:r>
        <w:rPr>
          <w:rFonts w:hint="eastAsia"/>
        </w:rPr>
        <w:t>модернізації</w:t>
      </w:r>
      <w:r>
        <w:t></w:t>
      </w:r>
      <w:r>
        <w:rPr>
          <w:rFonts w:hint="eastAsia"/>
        </w:rPr>
        <w:t>державної</w:t>
      </w:r>
      <w:r>
        <w:t></w:t>
      </w:r>
      <w:r>
        <w:rPr>
          <w:rFonts w:hint="eastAsia"/>
        </w:rPr>
        <w:t>влади</w:t>
      </w:r>
      <w:r>
        <w:t></w:t>
      </w:r>
      <w:r>
        <w:rPr>
          <w:rFonts w:hint="eastAsia"/>
        </w:rPr>
        <w:t>шляхом</w:t>
      </w:r>
      <w:r>
        <w:t></w:t>
      </w:r>
      <w:r>
        <w:rPr>
          <w:rFonts w:hint="eastAsia"/>
        </w:rPr>
        <w:t>зміцнення</w:t>
      </w:r>
      <w:r>
        <w:t></w:t>
      </w:r>
      <w:r>
        <w:rPr>
          <w:rFonts w:hint="eastAsia"/>
        </w:rPr>
        <w:t>впливу</w:t>
      </w:r>
      <w:r>
        <w:t></w:t>
      </w:r>
      <w:r>
        <w:rPr>
          <w:rFonts w:hint="eastAsia"/>
        </w:rPr>
        <w:t>політичних</w:t>
      </w:r>
      <w:r>
        <w:t></w:t>
      </w:r>
      <w:r>
        <w:rPr>
          <w:rFonts w:hint="eastAsia"/>
        </w:rPr>
        <w:t>партій</w:t>
      </w:r>
      <w:r>
        <w:t></w:t>
      </w:r>
      <w:r>
        <w:rPr>
          <w:rFonts w:hint="eastAsia"/>
        </w:rPr>
        <w:t>на</w:t>
      </w:r>
      <w:r>
        <w:t></w:t>
      </w:r>
      <w:r>
        <w:rPr>
          <w:rFonts w:hint="eastAsia"/>
        </w:rPr>
        <w:t>процеси</w:t>
      </w:r>
      <w:r>
        <w:t></w:t>
      </w:r>
      <w:r>
        <w:rPr>
          <w:rFonts w:hint="eastAsia"/>
        </w:rPr>
        <w:t>демократизації</w:t>
      </w:r>
      <w:r>
        <w:t></w:t>
      </w:r>
      <w:r>
        <w:rPr>
          <w:rFonts w:hint="eastAsia"/>
        </w:rPr>
        <w:t>влади</w:t>
      </w:r>
      <w:r>
        <w:t></w:t>
      </w:r>
      <w:r>
        <w:t></w:t>
      </w:r>
      <w:r>
        <w:rPr>
          <w:rFonts w:hint="eastAsia"/>
        </w:rPr>
        <w:t>забезпечення</w:t>
      </w:r>
      <w:r>
        <w:t></w:t>
      </w:r>
      <w:r>
        <w:rPr>
          <w:rFonts w:hint="eastAsia"/>
        </w:rPr>
        <w:t>її</w:t>
      </w:r>
      <w:r>
        <w:t></w:t>
      </w:r>
      <w:r>
        <w:rPr>
          <w:rFonts w:hint="eastAsia"/>
        </w:rPr>
        <w:t>прозорості</w:t>
      </w:r>
      <w:r>
        <w:t></w:t>
      </w:r>
      <w:r>
        <w:rPr>
          <w:rFonts w:hint="eastAsia"/>
        </w:rPr>
        <w:t>і</w:t>
      </w:r>
      <w:r>
        <w:t></w:t>
      </w:r>
      <w:r>
        <w:rPr>
          <w:rFonts w:hint="eastAsia"/>
        </w:rPr>
        <w:t>відкритості</w:t>
      </w:r>
      <w:r>
        <w:t></w:t>
      </w:r>
      <w:r>
        <w:t></w:t>
      </w:r>
      <w:r>
        <w:rPr>
          <w:rFonts w:hint="eastAsia"/>
        </w:rPr>
        <w:t>Але</w:t>
      </w:r>
      <w:r>
        <w:t></w:t>
      </w:r>
      <w:r>
        <w:rPr>
          <w:rFonts w:hint="eastAsia"/>
        </w:rPr>
        <w:t>знову</w:t>
      </w:r>
      <w:r>
        <w:t></w:t>
      </w:r>
      <w:r>
        <w:rPr>
          <w:rFonts w:hint="eastAsia"/>
        </w:rPr>
        <w:t>ж</w:t>
      </w:r>
      <w:r>
        <w:t></w:t>
      </w:r>
      <w:r>
        <w:rPr>
          <w:rFonts w:hint="eastAsia"/>
        </w:rPr>
        <w:t>таки</w:t>
      </w:r>
      <w:r>
        <w:t></w:t>
      </w:r>
      <w:r>
        <w:t></w:t>
      </w:r>
      <w:r>
        <w:rPr>
          <w:rFonts w:hint="eastAsia"/>
        </w:rPr>
        <w:t>на</w:t>
      </w:r>
      <w:r>
        <w:t></w:t>
      </w:r>
      <w:r>
        <w:rPr>
          <w:rFonts w:hint="eastAsia"/>
        </w:rPr>
        <w:t>шляху</w:t>
      </w:r>
      <w:r>
        <w:t></w:t>
      </w:r>
      <w:r>
        <w:rPr>
          <w:rFonts w:hint="eastAsia"/>
        </w:rPr>
        <w:t>запровадження</w:t>
      </w:r>
      <w:r>
        <w:t></w:t>
      </w:r>
      <w:r>
        <w:rPr>
          <w:rFonts w:hint="eastAsia"/>
        </w:rPr>
        <w:t>цих</w:t>
      </w:r>
      <w:r>
        <w:t></w:t>
      </w:r>
      <w:r>
        <w:rPr>
          <w:rFonts w:hint="eastAsia"/>
        </w:rPr>
        <w:t>здобутків</w:t>
      </w:r>
      <w:r>
        <w:t></w:t>
      </w:r>
      <w:r>
        <w:rPr>
          <w:rFonts w:hint="eastAsia"/>
        </w:rPr>
        <w:t>розвинутої</w:t>
      </w:r>
      <w:r>
        <w:t></w:t>
      </w:r>
      <w:r>
        <w:rPr>
          <w:rFonts w:hint="eastAsia"/>
        </w:rPr>
        <w:t>демократії</w:t>
      </w:r>
      <w:r>
        <w:t></w:t>
      </w:r>
      <w:r>
        <w:rPr>
          <w:rFonts w:hint="eastAsia"/>
        </w:rPr>
        <w:t>стоїть</w:t>
      </w:r>
      <w:r>
        <w:t></w:t>
      </w:r>
      <w:r>
        <w:rPr>
          <w:rFonts w:hint="eastAsia"/>
        </w:rPr>
        <w:t>недостатня</w:t>
      </w:r>
      <w:r>
        <w:t></w:t>
      </w:r>
      <w:r>
        <w:rPr>
          <w:rFonts w:hint="eastAsia"/>
        </w:rPr>
        <w:t>наукова</w:t>
      </w:r>
      <w:r>
        <w:t></w:t>
      </w:r>
      <w:r>
        <w:rPr>
          <w:rFonts w:hint="eastAsia"/>
        </w:rPr>
        <w:t>розробка</w:t>
      </w:r>
      <w:r>
        <w:t></w:t>
      </w:r>
      <w:r>
        <w:rPr>
          <w:rFonts w:hint="eastAsia"/>
        </w:rPr>
        <w:t>даної</w:t>
      </w:r>
      <w:r>
        <w:t></w:t>
      </w:r>
      <w:r>
        <w:rPr>
          <w:rFonts w:hint="eastAsia"/>
        </w:rPr>
        <w:t>проблематики</w:t>
      </w:r>
      <w:r>
        <w:t></w:t>
      </w:r>
      <w:r>
        <w:t></w:t>
      </w:r>
    </w:p>
    <w:p w:rsidR="007E17B5" w:rsidRDefault="007E17B5" w:rsidP="007E17B5">
      <w:r>
        <w:rPr>
          <w:rFonts w:hint="eastAsia"/>
        </w:rPr>
        <w:t>Стан</w:t>
      </w:r>
      <w:r>
        <w:t></w:t>
      </w:r>
      <w:r>
        <w:rPr>
          <w:rFonts w:hint="eastAsia"/>
        </w:rPr>
        <w:t>наукової</w:t>
      </w:r>
      <w:r>
        <w:t></w:t>
      </w:r>
      <w:r>
        <w:rPr>
          <w:rFonts w:hint="eastAsia"/>
        </w:rPr>
        <w:t>розробки</w:t>
      </w:r>
      <w:r>
        <w:t></w:t>
      </w:r>
      <w:r>
        <w:rPr>
          <w:rFonts w:hint="eastAsia"/>
        </w:rPr>
        <w:t>проблеми</w:t>
      </w:r>
      <w:r>
        <w:t></w:t>
      </w:r>
      <w:r>
        <w:t></w:t>
      </w:r>
      <w:r>
        <w:rPr>
          <w:rFonts w:hint="eastAsia"/>
        </w:rPr>
        <w:t>Можна</w:t>
      </w:r>
      <w:r>
        <w:t></w:t>
      </w:r>
      <w:r>
        <w:rPr>
          <w:rFonts w:hint="eastAsia"/>
        </w:rPr>
        <w:t>виділити</w:t>
      </w:r>
      <w:r>
        <w:t></w:t>
      </w:r>
      <w:r>
        <w:rPr>
          <w:rFonts w:hint="eastAsia"/>
        </w:rPr>
        <w:t>декілька</w:t>
      </w:r>
      <w:r>
        <w:t></w:t>
      </w:r>
      <w:r>
        <w:rPr>
          <w:rFonts w:hint="eastAsia"/>
        </w:rPr>
        <w:t>напрямків</w:t>
      </w:r>
      <w:r>
        <w:t></w:t>
      </w:r>
      <w:r>
        <w:rPr>
          <w:rFonts w:hint="eastAsia"/>
        </w:rPr>
        <w:t>наукового</w:t>
      </w:r>
      <w:r>
        <w:t></w:t>
      </w:r>
      <w:r>
        <w:rPr>
          <w:rFonts w:hint="eastAsia"/>
        </w:rPr>
        <w:t>дослідження</w:t>
      </w:r>
      <w:r>
        <w:t></w:t>
      </w:r>
      <w:r>
        <w:rPr>
          <w:rFonts w:hint="eastAsia"/>
        </w:rPr>
        <w:t>політичних</w:t>
      </w:r>
      <w:r>
        <w:t></w:t>
      </w:r>
      <w:r>
        <w:rPr>
          <w:rFonts w:hint="eastAsia"/>
        </w:rPr>
        <w:t>партій</w:t>
      </w:r>
      <w:r>
        <w:t></w:t>
      </w:r>
      <w:r>
        <w:t></w:t>
      </w:r>
      <w:r>
        <w:rPr>
          <w:rFonts w:hint="eastAsia"/>
        </w:rPr>
        <w:t>що</w:t>
      </w:r>
      <w:r>
        <w:t></w:t>
      </w:r>
      <w:r>
        <w:rPr>
          <w:rFonts w:hint="eastAsia"/>
        </w:rPr>
        <w:t>сприяли</w:t>
      </w:r>
      <w:r>
        <w:t></w:t>
      </w:r>
      <w:r>
        <w:rPr>
          <w:rFonts w:hint="eastAsia"/>
        </w:rPr>
        <w:t>усвідомленню</w:t>
      </w:r>
      <w:r>
        <w:t></w:t>
      </w:r>
      <w:r>
        <w:rPr>
          <w:rFonts w:hint="eastAsia"/>
        </w:rPr>
        <w:t>їх</w:t>
      </w:r>
      <w:r>
        <w:t></w:t>
      </w:r>
      <w:r>
        <w:rPr>
          <w:rFonts w:hint="eastAsia"/>
        </w:rPr>
        <w:t>ролі</w:t>
      </w:r>
      <w:r>
        <w:t></w:t>
      </w:r>
      <w:r>
        <w:rPr>
          <w:rFonts w:hint="eastAsia"/>
        </w:rPr>
        <w:t>у</w:t>
      </w:r>
      <w:r>
        <w:t></w:t>
      </w:r>
      <w:r>
        <w:rPr>
          <w:rFonts w:hint="eastAsia"/>
        </w:rPr>
        <w:t>здійсненні</w:t>
      </w:r>
      <w:r>
        <w:t></w:t>
      </w:r>
      <w:r>
        <w:rPr>
          <w:rFonts w:hint="eastAsia"/>
        </w:rPr>
        <w:t>державної</w:t>
      </w:r>
      <w:r>
        <w:t></w:t>
      </w:r>
      <w:r>
        <w:rPr>
          <w:rFonts w:hint="eastAsia"/>
        </w:rPr>
        <w:t>влади</w:t>
      </w:r>
      <w:r>
        <w:t></w:t>
      </w:r>
      <w:r>
        <w:rPr>
          <w:rFonts w:hint="eastAsia"/>
        </w:rPr>
        <w:t>та</w:t>
      </w:r>
      <w:r>
        <w:t></w:t>
      </w:r>
      <w:r>
        <w:rPr>
          <w:rFonts w:hint="eastAsia"/>
        </w:rPr>
        <w:t>розробці</w:t>
      </w:r>
      <w:r>
        <w:t></w:t>
      </w:r>
      <w:r>
        <w:rPr>
          <w:rFonts w:hint="eastAsia"/>
        </w:rPr>
        <w:t>даної</w:t>
      </w:r>
      <w:r>
        <w:t></w:t>
      </w:r>
      <w:r>
        <w:rPr>
          <w:rFonts w:hint="eastAsia"/>
        </w:rPr>
        <w:t>теми</w:t>
      </w:r>
      <w:r>
        <w:t></w:t>
      </w:r>
      <w:r>
        <w:t></w:t>
      </w:r>
      <w:r>
        <w:rPr>
          <w:rFonts w:hint="eastAsia"/>
        </w:rPr>
        <w:t>а</w:t>
      </w:r>
      <w:r>
        <w:t></w:t>
      </w:r>
      <w:r>
        <w:rPr>
          <w:rFonts w:hint="eastAsia"/>
        </w:rPr>
        <w:t>саме</w:t>
      </w:r>
      <w:r>
        <w:t></w:t>
      </w:r>
    </w:p>
    <w:p w:rsidR="007E17B5" w:rsidRDefault="007E17B5" w:rsidP="007E17B5">
      <w:r>
        <w:t></w:t>
      </w:r>
      <w:r>
        <w:t></w:t>
      </w:r>
      <w:r>
        <w:t></w:t>
      </w:r>
      <w:r>
        <w:rPr>
          <w:rFonts w:hint="eastAsia"/>
        </w:rPr>
        <w:t>Філософсько</w:t>
      </w:r>
      <w:r>
        <w:t></w:t>
      </w:r>
      <w:r>
        <w:rPr>
          <w:rFonts w:hint="eastAsia"/>
        </w:rPr>
        <w:t>політичне</w:t>
      </w:r>
      <w:r>
        <w:t></w:t>
      </w:r>
      <w:r>
        <w:rPr>
          <w:rFonts w:hint="eastAsia"/>
        </w:rPr>
        <w:t>з’ясування</w:t>
      </w:r>
      <w:r>
        <w:t></w:t>
      </w:r>
      <w:r>
        <w:rPr>
          <w:rFonts w:hint="eastAsia"/>
        </w:rPr>
        <w:t>сутності</w:t>
      </w:r>
      <w:r>
        <w:t></w:t>
      </w:r>
      <w:r>
        <w:rPr>
          <w:rFonts w:hint="eastAsia"/>
        </w:rPr>
        <w:t>політичних</w:t>
      </w:r>
      <w:r>
        <w:t></w:t>
      </w:r>
      <w:r>
        <w:rPr>
          <w:rFonts w:hint="eastAsia"/>
        </w:rPr>
        <w:t>партій</w:t>
      </w:r>
      <w:r>
        <w:t></w:t>
      </w:r>
      <w:r>
        <w:t></w:t>
      </w:r>
      <w:r>
        <w:rPr>
          <w:rFonts w:hint="eastAsia"/>
        </w:rPr>
        <w:t>їх</w:t>
      </w:r>
      <w:r>
        <w:t></w:t>
      </w:r>
      <w:r>
        <w:rPr>
          <w:rFonts w:hint="eastAsia"/>
        </w:rPr>
        <w:t>рольового</w:t>
      </w:r>
      <w:r>
        <w:t></w:t>
      </w:r>
      <w:r>
        <w:rPr>
          <w:rFonts w:hint="eastAsia"/>
        </w:rPr>
        <w:t>статусу</w:t>
      </w:r>
      <w:r>
        <w:t></w:t>
      </w:r>
      <w:r>
        <w:rPr>
          <w:rFonts w:hint="eastAsia"/>
        </w:rPr>
        <w:t>у</w:t>
      </w:r>
      <w:r>
        <w:t></w:t>
      </w:r>
      <w:r>
        <w:rPr>
          <w:rFonts w:hint="eastAsia"/>
        </w:rPr>
        <w:t>представницьких</w:t>
      </w:r>
      <w:r>
        <w:t></w:t>
      </w:r>
      <w:r>
        <w:rPr>
          <w:rFonts w:hint="eastAsia"/>
        </w:rPr>
        <w:t>інституціях</w:t>
      </w:r>
      <w:r>
        <w:t></w:t>
      </w:r>
      <w:r>
        <w:rPr>
          <w:rFonts w:hint="eastAsia"/>
        </w:rPr>
        <w:t>та</w:t>
      </w:r>
      <w:r>
        <w:t></w:t>
      </w:r>
      <w:r>
        <w:rPr>
          <w:rFonts w:hint="eastAsia"/>
        </w:rPr>
        <w:t>виконавчих</w:t>
      </w:r>
      <w:r>
        <w:t></w:t>
      </w:r>
      <w:r>
        <w:rPr>
          <w:rFonts w:hint="eastAsia"/>
        </w:rPr>
        <w:t>установах</w:t>
      </w:r>
      <w:r>
        <w:t></w:t>
      </w:r>
      <w:r>
        <w:t></w:t>
      </w:r>
      <w:r>
        <w:rPr>
          <w:rFonts w:hint="eastAsia"/>
        </w:rPr>
        <w:t>Н</w:t>
      </w:r>
      <w:r>
        <w:t></w:t>
      </w:r>
      <w:r>
        <w:t></w:t>
      </w:r>
      <w:r>
        <w:rPr>
          <w:rFonts w:hint="eastAsia"/>
        </w:rPr>
        <w:t>Макіавеллі</w:t>
      </w:r>
      <w:r>
        <w:t></w:t>
      </w:r>
      <w:r>
        <w:t></w:t>
      </w:r>
      <w:r>
        <w:rPr>
          <w:rFonts w:hint="eastAsia"/>
        </w:rPr>
        <w:t>Ф</w:t>
      </w:r>
      <w:r>
        <w:t></w:t>
      </w:r>
      <w:r>
        <w:t></w:t>
      </w:r>
      <w:r>
        <w:rPr>
          <w:rFonts w:hint="eastAsia"/>
        </w:rPr>
        <w:t>Бекон</w:t>
      </w:r>
      <w:r>
        <w:t></w:t>
      </w:r>
      <w:r>
        <w:t></w:t>
      </w:r>
      <w:r>
        <w:rPr>
          <w:rFonts w:hint="eastAsia"/>
        </w:rPr>
        <w:t>Т</w:t>
      </w:r>
      <w:r>
        <w:t></w:t>
      </w:r>
      <w:r>
        <w:t></w:t>
      </w:r>
      <w:r>
        <w:rPr>
          <w:rFonts w:hint="eastAsia"/>
        </w:rPr>
        <w:t>Гоббс</w:t>
      </w:r>
      <w:r>
        <w:t></w:t>
      </w:r>
      <w:r>
        <w:t></w:t>
      </w:r>
      <w:r>
        <w:rPr>
          <w:rFonts w:hint="eastAsia"/>
        </w:rPr>
        <w:t>Дж</w:t>
      </w:r>
      <w:r>
        <w:t></w:t>
      </w:r>
      <w:r>
        <w:t></w:t>
      </w:r>
      <w:r>
        <w:rPr>
          <w:rFonts w:hint="eastAsia"/>
        </w:rPr>
        <w:t>Локк</w:t>
      </w:r>
      <w:r>
        <w:t></w:t>
      </w:r>
      <w:r>
        <w:t></w:t>
      </w:r>
      <w:r>
        <w:t></w:t>
      </w:r>
      <w:r>
        <w:rPr>
          <w:rFonts w:hint="eastAsia"/>
        </w:rPr>
        <w:t>Д</w:t>
      </w:r>
      <w:r>
        <w:t></w:t>
      </w:r>
      <w:r>
        <w:t></w:t>
      </w:r>
      <w:r>
        <w:rPr>
          <w:rFonts w:hint="eastAsia"/>
        </w:rPr>
        <w:t>Юм</w:t>
      </w:r>
      <w:r>
        <w:t></w:t>
      </w:r>
      <w:r>
        <w:t></w:t>
      </w:r>
      <w:r>
        <w:rPr>
          <w:rFonts w:hint="eastAsia"/>
        </w:rPr>
        <w:t>Ш</w:t>
      </w:r>
      <w:r>
        <w:t></w:t>
      </w:r>
      <w:r>
        <w:t></w:t>
      </w:r>
      <w:r>
        <w:rPr>
          <w:rFonts w:hint="eastAsia"/>
        </w:rPr>
        <w:t>Монтеск’є</w:t>
      </w:r>
      <w:r>
        <w:t></w:t>
      </w:r>
      <w:r>
        <w:t></w:t>
      </w:r>
      <w:r>
        <w:rPr>
          <w:rFonts w:hint="eastAsia"/>
        </w:rPr>
        <w:t>Ж</w:t>
      </w:r>
      <w:r>
        <w:t></w:t>
      </w:r>
      <w:r>
        <w:t></w:t>
      </w:r>
      <w:r>
        <w:rPr>
          <w:rFonts w:hint="eastAsia"/>
        </w:rPr>
        <w:t>Ж</w:t>
      </w:r>
      <w:r>
        <w:t></w:t>
      </w:r>
      <w:r>
        <w:t></w:t>
      </w:r>
      <w:r>
        <w:rPr>
          <w:rFonts w:hint="eastAsia"/>
        </w:rPr>
        <w:t>Руссо</w:t>
      </w:r>
      <w:r>
        <w:t></w:t>
      </w:r>
      <w:r>
        <w:t></w:t>
      </w:r>
      <w:r>
        <w:rPr>
          <w:rFonts w:hint="eastAsia"/>
        </w:rPr>
        <w:t>Дж</w:t>
      </w:r>
      <w:r>
        <w:t></w:t>
      </w:r>
      <w:r>
        <w:t></w:t>
      </w:r>
      <w:r>
        <w:rPr>
          <w:rFonts w:hint="eastAsia"/>
        </w:rPr>
        <w:t>Ст</w:t>
      </w:r>
      <w:r>
        <w:t></w:t>
      </w:r>
      <w:r>
        <w:t></w:t>
      </w:r>
      <w:r>
        <w:rPr>
          <w:rFonts w:hint="eastAsia"/>
        </w:rPr>
        <w:t>Мілль</w:t>
      </w:r>
      <w:r>
        <w:t></w:t>
      </w:r>
      <w:r>
        <w:t></w:t>
      </w:r>
      <w:r>
        <w:rPr>
          <w:rFonts w:hint="eastAsia"/>
        </w:rPr>
        <w:t>А</w:t>
      </w:r>
      <w:r>
        <w:t></w:t>
      </w:r>
      <w:r>
        <w:t></w:t>
      </w:r>
      <w:r>
        <w:rPr>
          <w:rFonts w:hint="eastAsia"/>
        </w:rPr>
        <w:t>Токвіль</w:t>
      </w:r>
      <w:r>
        <w:t></w:t>
      </w:r>
      <w:r>
        <w:t></w:t>
      </w:r>
      <w:r>
        <w:rPr>
          <w:rFonts w:hint="eastAsia"/>
        </w:rPr>
        <w:t>Й</w:t>
      </w:r>
      <w:r>
        <w:t></w:t>
      </w:r>
      <w:r>
        <w:t></w:t>
      </w:r>
      <w:r>
        <w:rPr>
          <w:rFonts w:hint="eastAsia"/>
        </w:rPr>
        <w:t>Блунчлі</w:t>
      </w:r>
      <w:r>
        <w:t></w:t>
      </w:r>
      <w:r>
        <w:t></w:t>
      </w:r>
      <w:r>
        <w:rPr>
          <w:rFonts w:hint="eastAsia"/>
        </w:rPr>
        <w:t>Дж</w:t>
      </w:r>
      <w:r>
        <w:t></w:t>
      </w:r>
      <w:r>
        <w:t></w:t>
      </w:r>
      <w:r>
        <w:rPr>
          <w:rFonts w:hint="eastAsia"/>
        </w:rPr>
        <w:t>Медісон</w:t>
      </w:r>
      <w:r>
        <w:t></w:t>
      </w:r>
      <w:r>
        <w:t></w:t>
      </w:r>
      <w:r>
        <w:rPr>
          <w:rFonts w:hint="eastAsia"/>
        </w:rPr>
        <w:t>Дж</w:t>
      </w:r>
      <w:r>
        <w:t></w:t>
      </w:r>
      <w:r>
        <w:t></w:t>
      </w:r>
      <w:r>
        <w:rPr>
          <w:rFonts w:hint="eastAsia"/>
        </w:rPr>
        <w:t>Брайс</w:t>
      </w:r>
      <w:r>
        <w:t></w:t>
      </w:r>
      <w:r>
        <w:t></w:t>
      </w:r>
      <w:r>
        <w:rPr>
          <w:rFonts w:hint="eastAsia"/>
        </w:rPr>
        <w:t>А</w:t>
      </w:r>
      <w:r>
        <w:t></w:t>
      </w:r>
      <w:r>
        <w:t></w:t>
      </w:r>
      <w:r>
        <w:rPr>
          <w:rFonts w:hint="eastAsia"/>
        </w:rPr>
        <w:t>Лоуелл</w:t>
      </w:r>
      <w:r>
        <w:t></w:t>
      </w:r>
      <w:r>
        <w:t></w:t>
      </w:r>
      <w:r>
        <w:rPr>
          <w:rFonts w:hint="eastAsia"/>
        </w:rPr>
        <w:t>В</w:t>
      </w:r>
      <w:r>
        <w:t></w:t>
      </w:r>
      <w:r>
        <w:t></w:t>
      </w:r>
      <w:r>
        <w:rPr>
          <w:rFonts w:hint="eastAsia"/>
        </w:rPr>
        <w:t>Вільсон</w:t>
      </w:r>
      <w:r>
        <w:t></w:t>
      </w:r>
      <w:r>
        <w:t></w:t>
      </w:r>
      <w:r>
        <w:rPr>
          <w:rFonts w:hint="eastAsia"/>
        </w:rPr>
        <w:t>М</w:t>
      </w:r>
      <w:r>
        <w:t></w:t>
      </w:r>
      <w:r>
        <w:t></w:t>
      </w:r>
      <w:r>
        <w:rPr>
          <w:rFonts w:hint="eastAsia"/>
        </w:rPr>
        <w:t>Острогорський</w:t>
      </w:r>
      <w:r>
        <w:t></w:t>
      </w:r>
      <w:r>
        <w:t></w:t>
      </w:r>
      <w:r>
        <w:rPr>
          <w:rFonts w:hint="eastAsia"/>
        </w:rPr>
        <w:t>Р</w:t>
      </w:r>
      <w:r>
        <w:t></w:t>
      </w:r>
      <w:r>
        <w:t></w:t>
      </w:r>
      <w:r>
        <w:rPr>
          <w:rFonts w:hint="eastAsia"/>
        </w:rPr>
        <w:t>Міхельс</w:t>
      </w:r>
      <w:r>
        <w:t></w:t>
      </w:r>
      <w:r>
        <w:t></w:t>
      </w:r>
      <w:r>
        <w:rPr>
          <w:rFonts w:hint="eastAsia"/>
        </w:rPr>
        <w:t>Певні</w:t>
      </w:r>
      <w:r>
        <w:t></w:t>
      </w:r>
      <w:r>
        <w:rPr>
          <w:rFonts w:hint="eastAsia"/>
        </w:rPr>
        <w:t>підходи</w:t>
      </w:r>
      <w:r>
        <w:t></w:t>
      </w:r>
      <w:r>
        <w:rPr>
          <w:rFonts w:hint="eastAsia"/>
        </w:rPr>
        <w:t>до</w:t>
      </w:r>
      <w:r>
        <w:t></w:t>
      </w:r>
      <w:r>
        <w:rPr>
          <w:rFonts w:hint="eastAsia"/>
        </w:rPr>
        <w:t>вирішення</w:t>
      </w:r>
      <w:r>
        <w:t></w:t>
      </w:r>
      <w:r>
        <w:rPr>
          <w:rFonts w:hint="eastAsia"/>
        </w:rPr>
        <w:t>питання</w:t>
      </w:r>
      <w:r>
        <w:t></w:t>
      </w:r>
      <w:r>
        <w:rPr>
          <w:rFonts w:hint="eastAsia"/>
        </w:rPr>
        <w:t>про</w:t>
      </w:r>
      <w:r>
        <w:t></w:t>
      </w:r>
      <w:r>
        <w:rPr>
          <w:rFonts w:hint="eastAsia"/>
        </w:rPr>
        <w:t>впровадження</w:t>
      </w:r>
      <w:r>
        <w:t></w:t>
      </w:r>
      <w:r>
        <w:rPr>
          <w:rFonts w:hint="eastAsia"/>
        </w:rPr>
        <w:t>принципу</w:t>
      </w:r>
      <w:r>
        <w:t></w:t>
      </w:r>
      <w:r>
        <w:rPr>
          <w:rFonts w:hint="eastAsia"/>
        </w:rPr>
        <w:t>партійності</w:t>
      </w:r>
      <w:r>
        <w:t></w:t>
      </w:r>
      <w:r>
        <w:rPr>
          <w:rFonts w:hint="eastAsia"/>
        </w:rPr>
        <w:t>у</w:t>
      </w:r>
      <w:r>
        <w:t></w:t>
      </w:r>
      <w:r>
        <w:rPr>
          <w:rFonts w:hint="eastAsia"/>
        </w:rPr>
        <w:t>діяльності</w:t>
      </w:r>
      <w:r>
        <w:t></w:t>
      </w:r>
      <w:r>
        <w:rPr>
          <w:rFonts w:hint="eastAsia"/>
        </w:rPr>
        <w:t>парламенту</w:t>
      </w:r>
      <w:r>
        <w:t></w:t>
      </w:r>
      <w:r>
        <w:rPr>
          <w:rFonts w:hint="eastAsia"/>
        </w:rPr>
        <w:t>можна</w:t>
      </w:r>
      <w:r>
        <w:t></w:t>
      </w:r>
      <w:r>
        <w:rPr>
          <w:rFonts w:hint="eastAsia"/>
        </w:rPr>
        <w:t>знайти</w:t>
      </w:r>
      <w:r>
        <w:t></w:t>
      </w:r>
      <w:r>
        <w:rPr>
          <w:rFonts w:hint="eastAsia"/>
        </w:rPr>
        <w:t>у</w:t>
      </w:r>
      <w:r>
        <w:t></w:t>
      </w:r>
      <w:r>
        <w:rPr>
          <w:rFonts w:hint="eastAsia"/>
        </w:rPr>
        <w:t>М</w:t>
      </w:r>
      <w:r>
        <w:t></w:t>
      </w:r>
      <w:r>
        <w:t></w:t>
      </w:r>
      <w:r>
        <w:rPr>
          <w:rFonts w:hint="eastAsia"/>
        </w:rPr>
        <w:t>Драгоманова</w:t>
      </w:r>
      <w:r>
        <w:t></w:t>
      </w:r>
      <w:r>
        <w:t></w:t>
      </w:r>
      <w:r>
        <w:rPr>
          <w:rFonts w:hint="eastAsia"/>
        </w:rPr>
        <w:t>Б</w:t>
      </w:r>
      <w:r>
        <w:t></w:t>
      </w:r>
      <w:r>
        <w:t></w:t>
      </w:r>
      <w:r>
        <w:rPr>
          <w:rFonts w:hint="eastAsia"/>
        </w:rPr>
        <w:t>Кістяківського</w:t>
      </w:r>
      <w:r>
        <w:t></w:t>
      </w:r>
      <w:r>
        <w:t></w:t>
      </w:r>
      <w:r>
        <w:rPr>
          <w:rFonts w:hint="eastAsia"/>
        </w:rPr>
        <w:t>В</w:t>
      </w:r>
      <w:r>
        <w:t></w:t>
      </w:r>
      <w:r>
        <w:t></w:t>
      </w:r>
      <w:r>
        <w:rPr>
          <w:rFonts w:hint="eastAsia"/>
        </w:rPr>
        <w:t>Липинського</w:t>
      </w:r>
      <w:r>
        <w:t></w:t>
      </w:r>
      <w:r>
        <w:t></w:t>
      </w:r>
      <w:r>
        <w:rPr>
          <w:rFonts w:hint="eastAsia"/>
        </w:rPr>
        <w:t>Я</w:t>
      </w:r>
      <w:r>
        <w:t></w:t>
      </w:r>
      <w:r>
        <w:t></w:t>
      </w:r>
      <w:r>
        <w:rPr>
          <w:rFonts w:hint="eastAsia"/>
        </w:rPr>
        <w:t>Рудницького</w:t>
      </w:r>
      <w:r>
        <w:t></w:t>
      </w:r>
      <w:r>
        <w:t></w:t>
      </w:r>
      <w:r>
        <w:rPr>
          <w:rFonts w:hint="eastAsia"/>
        </w:rPr>
        <w:t>А</w:t>
      </w:r>
      <w:r>
        <w:t></w:t>
      </w:r>
      <w:r>
        <w:t></w:t>
      </w:r>
      <w:r>
        <w:rPr>
          <w:rFonts w:hint="eastAsia"/>
        </w:rPr>
        <w:t>Левіцького</w:t>
      </w:r>
      <w:r>
        <w:t></w:t>
      </w:r>
      <w:r>
        <w:t></w:t>
      </w:r>
      <w:r>
        <w:rPr>
          <w:rFonts w:hint="eastAsia"/>
        </w:rPr>
        <w:t>К</w:t>
      </w:r>
      <w:r>
        <w:t></w:t>
      </w:r>
      <w:r>
        <w:t></w:t>
      </w:r>
      <w:r>
        <w:rPr>
          <w:rFonts w:hint="eastAsia"/>
        </w:rPr>
        <w:t>Мацієвича</w:t>
      </w:r>
      <w:r>
        <w:t></w:t>
      </w:r>
      <w:r>
        <w:t></w:t>
      </w:r>
      <w:r>
        <w:rPr>
          <w:rFonts w:hint="eastAsia"/>
        </w:rPr>
        <w:t>В</w:t>
      </w:r>
      <w:r>
        <w:t></w:t>
      </w:r>
      <w:r>
        <w:t></w:t>
      </w:r>
      <w:r>
        <w:rPr>
          <w:rFonts w:hint="eastAsia"/>
        </w:rPr>
        <w:t>Винниченка</w:t>
      </w:r>
      <w:r>
        <w:t></w:t>
      </w:r>
      <w:r>
        <w:t></w:t>
      </w:r>
      <w:r>
        <w:rPr>
          <w:rFonts w:hint="eastAsia"/>
        </w:rPr>
        <w:t>Б</w:t>
      </w:r>
      <w:r>
        <w:t></w:t>
      </w:r>
      <w:r>
        <w:t></w:t>
      </w:r>
      <w:r>
        <w:rPr>
          <w:rFonts w:hint="eastAsia"/>
        </w:rPr>
        <w:t>Мартоса</w:t>
      </w:r>
      <w:r>
        <w:t></w:t>
      </w:r>
      <w:r>
        <w:t></w:t>
      </w:r>
      <w:r>
        <w:rPr>
          <w:rFonts w:hint="eastAsia"/>
        </w:rPr>
        <w:t>М</w:t>
      </w:r>
      <w:r>
        <w:t></w:t>
      </w:r>
      <w:r>
        <w:t></w:t>
      </w:r>
      <w:r>
        <w:rPr>
          <w:rFonts w:hint="eastAsia"/>
        </w:rPr>
        <w:t>Грушевського</w:t>
      </w:r>
      <w:r>
        <w:t></w:t>
      </w:r>
      <w:r>
        <w:t></w:t>
      </w:r>
    </w:p>
    <w:p w:rsidR="007E17B5" w:rsidRDefault="007E17B5" w:rsidP="007E17B5">
      <w:r>
        <w:t></w:t>
      </w:r>
      <w:r>
        <w:t></w:t>
      </w:r>
      <w:r>
        <w:t></w:t>
      </w:r>
      <w:r>
        <w:rPr>
          <w:rFonts w:hint="eastAsia"/>
        </w:rPr>
        <w:t>Функціонування</w:t>
      </w:r>
      <w:r>
        <w:t></w:t>
      </w:r>
      <w:r>
        <w:rPr>
          <w:rFonts w:hint="eastAsia"/>
        </w:rPr>
        <w:t>політичних</w:t>
      </w:r>
      <w:r>
        <w:t></w:t>
      </w:r>
      <w:r>
        <w:rPr>
          <w:rFonts w:hint="eastAsia"/>
        </w:rPr>
        <w:t>партій</w:t>
      </w:r>
      <w:r>
        <w:t></w:t>
      </w:r>
      <w:r>
        <w:rPr>
          <w:rFonts w:hint="eastAsia"/>
        </w:rPr>
        <w:t>в</w:t>
      </w:r>
      <w:r>
        <w:t></w:t>
      </w:r>
      <w:r>
        <w:rPr>
          <w:rFonts w:hint="eastAsia"/>
        </w:rPr>
        <w:t>умовах</w:t>
      </w:r>
      <w:r>
        <w:t></w:t>
      </w:r>
      <w:r>
        <w:rPr>
          <w:rFonts w:hint="eastAsia"/>
        </w:rPr>
        <w:t>демократії</w:t>
      </w:r>
      <w:r>
        <w:t></w:t>
      </w:r>
      <w:r>
        <w:t></w:t>
      </w:r>
      <w:r>
        <w:rPr>
          <w:rFonts w:hint="eastAsia"/>
        </w:rPr>
        <w:t>розробка</w:t>
      </w:r>
      <w:r>
        <w:t></w:t>
      </w:r>
      <w:r>
        <w:rPr>
          <w:rFonts w:hint="eastAsia"/>
        </w:rPr>
        <w:t>цілісної</w:t>
      </w:r>
      <w:r>
        <w:t></w:t>
      </w:r>
      <w:r>
        <w:rPr>
          <w:rFonts w:hint="eastAsia"/>
        </w:rPr>
        <w:t>теорії</w:t>
      </w:r>
      <w:r>
        <w:t></w:t>
      </w:r>
      <w:r>
        <w:rPr>
          <w:rFonts w:hint="eastAsia"/>
        </w:rPr>
        <w:t>партій</w:t>
      </w:r>
      <w:r>
        <w:t></w:t>
      </w:r>
      <w:r>
        <w:t></w:t>
      </w:r>
      <w:r>
        <w:rPr>
          <w:rFonts w:hint="eastAsia"/>
        </w:rPr>
        <w:t>М</w:t>
      </w:r>
      <w:r>
        <w:t></w:t>
      </w:r>
      <w:r>
        <w:t></w:t>
      </w:r>
      <w:r>
        <w:rPr>
          <w:rFonts w:hint="eastAsia"/>
        </w:rPr>
        <w:t>Дюверже</w:t>
      </w:r>
      <w:r>
        <w:t></w:t>
      </w:r>
      <w:r>
        <w:t></w:t>
      </w:r>
      <w:r>
        <w:rPr>
          <w:rFonts w:hint="eastAsia"/>
        </w:rPr>
        <w:t>К</w:t>
      </w:r>
      <w:r>
        <w:t></w:t>
      </w:r>
      <w:r>
        <w:t></w:t>
      </w:r>
      <w:r>
        <w:rPr>
          <w:rFonts w:hint="eastAsia"/>
        </w:rPr>
        <w:t>фон</w:t>
      </w:r>
      <w:r>
        <w:t></w:t>
      </w:r>
      <w:r>
        <w:rPr>
          <w:rFonts w:hint="eastAsia"/>
        </w:rPr>
        <w:t>Байме</w:t>
      </w:r>
      <w:r>
        <w:t></w:t>
      </w:r>
      <w:r>
        <w:t></w:t>
      </w:r>
      <w:r>
        <w:rPr>
          <w:rFonts w:hint="eastAsia"/>
        </w:rPr>
        <w:t>С</w:t>
      </w:r>
      <w:r>
        <w:t></w:t>
      </w:r>
      <w:r>
        <w:t></w:t>
      </w:r>
      <w:r>
        <w:rPr>
          <w:rFonts w:hint="eastAsia"/>
        </w:rPr>
        <w:t>Ліпсет</w:t>
      </w:r>
      <w:r>
        <w:t></w:t>
      </w:r>
      <w:r>
        <w:t></w:t>
      </w:r>
      <w:r>
        <w:rPr>
          <w:rFonts w:hint="eastAsia"/>
        </w:rPr>
        <w:t>С</w:t>
      </w:r>
      <w:r>
        <w:t></w:t>
      </w:r>
      <w:r>
        <w:t></w:t>
      </w:r>
      <w:r>
        <w:rPr>
          <w:rFonts w:hint="eastAsia"/>
        </w:rPr>
        <w:t>Нойманн</w:t>
      </w:r>
      <w:r>
        <w:t></w:t>
      </w:r>
      <w:r>
        <w:t></w:t>
      </w:r>
      <w:r>
        <w:rPr>
          <w:rFonts w:hint="eastAsia"/>
        </w:rPr>
        <w:t>Р</w:t>
      </w:r>
      <w:r>
        <w:t></w:t>
      </w:r>
      <w:r>
        <w:t></w:t>
      </w:r>
      <w:r>
        <w:rPr>
          <w:rFonts w:hint="eastAsia"/>
        </w:rPr>
        <w:t>Макрідіс</w:t>
      </w:r>
      <w:r>
        <w:t></w:t>
      </w:r>
      <w:r>
        <w:t></w:t>
      </w:r>
      <w:r>
        <w:rPr>
          <w:rFonts w:hint="eastAsia"/>
        </w:rPr>
        <w:t>С</w:t>
      </w:r>
      <w:r>
        <w:t></w:t>
      </w:r>
      <w:r>
        <w:t></w:t>
      </w:r>
      <w:r>
        <w:rPr>
          <w:rFonts w:hint="eastAsia"/>
        </w:rPr>
        <w:t>Ельдерсвельд</w:t>
      </w:r>
      <w:r>
        <w:t></w:t>
      </w:r>
      <w:r>
        <w:t></w:t>
      </w:r>
      <w:r>
        <w:rPr>
          <w:rFonts w:hint="eastAsia"/>
        </w:rPr>
        <w:t>Дж</w:t>
      </w:r>
      <w:r>
        <w:t></w:t>
      </w:r>
      <w:r>
        <w:t></w:t>
      </w:r>
      <w:r>
        <w:rPr>
          <w:rFonts w:hint="eastAsia"/>
        </w:rPr>
        <w:t>Лапаломбара</w:t>
      </w:r>
      <w:r>
        <w:t></w:t>
      </w:r>
      <w:r>
        <w:t></w:t>
      </w:r>
      <w:r>
        <w:rPr>
          <w:rFonts w:hint="eastAsia"/>
        </w:rPr>
        <w:t>Л</w:t>
      </w:r>
      <w:r>
        <w:t></w:t>
      </w:r>
      <w:r>
        <w:t></w:t>
      </w:r>
      <w:r>
        <w:rPr>
          <w:rFonts w:hint="eastAsia"/>
        </w:rPr>
        <w:t>Епштейн</w:t>
      </w:r>
      <w:r>
        <w:t></w:t>
      </w:r>
    </w:p>
    <w:p w:rsidR="007E17B5" w:rsidRDefault="007E17B5" w:rsidP="007E17B5">
      <w:r>
        <w:t></w:t>
      </w:r>
      <w:r>
        <w:t></w:t>
      </w:r>
      <w:r>
        <w:t></w:t>
      </w:r>
      <w:r>
        <w:rPr>
          <w:rFonts w:hint="eastAsia"/>
        </w:rPr>
        <w:t>Діяльність</w:t>
      </w:r>
      <w:r>
        <w:t></w:t>
      </w:r>
      <w:r>
        <w:rPr>
          <w:rFonts w:hint="eastAsia"/>
        </w:rPr>
        <w:t>політичних</w:t>
      </w:r>
      <w:r>
        <w:t></w:t>
      </w:r>
      <w:r>
        <w:rPr>
          <w:rFonts w:hint="eastAsia"/>
        </w:rPr>
        <w:t>партій</w:t>
      </w:r>
      <w:r>
        <w:t></w:t>
      </w:r>
      <w:r>
        <w:rPr>
          <w:rFonts w:hint="eastAsia"/>
        </w:rPr>
        <w:t>у</w:t>
      </w:r>
      <w:r>
        <w:t></w:t>
      </w:r>
      <w:r>
        <w:rPr>
          <w:rFonts w:hint="eastAsia"/>
        </w:rPr>
        <w:t>структурах</w:t>
      </w:r>
      <w:r>
        <w:t></w:t>
      </w:r>
      <w:r>
        <w:rPr>
          <w:rFonts w:hint="eastAsia"/>
        </w:rPr>
        <w:t>громадянського</w:t>
      </w:r>
      <w:r>
        <w:t></w:t>
      </w:r>
      <w:r>
        <w:rPr>
          <w:rFonts w:hint="eastAsia"/>
        </w:rPr>
        <w:t>суспільства</w:t>
      </w:r>
      <w:r>
        <w:t></w:t>
      </w:r>
      <w:r>
        <w:rPr>
          <w:rFonts w:hint="eastAsia"/>
        </w:rPr>
        <w:t>та</w:t>
      </w:r>
      <w:r>
        <w:t></w:t>
      </w:r>
      <w:r>
        <w:rPr>
          <w:rFonts w:hint="eastAsia"/>
        </w:rPr>
        <w:t>політичної</w:t>
      </w:r>
      <w:r>
        <w:t></w:t>
      </w:r>
      <w:r>
        <w:rPr>
          <w:rFonts w:hint="eastAsia"/>
        </w:rPr>
        <w:t>системи</w:t>
      </w:r>
      <w:r>
        <w:t></w:t>
      </w:r>
      <w:r>
        <w:t></w:t>
      </w:r>
      <w:r>
        <w:rPr>
          <w:rFonts w:hint="eastAsia"/>
        </w:rPr>
        <w:t>сучасні</w:t>
      </w:r>
      <w:r>
        <w:t></w:t>
      </w:r>
      <w:r>
        <w:rPr>
          <w:rFonts w:hint="eastAsia"/>
        </w:rPr>
        <w:t>тенденції</w:t>
      </w:r>
      <w:r>
        <w:t></w:t>
      </w:r>
      <w:r>
        <w:rPr>
          <w:rFonts w:hint="eastAsia"/>
        </w:rPr>
        <w:t>в</w:t>
      </w:r>
      <w:r>
        <w:t></w:t>
      </w:r>
      <w:r>
        <w:rPr>
          <w:rFonts w:hint="eastAsia"/>
        </w:rPr>
        <w:t>їх</w:t>
      </w:r>
      <w:r>
        <w:t></w:t>
      </w:r>
      <w:r>
        <w:rPr>
          <w:rFonts w:hint="eastAsia"/>
        </w:rPr>
        <w:t>розвитку</w:t>
      </w:r>
      <w:r>
        <w:t></w:t>
      </w:r>
      <w:r>
        <w:t></w:t>
      </w:r>
      <w:r>
        <w:rPr>
          <w:rFonts w:hint="eastAsia"/>
        </w:rPr>
        <w:t>К</w:t>
      </w:r>
      <w:r>
        <w:t></w:t>
      </w:r>
      <w:r>
        <w:t></w:t>
      </w:r>
      <w:r>
        <w:rPr>
          <w:rFonts w:hint="eastAsia"/>
        </w:rPr>
        <w:t>Лоусон</w:t>
      </w:r>
      <w:r>
        <w:t></w:t>
      </w:r>
      <w:r>
        <w:t></w:t>
      </w:r>
      <w:r>
        <w:rPr>
          <w:rFonts w:hint="eastAsia"/>
        </w:rPr>
        <w:t>П</w:t>
      </w:r>
      <w:r>
        <w:t></w:t>
      </w:r>
      <w:r>
        <w:t></w:t>
      </w:r>
      <w:r>
        <w:rPr>
          <w:rFonts w:hint="eastAsia"/>
        </w:rPr>
        <w:t>Меркл</w:t>
      </w:r>
      <w:r>
        <w:t></w:t>
      </w:r>
      <w:r>
        <w:t></w:t>
      </w:r>
      <w:r>
        <w:rPr>
          <w:rFonts w:hint="eastAsia"/>
        </w:rPr>
        <w:t>Б</w:t>
      </w:r>
      <w:r>
        <w:t></w:t>
      </w:r>
      <w:r>
        <w:t></w:t>
      </w:r>
      <w:r>
        <w:rPr>
          <w:rFonts w:hint="eastAsia"/>
        </w:rPr>
        <w:t>Хеннесі</w:t>
      </w:r>
      <w:r>
        <w:t></w:t>
      </w:r>
      <w:r>
        <w:t></w:t>
      </w:r>
      <w:r>
        <w:rPr>
          <w:rFonts w:hint="eastAsia"/>
        </w:rPr>
        <w:t>У</w:t>
      </w:r>
      <w:r>
        <w:t></w:t>
      </w:r>
      <w:r>
        <w:t></w:t>
      </w:r>
      <w:r>
        <w:rPr>
          <w:rFonts w:hint="eastAsia"/>
        </w:rPr>
        <w:t>Кротті</w:t>
      </w:r>
      <w:r>
        <w:t></w:t>
      </w:r>
      <w:r>
        <w:t></w:t>
      </w:r>
      <w:r>
        <w:rPr>
          <w:rFonts w:hint="eastAsia"/>
        </w:rPr>
        <w:t>Ж</w:t>
      </w:r>
      <w:r>
        <w:t></w:t>
      </w:r>
      <w:r>
        <w:t></w:t>
      </w:r>
      <w:r>
        <w:rPr>
          <w:rFonts w:hint="eastAsia"/>
        </w:rPr>
        <w:t>Бюрдо</w:t>
      </w:r>
      <w:r>
        <w:t></w:t>
      </w:r>
      <w:r>
        <w:t></w:t>
      </w:r>
      <w:r>
        <w:rPr>
          <w:rFonts w:hint="eastAsia"/>
        </w:rPr>
        <w:t>Ф</w:t>
      </w:r>
      <w:r>
        <w:t></w:t>
      </w:r>
      <w:r>
        <w:t></w:t>
      </w:r>
      <w:r>
        <w:rPr>
          <w:rFonts w:hint="eastAsia"/>
        </w:rPr>
        <w:t>Гогель</w:t>
      </w:r>
      <w:r>
        <w:t></w:t>
      </w:r>
      <w:r>
        <w:t></w:t>
      </w:r>
      <w:r>
        <w:rPr>
          <w:rFonts w:hint="eastAsia"/>
        </w:rPr>
        <w:t>О</w:t>
      </w:r>
      <w:r>
        <w:t></w:t>
      </w:r>
      <w:r>
        <w:t></w:t>
      </w:r>
      <w:r>
        <w:rPr>
          <w:rFonts w:hint="eastAsia"/>
        </w:rPr>
        <w:t>Ренней</w:t>
      </w:r>
      <w:r>
        <w:t></w:t>
      </w:r>
      <w:r>
        <w:t></w:t>
      </w:r>
      <w:r>
        <w:rPr>
          <w:rFonts w:hint="eastAsia"/>
        </w:rPr>
        <w:t>У</w:t>
      </w:r>
      <w:r>
        <w:t></w:t>
      </w:r>
      <w:r>
        <w:t></w:t>
      </w:r>
      <w:r>
        <w:rPr>
          <w:rFonts w:hint="eastAsia"/>
        </w:rPr>
        <w:t>Кенделл</w:t>
      </w:r>
      <w:r>
        <w:t></w:t>
      </w:r>
      <w:r>
        <w:t></w:t>
      </w:r>
      <w:r>
        <w:rPr>
          <w:rFonts w:hint="eastAsia"/>
        </w:rPr>
        <w:t>Е</w:t>
      </w:r>
      <w:r>
        <w:t></w:t>
      </w:r>
      <w:r>
        <w:t></w:t>
      </w:r>
      <w:r>
        <w:rPr>
          <w:rFonts w:hint="eastAsia"/>
        </w:rPr>
        <w:t>Даунс</w:t>
      </w:r>
      <w:r>
        <w:t></w:t>
      </w:r>
      <w:r>
        <w:t></w:t>
      </w:r>
      <w:r>
        <w:rPr>
          <w:rFonts w:hint="eastAsia"/>
        </w:rPr>
        <w:t>Г</w:t>
      </w:r>
      <w:r>
        <w:t></w:t>
      </w:r>
      <w:r>
        <w:t></w:t>
      </w:r>
      <w:r>
        <w:rPr>
          <w:rFonts w:hint="eastAsia"/>
        </w:rPr>
        <w:t>Еллінек</w:t>
      </w:r>
      <w:r>
        <w:t></w:t>
      </w:r>
      <w:r>
        <w:t></w:t>
      </w:r>
      <w:r>
        <w:rPr>
          <w:rFonts w:hint="eastAsia"/>
        </w:rPr>
        <w:t>Ж</w:t>
      </w:r>
      <w:r>
        <w:t></w:t>
      </w:r>
      <w:r>
        <w:t></w:t>
      </w:r>
      <w:r>
        <w:rPr>
          <w:rFonts w:hint="eastAsia"/>
        </w:rPr>
        <w:t>Шарло</w:t>
      </w:r>
      <w:r>
        <w:t></w:t>
      </w:r>
      <w:r>
        <w:t></w:t>
      </w:r>
      <w:r>
        <w:rPr>
          <w:rFonts w:hint="eastAsia"/>
        </w:rPr>
        <w:t>Ч</w:t>
      </w:r>
      <w:r>
        <w:t></w:t>
      </w:r>
      <w:r>
        <w:t></w:t>
      </w:r>
      <w:r>
        <w:rPr>
          <w:rFonts w:hint="eastAsia"/>
        </w:rPr>
        <w:t>Вайз</w:t>
      </w:r>
      <w:r>
        <w:t></w:t>
      </w:r>
      <w:r>
        <w:t></w:t>
      </w:r>
      <w:r>
        <w:rPr>
          <w:rFonts w:hint="eastAsia"/>
        </w:rPr>
        <w:t>А</w:t>
      </w:r>
      <w:r>
        <w:t></w:t>
      </w:r>
      <w:r>
        <w:t></w:t>
      </w:r>
      <w:r>
        <w:rPr>
          <w:rFonts w:hint="eastAsia"/>
        </w:rPr>
        <w:t>Розенбаум</w:t>
      </w:r>
      <w:r>
        <w:t></w:t>
      </w:r>
      <w:r>
        <w:t></w:t>
      </w:r>
      <w:r>
        <w:rPr>
          <w:rFonts w:hint="eastAsia"/>
        </w:rPr>
        <w:t>С</w:t>
      </w:r>
      <w:r>
        <w:t></w:t>
      </w:r>
      <w:r>
        <w:t></w:t>
      </w:r>
      <w:r>
        <w:rPr>
          <w:rFonts w:hint="eastAsia"/>
        </w:rPr>
        <w:t>Бах</w:t>
      </w:r>
      <w:r>
        <w:t></w:t>
      </w:r>
      <w:r>
        <w:t></w:t>
      </w:r>
      <w:r>
        <w:rPr>
          <w:rFonts w:hint="eastAsia"/>
        </w:rPr>
        <w:t>В</w:t>
      </w:r>
      <w:r>
        <w:t></w:t>
      </w:r>
      <w:r>
        <w:t></w:t>
      </w:r>
      <w:r>
        <w:rPr>
          <w:rFonts w:hint="eastAsia"/>
        </w:rPr>
        <w:t>Костицький</w:t>
      </w:r>
      <w:r>
        <w:t></w:t>
      </w:r>
      <w:r>
        <w:t></w:t>
      </w:r>
      <w:r>
        <w:rPr>
          <w:rFonts w:hint="eastAsia"/>
        </w:rPr>
        <w:t>О</w:t>
      </w:r>
      <w:r>
        <w:t></w:t>
      </w:r>
      <w:r>
        <w:t></w:t>
      </w:r>
      <w:r>
        <w:rPr>
          <w:rFonts w:hint="eastAsia"/>
        </w:rPr>
        <w:t>Толпиго</w:t>
      </w:r>
      <w:r>
        <w:t></w:t>
      </w:r>
      <w:r>
        <w:t></w:t>
      </w:r>
      <w:r>
        <w:rPr>
          <w:rFonts w:hint="eastAsia"/>
        </w:rPr>
        <w:t>Е</w:t>
      </w:r>
      <w:r>
        <w:t></w:t>
      </w:r>
      <w:r>
        <w:t></w:t>
      </w:r>
      <w:r>
        <w:rPr>
          <w:rFonts w:hint="eastAsia"/>
        </w:rPr>
        <w:t>Рахімкулов</w:t>
      </w:r>
      <w:r>
        <w:t></w:t>
      </w:r>
      <w:r>
        <w:t></w:t>
      </w:r>
      <w:r>
        <w:rPr>
          <w:rFonts w:hint="eastAsia"/>
        </w:rPr>
        <w:t>В</w:t>
      </w:r>
      <w:r>
        <w:t></w:t>
      </w:r>
      <w:r>
        <w:t></w:t>
      </w:r>
      <w:r>
        <w:rPr>
          <w:rFonts w:hint="eastAsia"/>
        </w:rPr>
        <w:t>Мандибура</w:t>
      </w:r>
      <w:r>
        <w:t></w:t>
      </w:r>
      <w:r>
        <w:t></w:t>
      </w:r>
      <w:r>
        <w:rPr>
          <w:rFonts w:hint="eastAsia"/>
        </w:rPr>
        <w:t>А</w:t>
      </w:r>
      <w:r>
        <w:t></w:t>
      </w:r>
      <w:r>
        <w:t></w:t>
      </w:r>
      <w:r>
        <w:rPr>
          <w:rFonts w:hint="eastAsia"/>
        </w:rPr>
        <w:t>Мацюк</w:t>
      </w:r>
      <w:r>
        <w:t></w:t>
      </w:r>
      <w:r>
        <w:t></w:t>
      </w:r>
      <w:r>
        <w:t></w:t>
      </w:r>
      <w:r>
        <w:rPr>
          <w:rFonts w:hint="eastAsia"/>
        </w:rPr>
        <w:t>О</w:t>
      </w:r>
      <w:r>
        <w:t></w:t>
      </w:r>
      <w:r>
        <w:t></w:t>
      </w:r>
      <w:r>
        <w:rPr>
          <w:rFonts w:hint="eastAsia"/>
        </w:rPr>
        <w:t>Барабаш</w:t>
      </w:r>
      <w:r>
        <w:t></w:t>
      </w:r>
    </w:p>
    <w:p w:rsidR="007E17B5" w:rsidRDefault="007E17B5" w:rsidP="007E17B5">
      <w:r>
        <w:t></w:t>
      </w:r>
      <w:r>
        <w:t></w:t>
      </w:r>
      <w:r>
        <w:t></w:t>
      </w:r>
      <w:r>
        <w:rPr>
          <w:rFonts w:hint="eastAsia"/>
        </w:rPr>
        <w:t>Роль</w:t>
      </w:r>
      <w:r>
        <w:t></w:t>
      </w:r>
      <w:r>
        <w:rPr>
          <w:rFonts w:hint="eastAsia"/>
        </w:rPr>
        <w:t>політичних</w:t>
      </w:r>
      <w:r>
        <w:t></w:t>
      </w:r>
      <w:r>
        <w:rPr>
          <w:rFonts w:hint="eastAsia"/>
        </w:rPr>
        <w:t>партій</w:t>
      </w:r>
      <w:r>
        <w:t></w:t>
      </w:r>
      <w:r>
        <w:rPr>
          <w:rFonts w:hint="eastAsia"/>
        </w:rPr>
        <w:t>в</w:t>
      </w:r>
      <w:r>
        <w:t></w:t>
      </w:r>
      <w:r>
        <w:rPr>
          <w:rFonts w:hint="eastAsia"/>
        </w:rPr>
        <w:t>організації</w:t>
      </w:r>
      <w:r>
        <w:t></w:t>
      </w:r>
      <w:r>
        <w:rPr>
          <w:rFonts w:hint="eastAsia"/>
        </w:rPr>
        <w:t>виборчого</w:t>
      </w:r>
      <w:r>
        <w:t></w:t>
      </w:r>
      <w:r>
        <w:rPr>
          <w:rFonts w:hint="eastAsia"/>
        </w:rPr>
        <w:t>процесу</w:t>
      </w:r>
      <w:r>
        <w:t></w:t>
      </w:r>
      <w:r>
        <w:t></w:t>
      </w:r>
      <w:r>
        <w:rPr>
          <w:rFonts w:hint="eastAsia"/>
        </w:rPr>
        <w:t>М</w:t>
      </w:r>
      <w:r>
        <w:t></w:t>
      </w:r>
      <w:r>
        <w:t></w:t>
      </w:r>
      <w:r>
        <w:rPr>
          <w:rFonts w:hint="eastAsia"/>
        </w:rPr>
        <w:t>Оферле</w:t>
      </w:r>
      <w:r>
        <w:t></w:t>
      </w:r>
      <w:r>
        <w:t></w:t>
      </w:r>
      <w:r>
        <w:rPr>
          <w:rFonts w:hint="eastAsia"/>
        </w:rPr>
        <w:t>П</w:t>
      </w:r>
      <w:r>
        <w:t></w:t>
      </w:r>
      <w:r>
        <w:t></w:t>
      </w:r>
      <w:r>
        <w:rPr>
          <w:rFonts w:hint="eastAsia"/>
        </w:rPr>
        <w:t>Бурдьє</w:t>
      </w:r>
      <w:r>
        <w:t></w:t>
      </w:r>
      <w:r>
        <w:t></w:t>
      </w:r>
      <w:r>
        <w:rPr>
          <w:rFonts w:hint="eastAsia"/>
        </w:rPr>
        <w:t>Дж</w:t>
      </w:r>
      <w:r>
        <w:t></w:t>
      </w:r>
      <w:r>
        <w:t></w:t>
      </w:r>
      <w:r>
        <w:rPr>
          <w:rFonts w:hint="eastAsia"/>
        </w:rPr>
        <w:t>Сарторі</w:t>
      </w:r>
      <w:r>
        <w:t></w:t>
      </w:r>
      <w:r>
        <w:t></w:t>
      </w:r>
      <w:r>
        <w:rPr>
          <w:rFonts w:hint="eastAsia"/>
        </w:rPr>
        <w:t>Р</w:t>
      </w:r>
      <w:r>
        <w:t></w:t>
      </w:r>
      <w:r>
        <w:t></w:t>
      </w:r>
      <w:r>
        <w:rPr>
          <w:rFonts w:hint="eastAsia"/>
        </w:rPr>
        <w:t>Хакшорн</w:t>
      </w:r>
      <w:r>
        <w:t></w:t>
      </w:r>
      <w:r>
        <w:t></w:t>
      </w:r>
      <w:r>
        <w:rPr>
          <w:rFonts w:hint="eastAsia"/>
        </w:rPr>
        <w:t>Ф</w:t>
      </w:r>
      <w:r>
        <w:t></w:t>
      </w:r>
      <w:r>
        <w:t></w:t>
      </w:r>
      <w:r>
        <w:rPr>
          <w:rFonts w:hint="eastAsia"/>
        </w:rPr>
        <w:t>Ріггс</w:t>
      </w:r>
      <w:r>
        <w:t></w:t>
      </w:r>
      <w:r>
        <w:t></w:t>
      </w:r>
      <w:r>
        <w:rPr>
          <w:rFonts w:hint="eastAsia"/>
        </w:rPr>
        <w:t>М</w:t>
      </w:r>
      <w:r>
        <w:t></w:t>
      </w:r>
      <w:r>
        <w:t></w:t>
      </w:r>
      <w:r>
        <w:rPr>
          <w:rFonts w:hint="eastAsia"/>
        </w:rPr>
        <w:t>Вейнер</w:t>
      </w:r>
      <w:r>
        <w:t></w:t>
      </w:r>
      <w:r>
        <w:t></w:t>
      </w:r>
      <w:r>
        <w:rPr>
          <w:rFonts w:hint="eastAsia"/>
        </w:rPr>
        <w:t>Т</w:t>
      </w:r>
      <w:r>
        <w:t></w:t>
      </w:r>
      <w:r>
        <w:t></w:t>
      </w:r>
      <w:r>
        <w:rPr>
          <w:rFonts w:hint="eastAsia"/>
        </w:rPr>
        <w:t>Манн</w:t>
      </w:r>
      <w:r>
        <w:t></w:t>
      </w:r>
      <w:r>
        <w:t></w:t>
      </w:r>
      <w:r>
        <w:rPr>
          <w:rFonts w:hint="eastAsia"/>
        </w:rPr>
        <w:t>Дж</w:t>
      </w:r>
      <w:r>
        <w:t></w:t>
      </w:r>
      <w:r>
        <w:t></w:t>
      </w:r>
      <w:r>
        <w:rPr>
          <w:rFonts w:hint="eastAsia"/>
        </w:rPr>
        <w:t>Біббі</w:t>
      </w:r>
      <w:r>
        <w:t></w:t>
      </w:r>
      <w:r>
        <w:t></w:t>
      </w:r>
      <w:r>
        <w:rPr>
          <w:rFonts w:hint="eastAsia"/>
        </w:rPr>
        <w:t>Е</w:t>
      </w:r>
      <w:r>
        <w:t></w:t>
      </w:r>
      <w:r>
        <w:t></w:t>
      </w:r>
      <w:r>
        <w:rPr>
          <w:rFonts w:hint="eastAsia"/>
        </w:rPr>
        <w:t>Бьюелл</w:t>
      </w:r>
      <w:r>
        <w:t></w:t>
      </w:r>
      <w:r>
        <w:t></w:t>
      </w:r>
      <w:r>
        <w:rPr>
          <w:rFonts w:hint="eastAsia"/>
        </w:rPr>
        <w:t>К</w:t>
      </w:r>
      <w:r>
        <w:t></w:t>
      </w:r>
      <w:r>
        <w:t></w:t>
      </w:r>
      <w:r>
        <w:rPr>
          <w:rFonts w:hint="eastAsia"/>
        </w:rPr>
        <w:t>Ващенко</w:t>
      </w:r>
      <w:r>
        <w:t></w:t>
      </w:r>
      <w:r>
        <w:t></w:t>
      </w:r>
      <w:r>
        <w:rPr>
          <w:rFonts w:hint="eastAsia"/>
        </w:rPr>
        <w:t>М</w:t>
      </w:r>
      <w:r>
        <w:t></w:t>
      </w:r>
      <w:r>
        <w:t></w:t>
      </w:r>
      <w:r>
        <w:rPr>
          <w:rFonts w:hint="eastAsia"/>
        </w:rPr>
        <w:t>Рибачук</w:t>
      </w:r>
      <w:r>
        <w:t></w:t>
      </w:r>
      <w:r>
        <w:t></w:t>
      </w:r>
      <w:r>
        <w:rPr>
          <w:rFonts w:hint="eastAsia"/>
        </w:rPr>
        <w:t>М</w:t>
      </w:r>
      <w:r>
        <w:t></w:t>
      </w:r>
      <w:r>
        <w:t></w:t>
      </w:r>
      <w:r>
        <w:rPr>
          <w:rFonts w:hint="eastAsia"/>
        </w:rPr>
        <w:t>Томенко</w:t>
      </w:r>
      <w:r>
        <w:t></w:t>
      </w:r>
      <w:r>
        <w:t></w:t>
      </w:r>
      <w:r>
        <w:rPr>
          <w:rFonts w:hint="eastAsia"/>
        </w:rPr>
        <w:t>Р</w:t>
      </w:r>
      <w:r>
        <w:t></w:t>
      </w:r>
      <w:r>
        <w:t></w:t>
      </w:r>
      <w:r>
        <w:rPr>
          <w:rFonts w:hint="eastAsia"/>
        </w:rPr>
        <w:t>Балабан</w:t>
      </w:r>
      <w:r>
        <w:t></w:t>
      </w:r>
      <w:r>
        <w:t></w:t>
      </w:r>
      <w:r>
        <w:rPr>
          <w:rFonts w:hint="eastAsia"/>
        </w:rPr>
        <w:t>В</w:t>
      </w:r>
      <w:r>
        <w:t></w:t>
      </w:r>
      <w:r>
        <w:t></w:t>
      </w:r>
      <w:r>
        <w:rPr>
          <w:rFonts w:hint="eastAsia"/>
        </w:rPr>
        <w:t>Лісничий</w:t>
      </w:r>
      <w:r>
        <w:t></w:t>
      </w:r>
      <w:r>
        <w:t></w:t>
      </w:r>
      <w:r>
        <w:rPr>
          <w:rFonts w:hint="eastAsia"/>
        </w:rPr>
        <w:t>С</w:t>
      </w:r>
      <w:r>
        <w:t></w:t>
      </w:r>
      <w:r>
        <w:rPr>
          <w:rFonts w:hint="eastAsia"/>
        </w:rPr>
        <w:t>Веселковський</w:t>
      </w:r>
      <w:r>
        <w:t></w:t>
      </w:r>
      <w:r>
        <w:t></w:t>
      </w:r>
      <w:r>
        <w:rPr>
          <w:rFonts w:hint="eastAsia"/>
        </w:rPr>
        <w:t>Л</w:t>
      </w:r>
      <w:r>
        <w:t></w:t>
      </w:r>
      <w:r>
        <w:t></w:t>
      </w:r>
      <w:r>
        <w:rPr>
          <w:rFonts w:hint="eastAsia"/>
        </w:rPr>
        <w:t>Кочубей</w:t>
      </w:r>
      <w:r>
        <w:t></w:t>
      </w:r>
      <w:r>
        <w:t></w:t>
      </w:r>
      <w:r>
        <w:rPr>
          <w:rFonts w:hint="eastAsia"/>
        </w:rPr>
        <w:t>М</w:t>
      </w:r>
      <w:r>
        <w:t></w:t>
      </w:r>
      <w:r>
        <w:t></w:t>
      </w:r>
      <w:r>
        <w:rPr>
          <w:rFonts w:hint="eastAsia"/>
        </w:rPr>
        <w:t>Ставнійчук</w:t>
      </w:r>
      <w:r>
        <w:t></w:t>
      </w:r>
    </w:p>
    <w:p w:rsidR="007E17B5" w:rsidRDefault="007E17B5" w:rsidP="007E17B5">
      <w:r>
        <w:t></w:t>
      </w:r>
      <w:r>
        <w:t></w:t>
      </w:r>
      <w:r>
        <w:t></w:t>
      </w:r>
      <w:r>
        <w:rPr>
          <w:rFonts w:hint="eastAsia"/>
        </w:rPr>
        <w:t>Дослідження</w:t>
      </w:r>
      <w:r>
        <w:t></w:t>
      </w:r>
      <w:r>
        <w:rPr>
          <w:rFonts w:hint="eastAsia"/>
        </w:rPr>
        <w:t>партій</w:t>
      </w:r>
      <w:r>
        <w:t></w:t>
      </w:r>
      <w:r>
        <w:rPr>
          <w:rFonts w:hint="eastAsia"/>
        </w:rPr>
        <w:t>через</w:t>
      </w:r>
      <w:r>
        <w:t></w:t>
      </w:r>
      <w:r>
        <w:rPr>
          <w:rFonts w:hint="eastAsia"/>
        </w:rPr>
        <w:t>систему</w:t>
      </w:r>
      <w:r>
        <w:t></w:t>
      </w:r>
      <w:r>
        <w:rPr>
          <w:rFonts w:hint="eastAsia"/>
        </w:rPr>
        <w:t>владних</w:t>
      </w:r>
      <w:r>
        <w:t></w:t>
      </w:r>
      <w:r>
        <w:rPr>
          <w:rFonts w:hint="eastAsia"/>
        </w:rPr>
        <w:t>відносин</w:t>
      </w:r>
      <w:r>
        <w:t></w:t>
      </w:r>
      <w:r>
        <w:t></w:t>
      </w:r>
      <w:r>
        <w:rPr>
          <w:rFonts w:hint="eastAsia"/>
        </w:rPr>
        <w:t>А</w:t>
      </w:r>
      <w:r>
        <w:t></w:t>
      </w:r>
      <w:r>
        <w:t></w:t>
      </w:r>
      <w:r>
        <w:rPr>
          <w:rFonts w:hint="eastAsia"/>
        </w:rPr>
        <w:t>Шардон</w:t>
      </w:r>
      <w:r>
        <w:t></w:t>
      </w:r>
      <w:r>
        <w:t></w:t>
      </w:r>
      <w:r>
        <w:rPr>
          <w:rFonts w:hint="eastAsia"/>
        </w:rPr>
        <w:t>Дж</w:t>
      </w:r>
      <w:r>
        <w:t></w:t>
      </w:r>
      <w:r>
        <w:t></w:t>
      </w:r>
      <w:r>
        <w:rPr>
          <w:rFonts w:hint="eastAsia"/>
        </w:rPr>
        <w:t>Гербер</w:t>
      </w:r>
      <w:r>
        <w:t></w:t>
      </w:r>
      <w:r>
        <w:t></w:t>
      </w:r>
      <w:r>
        <w:rPr>
          <w:rFonts w:hint="eastAsia"/>
        </w:rPr>
        <w:t>Г</w:t>
      </w:r>
      <w:r>
        <w:t></w:t>
      </w:r>
      <w:r>
        <w:t></w:t>
      </w:r>
      <w:r>
        <w:rPr>
          <w:rFonts w:hint="eastAsia"/>
        </w:rPr>
        <w:t>Кречмер</w:t>
      </w:r>
      <w:r>
        <w:t></w:t>
      </w:r>
      <w:r>
        <w:t></w:t>
      </w:r>
      <w:r>
        <w:rPr>
          <w:rFonts w:hint="eastAsia"/>
        </w:rPr>
        <w:t>Х</w:t>
      </w:r>
      <w:r>
        <w:t></w:t>
      </w:r>
      <w:r>
        <w:t></w:t>
      </w:r>
      <w:r>
        <w:rPr>
          <w:rFonts w:hint="eastAsia"/>
        </w:rPr>
        <w:t>Борхерт</w:t>
      </w:r>
      <w:r>
        <w:t></w:t>
      </w:r>
      <w:r>
        <w:t></w:t>
      </w:r>
      <w:r>
        <w:rPr>
          <w:rFonts w:hint="eastAsia"/>
        </w:rPr>
        <w:t>Й</w:t>
      </w:r>
      <w:r>
        <w:t></w:t>
      </w:r>
      <w:r>
        <w:t></w:t>
      </w:r>
      <w:r>
        <w:rPr>
          <w:rFonts w:hint="eastAsia"/>
        </w:rPr>
        <w:t>Лінк</w:t>
      </w:r>
      <w:r>
        <w:t></w:t>
      </w:r>
      <w:r>
        <w:t></w:t>
      </w:r>
      <w:r>
        <w:rPr>
          <w:rFonts w:hint="eastAsia"/>
        </w:rPr>
        <w:t>З</w:t>
      </w:r>
      <w:r>
        <w:t></w:t>
      </w:r>
      <w:r>
        <w:t></w:t>
      </w:r>
      <w:r>
        <w:rPr>
          <w:rFonts w:hint="eastAsia"/>
        </w:rPr>
        <w:t>Магієр</w:t>
      </w:r>
      <w:r>
        <w:t></w:t>
      </w:r>
      <w:r>
        <w:t></w:t>
      </w:r>
      <w:r>
        <w:rPr>
          <w:rFonts w:hint="eastAsia"/>
        </w:rPr>
        <w:t>В</w:t>
      </w:r>
      <w:r>
        <w:t></w:t>
      </w:r>
      <w:r>
        <w:t></w:t>
      </w:r>
      <w:r>
        <w:rPr>
          <w:rFonts w:hint="eastAsia"/>
        </w:rPr>
        <w:t>Бьокенфьорде</w:t>
      </w:r>
      <w:r>
        <w:t></w:t>
      </w:r>
      <w:r>
        <w:t></w:t>
      </w:r>
      <w:r>
        <w:rPr>
          <w:rFonts w:hint="eastAsia"/>
        </w:rPr>
        <w:t>К</w:t>
      </w:r>
      <w:r>
        <w:t></w:t>
      </w:r>
      <w:r>
        <w:t></w:t>
      </w:r>
      <w:r>
        <w:rPr>
          <w:rFonts w:hint="eastAsia"/>
        </w:rPr>
        <w:t>Штерн</w:t>
      </w:r>
      <w:r>
        <w:t></w:t>
      </w:r>
      <w:r>
        <w:t></w:t>
      </w:r>
      <w:r>
        <w:rPr>
          <w:rFonts w:hint="eastAsia"/>
        </w:rPr>
        <w:t>Н</w:t>
      </w:r>
      <w:r>
        <w:t></w:t>
      </w:r>
      <w:r>
        <w:t></w:t>
      </w:r>
      <w:r>
        <w:rPr>
          <w:rFonts w:hint="eastAsia"/>
        </w:rPr>
        <w:t>Ахтерберг</w:t>
      </w:r>
      <w:r>
        <w:t></w:t>
      </w:r>
      <w:r>
        <w:t></w:t>
      </w:r>
      <w:r>
        <w:rPr>
          <w:rFonts w:hint="eastAsia"/>
        </w:rPr>
        <w:t>Л</w:t>
      </w:r>
      <w:r>
        <w:t></w:t>
      </w:r>
      <w:r>
        <w:rPr>
          <w:rFonts w:hint="eastAsia"/>
        </w:rPr>
        <w:t>Вайт</w:t>
      </w:r>
      <w:r>
        <w:t></w:t>
      </w:r>
      <w:r>
        <w:t></w:t>
      </w:r>
      <w:r>
        <w:rPr>
          <w:rFonts w:hint="eastAsia"/>
        </w:rPr>
        <w:t>Б</w:t>
      </w:r>
      <w:r>
        <w:t></w:t>
      </w:r>
      <w:r>
        <w:t></w:t>
      </w:r>
      <w:r>
        <w:rPr>
          <w:rFonts w:hint="eastAsia"/>
        </w:rPr>
        <w:t>Гурне</w:t>
      </w:r>
      <w:r>
        <w:t></w:t>
      </w:r>
      <w:r>
        <w:t></w:t>
      </w:r>
      <w:r>
        <w:rPr>
          <w:rFonts w:hint="eastAsia"/>
        </w:rPr>
        <w:t>Г</w:t>
      </w:r>
      <w:r>
        <w:t></w:t>
      </w:r>
      <w:r>
        <w:t></w:t>
      </w:r>
      <w:r>
        <w:rPr>
          <w:rFonts w:hint="eastAsia"/>
        </w:rPr>
        <w:t>Райт</w:t>
      </w:r>
      <w:r>
        <w:t></w:t>
      </w:r>
      <w:r>
        <w:t></w:t>
      </w:r>
      <w:r>
        <w:rPr>
          <w:rFonts w:hint="eastAsia"/>
        </w:rPr>
        <w:t>К</w:t>
      </w:r>
      <w:r>
        <w:t></w:t>
      </w:r>
      <w:r>
        <w:t></w:t>
      </w:r>
      <w:r>
        <w:rPr>
          <w:rFonts w:hint="eastAsia"/>
        </w:rPr>
        <w:t>Ньюкамер</w:t>
      </w:r>
      <w:r>
        <w:t></w:t>
      </w:r>
      <w:r>
        <w:t></w:t>
      </w:r>
      <w:r>
        <w:rPr>
          <w:rFonts w:hint="eastAsia"/>
        </w:rPr>
        <w:t>Т</w:t>
      </w:r>
      <w:r>
        <w:t></w:t>
      </w:r>
      <w:r>
        <w:t></w:t>
      </w:r>
      <w:r>
        <w:rPr>
          <w:rFonts w:hint="eastAsia"/>
        </w:rPr>
        <w:t>Синклер</w:t>
      </w:r>
      <w:r>
        <w:t></w:t>
      </w:r>
      <w:r>
        <w:t></w:t>
      </w:r>
      <w:r>
        <w:rPr>
          <w:rFonts w:hint="eastAsia"/>
        </w:rPr>
        <w:t>Р</w:t>
      </w:r>
      <w:r>
        <w:t></w:t>
      </w:r>
      <w:r>
        <w:t></w:t>
      </w:r>
      <w:r>
        <w:rPr>
          <w:rFonts w:hint="eastAsia"/>
        </w:rPr>
        <w:t>Макконел</w:t>
      </w:r>
      <w:r>
        <w:t></w:t>
      </w:r>
      <w:r>
        <w:t></w:t>
      </w:r>
      <w:r>
        <w:rPr>
          <w:rFonts w:hint="eastAsia"/>
        </w:rPr>
        <w:t>К</w:t>
      </w:r>
      <w:r>
        <w:t></w:t>
      </w:r>
      <w:r>
        <w:t></w:t>
      </w:r>
      <w:r>
        <w:rPr>
          <w:rFonts w:hint="eastAsia"/>
        </w:rPr>
        <w:t>Грин</w:t>
      </w:r>
      <w:r>
        <w:t></w:t>
      </w:r>
      <w:r>
        <w:t></w:t>
      </w:r>
      <w:r>
        <w:rPr>
          <w:rFonts w:hint="eastAsia"/>
        </w:rPr>
        <w:t>Ф</w:t>
      </w:r>
      <w:r>
        <w:t></w:t>
      </w:r>
      <w:r>
        <w:t></w:t>
      </w:r>
      <w:r>
        <w:rPr>
          <w:rFonts w:hint="eastAsia"/>
        </w:rPr>
        <w:t>Нортон</w:t>
      </w:r>
      <w:r>
        <w:t></w:t>
      </w:r>
      <w:r>
        <w:t></w:t>
      </w:r>
      <w:r>
        <w:rPr>
          <w:rFonts w:hint="eastAsia"/>
        </w:rPr>
        <w:t>Т</w:t>
      </w:r>
      <w:r>
        <w:t></w:t>
      </w:r>
      <w:r>
        <w:t></w:t>
      </w:r>
      <w:r>
        <w:rPr>
          <w:rFonts w:hint="eastAsia"/>
        </w:rPr>
        <w:t>Шмачкова</w:t>
      </w:r>
      <w:r>
        <w:t></w:t>
      </w:r>
      <w:r>
        <w:t></w:t>
      </w:r>
      <w:r>
        <w:rPr>
          <w:rFonts w:hint="eastAsia"/>
        </w:rPr>
        <w:t>А</w:t>
      </w:r>
      <w:r>
        <w:t></w:t>
      </w:r>
      <w:r>
        <w:t></w:t>
      </w:r>
      <w:r>
        <w:rPr>
          <w:rFonts w:hint="eastAsia"/>
        </w:rPr>
        <w:t>Ткачук</w:t>
      </w:r>
      <w:r>
        <w:t></w:t>
      </w:r>
      <w:r>
        <w:t></w:t>
      </w:r>
      <w:r>
        <w:rPr>
          <w:rFonts w:hint="eastAsia"/>
        </w:rPr>
        <w:t>В</w:t>
      </w:r>
      <w:r>
        <w:t></w:t>
      </w:r>
      <w:r>
        <w:t></w:t>
      </w:r>
      <w:r>
        <w:rPr>
          <w:rFonts w:hint="eastAsia"/>
        </w:rPr>
        <w:t>Пігенко</w:t>
      </w:r>
      <w:r>
        <w:t></w:t>
      </w:r>
      <w:r>
        <w:t></w:t>
      </w:r>
      <w:r>
        <w:rPr>
          <w:rFonts w:hint="eastAsia"/>
        </w:rPr>
        <w:t>Д</w:t>
      </w:r>
      <w:r>
        <w:t></w:t>
      </w:r>
      <w:r>
        <w:t></w:t>
      </w:r>
      <w:r>
        <w:rPr>
          <w:rFonts w:hint="eastAsia"/>
        </w:rPr>
        <w:t>Горшков</w:t>
      </w:r>
      <w:r>
        <w:t></w:t>
      </w:r>
      <w:r>
        <w:t></w:t>
      </w:r>
      <w:r>
        <w:rPr>
          <w:rFonts w:hint="eastAsia"/>
        </w:rPr>
        <w:t>І</w:t>
      </w:r>
      <w:r>
        <w:t></w:t>
      </w:r>
      <w:r>
        <w:t></w:t>
      </w:r>
      <w:r>
        <w:rPr>
          <w:rFonts w:hint="eastAsia"/>
        </w:rPr>
        <w:t>Хмелько</w:t>
      </w:r>
      <w:r>
        <w:t></w:t>
      </w:r>
      <w:r>
        <w:t></w:t>
      </w:r>
      <w:r>
        <w:rPr>
          <w:rFonts w:hint="eastAsia"/>
        </w:rPr>
        <w:t>Р</w:t>
      </w:r>
      <w:r>
        <w:t></w:t>
      </w:r>
      <w:r>
        <w:t></w:t>
      </w:r>
      <w:r>
        <w:rPr>
          <w:rFonts w:hint="eastAsia"/>
        </w:rPr>
        <w:t>Павленко</w:t>
      </w:r>
      <w:r>
        <w:t></w:t>
      </w:r>
      <w:r>
        <w:t></w:t>
      </w:r>
      <w:r>
        <w:rPr>
          <w:rFonts w:hint="eastAsia"/>
        </w:rPr>
        <w:t>С</w:t>
      </w:r>
      <w:r>
        <w:t></w:t>
      </w:r>
      <w:r>
        <w:rPr>
          <w:rFonts w:hint="eastAsia"/>
        </w:rPr>
        <w:t>Телешун</w:t>
      </w:r>
      <w:r>
        <w:t></w:t>
      </w:r>
      <w:r>
        <w:t></w:t>
      </w:r>
      <w:r>
        <w:t></w:t>
      </w:r>
      <w:r>
        <w:rPr>
          <w:rFonts w:hint="eastAsia"/>
        </w:rPr>
        <w:t>П</w:t>
      </w:r>
      <w:r>
        <w:t></w:t>
      </w:r>
      <w:r>
        <w:t></w:t>
      </w:r>
      <w:r>
        <w:rPr>
          <w:rFonts w:hint="eastAsia"/>
        </w:rPr>
        <w:t>Кислий</w:t>
      </w:r>
      <w:r>
        <w:t></w:t>
      </w:r>
      <w:r>
        <w:t></w:t>
      </w:r>
      <w:r>
        <w:rPr>
          <w:rFonts w:hint="eastAsia"/>
        </w:rPr>
        <w:t>С</w:t>
      </w:r>
      <w:r>
        <w:t></w:t>
      </w:r>
      <w:r>
        <w:t></w:t>
      </w:r>
      <w:r>
        <w:rPr>
          <w:rFonts w:hint="eastAsia"/>
        </w:rPr>
        <w:t>Свєтова</w:t>
      </w:r>
      <w:r>
        <w:t></w:t>
      </w:r>
      <w:r>
        <w:t></w:t>
      </w:r>
    </w:p>
    <w:p w:rsidR="007E17B5" w:rsidRDefault="007E17B5" w:rsidP="007E17B5">
      <w:r>
        <w:t></w:t>
      </w:r>
      <w:r>
        <w:t></w:t>
      </w:r>
      <w:r>
        <w:t></w:t>
      </w:r>
      <w:r>
        <w:rPr>
          <w:rFonts w:hint="eastAsia"/>
        </w:rPr>
        <w:t>Місце</w:t>
      </w:r>
      <w:r>
        <w:t></w:t>
      </w:r>
      <w:r>
        <w:rPr>
          <w:rFonts w:hint="eastAsia"/>
        </w:rPr>
        <w:t>політичних</w:t>
      </w:r>
      <w:r>
        <w:t></w:t>
      </w:r>
      <w:r>
        <w:rPr>
          <w:rFonts w:hint="eastAsia"/>
        </w:rPr>
        <w:t>партій</w:t>
      </w:r>
      <w:r>
        <w:t></w:t>
      </w:r>
      <w:r>
        <w:rPr>
          <w:rFonts w:hint="eastAsia"/>
        </w:rPr>
        <w:t>в</w:t>
      </w:r>
      <w:r>
        <w:t></w:t>
      </w:r>
      <w:r>
        <w:rPr>
          <w:rFonts w:hint="eastAsia"/>
        </w:rPr>
        <w:t>системі</w:t>
      </w:r>
      <w:r>
        <w:t></w:t>
      </w:r>
      <w:r>
        <w:rPr>
          <w:rFonts w:hint="eastAsia"/>
        </w:rPr>
        <w:t>політико</w:t>
      </w:r>
      <w:r>
        <w:t></w:t>
      </w:r>
      <w:r>
        <w:rPr>
          <w:rFonts w:hint="eastAsia"/>
        </w:rPr>
        <w:t>адміністративних</w:t>
      </w:r>
      <w:r>
        <w:t></w:t>
      </w:r>
      <w:r>
        <w:rPr>
          <w:rFonts w:hint="eastAsia"/>
        </w:rPr>
        <w:t>відносин</w:t>
      </w:r>
      <w:r>
        <w:t></w:t>
      </w:r>
      <w:r>
        <w:t></w:t>
      </w:r>
      <w:r>
        <w:rPr>
          <w:rFonts w:hint="eastAsia"/>
        </w:rPr>
        <w:t>Е</w:t>
      </w:r>
      <w:r>
        <w:t></w:t>
      </w:r>
      <w:r>
        <w:t></w:t>
      </w:r>
      <w:r>
        <w:rPr>
          <w:rFonts w:hint="eastAsia"/>
        </w:rPr>
        <w:t>Пейдж</w:t>
      </w:r>
      <w:r>
        <w:t></w:t>
      </w:r>
      <w:r>
        <w:t></w:t>
      </w:r>
      <w:r>
        <w:rPr>
          <w:rFonts w:hint="eastAsia"/>
        </w:rPr>
        <w:t>Б</w:t>
      </w:r>
      <w:r>
        <w:t></w:t>
      </w:r>
      <w:r>
        <w:t></w:t>
      </w:r>
      <w:r>
        <w:rPr>
          <w:rFonts w:hint="eastAsia"/>
        </w:rPr>
        <w:t>Пітерс</w:t>
      </w:r>
      <w:r>
        <w:t></w:t>
      </w:r>
      <w:r>
        <w:t></w:t>
      </w:r>
      <w:r>
        <w:rPr>
          <w:rFonts w:hint="eastAsia"/>
        </w:rPr>
        <w:t>П</w:t>
      </w:r>
      <w:r>
        <w:t></w:t>
      </w:r>
      <w:r>
        <w:t></w:t>
      </w:r>
      <w:r>
        <w:rPr>
          <w:rFonts w:hint="eastAsia"/>
        </w:rPr>
        <w:t>Селф</w:t>
      </w:r>
      <w:r>
        <w:t></w:t>
      </w:r>
      <w:r>
        <w:t></w:t>
      </w:r>
      <w:r>
        <w:t></w:t>
      </w:r>
      <w:r>
        <w:rPr>
          <w:rFonts w:hint="eastAsia"/>
        </w:rPr>
        <w:t>Дж</w:t>
      </w:r>
      <w:r>
        <w:t></w:t>
      </w:r>
      <w:r>
        <w:t></w:t>
      </w:r>
      <w:r>
        <w:rPr>
          <w:rFonts w:hint="eastAsia"/>
        </w:rPr>
        <w:t>Свара</w:t>
      </w:r>
      <w:r>
        <w:t></w:t>
      </w:r>
      <w:r>
        <w:t></w:t>
      </w:r>
      <w:r>
        <w:rPr>
          <w:rFonts w:hint="eastAsia"/>
        </w:rPr>
        <w:t>А</w:t>
      </w:r>
      <w:r>
        <w:t></w:t>
      </w:r>
      <w:r>
        <w:t></w:t>
      </w:r>
      <w:r>
        <w:rPr>
          <w:rFonts w:hint="eastAsia"/>
        </w:rPr>
        <w:t>Робертс</w:t>
      </w:r>
      <w:r>
        <w:t></w:t>
      </w:r>
      <w:r>
        <w:t></w:t>
      </w:r>
      <w:r>
        <w:rPr>
          <w:rFonts w:hint="eastAsia"/>
        </w:rPr>
        <w:t>Г</w:t>
      </w:r>
      <w:r>
        <w:t></w:t>
      </w:r>
      <w:r>
        <w:t></w:t>
      </w:r>
      <w:r>
        <w:rPr>
          <w:rFonts w:hint="eastAsia"/>
        </w:rPr>
        <w:t>Штейн</w:t>
      </w:r>
      <w:r>
        <w:t></w:t>
      </w:r>
      <w:r>
        <w:t></w:t>
      </w:r>
      <w:r>
        <w:rPr>
          <w:rFonts w:hint="eastAsia"/>
        </w:rPr>
        <w:t>В</w:t>
      </w:r>
      <w:r>
        <w:t></w:t>
      </w:r>
      <w:r>
        <w:t></w:t>
      </w:r>
      <w:r>
        <w:rPr>
          <w:rFonts w:hint="eastAsia"/>
        </w:rPr>
        <w:t>Сейр</w:t>
      </w:r>
      <w:r>
        <w:t></w:t>
      </w:r>
      <w:r>
        <w:t></w:t>
      </w:r>
      <w:r>
        <w:rPr>
          <w:rFonts w:hint="eastAsia"/>
        </w:rPr>
        <w:t>Д</w:t>
      </w:r>
      <w:r>
        <w:t></w:t>
      </w:r>
      <w:r>
        <w:t></w:t>
      </w:r>
      <w:r>
        <w:rPr>
          <w:rFonts w:hint="eastAsia"/>
        </w:rPr>
        <w:t>Путнам</w:t>
      </w:r>
      <w:r>
        <w:t></w:t>
      </w:r>
      <w:r>
        <w:t></w:t>
      </w:r>
      <w:r>
        <w:rPr>
          <w:rFonts w:hint="eastAsia"/>
        </w:rPr>
        <w:t>О</w:t>
      </w:r>
      <w:r>
        <w:t></w:t>
      </w:r>
      <w:r>
        <w:t></w:t>
      </w:r>
      <w:r>
        <w:rPr>
          <w:rFonts w:hint="eastAsia"/>
        </w:rPr>
        <w:t>Процик</w:t>
      </w:r>
      <w:r>
        <w:t></w:t>
      </w:r>
    </w:p>
    <w:p w:rsidR="007E17B5" w:rsidRDefault="007E17B5" w:rsidP="007E17B5">
      <w:r>
        <w:t></w:t>
      </w:r>
      <w:r>
        <w:t></w:t>
      </w:r>
      <w:r>
        <w:t></w:t>
      </w:r>
      <w:r>
        <w:rPr>
          <w:rFonts w:hint="eastAsia"/>
        </w:rPr>
        <w:t>Розвиток</w:t>
      </w:r>
      <w:r>
        <w:t></w:t>
      </w:r>
      <w:r>
        <w:rPr>
          <w:rFonts w:hint="eastAsia"/>
        </w:rPr>
        <w:t>політичних</w:t>
      </w:r>
      <w:r>
        <w:t></w:t>
      </w:r>
      <w:r>
        <w:rPr>
          <w:rFonts w:hint="eastAsia"/>
        </w:rPr>
        <w:t>партій</w:t>
      </w:r>
      <w:r>
        <w:t></w:t>
      </w:r>
      <w:r>
        <w:rPr>
          <w:rFonts w:hint="eastAsia"/>
        </w:rPr>
        <w:t>в</w:t>
      </w:r>
      <w:r>
        <w:t></w:t>
      </w:r>
      <w:r>
        <w:rPr>
          <w:rFonts w:hint="eastAsia"/>
        </w:rPr>
        <w:t>Україні</w:t>
      </w:r>
      <w:r>
        <w:t></w:t>
      </w:r>
      <w:r>
        <w:rPr>
          <w:rFonts w:hint="eastAsia"/>
        </w:rPr>
        <w:t>та</w:t>
      </w:r>
      <w:r>
        <w:t></w:t>
      </w:r>
      <w:r>
        <w:rPr>
          <w:rFonts w:hint="eastAsia"/>
        </w:rPr>
        <w:t>їх</w:t>
      </w:r>
      <w:r>
        <w:t></w:t>
      </w:r>
      <w:r>
        <w:rPr>
          <w:rFonts w:hint="eastAsia"/>
        </w:rPr>
        <w:t>вплив</w:t>
      </w:r>
      <w:r>
        <w:t></w:t>
      </w:r>
      <w:r>
        <w:rPr>
          <w:rFonts w:hint="eastAsia"/>
        </w:rPr>
        <w:t>на</w:t>
      </w:r>
      <w:r>
        <w:t></w:t>
      </w:r>
      <w:r>
        <w:rPr>
          <w:rFonts w:hint="eastAsia"/>
        </w:rPr>
        <w:t>становлення</w:t>
      </w:r>
      <w:r>
        <w:t></w:t>
      </w:r>
      <w:r>
        <w:rPr>
          <w:rFonts w:hint="eastAsia"/>
        </w:rPr>
        <w:t>парламентаризму</w:t>
      </w:r>
      <w:r>
        <w:t></w:t>
      </w:r>
      <w:r>
        <w:t></w:t>
      </w:r>
      <w:r>
        <w:rPr>
          <w:rFonts w:hint="eastAsia"/>
        </w:rPr>
        <w:t>К</w:t>
      </w:r>
      <w:r>
        <w:t></w:t>
      </w:r>
      <w:r>
        <w:t></w:t>
      </w:r>
      <w:r>
        <w:rPr>
          <w:rFonts w:hint="eastAsia"/>
        </w:rPr>
        <w:t>Богомаз</w:t>
      </w:r>
      <w:r>
        <w:t></w:t>
      </w:r>
      <w:r>
        <w:t></w:t>
      </w:r>
      <w:r>
        <w:rPr>
          <w:rFonts w:hint="eastAsia"/>
        </w:rPr>
        <w:t>Є</w:t>
      </w:r>
      <w:r>
        <w:t></w:t>
      </w:r>
      <w:r>
        <w:t></w:t>
      </w:r>
      <w:r>
        <w:rPr>
          <w:rFonts w:hint="eastAsia"/>
        </w:rPr>
        <w:t>Базовкін</w:t>
      </w:r>
      <w:r>
        <w:t></w:t>
      </w:r>
      <w:r>
        <w:t></w:t>
      </w:r>
      <w:r>
        <w:rPr>
          <w:rFonts w:hint="eastAsia"/>
        </w:rPr>
        <w:t>В</w:t>
      </w:r>
      <w:r>
        <w:t></w:t>
      </w:r>
      <w:r>
        <w:t></w:t>
      </w:r>
      <w:r>
        <w:rPr>
          <w:rFonts w:hint="eastAsia"/>
        </w:rPr>
        <w:t>Литвин</w:t>
      </w:r>
      <w:r>
        <w:t></w:t>
      </w:r>
      <w:r>
        <w:t></w:t>
      </w:r>
      <w:r>
        <w:rPr>
          <w:rFonts w:hint="eastAsia"/>
        </w:rPr>
        <w:t>О</w:t>
      </w:r>
      <w:r>
        <w:t></w:t>
      </w:r>
      <w:r>
        <w:t></w:t>
      </w:r>
      <w:r>
        <w:rPr>
          <w:rFonts w:hint="eastAsia"/>
        </w:rPr>
        <w:t>Гарань</w:t>
      </w:r>
      <w:r>
        <w:t></w:t>
      </w:r>
      <w:r>
        <w:t></w:t>
      </w:r>
      <w:r>
        <w:rPr>
          <w:rFonts w:hint="eastAsia"/>
        </w:rPr>
        <w:t>А</w:t>
      </w:r>
      <w:r>
        <w:t></w:t>
      </w:r>
      <w:r>
        <w:t></w:t>
      </w:r>
      <w:r>
        <w:rPr>
          <w:rFonts w:hint="eastAsia"/>
        </w:rPr>
        <w:t>Білоус</w:t>
      </w:r>
      <w:r>
        <w:t></w:t>
      </w:r>
      <w:r>
        <w:t></w:t>
      </w:r>
      <w:r>
        <w:rPr>
          <w:rFonts w:hint="eastAsia"/>
        </w:rPr>
        <w:t>В</w:t>
      </w:r>
      <w:r>
        <w:t></w:t>
      </w:r>
      <w:r>
        <w:t></w:t>
      </w:r>
      <w:r>
        <w:rPr>
          <w:rFonts w:hint="eastAsia"/>
        </w:rPr>
        <w:t>Якушик</w:t>
      </w:r>
      <w:r>
        <w:t></w:t>
      </w:r>
      <w:r>
        <w:t></w:t>
      </w:r>
      <w:r>
        <w:rPr>
          <w:rFonts w:hint="eastAsia"/>
        </w:rPr>
        <w:t>Ф</w:t>
      </w:r>
      <w:r>
        <w:t></w:t>
      </w:r>
      <w:r>
        <w:t></w:t>
      </w:r>
      <w:r>
        <w:rPr>
          <w:rFonts w:hint="eastAsia"/>
        </w:rPr>
        <w:t>Кирилюк</w:t>
      </w:r>
      <w:r>
        <w:t></w:t>
      </w:r>
      <w:r>
        <w:t></w:t>
      </w:r>
      <w:r>
        <w:rPr>
          <w:rFonts w:hint="eastAsia"/>
        </w:rPr>
        <w:t>В</w:t>
      </w:r>
      <w:r>
        <w:t></w:t>
      </w:r>
      <w:r>
        <w:t></w:t>
      </w:r>
      <w:r>
        <w:rPr>
          <w:rFonts w:hint="eastAsia"/>
        </w:rPr>
        <w:t>Кремень</w:t>
      </w:r>
      <w:r>
        <w:t></w:t>
      </w:r>
      <w:r>
        <w:t></w:t>
      </w:r>
      <w:r>
        <w:rPr>
          <w:rFonts w:hint="eastAsia"/>
        </w:rPr>
        <w:t>С</w:t>
      </w:r>
      <w:r>
        <w:t></w:t>
      </w:r>
      <w:r>
        <w:t></w:t>
      </w:r>
      <w:r>
        <w:rPr>
          <w:rFonts w:hint="eastAsia"/>
        </w:rPr>
        <w:t>Рябов</w:t>
      </w:r>
      <w:r>
        <w:t></w:t>
      </w:r>
      <w:r>
        <w:t></w:t>
      </w:r>
      <w:r>
        <w:rPr>
          <w:rFonts w:hint="eastAsia"/>
        </w:rPr>
        <w:t>М</w:t>
      </w:r>
      <w:r>
        <w:t></w:t>
      </w:r>
      <w:r>
        <w:t></w:t>
      </w:r>
      <w:r>
        <w:rPr>
          <w:rFonts w:hint="eastAsia"/>
        </w:rPr>
        <w:t>Обушний</w:t>
      </w:r>
      <w:r>
        <w:t></w:t>
      </w:r>
      <w:r>
        <w:t></w:t>
      </w:r>
      <w:r>
        <w:rPr>
          <w:rFonts w:hint="eastAsia"/>
        </w:rPr>
        <w:t>В</w:t>
      </w:r>
      <w:r>
        <w:t></w:t>
      </w:r>
      <w:r>
        <w:t></w:t>
      </w:r>
      <w:r>
        <w:rPr>
          <w:rFonts w:hint="eastAsia"/>
        </w:rPr>
        <w:t>Рубан</w:t>
      </w:r>
      <w:r>
        <w:t></w:t>
      </w:r>
      <w:r>
        <w:t></w:t>
      </w:r>
      <w:r>
        <w:rPr>
          <w:rFonts w:hint="eastAsia"/>
        </w:rPr>
        <w:t>Н</w:t>
      </w:r>
      <w:r>
        <w:t></w:t>
      </w:r>
      <w:r>
        <w:t></w:t>
      </w:r>
      <w:r>
        <w:rPr>
          <w:rFonts w:hint="eastAsia"/>
        </w:rPr>
        <w:t>Серьогіна</w:t>
      </w:r>
      <w:r>
        <w:t></w:t>
      </w:r>
      <w:r>
        <w:t></w:t>
      </w:r>
      <w:r>
        <w:rPr>
          <w:rFonts w:hint="eastAsia"/>
        </w:rPr>
        <w:t>Е</w:t>
      </w:r>
      <w:r>
        <w:t></w:t>
      </w:r>
      <w:r>
        <w:t></w:t>
      </w:r>
      <w:r>
        <w:rPr>
          <w:rFonts w:hint="eastAsia"/>
        </w:rPr>
        <w:t>Пуфлер</w:t>
      </w:r>
      <w:r>
        <w:t></w:t>
      </w:r>
      <w:r>
        <w:t></w:t>
      </w:r>
      <w:r>
        <w:rPr>
          <w:rFonts w:hint="eastAsia"/>
        </w:rPr>
        <w:t>А</w:t>
      </w:r>
      <w:r>
        <w:t></w:t>
      </w:r>
      <w:r>
        <w:t></w:t>
      </w:r>
      <w:r>
        <w:rPr>
          <w:rFonts w:hint="eastAsia"/>
        </w:rPr>
        <w:t>Слюсаренко</w:t>
      </w:r>
      <w:r>
        <w:t></w:t>
      </w:r>
      <w:r>
        <w:t></w:t>
      </w:r>
      <w:r>
        <w:rPr>
          <w:rFonts w:hint="eastAsia"/>
        </w:rPr>
        <w:t>М</w:t>
      </w:r>
      <w:r>
        <w:t></w:t>
      </w:r>
      <w:r>
        <w:t></w:t>
      </w:r>
      <w:r>
        <w:rPr>
          <w:rFonts w:hint="eastAsia"/>
        </w:rPr>
        <w:t>Примуш</w:t>
      </w:r>
      <w:r>
        <w:t></w:t>
      </w:r>
      <w:r>
        <w:t></w:t>
      </w:r>
      <w:r>
        <w:rPr>
          <w:rFonts w:hint="eastAsia"/>
        </w:rPr>
        <w:t>В</w:t>
      </w:r>
      <w:r>
        <w:t></w:t>
      </w:r>
      <w:r>
        <w:t></w:t>
      </w:r>
      <w:r>
        <w:rPr>
          <w:rFonts w:hint="eastAsia"/>
        </w:rPr>
        <w:t>Небоженко</w:t>
      </w:r>
      <w:r>
        <w:t></w:t>
      </w:r>
      <w:r>
        <w:t></w:t>
      </w:r>
      <w:r>
        <w:rPr>
          <w:rFonts w:hint="eastAsia"/>
        </w:rPr>
        <w:t>А</w:t>
      </w:r>
      <w:r>
        <w:t></w:t>
      </w:r>
      <w:r>
        <w:t></w:t>
      </w:r>
      <w:r>
        <w:rPr>
          <w:rFonts w:hint="eastAsia"/>
        </w:rPr>
        <w:t>Матвієнко</w:t>
      </w:r>
      <w:r>
        <w:t></w:t>
      </w:r>
      <w:r>
        <w:t></w:t>
      </w:r>
      <w:r>
        <w:rPr>
          <w:rFonts w:hint="eastAsia"/>
        </w:rPr>
        <w:t>М</w:t>
      </w:r>
      <w:r>
        <w:t></w:t>
      </w:r>
      <w:r>
        <w:t></w:t>
      </w:r>
      <w:r>
        <w:rPr>
          <w:rFonts w:hint="eastAsia"/>
        </w:rPr>
        <w:t>Розумний</w:t>
      </w:r>
      <w:r>
        <w:t></w:t>
      </w:r>
      <w:r>
        <w:t></w:t>
      </w:r>
      <w:r>
        <w:rPr>
          <w:rFonts w:hint="eastAsia"/>
        </w:rPr>
        <w:t>Ю</w:t>
      </w:r>
      <w:r>
        <w:t></w:t>
      </w:r>
      <w:r>
        <w:t></w:t>
      </w:r>
      <w:r>
        <w:rPr>
          <w:rFonts w:hint="eastAsia"/>
        </w:rPr>
        <w:t>Ганжуров</w:t>
      </w:r>
      <w:r>
        <w:t></w:t>
      </w:r>
      <w:r>
        <w:t></w:t>
      </w:r>
      <w:r>
        <w:rPr>
          <w:rFonts w:hint="eastAsia"/>
        </w:rPr>
        <w:t>В</w:t>
      </w:r>
      <w:r>
        <w:t></w:t>
      </w:r>
      <w:r>
        <w:t></w:t>
      </w:r>
      <w:r>
        <w:rPr>
          <w:rFonts w:hint="eastAsia"/>
        </w:rPr>
        <w:t>Денисов</w:t>
      </w:r>
      <w:r>
        <w:t></w:t>
      </w:r>
      <w:r>
        <w:t></w:t>
      </w:r>
      <w:r>
        <w:rPr>
          <w:rFonts w:hint="eastAsia"/>
        </w:rPr>
        <w:t>Є</w:t>
      </w:r>
      <w:r>
        <w:t></w:t>
      </w:r>
      <w:r>
        <w:t></w:t>
      </w:r>
      <w:r>
        <w:rPr>
          <w:rFonts w:hint="eastAsia"/>
        </w:rPr>
        <w:t>Перегуда</w:t>
      </w:r>
      <w:r>
        <w:t></w:t>
      </w:r>
      <w:r>
        <w:t></w:t>
      </w:r>
      <w:r>
        <w:rPr>
          <w:rFonts w:hint="eastAsia"/>
        </w:rPr>
        <w:t>І</w:t>
      </w:r>
      <w:r>
        <w:t></w:t>
      </w:r>
      <w:r>
        <w:t></w:t>
      </w:r>
      <w:r>
        <w:rPr>
          <w:rFonts w:hint="eastAsia"/>
        </w:rPr>
        <w:t>Кресіна</w:t>
      </w:r>
      <w:r>
        <w:t></w:t>
      </w:r>
      <w:r>
        <w:t></w:t>
      </w:r>
    </w:p>
    <w:p w:rsidR="007E17B5" w:rsidRDefault="007E17B5" w:rsidP="007E17B5">
      <w:r>
        <w:rPr>
          <w:rFonts w:hint="eastAsia"/>
        </w:rPr>
        <w:t>Дослідження</w:t>
      </w:r>
      <w:r>
        <w:t></w:t>
      </w:r>
      <w:r>
        <w:rPr>
          <w:rFonts w:hint="eastAsia"/>
        </w:rPr>
        <w:t>суб’єктного</w:t>
      </w:r>
      <w:r>
        <w:t></w:t>
      </w:r>
      <w:r>
        <w:rPr>
          <w:rFonts w:hint="eastAsia"/>
        </w:rPr>
        <w:t>статусу</w:t>
      </w:r>
      <w:r>
        <w:t></w:t>
      </w:r>
      <w:r>
        <w:rPr>
          <w:rFonts w:hint="eastAsia"/>
        </w:rPr>
        <w:t>політичних</w:t>
      </w:r>
      <w:r>
        <w:t></w:t>
      </w:r>
      <w:r>
        <w:rPr>
          <w:rFonts w:hint="eastAsia"/>
        </w:rPr>
        <w:t>партій</w:t>
      </w:r>
      <w:r>
        <w:t></w:t>
      </w:r>
      <w:r>
        <w:rPr>
          <w:rFonts w:hint="eastAsia"/>
        </w:rPr>
        <w:t>було</w:t>
      </w:r>
      <w:r>
        <w:t></w:t>
      </w:r>
      <w:r>
        <w:rPr>
          <w:rFonts w:hint="eastAsia"/>
        </w:rPr>
        <w:t>б</w:t>
      </w:r>
      <w:r>
        <w:t></w:t>
      </w:r>
      <w:r>
        <w:rPr>
          <w:rFonts w:hint="eastAsia"/>
        </w:rPr>
        <w:t>неможливим</w:t>
      </w:r>
      <w:r>
        <w:t></w:t>
      </w:r>
      <w:r>
        <w:rPr>
          <w:rFonts w:hint="eastAsia"/>
        </w:rPr>
        <w:t>без</w:t>
      </w:r>
      <w:r>
        <w:t></w:t>
      </w:r>
      <w:r>
        <w:rPr>
          <w:rFonts w:hint="eastAsia"/>
        </w:rPr>
        <w:t>з’ясування</w:t>
      </w:r>
      <w:r>
        <w:t></w:t>
      </w:r>
      <w:r>
        <w:rPr>
          <w:rFonts w:hint="eastAsia"/>
        </w:rPr>
        <w:t>механізмів</w:t>
      </w:r>
      <w:r>
        <w:t></w:t>
      </w:r>
      <w:r>
        <w:rPr>
          <w:rFonts w:hint="eastAsia"/>
        </w:rPr>
        <w:t>влади</w:t>
      </w:r>
      <w:r>
        <w:t></w:t>
      </w:r>
      <w:r>
        <w:rPr>
          <w:rFonts w:hint="eastAsia"/>
        </w:rPr>
        <w:t>та</w:t>
      </w:r>
      <w:r>
        <w:t></w:t>
      </w:r>
      <w:r>
        <w:rPr>
          <w:rFonts w:hint="eastAsia"/>
        </w:rPr>
        <w:t>специфіки</w:t>
      </w:r>
      <w:r>
        <w:t></w:t>
      </w:r>
      <w:r>
        <w:rPr>
          <w:rFonts w:hint="eastAsia"/>
        </w:rPr>
        <w:t>державно</w:t>
      </w:r>
      <w:r>
        <w:t></w:t>
      </w:r>
      <w:r>
        <w:rPr>
          <w:rFonts w:hint="eastAsia"/>
        </w:rPr>
        <w:t>владних</w:t>
      </w:r>
      <w:r>
        <w:t></w:t>
      </w:r>
      <w:r>
        <w:rPr>
          <w:rFonts w:hint="eastAsia"/>
        </w:rPr>
        <w:t>відносин</w:t>
      </w:r>
      <w:r>
        <w:t></w:t>
      </w:r>
      <w:r>
        <w:t></w:t>
      </w:r>
      <w:r>
        <w:rPr>
          <w:rFonts w:hint="eastAsia"/>
        </w:rPr>
        <w:t>Суттєву</w:t>
      </w:r>
      <w:r>
        <w:t></w:t>
      </w:r>
      <w:r>
        <w:rPr>
          <w:rFonts w:hint="eastAsia"/>
        </w:rPr>
        <w:t>роль</w:t>
      </w:r>
      <w:r>
        <w:t></w:t>
      </w:r>
      <w:r>
        <w:rPr>
          <w:rFonts w:hint="eastAsia"/>
        </w:rPr>
        <w:t>в</w:t>
      </w:r>
      <w:r>
        <w:t></w:t>
      </w:r>
      <w:r>
        <w:rPr>
          <w:rFonts w:hint="eastAsia"/>
        </w:rPr>
        <w:t>осмисленні</w:t>
      </w:r>
      <w:r>
        <w:t></w:t>
      </w:r>
      <w:r>
        <w:rPr>
          <w:rFonts w:hint="eastAsia"/>
        </w:rPr>
        <w:t>цієї</w:t>
      </w:r>
      <w:r>
        <w:t></w:t>
      </w:r>
      <w:r>
        <w:rPr>
          <w:rFonts w:hint="eastAsia"/>
        </w:rPr>
        <w:t>проблеми</w:t>
      </w:r>
      <w:r>
        <w:t></w:t>
      </w:r>
      <w:r>
        <w:rPr>
          <w:rFonts w:hint="eastAsia"/>
        </w:rPr>
        <w:t>відіграли</w:t>
      </w:r>
      <w:r>
        <w:t></w:t>
      </w:r>
      <w:r>
        <w:rPr>
          <w:rFonts w:hint="eastAsia"/>
        </w:rPr>
        <w:t>роботи</w:t>
      </w:r>
      <w:r>
        <w:t></w:t>
      </w:r>
      <w:r>
        <w:rPr>
          <w:rFonts w:hint="eastAsia"/>
        </w:rPr>
        <w:t>зарубіжних</w:t>
      </w:r>
      <w:r>
        <w:t></w:t>
      </w:r>
      <w:r>
        <w:rPr>
          <w:rFonts w:hint="eastAsia"/>
        </w:rPr>
        <w:t>і</w:t>
      </w:r>
      <w:r>
        <w:t></w:t>
      </w:r>
      <w:r>
        <w:rPr>
          <w:rFonts w:hint="eastAsia"/>
        </w:rPr>
        <w:t>вітчизняних</w:t>
      </w:r>
      <w:r>
        <w:t></w:t>
      </w:r>
      <w:r>
        <w:rPr>
          <w:rFonts w:hint="eastAsia"/>
        </w:rPr>
        <w:t>науковців</w:t>
      </w:r>
      <w:r>
        <w:t></w:t>
      </w:r>
      <w:r>
        <w:rPr>
          <w:rFonts w:hint="eastAsia"/>
        </w:rPr>
        <w:t>П</w:t>
      </w:r>
      <w:r>
        <w:t></w:t>
      </w:r>
      <w:r>
        <w:t></w:t>
      </w:r>
      <w:r>
        <w:rPr>
          <w:rFonts w:hint="eastAsia"/>
        </w:rPr>
        <w:t>Блау</w:t>
      </w:r>
      <w:r>
        <w:t></w:t>
      </w:r>
      <w:r>
        <w:t></w:t>
      </w:r>
      <w:r>
        <w:rPr>
          <w:rFonts w:hint="eastAsia"/>
        </w:rPr>
        <w:t>Р</w:t>
      </w:r>
      <w:r>
        <w:t></w:t>
      </w:r>
      <w:r>
        <w:t></w:t>
      </w:r>
      <w:r>
        <w:rPr>
          <w:rFonts w:hint="eastAsia"/>
        </w:rPr>
        <w:t>Даля</w:t>
      </w:r>
      <w:r>
        <w:t></w:t>
      </w:r>
      <w:r>
        <w:t></w:t>
      </w:r>
      <w:r>
        <w:rPr>
          <w:rFonts w:hint="eastAsia"/>
        </w:rPr>
        <w:t>Дж</w:t>
      </w:r>
      <w:r>
        <w:t></w:t>
      </w:r>
      <w:r>
        <w:t></w:t>
      </w:r>
      <w:r>
        <w:rPr>
          <w:rFonts w:hint="eastAsia"/>
        </w:rPr>
        <w:t>Френча</w:t>
      </w:r>
      <w:r>
        <w:t></w:t>
      </w:r>
      <w:r>
        <w:t></w:t>
      </w:r>
      <w:r>
        <w:rPr>
          <w:rFonts w:hint="eastAsia"/>
        </w:rPr>
        <w:t>Д</w:t>
      </w:r>
      <w:r>
        <w:t></w:t>
      </w:r>
      <w:r>
        <w:t></w:t>
      </w:r>
      <w:r>
        <w:rPr>
          <w:rFonts w:hint="eastAsia"/>
        </w:rPr>
        <w:t>Ронга</w:t>
      </w:r>
      <w:r>
        <w:t></w:t>
      </w:r>
      <w:r>
        <w:t></w:t>
      </w:r>
      <w:r>
        <w:rPr>
          <w:rFonts w:hint="eastAsia"/>
        </w:rPr>
        <w:t>В</w:t>
      </w:r>
      <w:r>
        <w:t></w:t>
      </w:r>
      <w:r>
        <w:t></w:t>
      </w:r>
      <w:r>
        <w:rPr>
          <w:rFonts w:hint="eastAsia"/>
        </w:rPr>
        <w:t>Авер’янова</w:t>
      </w:r>
      <w:r>
        <w:t></w:t>
      </w:r>
      <w:r>
        <w:t></w:t>
      </w:r>
      <w:r>
        <w:t></w:t>
      </w:r>
      <w:r>
        <w:rPr>
          <w:rFonts w:hint="eastAsia"/>
        </w:rPr>
        <w:t>І</w:t>
      </w:r>
      <w:r>
        <w:t></w:t>
      </w:r>
      <w:r>
        <w:t></w:t>
      </w:r>
      <w:r>
        <w:rPr>
          <w:rFonts w:hint="eastAsia"/>
        </w:rPr>
        <w:t>Варзара</w:t>
      </w:r>
      <w:r>
        <w:t></w:t>
      </w:r>
      <w:r>
        <w:t></w:t>
      </w:r>
      <w:r>
        <w:rPr>
          <w:rFonts w:hint="eastAsia"/>
        </w:rPr>
        <w:t>М</w:t>
      </w:r>
      <w:r>
        <w:t></w:t>
      </w:r>
      <w:r>
        <w:t></w:t>
      </w:r>
      <w:r>
        <w:rPr>
          <w:rFonts w:hint="eastAsia"/>
        </w:rPr>
        <w:t>Михальченка</w:t>
      </w:r>
      <w:r>
        <w:t></w:t>
      </w:r>
      <w:r>
        <w:t></w:t>
      </w:r>
      <w:r>
        <w:rPr>
          <w:rFonts w:hint="eastAsia"/>
        </w:rPr>
        <w:t>В</w:t>
      </w:r>
      <w:r>
        <w:t></w:t>
      </w:r>
      <w:r>
        <w:t></w:t>
      </w:r>
      <w:r>
        <w:rPr>
          <w:rFonts w:hint="eastAsia"/>
        </w:rPr>
        <w:t>Ребкало</w:t>
      </w:r>
      <w:r>
        <w:t></w:t>
      </w:r>
      <w:r>
        <w:t></w:t>
      </w:r>
      <w:r>
        <w:rPr>
          <w:rFonts w:hint="eastAsia"/>
        </w:rPr>
        <w:t>А</w:t>
      </w:r>
      <w:r>
        <w:t></w:t>
      </w:r>
      <w:r>
        <w:t></w:t>
      </w:r>
      <w:r>
        <w:rPr>
          <w:rFonts w:hint="eastAsia"/>
        </w:rPr>
        <w:t>Пойченка</w:t>
      </w:r>
      <w:r>
        <w:t></w:t>
      </w:r>
      <w:r>
        <w:t></w:t>
      </w:r>
      <w:r>
        <w:rPr>
          <w:rFonts w:hint="eastAsia"/>
        </w:rPr>
        <w:t>В</w:t>
      </w:r>
      <w:r>
        <w:t></w:t>
      </w:r>
      <w:r>
        <w:t></w:t>
      </w:r>
      <w:r>
        <w:rPr>
          <w:rFonts w:hint="eastAsia"/>
        </w:rPr>
        <w:t>Корженка</w:t>
      </w:r>
      <w:r>
        <w:t></w:t>
      </w:r>
      <w:r>
        <w:t></w:t>
      </w:r>
      <w:r>
        <w:rPr>
          <w:rFonts w:hint="eastAsia"/>
        </w:rPr>
        <w:t>О</w:t>
      </w:r>
      <w:r>
        <w:t></w:t>
      </w:r>
      <w:r>
        <w:t></w:t>
      </w:r>
      <w:r>
        <w:rPr>
          <w:rFonts w:hint="eastAsia"/>
        </w:rPr>
        <w:t>Мельника</w:t>
      </w:r>
      <w:r>
        <w:t></w:t>
      </w:r>
      <w:r>
        <w:t></w:t>
      </w:r>
      <w:r>
        <w:rPr>
          <w:rFonts w:hint="eastAsia"/>
        </w:rPr>
        <w:t>В</w:t>
      </w:r>
      <w:r>
        <w:t></w:t>
      </w:r>
      <w:r>
        <w:t></w:t>
      </w:r>
      <w:r>
        <w:rPr>
          <w:rFonts w:hint="eastAsia"/>
        </w:rPr>
        <w:t>Кириченка</w:t>
      </w:r>
      <w:r>
        <w:t></w:t>
      </w:r>
      <w:r>
        <w:t></w:t>
      </w:r>
    </w:p>
    <w:p w:rsidR="007E17B5" w:rsidRDefault="007E17B5" w:rsidP="007E17B5">
      <w:r>
        <w:rPr>
          <w:rFonts w:hint="eastAsia"/>
        </w:rPr>
        <w:t>Сформувати</w:t>
      </w:r>
      <w:r>
        <w:t></w:t>
      </w:r>
      <w:r>
        <w:rPr>
          <w:rFonts w:hint="eastAsia"/>
        </w:rPr>
        <w:t>концептуальні</w:t>
      </w:r>
      <w:r>
        <w:t></w:t>
      </w:r>
      <w:r>
        <w:rPr>
          <w:rFonts w:hint="eastAsia"/>
        </w:rPr>
        <w:t>основи</w:t>
      </w:r>
      <w:r>
        <w:t></w:t>
      </w:r>
      <w:r>
        <w:rPr>
          <w:rFonts w:hint="eastAsia"/>
        </w:rPr>
        <w:t>дослідження</w:t>
      </w:r>
      <w:r>
        <w:t></w:t>
      </w:r>
      <w:r>
        <w:t></w:t>
      </w:r>
      <w:r>
        <w:rPr>
          <w:rFonts w:hint="eastAsia"/>
        </w:rPr>
        <w:t>усвідомити</w:t>
      </w:r>
      <w:r>
        <w:t></w:t>
      </w:r>
      <w:r>
        <w:rPr>
          <w:rFonts w:hint="eastAsia"/>
        </w:rPr>
        <w:t>специфіку</w:t>
      </w:r>
      <w:r>
        <w:t></w:t>
      </w:r>
      <w:r>
        <w:rPr>
          <w:rFonts w:hint="eastAsia"/>
        </w:rPr>
        <w:t>реалізації</w:t>
      </w:r>
      <w:r>
        <w:t></w:t>
      </w:r>
      <w:r>
        <w:rPr>
          <w:rFonts w:hint="eastAsia"/>
        </w:rPr>
        <w:t>політичними</w:t>
      </w:r>
      <w:r>
        <w:t></w:t>
      </w:r>
      <w:r>
        <w:rPr>
          <w:rFonts w:hint="eastAsia"/>
        </w:rPr>
        <w:t>партіями</w:t>
      </w:r>
      <w:r>
        <w:t></w:t>
      </w:r>
      <w:r>
        <w:rPr>
          <w:rFonts w:hint="eastAsia"/>
        </w:rPr>
        <w:t>їх</w:t>
      </w:r>
      <w:r>
        <w:t></w:t>
      </w:r>
      <w:r>
        <w:rPr>
          <w:rFonts w:hint="eastAsia"/>
        </w:rPr>
        <w:t>суб’єктного</w:t>
      </w:r>
      <w:r>
        <w:t></w:t>
      </w:r>
      <w:r>
        <w:rPr>
          <w:rFonts w:hint="eastAsia"/>
        </w:rPr>
        <w:t>статусу</w:t>
      </w:r>
      <w:r>
        <w:t></w:t>
      </w:r>
      <w:r>
        <w:rPr>
          <w:rFonts w:hint="eastAsia"/>
        </w:rPr>
        <w:t>в</w:t>
      </w:r>
      <w:r>
        <w:t></w:t>
      </w:r>
      <w:r>
        <w:rPr>
          <w:rFonts w:hint="eastAsia"/>
        </w:rPr>
        <w:t>системі</w:t>
      </w:r>
      <w:r>
        <w:t></w:t>
      </w:r>
      <w:r>
        <w:rPr>
          <w:rFonts w:hint="eastAsia"/>
        </w:rPr>
        <w:t>державної</w:t>
      </w:r>
      <w:r>
        <w:t></w:t>
      </w:r>
      <w:r>
        <w:rPr>
          <w:rFonts w:hint="eastAsia"/>
        </w:rPr>
        <w:t>влади</w:t>
      </w:r>
      <w:r>
        <w:t></w:t>
      </w:r>
      <w:r>
        <w:rPr>
          <w:rFonts w:hint="eastAsia"/>
        </w:rPr>
        <w:t>допомогли</w:t>
      </w:r>
      <w:r>
        <w:t></w:t>
      </w:r>
      <w:r>
        <w:rPr>
          <w:rFonts w:hint="eastAsia"/>
        </w:rPr>
        <w:t>роботи</w:t>
      </w:r>
      <w:r>
        <w:t></w:t>
      </w:r>
      <w:r>
        <w:rPr>
          <w:rFonts w:hint="eastAsia"/>
        </w:rPr>
        <w:t>відомих</w:t>
      </w:r>
      <w:r>
        <w:t></w:t>
      </w:r>
      <w:r>
        <w:rPr>
          <w:rFonts w:hint="eastAsia"/>
        </w:rPr>
        <w:t>західноєвропейських</w:t>
      </w:r>
      <w:r>
        <w:t></w:t>
      </w:r>
      <w:r>
        <w:rPr>
          <w:rFonts w:hint="eastAsia"/>
        </w:rPr>
        <w:t>та</w:t>
      </w:r>
      <w:r>
        <w:t></w:t>
      </w:r>
      <w:r>
        <w:rPr>
          <w:rFonts w:hint="eastAsia"/>
        </w:rPr>
        <w:t>американських</w:t>
      </w:r>
      <w:r>
        <w:t></w:t>
      </w:r>
      <w:r>
        <w:rPr>
          <w:rFonts w:hint="eastAsia"/>
        </w:rPr>
        <w:t>науковців</w:t>
      </w:r>
      <w:r>
        <w:t></w:t>
      </w:r>
      <w:r>
        <w:rPr>
          <w:rFonts w:hint="eastAsia"/>
        </w:rPr>
        <w:t>Л</w:t>
      </w:r>
      <w:r>
        <w:t></w:t>
      </w:r>
      <w:r>
        <w:t></w:t>
      </w:r>
      <w:r>
        <w:rPr>
          <w:rFonts w:hint="eastAsia"/>
        </w:rPr>
        <w:t>Вайта</w:t>
      </w:r>
      <w:r>
        <w:t></w:t>
      </w:r>
      <w:r>
        <w:t></w:t>
      </w:r>
      <w:r>
        <w:rPr>
          <w:rFonts w:hint="eastAsia"/>
        </w:rPr>
        <w:t>Т</w:t>
      </w:r>
      <w:r>
        <w:t></w:t>
      </w:r>
      <w:r>
        <w:t></w:t>
      </w:r>
      <w:r>
        <w:rPr>
          <w:rFonts w:hint="eastAsia"/>
        </w:rPr>
        <w:t>Верхейна</w:t>
      </w:r>
      <w:r>
        <w:t></w:t>
      </w:r>
      <w:r>
        <w:t></w:t>
      </w:r>
      <w:r>
        <w:t></w:t>
      </w:r>
      <w:r>
        <w:rPr>
          <w:rFonts w:hint="eastAsia"/>
        </w:rPr>
        <w:t>Б</w:t>
      </w:r>
      <w:r>
        <w:t></w:t>
      </w:r>
      <w:r>
        <w:t></w:t>
      </w:r>
      <w:r>
        <w:rPr>
          <w:rFonts w:hint="eastAsia"/>
        </w:rPr>
        <w:t>Рокмана</w:t>
      </w:r>
      <w:r>
        <w:t></w:t>
      </w:r>
      <w:r>
        <w:t></w:t>
      </w:r>
      <w:r>
        <w:t></w:t>
      </w:r>
      <w:r>
        <w:rPr>
          <w:rFonts w:hint="eastAsia"/>
        </w:rPr>
        <w:t>П</w:t>
      </w:r>
      <w:r>
        <w:t></w:t>
      </w:r>
      <w:r>
        <w:t></w:t>
      </w:r>
      <w:r>
        <w:rPr>
          <w:rFonts w:hint="eastAsia"/>
        </w:rPr>
        <w:t>Шміттера</w:t>
      </w:r>
      <w:r>
        <w:t></w:t>
      </w:r>
      <w:r>
        <w:t></w:t>
      </w:r>
      <w:r>
        <w:rPr>
          <w:rFonts w:hint="eastAsia"/>
        </w:rPr>
        <w:t>Дж</w:t>
      </w:r>
      <w:r>
        <w:t></w:t>
      </w:r>
      <w:r>
        <w:t></w:t>
      </w:r>
      <w:r>
        <w:rPr>
          <w:rFonts w:hint="eastAsia"/>
        </w:rPr>
        <w:t>Абербаха</w:t>
      </w:r>
      <w:r>
        <w:t></w:t>
      </w:r>
      <w:r>
        <w:t></w:t>
      </w:r>
      <w:r>
        <w:t></w:t>
      </w:r>
      <w:r>
        <w:rPr>
          <w:rFonts w:hint="eastAsia"/>
        </w:rPr>
        <w:t>Р</w:t>
      </w:r>
      <w:r>
        <w:t></w:t>
      </w:r>
      <w:r>
        <w:t></w:t>
      </w:r>
      <w:r>
        <w:rPr>
          <w:rFonts w:hint="eastAsia"/>
        </w:rPr>
        <w:t>Стіллмана</w:t>
      </w:r>
      <w:r>
        <w:t></w:t>
      </w:r>
      <w:r>
        <w:t></w:t>
      </w:r>
    </w:p>
    <w:p w:rsidR="007E17B5" w:rsidRDefault="007E17B5" w:rsidP="007E17B5">
      <w:r>
        <w:rPr>
          <w:rFonts w:hint="eastAsia"/>
        </w:rPr>
        <w:t>Таким</w:t>
      </w:r>
      <w:r>
        <w:t></w:t>
      </w:r>
      <w:r>
        <w:rPr>
          <w:rFonts w:hint="eastAsia"/>
        </w:rPr>
        <w:t>чином</w:t>
      </w:r>
      <w:r>
        <w:t></w:t>
      </w:r>
      <w:r>
        <w:t></w:t>
      </w:r>
      <w:r>
        <w:rPr>
          <w:rFonts w:hint="eastAsia"/>
        </w:rPr>
        <w:t>певні</w:t>
      </w:r>
      <w:r>
        <w:t></w:t>
      </w:r>
      <w:r>
        <w:rPr>
          <w:rFonts w:hint="eastAsia"/>
        </w:rPr>
        <w:t>аспекти</w:t>
      </w:r>
      <w:r>
        <w:t></w:t>
      </w:r>
      <w:r>
        <w:rPr>
          <w:rFonts w:hint="eastAsia"/>
        </w:rPr>
        <w:t>проблеми</w:t>
      </w:r>
      <w:r>
        <w:t></w:t>
      </w:r>
      <w:r>
        <w:t></w:t>
      </w:r>
      <w:r>
        <w:rPr>
          <w:rFonts w:hint="eastAsia"/>
        </w:rPr>
        <w:t>що</w:t>
      </w:r>
      <w:r>
        <w:t></w:t>
      </w:r>
      <w:r>
        <w:rPr>
          <w:rFonts w:hint="eastAsia"/>
        </w:rPr>
        <w:t>лягла</w:t>
      </w:r>
      <w:r>
        <w:t></w:t>
      </w:r>
      <w:r>
        <w:rPr>
          <w:rFonts w:hint="eastAsia"/>
        </w:rPr>
        <w:t>в</w:t>
      </w:r>
      <w:r>
        <w:t></w:t>
      </w:r>
      <w:r>
        <w:rPr>
          <w:rFonts w:hint="eastAsia"/>
        </w:rPr>
        <w:t>основу</w:t>
      </w:r>
      <w:r>
        <w:t></w:t>
      </w:r>
      <w:r>
        <w:rPr>
          <w:rFonts w:hint="eastAsia"/>
        </w:rPr>
        <w:t>даної</w:t>
      </w:r>
      <w:r>
        <w:t></w:t>
      </w:r>
      <w:r>
        <w:rPr>
          <w:rFonts w:hint="eastAsia"/>
        </w:rPr>
        <w:t>роботи</w:t>
      </w:r>
      <w:r>
        <w:t></w:t>
      </w:r>
      <w:r>
        <w:t></w:t>
      </w:r>
      <w:r>
        <w:rPr>
          <w:rFonts w:hint="eastAsia"/>
        </w:rPr>
        <w:t>привертали</w:t>
      </w:r>
      <w:r>
        <w:t></w:t>
      </w:r>
      <w:r>
        <w:rPr>
          <w:rFonts w:hint="eastAsia"/>
        </w:rPr>
        <w:t>увагу</w:t>
      </w:r>
      <w:r>
        <w:t></w:t>
      </w:r>
      <w:r>
        <w:rPr>
          <w:rFonts w:hint="eastAsia"/>
        </w:rPr>
        <w:t>науковців</w:t>
      </w:r>
      <w:r>
        <w:t></w:t>
      </w:r>
      <w:r>
        <w:rPr>
          <w:rFonts w:hint="eastAsia"/>
        </w:rPr>
        <w:t>і</w:t>
      </w:r>
      <w:r>
        <w:t></w:t>
      </w:r>
      <w:r>
        <w:rPr>
          <w:rFonts w:hint="eastAsia"/>
        </w:rPr>
        <w:t>висвітлювалися</w:t>
      </w:r>
      <w:r>
        <w:t></w:t>
      </w:r>
      <w:r>
        <w:rPr>
          <w:rFonts w:hint="eastAsia"/>
        </w:rPr>
        <w:t>представниками</w:t>
      </w:r>
      <w:r>
        <w:t></w:t>
      </w:r>
      <w:r>
        <w:rPr>
          <w:rFonts w:hint="eastAsia"/>
        </w:rPr>
        <w:t>вітчизняної</w:t>
      </w:r>
      <w:r>
        <w:t></w:t>
      </w:r>
      <w:r>
        <w:rPr>
          <w:rFonts w:hint="eastAsia"/>
        </w:rPr>
        <w:t>школи</w:t>
      </w:r>
      <w:r>
        <w:t></w:t>
      </w:r>
      <w:r>
        <w:rPr>
          <w:rFonts w:hint="eastAsia"/>
        </w:rPr>
        <w:t>політичної</w:t>
      </w:r>
      <w:r>
        <w:t></w:t>
      </w:r>
      <w:r>
        <w:rPr>
          <w:rFonts w:hint="eastAsia"/>
        </w:rPr>
        <w:t>науки</w:t>
      </w:r>
      <w:r>
        <w:t></w:t>
      </w:r>
      <w:r>
        <w:t></w:t>
      </w:r>
      <w:r>
        <w:rPr>
          <w:rFonts w:hint="eastAsia"/>
        </w:rPr>
        <w:t>Проте</w:t>
      </w:r>
      <w:r>
        <w:t></w:t>
      </w:r>
      <w:r>
        <w:rPr>
          <w:rFonts w:hint="eastAsia"/>
        </w:rPr>
        <w:t>такі</w:t>
      </w:r>
      <w:r>
        <w:t></w:t>
      </w:r>
      <w:r>
        <w:rPr>
          <w:rFonts w:hint="eastAsia"/>
        </w:rPr>
        <w:t>дослідження</w:t>
      </w:r>
      <w:r>
        <w:t></w:t>
      </w:r>
      <w:r>
        <w:rPr>
          <w:rFonts w:hint="eastAsia"/>
        </w:rPr>
        <w:t>ще</w:t>
      </w:r>
      <w:r>
        <w:t></w:t>
      </w:r>
      <w:r>
        <w:rPr>
          <w:rFonts w:hint="eastAsia"/>
        </w:rPr>
        <w:t>не</w:t>
      </w:r>
      <w:r>
        <w:t></w:t>
      </w:r>
      <w:r>
        <w:rPr>
          <w:rFonts w:hint="eastAsia"/>
        </w:rPr>
        <w:t>набули</w:t>
      </w:r>
      <w:r>
        <w:t></w:t>
      </w:r>
      <w:r>
        <w:rPr>
          <w:rFonts w:hint="eastAsia"/>
        </w:rPr>
        <w:t>цілісного</w:t>
      </w:r>
      <w:r>
        <w:t></w:t>
      </w:r>
      <w:r>
        <w:rPr>
          <w:rFonts w:hint="eastAsia"/>
        </w:rPr>
        <w:t>і</w:t>
      </w:r>
      <w:r>
        <w:t></w:t>
      </w:r>
      <w:r>
        <w:rPr>
          <w:rFonts w:hint="eastAsia"/>
        </w:rPr>
        <w:t>системного</w:t>
      </w:r>
      <w:r>
        <w:t></w:t>
      </w:r>
      <w:r>
        <w:rPr>
          <w:rFonts w:hint="eastAsia"/>
        </w:rPr>
        <w:t>характеру</w:t>
      </w:r>
      <w:r>
        <w:t></w:t>
      </w:r>
      <w:r>
        <w:t></w:t>
      </w:r>
      <w:r>
        <w:rPr>
          <w:rFonts w:hint="eastAsia"/>
        </w:rPr>
        <w:t>Очевидною</w:t>
      </w:r>
      <w:r>
        <w:t></w:t>
      </w:r>
      <w:r>
        <w:rPr>
          <w:rFonts w:hint="eastAsia"/>
        </w:rPr>
        <w:t>є</w:t>
      </w:r>
      <w:r>
        <w:t></w:t>
      </w:r>
      <w:r>
        <w:rPr>
          <w:rFonts w:hint="eastAsia"/>
        </w:rPr>
        <w:t>недостатність</w:t>
      </w:r>
      <w:r>
        <w:t></w:t>
      </w:r>
      <w:r>
        <w:rPr>
          <w:rFonts w:hint="eastAsia"/>
        </w:rPr>
        <w:t>теоретичного</w:t>
      </w:r>
      <w:r>
        <w:t></w:t>
      </w:r>
      <w:r>
        <w:rPr>
          <w:rFonts w:hint="eastAsia"/>
        </w:rPr>
        <w:t>узагальнення</w:t>
      </w:r>
      <w:r>
        <w:t></w:t>
      </w:r>
      <w:r>
        <w:t></w:t>
      </w:r>
      <w:r>
        <w:rPr>
          <w:rFonts w:hint="eastAsia"/>
        </w:rPr>
        <w:t>комплексного</w:t>
      </w:r>
      <w:r>
        <w:t></w:t>
      </w:r>
      <w:r>
        <w:rPr>
          <w:rFonts w:hint="eastAsia"/>
        </w:rPr>
        <w:t>політологічного</w:t>
      </w:r>
      <w:r>
        <w:t></w:t>
      </w:r>
      <w:r>
        <w:rPr>
          <w:rFonts w:hint="eastAsia"/>
        </w:rPr>
        <w:t>аналізу</w:t>
      </w:r>
      <w:r>
        <w:t></w:t>
      </w:r>
      <w:r>
        <w:rPr>
          <w:rFonts w:hint="eastAsia"/>
        </w:rPr>
        <w:t>ключових</w:t>
      </w:r>
      <w:r>
        <w:t></w:t>
      </w:r>
      <w:r>
        <w:rPr>
          <w:rFonts w:hint="eastAsia"/>
        </w:rPr>
        <w:t>питань</w:t>
      </w:r>
      <w:r>
        <w:t></w:t>
      </w:r>
      <w:r>
        <w:t></w:t>
      </w:r>
      <w:r>
        <w:rPr>
          <w:rFonts w:hint="eastAsia"/>
        </w:rPr>
        <w:t>пов’язаних</w:t>
      </w:r>
      <w:r>
        <w:t></w:t>
      </w:r>
      <w:r>
        <w:rPr>
          <w:rFonts w:hint="eastAsia"/>
        </w:rPr>
        <w:t>із</w:t>
      </w:r>
      <w:r>
        <w:t></w:t>
      </w:r>
      <w:r>
        <w:rPr>
          <w:rFonts w:hint="eastAsia"/>
        </w:rPr>
        <w:t>діяльністю</w:t>
      </w:r>
      <w:r>
        <w:t></w:t>
      </w:r>
      <w:r>
        <w:rPr>
          <w:rFonts w:hint="eastAsia"/>
        </w:rPr>
        <w:t>партій</w:t>
      </w:r>
      <w:r>
        <w:t></w:t>
      </w:r>
      <w:r>
        <w:rPr>
          <w:rFonts w:hint="eastAsia"/>
        </w:rPr>
        <w:t>в</w:t>
      </w:r>
      <w:r>
        <w:t></w:t>
      </w:r>
      <w:r>
        <w:rPr>
          <w:rFonts w:hint="eastAsia"/>
        </w:rPr>
        <w:t>системі</w:t>
      </w:r>
      <w:r>
        <w:t></w:t>
      </w:r>
      <w:r>
        <w:rPr>
          <w:rFonts w:hint="eastAsia"/>
        </w:rPr>
        <w:t>органів</w:t>
      </w:r>
      <w:r>
        <w:t></w:t>
      </w:r>
      <w:r>
        <w:rPr>
          <w:rFonts w:hint="eastAsia"/>
        </w:rPr>
        <w:t>державної</w:t>
      </w:r>
      <w:r>
        <w:t></w:t>
      </w:r>
      <w:r>
        <w:rPr>
          <w:rFonts w:hint="eastAsia"/>
        </w:rPr>
        <w:t>влади</w:t>
      </w:r>
      <w:r>
        <w:t></w:t>
      </w:r>
    </w:p>
    <w:p w:rsidR="007E17B5" w:rsidRDefault="007E17B5" w:rsidP="007E17B5">
      <w:r>
        <w:rPr>
          <w:rFonts w:hint="eastAsia"/>
        </w:rPr>
        <w:t>Зв’язок</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Дисертацію</w:t>
      </w:r>
      <w:r>
        <w:t></w:t>
      </w:r>
      <w:r>
        <w:rPr>
          <w:rFonts w:hint="eastAsia"/>
        </w:rPr>
        <w:t>виконано</w:t>
      </w:r>
      <w:r>
        <w:t></w:t>
      </w:r>
      <w:r>
        <w:rPr>
          <w:rFonts w:hint="eastAsia"/>
        </w:rPr>
        <w:t>в</w:t>
      </w:r>
      <w:r>
        <w:t></w:t>
      </w:r>
      <w:r>
        <w:rPr>
          <w:rFonts w:hint="eastAsia"/>
        </w:rPr>
        <w:t>межах</w:t>
      </w:r>
      <w:r>
        <w:t></w:t>
      </w:r>
      <w:r>
        <w:rPr>
          <w:rFonts w:hint="eastAsia"/>
        </w:rPr>
        <w:t>комплексної</w:t>
      </w:r>
      <w:r>
        <w:t></w:t>
      </w:r>
      <w:r>
        <w:rPr>
          <w:rFonts w:hint="eastAsia"/>
        </w:rPr>
        <w:t>науково</w:t>
      </w:r>
      <w:r>
        <w:t></w:t>
      </w:r>
      <w:r>
        <w:rPr>
          <w:rFonts w:hint="eastAsia"/>
        </w:rPr>
        <w:t>дослідної</w:t>
      </w:r>
      <w:r>
        <w:t></w:t>
      </w:r>
      <w:r>
        <w:rPr>
          <w:rFonts w:hint="eastAsia"/>
        </w:rPr>
        <w:t>теми</w:t>
      </w:r>
      <w:r>
        <w:t></w:t>
      </w:r>
      <w:r>
        <w:rPr>
          <w:rFonts w:hint="eastAsia"/>
        </w:rPr>
        <w:t>кафедри</w:t>
      </w:r>
      <w:r>
        <w:t></w:t>
      </w:r>
      <w:r>
        <w:rPr>
          <w:rFonts w:hint="eastAsia"/>
        </w:rPr>
        <w:t>політології</w:t>
      </w:r>
      <w:r>
        <w:t></w:t>
      </w:r>
      <w:r>
        <w:rPr>
          <w:rFonts w:hint="eastAsia"/>
        </w:rPr>
        <w:t>ХНУ</w:t>
      </w:r>
      <w:r>
        <w:t></w:t>
      </w:r>
      <w:r>
        <w:rPr>
          <w:rFonts w:hint="eastAsia"/>
        </w:rPr>
        <w:t>ім</w:t>
      </w:r>
      <w:r>
        <w:t></w:t>
      </w:r>
      <w:r>
        <w:t></w:t>
      </w:r>
      <w:r>
        <w:rPr>
          <w:rFonts w:hint="eastAsia"/>
        </w:rPr>
        <w:t>Каразіна</w:t>
      </w:r>
      <w:r>
        <w:t></w:t>
      </w:r>
      <w:r>
        <w:rPr>
          <w:rFonts w:hint="eastAsia"/>
        </w:rPr>
        <w:t>“Влада</w:t>
      </w:r>
      <w:r>
        <w:t></w:t>
      </w:r>
      <w:r>
        <w:rPr>
          <w:rFonts w:hint="eastAsia"/>
        </w:rPr>
        <w:t>та</w:t>
      </w:r>
      <w:r>
        <w:t></w:t>
      </w:r>
      <w:r>
        <w:rPr>
          <w:rFonts w:hint="eastAsia"/>
        </w:rPr>
        <w:t>її</w:t>
      </w:r>
      <w:r>
        <w:t></w:t>
      </w:r>
      <w:r>
        <w:rPr>
          <w:rFonts w:hint="eastAsia"/>
        </w:rPr>
        <w:t>реалізація</w:t>
      </w:r>
      <w:r>
        <w:t></w:t>
      </w:r>
      <w:r>
        <w:rPr>
          <w:rFonts w:hint="eastAsia"/>
        </w:rPr>
        <w:t>в</w:t>
      </w:r>
      <w:r>
        <w:t></w:t>
      </w:r>
      <w:r>
        <w:rPr>
          <w:rFonts w:hint="eastAsia"/>
        </w:rPr>
        <w:t>незалежній</w:t>
      </w:r>
      <w:r>
        <w:t></w:t>
      </w:r>
      <w:r>
        <w:rPr>
          <w:rFonts w:hint="eastAsia"/>
        </w:rPr>
        <w:t>Україні”</w:t>
      </w:r>
      <w:r>
        <w:t></w:t>
      </w:r>
      <w:r>
        <w:t></w:t>
      </w:r>
      <w:r>
        <w:rPr>
          <w:rFonts w:hint="eastAsia"/>
        </w:rPr>
        <w:t>науково</w:t>
      </w:r>
      <w:r>
        <w:t></w:t>
      </w:r>
      <w:r>
        <w:rPr>
          <w:rFonts w:hint="eastAsia"/>
        </w:rPr>
        <w:t>дослідницької</w:t>
      </w:r>
      <w:r>
        <w:t></w:t>
      </w:r>
      <w:r>
        <w:rPr>
          <w:rFonts w:hint="eastAsia"/>
        </w:rPr>
        <w:t>програми</w:t>
      </w:r>
      <w:r>
        <w:t></w:t>
      </w:r>
      <w:r>
        <w:rPr>
          <w:rFonts w:hint="eastAsia"/>
        </w:rPr>
        <w:t>“Удосконалення</w:t>
      </w:r>
      <w:r>
        <w:t></w:t>
      </w:r>
      <w:r>
        <w:rPr>
          <w:rFonts w:hint="eastAsia"/>
        </w:rPr>
        <w:t>регіональних</w:t>
      </w:r>
      <w:r>
        <w:t></w:t>
      </w:r>
      <w:r>
        <w:rPr>
          <w:rFonts w:hint="eastAsia"/>
        </w:rPr>
        <w:t>владних</w:t>
      </w:r>
      <w:r>
        <w:t></w:t>
      </w:r>
      <w:r>
        <w:rPr>
          <w:rFonts w:hint="eastAsia"/>
        </w:rPr>
        <w:t>структур</w:t>
      </w:r>
      <w:r>
        <w:t></w:t>
      </w:r>
      <w:r>
        <w:rPr>
          <w:rFonts w:hint="eastAsia"/>
        </w:rPr>
        <w:t>та</w:t>
      </w:r>
      <w:r>
        <w:t></w:t>
      </w:r>
      <w:r>
        <w:rPr>
          <w:rFonts w:hint="eastAsia"/>
        </w:rPr>
        <w:t>механізмів</w:t>
      </w:r>
      <w:r>
        <w:t></w:t>
      </w:r>
      <w:r>
        <w:rPr>
          <w:rFonts w:hint="eastAsia"/>
        </w:rPr>
        <w:t>їх</w:t>
      </w:r>
      <w:r>
        <w:t></w:t>
      </w:r>
      <w:r>
        <w:rPr>
          <w:rFonts w:hint="eastAsia"/>
        </w:rPr>
        <w:t>функціонування</w:t>
      </w:r>
      <w:r>
        <w:t></w:t>
      </w:r>
      <w:r>
        <w:rPr>
          <w:rFonts w:hint="eastAsia"/>
        </w:rPr>
        <w:t>шляхом</w:t>
      </w:r>
      <w:r>
        <w:t></w:t>
      </w:r>
      <w:r>
        <w:rPr>
          <w:rFonts w:hint="eastAsia"/>
        </w:rPr>
        <w:t>використання</w:t>
      </w:r>
      <w:r>
        <w:t></w:t>
      </w:r>
      <w:r>
        <w:rPr>
          <w:rFonts w:hint="eastAsia"/>
        </w:rPr>
        <w:t>та</w:t>
      </w:r>
      <w:r>
        <w:t></w:t>
      </w:r>
      <w:r>
        <w:rPr>
          <w:rFonts w:hint="eastAsia"/>
        </w:rPr>
        <w:t>адаптації</w:t>
      </w:r>
      <w:r>
        <w:t></w:t>
      </w:r>
      <w:r>
        <w:rPr>
          <w:rFonts w:hint="eastAsia"/>
        </w:rPr>
        <w:t>досвіду</w:t>
      </w:r>
      <w:r>
        <w:t></w:t>
      </w:r>
      <w:r>
        <w:rPr>
          <w:rFonts w:hint="eastAsia"/>
        </w:rPr>
        <w:t>провідних</w:t>
      </w:r>
      <w:r>
        <w:t></w:t>
      </w:r>
      <w:r>
        <w:rPr>
          <w:rFonts w:hint="eastAsia"/>
        </w:rPr>
        <w:t>демократичних</w:t>
      </w:r>
      <w:r>
        <w:t></w:t>
      </w:r>
      <w:r>
        <w:rPr>
          <w:rFonts w:hint="eastAsia"/>
        </w:rPr>
        <w:t>держав</w:t>
      </w:r>
      <w:r>
        <w:t></w:t>
      </w:r>
      <w:r>
        <w:rPr>
          <w:rFonts w:hint="eastAsia"/>
        </w:rPr>
        <w:t>світу”</w:t>
      </w:r>
      <w:r>
        <w:t></w:t>
      </w:r>
      <w:r>
        <w:t></w:t>
      </w:r>
      <w:r>
        <w:rPr>
          <w:rFonts w:hint="eastAsia"/>
        </w:rPr>
        <w:t>№</w:t>
      </w:r>
      <w:r>
        <w:t></w:t>
      </w:r>
      <w:r>
        <w:rPr>
          <w:rFonts w:hint="eastAsia"/>
        </w:rPr>
        <w:t>РК</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науково</w:t>
      </w:r>
      <w:r>
        <w:t></w:t>
      </w:r>
      <w:r>
        <w:rPr>
          <w:rFonts w:hint="eastAsia"/>
        </w:rPr>
        <w:t>дослідної</w:t>
      </w:r>
      <w:r>
        <w:t></w:t>
      </w:r>
      <w:r>
        <w:rPr>
          <w:rFonts w:hint="eastAsia"/>
        </w:rPr>
        <w:t>роботи</w:t>
      </w:r>
      <w:r>
        <w:t></w:t>
      </w:r>
      <w:r>
        <w:rPr>
          <w:rFonts w:hint="eastAsia"/>
        </w:rPr>
        <w:t>за</w:t>
      </w:r>
      <w:r>
        <w:t></w:t>
      </w:r>
      <w:r>
        <w:rPr>
          <w:rFonts w:hint="eastAsia"/>
        </w:rPr>
        <w:t>темою</w:t>
      </w:r>
      <w:r>
        <w:t></w:t>
      </w:r>
      <w:r>
        <w:rPr>
          <w:rFonts w:hint="eastAsia"/>
        </w:rPr>
        <w:t>“Аналіз</w:t>
      </w:r>
      <w:r>
        <w:t></w:t>
      </w:r>
      <w:r>
        <w:rPr>
          <w:rFonts w:hint="eastAsia"/>
        </w:rPr>
        <w:t>політики</w:t>
      </w:r>
      <w:r>
        <w:t></w:t>
      </w:r>
      <w:r>
        <w:rPr>
          <w:rFonts w:hint="eastAsia"/>
        </w:rPr>
        <w:t>регіональних</w:t>
      </w:r>
      <w:r>
        <w:t></w:t>
      </w:r>
      <w:r>
        <w:rPr>
          <w:rFonts w:hint="eastAsia"/>
        </w:rPr>
        <w:t>владних</w:t>
      </w:r>
      <w:r>
        <w:t></w:t>
      </w:r>
      <w:r>
        <w:rPr>
          <w:rFonts w:hint="eastAsia"/>
        </w:rPr>
        <w:t>структур”</w:t>
      </w:r>
      <w:r>
        <w:t></w:t>
      </w:r>
      <w:r>
        <w:t></w:t>
      </w:r>
      <w:r>
        <w:rPr>
          <w:rFonts w:hint="eastAsia"/>
        </w:rPr>
        <w:t>державний</w:t>
      </w:r>
      <w:r>
        <w:t></w:t>
      </w:r>
      <w:r>
        <w:rPr>
          <w:rFonts w:hint="eastAsia"/>
        </w:rPr>
        <w:t>реєстровий</w:t>
      </w:r>
      <w:r>
        <w:t></w:t>
      </w:r>
      <w:r>
        <w:rPr>
          <w:rFonts w:hint="eastAsia"/>
        </w:rPr>
        <w:t>№</w:t>
      </w:r>
      <w:r>
        <w:t></w:t>
      </w:r>
      <w:r>
        <w:t></w:t>
      </w:r>
      <w:r>
        <w:t></w:t>
      </w:r>
      <w:r>
        <w:t></w:t>
      </w:r>
      <w:r>
        <w:t></w:t>
      </w:r>
      <w:r>
        <w:t></w:t>
      </w:r>
      <w:r>
        <w:t></w:t>
      </w:r>
      <w:r>
        <w:t></w:t>
      </w:r>
      <w:r>
        <w:t></w:t>
      </w:r>
      <w:r>
        <w:t></w:t>
      </w:r>
      <w:r>
        <w:t></w:t>
      </w:r>
      <w:r>
        <w:t></w:t>
      </w:r>
      <w:r>
        <w:t></w:t>
      </w:r>
      <w:r>
        <w:t></w:t>
      </w:r>
    </w:p>
    <w:p w:rsidR="007E17B5" w:rsidRDefault="007E17B5" w:rsidP="007E17B5">
      <w:r>
        <w:rPr>
          <w:rFonts w:hint="eastAsia"/>
        </w:rPr>
        <w:t>Мета</w:t>
      </w:r>
      <w:r>
        <w:t></w:t>
      </w:r>
      <w:r>
        <w:rPr>
          <w:rFonts w:hint="eastAsia"/>
        </w:rPr>
        <w:t>дослідження</w:t>
      </w:r>
      <w:r>
        <w:t></w:t>
      </w:r>
      <w:r>
        <w:rPr>
          <w:rFonts w:hint="eastAsia"/>
        </w:rPr>
        <w:t>–</w:t>
      </w:r>
      <w:r>
        <w:t></w:t>
      </w:r>
      <w:r>
        <w:rPr>
          <w:rFonts w:hint="eastAsia"/>
        </w:rPr>
        <w:t>з’ясувати</w:t>
      </w:r>
      <w:r>
        <w:t></w:t>
      </w:r>
      <w:r>
        <w:rPr>
          <w:rFonts w:hint="eastAsia"/>
        </w:rPr>
        <w:t>потенційні</w:t>
      </w:r>
      <w:r>
        <w:t></w:t>
      </w:r>
      <w:r>
        <w:rPr>
          <w:rFonts w:hint="eastAsia"/>
        </w:rPr>
        <w:t>можливості</w:t>
      </w:r>
      <w:r>
        <w:t></w:t>
      </w:r>
      <w:r>
        <w:rPr>
          <w:rFonts w:hint="eastAsia"/>
        </w:rPr>
        <w:t>політичних</w:t>
      </w:r>
      <w:r>
        <w:t></w:t>
      </w:r>
      <w:r>
        <w:rPr>
          <w:rFonts w:hint="eastAsia"/>
        </w:rPr>
        <w:t>партій</w:t>
      </w:r>
      <w:r>
        <w:t></w:t>
      </w:r>
      <w:r>
        <w:rPr>
          <w:rFonts w:hint="eastAsia"/>
        </w:rPr>
        <w:t>у</w:t>
      </w:r>
      <w:r>
        <w:t></w:t>
      </w:r>
      <w:r>
        <w:rPr>
          <w:rFonts w:hint="eastAsia"/>
        </w:rPr>
        <w:t>системі</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rPr>
          <w:rFonts w:hint="eastAsia"/>
        </w:rPr>
        <w:t>та</w:t>
      </w:r>
      <w:r>
        <w:t></w:t>
      </w:r>
      <w:r>
        <w:rPr>
          <w:rFonts w:hint="eastAsia"/>
        </w:rPr>
        <w:t>розробити</w:t>
      </w:r>
      <w:r>
        <w:t></w:t>
      </w:r>
      <w:r>
        <w:rPr>
          <w:rFonts w:hint="eastAsia"/>
        </w:rPr>
        <w:t>шляхи</w:t>
      </w:r>
      <w:r>
        <w:t></w:t>
      </w:r>
      <w:r>
        <w:rPr>
          <w:rFonts w:hint="eastAsia"/>
        </w:rPr>
        <w:t>і</w:t>
      </w:r>
      <w:r>
        <w:t></w:t>
      </w:r>
      <w:r>
        <w:rPr>
          <w:rFonts w:hint="eastAsia"/>
        </w:rPr>
        <w:t>засоби</w:t>
      </w:r>
      <w:r>
        <w:t></w:t>
      </w:r>
      <w:r>
        <w:rPr>
          <w:rFonts w:hint="eastAsia"/>
        </w:rPr>
        <w:t>підвищення</w:t>
      </w:r>
      <w:r>
        <w:t></w:t>
      </w:r>
      <w:r>
        <w:rPr>
          <w:rFonts w:hint="eastAsia"/>
        </w:rPr>
        <w:t>суб’єктного</w:t>
      </w:r>
      <w:r>
        <w:t></w:t>
      </w:r>
      <w:r>
        <w:rPr>
          <w:rFonts w:hint="eastAsia"/>
        </w:rPr>
        <w:t>статусу</w:t>
      </w:r>
      <w:r>
        <w:t></w:t>
      </w:r>
      <w:r>
        <w:rPr>
          <w:rFonts w:hint="eastAsia"/>
        </w:rPr>
        <w:t>партій</w:t>
      </w:r>
      <w:r>
        <w:t></w:t>
      </w:r>
      <w:r>
        <w:t></w:t>
      </w:r>
      <w:r>
        <w:rPr>
          <w:rFonts w:hint="eastAsia"/>
        </w:rPr>
        <w:t>які</w:t>
      </w:r>
      <w:r>
        <w:t></w:t>
      </w:r>
      <w:r>
        <w:rPr>
          <w:rFonts w:hint="eastAsia"/>
        </w:rPr>
        <w:t>б</w:t>
      </w:r>
      <w:r>
        <w:t></w:t>
      </w:r>
      <w:r>
        <w:rPr>
          <w:rFonts w:hint="eastAsia"/>
        </w:rPr>
        <w:t>відповідали</w:t>
      </w:r>
      <w:r>
        <w:t></w:t>
      </w:r>
      <w:r>
        <w:t></w:t>
      </w:r>
      <w:r>
        <w:rPr>
          <w:rFonts w:hint="eastAsia"/>
        </w:rPr>
        <w:t>вимогам</w:t>
      </w:r>
      <w:r>
        <w:t></w:t>
      </w:r>
      <w:r>
        <w:rPr>
          <w:rFonts w:hint="eastAsia"/>
        </w:rPr>
        <w:t>демократичної</w:t>
      </w:r>
      <w:r>
        <w:t></w:t>
      </w:r>
      <w:r>
        <w:rPr>
          <w:rFonts w:hint="eastAsia"/>
        </w:rPr>
        <w:t>держави</w:t>
      </w:r>
      <w:r>
        <w:t></w:t>
      </w:r>
      <w:r>
        <w:rPr>
          <w:rFonts w:hint="eastAsia"/>
        </w:rPr>
        <w:t>та</w:t>
      </w:r>
      <w:r>
        <w:t></w:t>
      </w:r>
      <w:r>
        <w:rPr>
          <w:rFonts w:hint="eastAsia"/>
        </w:rPr>
        <w:t>ментальним</w:t>
      </w:r>
      <w:r>
        <w:t></w:t>
      </w:r>
      <w:r>
        <w:rPr>
          <w:rFonts w:hint="eastAsia"/>
        </w:rPr>
        <w:t>потребам</w:t>
      </w:r>
      <w:r>
        <w:t></w:t>
      </w:r>
      <w:r>
        <w:rPr>
          <w:rFonts w:hint="eastAsia"/>
        </w:rPr>
        <w:t>українського</w:t>
      </w:r>
      <w:r>
        <w:t></w:t>
      </w:r>
      <w:r>
        <w:rPr>
          <w:rFonts w:hint="eastAsia"/>
        </w:rPr>
        <w:t>соціуму</w:t>
      </w:r>
      <w:r>
        <w:t></w:t>
      </w:r>
    </w:p>
    <w:p w:rsidR="007E17B5" w:rsidRDefault="007E17B5" w:rsidP="007E17B5">
      <w:r>
        <w:rPr>
          <w:rFonts w:hint="eastAsia"/>
        </w:rPr>
        <w:t>Реалізація</w:t>
      </w:r>
      <w:r>
        <w:t></w:t>
      </w:r>
      <w:r>
        <w:rPr>
          <w:rFonts w:hint="eastAsia"/>
        </w:rPr>
        <w:t>поставленої</w:t>
      </w:r>
      <w:r>
        <w:t></w:t>
      </w:r>
      <w:r>
        <w:rPr>
          <w:rFonts w:hint="eastAsia"/>
        </w:rPr>
        <w:t>мети</w:t>
      </w:r>
      <w:r>
        <w:t></w:t>
      </w:r>
      <w:r>
        <w:rPr>
          <w:rFonts w:hint="eastAsia"/>
        </w:rPr>
        <w:t>передбачає</w:t>
      </w:r>
      <w:r>
        <w:t></w:t>
      </w:r>
      <w:r>
        <w:rPr>
          <w:rFonts w:hint="eastAsia"/>
        </w:rPr>
        <w:t>розв’язання</w:t>
      </w:r>
      <w:r>
        <w:t></w:t>
      </w:r>
      <w:r>
        <w:rPr>
          <w:rFonts w:hint="eastAsia"/>
        </w:rPr>
        <w:t>низки</w:t>
      </w:r>
      <w:r>
        <w:t></w:t>
      </w:r>
      <w:r>
        <w:rPr>
          <w:rFonts w:hint="eastAsia"/>
        </w:rPr>
        <w:t>принципових</w:t>
      </w:r>
      <w:r>
        <w:t></w:t>
      </w:r>
      <w:r>
        <w:rPr>
          <w:rFonts w:hint="eastAsia"/>
        </w:rPr>
        <w:t>задач</w:t>
      </w:r>
      <w:r>
        <w:t></w:t>
      </w:r>
    </w:p>
    <w:p w:rsidR="007E17B5" w:rsidRDefault="007E17B5" w:rsidP="007E17B5">
      <w:r>
        <w:t></w:t>
      </w:r>
      <w:r>
        <w:t></w:t>
      </w:r>
      <w:r>
        <w:rPr>
          <w:rFonts w:hint="eastAsia"/>
        </w:rPr>
        <w:t>з’ясувати</w:t>
      </w:r>
      <w:r>
        <w:t></w:t>
      </w:r>
      <w:r>
        <w:rPr>
          <w:rFonts w:hint="eastAsia"/>
        </w:rPr>
        <w:t>зміст</w:t>
      </w:r>
      <w:r>
        <w:t></w:t>
      </w:r>
      <w:r>
        <w:rPr>
          <w:rFonts w:hint="eastAsia"/>
        </w:rPr>
        <w:t>понять</w:t>
      </w:r>
      <w:r>
        <w:t></w:t>
      </w:r>
      <w:r>
        <w:rPr>
          <w:rFonts w:hint="eastAsia"/>
        </w:rPr>
        <w:t>“владний</w:t>
      </w:r>
      <w:r>
        <w:t></w:t>
      </w:r>
      <w:r>
        <w:rPr>
          <w:rFonts w:hint="eastAsia"/>
        </w:rPr>
        <w:t>рольовий</w:t>
      </w:r>
      <w:r>
        <w:t></w:t>
      </w:r>
      <w:r>
        <w:rPr>
          <w:rFonts w:hint="eastAsia"/>
        </w:rPr>
        <w:t>статус</w:t>
      </w:r>
      <w:r>
        <w:t></w:t>
      </w:r>
      <w:r>
        <w:rPr>
          <w:rFonts w:hint="eastAsia"/>
        </w:rPr>
        <w:t>політичних</w:t>
      </w:r>
      <w:r>
        <w:t></w:t>
      </w:r>
      <w:r>
        <w:rPr>
          <w:rFonts w:hint="eastAsia"/>
        </w:rPr>
        <w:t>партій”</w:t>
      </w:r>
      <w:r>
        <w:t></w:t>
      </w:r>
      <w:r>
        <w:t></w:t>
      </w:r>
      <w:r>
        <w:rPr>
          <w:rFonts w:hint="eastAsia"/>
        </w:rPr>
        <w:t>“суб’єктний</w:t>
      </w:r>
      <w:r>
        <w:t></w:t>
      </w:r>
      <w:r>
        <w:rPr>
          <w:rFonts w:hint="eastAsia"/>
        </w:rPr>
        <w:t>статус</w:t>
      </w:r>
      <w:r>
        <w:t></w:t>
      </w:r>
      <w:r>
        <w:rPr>
          <w:rFonts w:hint="eastAsia"/>
        </w:rPr>
        <w:t>політичної</w:t>
      </w:r>
      <w:r>
        <w:t></w:t>
      </w:r>
      <w:r>
        <w:rPr>
          <w:rFonts w:hint="eastAsia"/>
        </w:rPr>
        <w:t>партії</w:t>
      </w:r>
      <w:r>
        <w:t></w:t>
      </w:r>
      <w:r>
        <w:rPr>
          <w:rFonts w:hint="eastAsia"/>
        </w:rPr>
        <w:t>в</w:t>
      </w:r>
      <w:r>
        <w:t></w:t>
      </w:r>
      <w:r>
        <w:rPr>
          <w:rFonts w:hint="eastAsia"/>
        </w:rPr>
        <w:t>системі</w:t>
      </w:r>
      <w:r>
        <w:t></w:t>
      </w:r>
      <w:r>
        <w:rPr>
          <w:rFonts w:hint="eastAsia"/>
        </w:rPr>
        <w:t>державної</w:t>
      </w:r>
      <w:r>
        <w:t></w:t>
      </w:r>
      <w:r>
        <w:rPr>
          <w:rFonts w:hint="eastAsia"/>
        </w:rPr>
        <w:t>влади”</w:t>
      </w:r>
      <w:r>
        <w:t></w:t>
      </w:r>
    </w:p>
    <w:p w:rsidR="007E17B5" w:rsidRDefault="007E17B5" w:rsidP="007E17B5">
      <w:r>
        <w:t></w:t>
      </w:r>
      <w:r>
        <w:t></w:t>
      </w:r>
      <w:r>
        <w:rPr>
          <w:rFonts w:hint="eastAsia"/>
        </w:rPr>
        <w:t>установити</w:t>
      </w:r>
      <w:r>
        <w:t></w:t>
      </w:r>
      <w:r>
        <w:rPr>
          <w:rFonts w:hint="eastAsia"/>
        </w:rPr>
        <w:t>специфіку</w:t>
      </w:r>
      <w:r>
        <w:t></w:t>
      </w:r>
      <w:r>
        <w:rPr>
          <w:rFonts w:hint="eastAsia"/>
        </w:rPr>
        <w:t>політичних</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p>
    <w:p w:rsidR="007E17B5" w:rsidRDefault="007E17B5" w:rsidP="007E17B5">
      <w:r>
        <w:t></w:t>
      </w:r>
      <w:r>
        <w:t></w:t>
      </w:r>
      <w:r>
        <w:rPr>
          <w:rFonts w:hint="eastAsia"/>
        </w:rPr>
        <w:t>виявити</w:t>
      </w:r>
      <w:r>
        <w:t></w:t>
      </w:r>
      <w:r>
        <w:rPr>
          <w:rFonts w:hint="eastAsia"/>
        </w:rPr>
        <w:t>рівні</w:t>
      </w:r>
      <w:r>
        <w:t></w:t>
      </w:r>
      <w:r>
        <w:rPr>
          <w:rFonts w:hint="eastAsia"/>
        </w:rPr>
        <w:t>і</w:t>
      </w:r>
      <w:r>
        <w:t></w:t>
      </w:r>
      <w:r>
        <w:rPr>
          <w:rFonts w:hint="eastAsia"/>
        </w:rPr>
        <w:t>етапи</w:t>
      </w:r>
      <w:r>
        <w:t></w:t>
      </w:r>
      <w:r>
        <w:rPr>
          <w:rFonts w:hint="eastAsia"/>
        </w:rPr>
        <w:t>реалізації</w:t>
      </w:r>
      <w:r>
        <w:t></w:t>
      </w:r>
      <w:r>
        <w:rPr>
          <w:rFonts w:hint="eastAsia"/>
        </w:rPr>
        <w:t>суб’єктного</w:t>
      </w:r>
      <w:r>
        <w:t></w:t>
      </w:r>
      <w:r>
        <w:rPr>
          <w:rFonts w:hint="eastAsia"/>
        </w:rPr>
        <w:t>статусу</w:t>
      </w:r>
      <w:r>
        <w:t></w:t>
      </w:r>
      <w:r>
        <w:rPr>
          <w:rFonts w:hint="eastAsia"/>
        </w:rPr>
        <w:t>політичних</w:t>
      </w:r>
      <w:r>
        <w:t></w:t>
      </w:r>
      <w:r>
        <w:rPr>
          <w:rFonts w:hint="eastAsia"/>
        </w:rPr>
        <w:t>партій</w:t>
      </w:r>
      <w:r>
        <w:t></w:t>
      </w:r>
      <w:r>
        <w:rPr>
          <w:rFonts w:hint="eastAsia"/>
        </w:rPr>
        <w:t>у</w:t>
      </w:r>
      <w:r>
        <w:t></w:t>
      </w:r>
      <w:r>
        <w:t></w:t>
      </w:r>
      <w:r>
        <w:rPr>
          <w:rFonts w:hint="eastAsia"/>
        </w:rPr>
        <w:t>системі</w:t>
      </w:r>
      <w:r>
        <w:t></w:t>
      </w:r>
      <w:r>
        <w:rPr>
          <w:rFonts w:hint="eastAsia"/>
        </w:rPr>
        <w:t>державної</w:t>
      </w:r>
      <w:r>
        <w:t></w:t>
      </w:r>
      <w:r>
        <w:rPr>
          <w:rFonts w:hint="eastAsia"/>
        </w:rPr>
        <w:t>влади</w:t>
      </w:r>
      <w:r>
        <w:t></w:t>
      </w:r>
    </w:p>
    <w:p w:rsidR="007E17B5" w:rsidRDefault="007E17B5" w:rsidP="007E17B5">
      <w:r>
        <w:t></w:t>
      </w:r>
      <w:r>
        <w:t></w:t>
      </w:r>
      <w:r>
        <w:rPr>
          <w:rFonts w:hint="eastAsia"/>
        </w:rPr>
        <w:t>вивчити</w:t>
      </w:r>
      <w:r>
        <w:t></w:t>
      </w:r>
      <w:r>
        <w:rPr>
          <w:rFonts w:hint="eastAsia"/>
        </w:rPr>
        <w:t>особливості</w:t>
      </w:r>
      <w:r>
        <w:t></w:t>
      </w:r>
      <w:r>
        <w:rPr>
          <w:rFonts w:hint="eastAsia"/>
        </w:rPr>
        <w:t>функціонування</w:t>
      </w:r>
      <w:r>
        <w:t></w:t>
      </w:r>
      <w:r>
        <w:rPr>
          <w:rFonts w:hint="eastAsia"/>
        </w:rPr>
        <w:t>політичних</w:t>
      </w:r>
      <w:r>
        <w:t></w:t>
      </w:r>
      <w:r>
        <w:rPr>
          <w:rFonts w:hint="eastAsia"/>
        </w:rPr>
        <w:t>партій</w:t>
      </w:r>
      <w:r>
        <w:t></w:t>
      </w:r>
      <w:r>
        <w:rPr>
          <w:rFonts w:hint="eastAsia"/>
        </w:rPr>
        <w:t>в</w:t>
      </w:r>
      <w:r>
        <w:t></w:t>
      </w:r>
      <w:r>
        <w:rPr>
          <w:rFonts w:hint="eastAsia"/>
        </w:rPr>
        <w:t>залежності</w:t>
      </w:r>
      <w:r>
        <w:t></w:t>
      </w:r>
      <w:r>
        <w:rPr>
          <w:rFonts w:hint="eastAsia"/>
        </w:rPr>
        <w:t>від</w:t>
      </w:r>
      <w:r>
        <w:t></w:t>
      </w:r>
      <w:r>
        <w:rPr>
          <w:rFonts w:hint="eastAsia"/>
        </w:rPr>
        <w:t>специфіки</w:t>
      </w:r>
      <w:r>
        <w:t></w:t>
      </w:r>
      <w:r>
        <w:rPr>
          <w:rFonts w:hint="eastAsia"/>
        </w:rPr>
        <w:t>моделі</w:t>
      </w:r>
      <w:r>
        <w:t></w:t>
      </w:r>
      <w:r>
        <w:rPr>
          <w:rFonts w:hint="eastAsia"/>
        </w:rPr>
        <w:t>державної</w:t>
      </w:r>
      <w:r>
        <w:t></w:t>
      </w:r>
      <w:r>
        <w:rPr>
          <w:rFonts w:hint="eastAsia"/>
        </w:rPr>
        <w:t>влади</w:t>
      </w:r>
      <w:r>
        <w:t></w:t>
      </w:r>
      <w:r>
        <w:t></w:t>
      </w:r>
    </w:p>
    <w:p w:rsidR="007E17B5" w:rsidRDefault="007E17B5" w:rsidP="007E17B5">
      <w:r>
        <w:t></w:t>
      </w:r>
      <w:r>
        <w:t></w:t>
      </w:r>
      <w:r>
        <w:rPr>
          <w:rFonts w:hint="eastAsia"/>
        </w:rPr>
        <w:t>визначити</w:t>
      </w:r>
      <w:r>
        <w:t></w:t>
      </w:r>
      <w:r>
        <w:rPr>
          <w:rFonts w:hint="eastAsia"/>
        </w:rPr>
        <w:t>ступінь</w:t>
      </w:r>
      <w:r>
        <w:t></w:t>
      </w:r>
      <w:r>
        <w:rPr>
          <w:rFonts w:hint="eastAsia"/>
        </w:rPr>
        <w:t>відповідності</w:t>
      </w:r>
      <w:r>
        <w:t></w:t>
      </w:r>
      <w:r>
        <w:rPr>
          <w:rFonts w:hint="eastAsia"/>
        </w:rPr>
        <w:t>процесу</w:t>
      </w:r>
      <w:r>
        <w:t></w:t>
      </w:r>
      <w:r>
        <w:rPr>
          <w:rFonts w:hint="eastAsia"/>
        </w:rPr>
        <w:t>становлення</w:t>
      </w:r>
      <w:r>
        <w:t></w:t>
      </w:r>
      <w:r>
        <w:rPr>
          <w:rFonts w:hint="eastAsia"/>
        </w:rPr>
        <w:t>політичних</w:t>
      </w:r>
      <w:r>
        <w:t></w:t>
      </w:r>
      <w:r>
        <w:rPr>
          <w:rFonts w:hint="eastAsia"/>
        </w:rPr>
        <w:t>партій</w:t>
      </w:r>
      <w:r>
        <w:t></w:t>
      </w:r>
      <w:r>
        <w:rPr>
          <w:rFonts w:hint="eastAsia"/>
        </w:rPr>
        <w:t>України</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r>
        <w:rPr>
          <w:rFonts w:hint="eastAsia"/>
        </w:rPr>
        <w:t>тенденціям</w:t>
      </w:r>
      <w:r>
        <w:t></w:t>
      </w:r>
      <w:r>
        <w:rPr>
          <w:rFonts w:hint="eastAsia"/>
        </w:rPr>
        <w:t>світового</w:t>
      </w:r>
      <w:r>
        <w:t></w:t>
      </w:r>
      <w:r>
        <w:rPr>
          <w:rFonts w:hint="eastAsia"/>
        </w:rPr>
        <w:t>розвитку</w:t>
      </w:r>
      <w:r>
        <w:t></w:t>
      </w:r>
    </w:p>
    <w:p w:rsidR="007E17B5" w:rsidRDefault="007E17B5" w:rsidP="007E17B5">
      <w:r>
        <w:t></w:t>
      </w:r>
      <w:r>
        <w:t></w:t>
      </w:r>
      <w:r>
        <w:rPr>
          <w:rFonts w:hint="eastAsia"/>
        </w:rPr>
        <w:t>дослідити</w:t>
      </w:r>
      <w:r>
        <w:t></w:t>
      </w:r>
      <w:r>
        <w:rPr>
          <w:rFonts w:hint="eastAsia"/>
        </w:rPr>
        <w:t>специфіку</w:t>
      </w:r>
      <w:r>
        <w:t></w:t>
      </w:r>
      <w:r>
        <w:rPr>
          <w:rFonts w:hint="eastAsia"/>
        </w:rPr>
        <w:t>діяльності</w:t>
      </w:r>
      <w:r>
        <w:t></w:t>
      </w:r>
      <w:r>
        <w:rPr>
          <w:rFonts w:hint="eastAsia"/>
        </w:rPr>
        <w:t>партій</w:t>
      </w:r>
      <w:r>
        <w:t></w:t>
      </w:r>
      <w:r>
        <w:rPr>
          <w:rFonts w:hint="eastAsia"/>
        </w:rPr>
        <w:t>в</w:t>
      </w:r>
      <w:r>
        <w:t></w:t>
      </w:r>
      <w:r>
        <w:rPr>
          <w:rFonts w:hint="eastAsia"/>
        </w:rPr>
        <w:t>структурах</w:t>
      </w:r>
      <w:r>
        <w:t></w:t>
      </w:r>
      <w:r>
        <w:rPr>
          <w:rFonts w:hint="eastAsia"/>
        </w:rPr>
        <w:t>державної</w:t>
      </w:r>
      <w:r>
        <w:t></w:t>
      </w:r>
      <w:r>
        <w:rPr>
          <w:rFonts w:hint="eastAsia"/>
        </w:rPr>
        <w:t>влади</w:t>
      </w:r>
      <w:r>
        <w:t></w:t>
      </w:r>
      <w:r>
        <w:t></w:t>
      </w:r>
      <w:r>
        <w:rPr>
          <w:rFonts w:hint="eastAsia"/>
        </w:rPr>
        <w:t>за</w:t>
      </w:r>
      <w:r>
        <w:t></w:t>
      </w:r>
      <w:r>
        <w:rPr>
          <w:rFonts w:hint="eastAsia"/>
        </w:rPr>
        <w:t>умов</w:t>
      </w:r>
      <w:r>
        <w:t></w:t>
      </w:r>
      <w:r>
        <w:rPr>
          <w:rFonts w:hint="eastAsia"/>
        </w:rPr>
        <w:t>біпартійних</w:t>
      </w:r>
      <w:r>
        <w:t></w:t>
      </w:r>
      <w:r>
        <w:rPr>
          <w:rFonts w:hint="eastAsia"/>
        </w:rPr>
        <w:t>і</w:t>
      </w:r>
      <w:r>
        <w:t></w:t>
      </w:r>
      <w:r>
        <w:rPr>
          <w:rFonts w:hint="eastAsia"/>
        </w:rPr>
        <w:t>коаліційних</w:t>
      </w:r>
      <w:r>
        <w:t></w:t>
      </w:r>
      <w:r>
        <w:rPr>
          <w:rFonts w:hint="eastAsia"/>
        </w:rPr>
        <w:t>систем</w:t>
      </w:r>
      <w:r>
        <w:t></w:t>
      </w:r>
    </w:p>
    <w:p w:rsidR="007E17B5" w:rsidRDefault="007E17B5" w:rsidP="007E17B5">
      <w:r>
        <w:t></w:t>
      </w:r>
      <w:r>
        <w:t></w:t>
      </w:r>
      <w:r>
        <w:rPr>
          <w:rFonts w:hint="eastAsia"/>
        </w:rPr>
        <w:t>з’ясувати</w:t>
      </w:r>
      <w:r>
        <w:t></w:t>
      </w:r>
      <w:r>
        <w:rPr>
          <w:rFonts w:hint="eastAsia"/>
        </w:rPr>
        <w:t>роль</w:t>
      </w:r>
      <w:r>
        <w:t></w:t>
      </w:r>
      <w:r>
        <w:rPr>
          <w:rFonts w:hint="eastAsia"/>
        </w:rPr>
        <w:t>політичних</w:t>
      </w:r>
      <w:r>
        <w:t></w:t>
      </w:r>
      <w:r>
        <w:rPr>
          <w:rFonts w:hint="eastAsia"/>
        </w:rPr>
        <w:t>партій</w:t>
      </w:r>
      <w:r>
        <w:t></w:t>
      </w:r>
      <w:r>
        <w:rPr>
          <w:rFonts w:hint="eastAsia"/>
        </w:rPr>
        <w:t>України</w:t>
      </w:r>
      <w:r>
        <w:t></w:t>
      </w:r>
      <w:r>
        <w:rPr>
          <w:rFonts w:hint="eastAsia"/>
        </w:rPr>
        <w:t>у</w:t>
      </w:r>
      <w:r>
        <w:t></w:t>
      </w:r>
      <w:r>
        <w:rPr>
          <w:rFonts w:hint="eastAsia"/>
        </w:rPr>
        <w:t>функціонуванні</w:t>
      </w:r>
      <w:r>
        <w:t></w:t>
      </w:r>
      <w:r>
        <w:rPr>
          <w:rFonts w:hint="eastAsia"/>
        </w:rPr>
        <w:t>органів</w:t>
      </w:r>
      <w:r>
        <w:t></w:t>
      </w:r>
      <w:r>
        <w:rPr>
          <w:rFonts w:hint="eastAsia"/>
        </w:rPr>
        <w:t>законодавчої</w:t>
      </w:r>
      <w:r>
        <w:t></w:t>
      </w:r>
      <w:r>
        <w:rPr>
          <w:rFonts w:hint="eastAsia"/>
        </w:rPr>
        <w:t>і</w:t>
      </w:r>
      <w:r>
        <w:t></w:t>
      </w:r>
      <w:r>
        <w:rPr>
          <w:rFonts w:hint="eastAsia"/>
        </w:rPr>
        <w:t>виконавчої</w:t>
      </w:r>
      <w:r>
        <w:t></w:t>
      </w:r>
      <w:r>
        <w:rPr>
          <w:rFonts w:hint="eastAsia"/>
        </w:rPr>
        <w:t>влади</w:t>
      </w:r>
      <w:r>
        <w:t></w:t>
      </w:r>
      <w:r>
        <w:t></w:t>
      </w:r>
    </w:p>
    <w:p w:rsidR="007E17B5" w:rsidRDefault="007E17B5" w:rsidP="007E17B5">
      <w:r>
        <w:t></w:t>
      </w:r>
      <w:r>
        <w:t></w:t>
      </w:r>
      <w:r>
        <w:rPr>
          <w:rFonts w:hint="eastAsia"/>
        </w:rPr>
        <w:t>проаналізувати</w:t>
      </w:r>
      <w:r>
        <w:t></w:t>
      </w:r>
      <w:r>
        <w:rPr>
          <w:rFonts w:hint="eastAsia"/>
        </w:rPr>
        <w:t>причини</w:t>
      </w:r>
      <w:r>
        <w:t></w:t>
      </w:r>
      <w:r>
        <w:rPr>
          <w:rFonts w:hint="eastAsia"/>
        </w:rPr>
        <w:t>формування</w:t>
      </w:r>
      <w:r>
        <w:t></w:t>
      </w:r>
      <w:r>
        <w:rPr>
          <w:rFonts w:hint="eastAsia"/>
        </w:rPr>
        <w:t>в</w:t>
      </w:r>
      <w:r>
        <w:t></w:t>
      </w:r>
      <w:r>
        <w:rPr>
          <w:rFonts w:hint="eastAsia"/>
        </w:rPr>
        <w:t>Україні</w:t>
      </w:r>
      <w:r>
        <w:t></w:t>
      </w:r>
      <w:r>
        <w:rPr>
          <w:rFonts w:hint="eastAsia"/>
        </w:rPr>
        <w:t>антагоністичної</w:t>
      </w:r>
      <w:r>
        <w:t></w:t>
      </w:r>
      <w:r>
        <w:rPr>
          <w:rFonts w:hint="eastAsia"/>
        </w:rPr>
        <w:t>моделі</w:t>
      </w:r>
      <w:r>
        <w:t></w:t>
      </w:r>
      <w:r>
        <w:rPr>
          <w:rFonts w:hint="eastAsia"/>
        </w:rPr>
        <w:t>політико</w:t>
      </w:r>
      <w:r>
        <w:t></w:t>
      </w:r>
      <w:r>
        <w:rPr>
          <w:rFonts w:hint="eastAsia"/>
        </w:rPr>
        <w:t>адміністративних</w:t>
      </w:r>
      <w:r>
        <w:t></w:t>
      </w:r>
      <w:r>
        <w:rPr>
          <w:rFonts w:hint="eastAsia"/>
        </w:rPr>
        <w:t>відносин</w:t>
      </w:r>
      <w:r>
        <w:t></w:t>
      </w:r>
    </w:p>
    <w:p w:rsidR="007E17B5" w:rsidRDefault="007E17B5" w:rsidP="007E17B5">
      <w:r>
        <w:t></w:t>
      </w:r>
      <w:r>
        <w:t></w:t>
      </w:r>
      <w:r>
        <w:rPr>
          <w:rFonts w:hint="eastAsia"/>
        </w:rPr>
        <w:t>з’ясувати</w:t>
      </w:r>
      <w:r>
        <w:t></w:t>
      </w:r>
      <w:r>
        <w:rPr>
          <w:rFonts w:hint="eastAsia"/>
        </w:rPr>
        <w:t>можливості</w:t>
      </w:r>
      <w:r>
        <w:t></w:t>
      </w:r>
      <w:r>
        <w:rPr>
          <w:rFonts w:hint="eastAsia"/>
        </w:rPr>
        <w:t>адаптації</w:t>
      </w:r>
      <w:r>
        <w:t></w:t>
      </w:r>
      <w:r>
        <w:rPr>
          <w:rFonts w:hint="eastAsia"/>
        </w:rPr>
        <w:t>світових</w:t>
      </w:r>
      <w:r>
        <w:t></w:t>
      </w:r>
      <w:r>
        <w:rPr>
          <w:rFonts w:hint="eastAsia"/>
        </w:rPr>
        <w:t>надбань</w:t>
      </w:r>
      <w:r>
        <w:t></w:t>
      </w:r>
      <w:r>
        <w:rPr>
          <w:rFonts w:hint="eastAsia"/>
        </w:rPr>
        <w:t>у</w:t>
      </w:r>
      <w:r>
        <w:t></w:t>
      </w:r>
      <w:r>
        <w:rPr>
          <w:rFonts w:hint="eastAsia"/>
        </w:rPr>
        <w:t>процесі</w:t>
      </w:r>
      <w:r>
        <w:t></w:t>
      </w:r>
      <w:r>
        <w:rPr>
          <w:rFonts w:hint="eastAsia"/>
        </w:rPr>
        <w:t>реформування</w:t>
      </w:r>
      <w:r>
        <w:t></w:t>
      </w:r>
      <w:r>
        <w:rPr>
          <w:rFonts w:hint="eastAsia"/>
        </w:rPr>
        <w:t>системи</w:t>
      </w:r>
      <w:r>
        <w:t></w:t>
      </w:r>
      <w:r>
        <w:rPr>
          <w:rFonts w:hint="eastAsia"/>
        </w:rPr>
        <w:t>державної</w:t>
      </w:r>
      <w:r>
        <w:t></w:t>
      </w:r>
      <w:r>
        <w:rPr>
          <w:rFonts w:hint="eastAsia"/>
        </w:rPr>
        <w:t>влади</w:t>
      </w:r>
      <w:r>
        <w:t></w:t>
      </w:r>
      <w:r>
        <w:rPr>
          <w:rFonts w:hint="eastAsia"/>
        </w:rPr>
        <w:t>в</w:t>
      </w:r>
      <w:r>
        <w:t></w:t>
      </w:r>
      <w:r>
        <w:rPr>
          <w:rFonts w:hint="eastAsia"/>
        </w:rPr>
        <w:t>Україні</w:t>
      </w:r>
      <w:r>
        <w:t></w:t>
      </w:r>
    </w:p>
    <w:p w:rsidR="007E17B5" w:rsidRDefault="007E17B5" w:rsidP="007E17B5">
      <w:r>
        <w:t></w:t>
      </w:r>
      <w:r>
        <w:t></w:t>
      </w:r>
      <w:r>
        <w:rPr>
          <w:rFonts w:hint="eastAsia"/>
        </w:rPr>
        <w:t>розробити</w:t>
      </w:r>
      <w:r>
        <w:t></w:t>
      </w:r>
      <w:r>
        <w:rPr>
          <w:rFonts w:hint="eastAsia"/>
        </w:rPr>
        <w:t>пропозиції</w:t>
      </w:r>
      <w:r>
        <w:t></w:t>
      </w:r>
      <w:r>
        <w:rPr>
          <w:rFonts w:hint="eastAsia"/>
        </w:rPr>
        <w:t>щодо</w:t>
      </w:r>
      <w:r>
        <w:t></w:t>
      </w:r>
      <w:r>
        <w:rPr>
          <w:rFonts w:hint="eastAsia"/>
        </w:rPr>
        <w:t>стратегії</w:t>
      </w:r>
      <w:r>
        <w:t></w:t>
      </w:r>
      <w:r>
        <w:rPr>
          <w:rFonts w:hint="eastAsia"/>
        </w:rPr>
        <w:t>політичної</w:t>
      </w:r>
      <w:r>
        <w:t></w:t>
      </w:r>
      <w:r>
        <w:rPr>
          <w:rFonts w:hint="eastAsia"/>
        </w:rPr>
        <w:t>реформи</w:t>
      </w:r>
      <w:r>
        <w:t></w:t>
      </w:r>
      <w:r>
        <w:rPr>
          <w:rFonts w:hint="eastAsia"/>
        </w:rPr>
        <w:t>в</w:t>
      </w:r>
      <w:r>
        <w:t></w:t>
      </w:r>
      <w:r>
        <w:rPr>
          <w:rFonts w:hint="eastAsia"/>
        </w:rPr>
        <w:t>Україні</w:t>
      </w:r>
      <w:r>
        <w:t></w:t>
      </w:r>
      <w:r>
        <w:t></w:t>
      </w:r>
    </w:p>
    <w:p w:rsidR="007E17B5" w:rsidRDefault="007E17B5" w:rsidP="007E17B5">
      <w:r>
        <w:rPr>
          <w:rFonts w:hint="eastAsia"/>
        </w:rPr>
        <w:t>Об’єкт</w:t>
      </w:r>
      <w:r>
        <w:t></w:t>
      </w:r>
      <w:r>
        <w:rPr>
          <w:rFonts w:hint="eastAsia"/>
        </w:rPr>
        <w:t>дослідження</w:t>
      </w:r>
      <w:r>
        <w:t></w:t>
      </w:r>
      <w:r>
        <w:rPr>
          <w:rFonts w:hint="eastAsia"/>
        </w:rPr>
        <w:t>–</w:t>
      </w:r>
      <w:r>
        <w:t></w:t>
      </w:r>
      <w:r>
        <w:rPr>
          <w:rFonts w:hint="eastAsia"/>
        </w:rPr>
        <w:t>політичні</w:t>
      </w:r>
      <w:r>
        <w:t></w:t>
      </w:r>
      <w:r>
        <w:rPr>
          <w:rFonts w:hint="eastAsia"/>
        </w:rPr>
        <w:t>партії</w:t>
      </w:r>
      <w:r>
        <w:t></w:t>
      </w:r>
      <w:r>
        <w:rPr>
          <w:rFonts w:hint="eastAsia"/>
        </w:rPr>
        <w:t>як</w:t>
      </w:r>
      <w:r>
        <w:t></w:t>
      </w:r>
      <w:r>
        <w:rPr>
          <w:rFonts w:hint="eastAsia"/>
        </w:rPr>
        <w:t>суб’єкти</w:t>
      </w:r>
      <w:r>
        <w:t></w:t>
      </w:r>
      <w:r>
        <w:rPr>
          <w:rFonts w:hint="eastAsia"/>
        </w:rPr>
        <w:t>державної</w:t>
      </w:r>
      <w:r>
        <w:t></w:t>
      </w:r>
      <w:r>
        <w:rPr>
          <w:rFonts w:hint="eastAsia"/>
        </w:rPr>
        <w:t>влади</w:t>
      </w:r>
      <w:r>
        <w:t></w:t>
      </w:r>
    </w:p>
    <w:p w:rsidR="007E17B5" w:rsidRDefault="007E17B5" w:rsidP="007E17B5">
      <w:r>
        <w:rPr>
          <w:rFonts w:hint="eastAsia"/>
        </w:rPr>
        <w:t>Предмет</w:t>
      </w:r>
      <w:r>
        <w:t></w:t>
      </w:r>
      <w:r>
        <w:rPr>
          <w:rFonts w:hint="eastAsia"/>
        </w:rPr>
        <w:t>дослідження</w:t>
      </w:r>
      <w:r>
        <w:t></w:t>
      </w:r>
      <w:r>
        <w:rPr>
          <w:rFonts w:hint="eastAsia"/>
        </w:rPr>
        <w:t>–</w:t>
      </w:r>
      <w:r>
        <w:t></w:t>
      </w:r>
      <w:r>
        <w:rPr>
          <w:rFonts w:hint="eastAsia"/>
        </w:rPr>
        <w:t>специфіка</w:t>
      </w:r>
      <w:r>
        <w:t></w:t>
      </w:r>
      <w:r>
        <w:rPr>
          <w:rFonts w:hint="eastAsia"/>
        </w:rPr>
        <w:t>функціонування</w:t>
      </w:r>
      <w:r>
        <w:t></w:t>
      </w:r>
      <w:r>
        <w:rPr>
          <w:rFonts w:hint="eastAsia"/>
        </w:rPr>
        <w:t>партій</w:t>
      </w:r>
      <w:r>
        <w:t></w:t>
      </w:r>
      <w:r>
        <w:rPr>
          <w:rFonts w:hint="eastAsia"/>
        </w:rPr>
        <w:t>у</w:t>
      </w:r>
      <w:r>
        <w:t></w:t>
      </w:r>
      <w:r>
        <w:rPr>
          <w:rFonts w:hint="eastAsia"/>
        </w:rPr>
        <w:t>системі</w:t>
      </w:r>
      <w:r>
        <w:t></w:t>
      </w:r>
      <w:r>
        <w:rPr>
          <w:rFonts w:hint="eastAsia"/>
        </w:rPr>
        <w:t>законодавчої</w:t>
      </w:r>
      <w:r>
        <w:t></w:t>
      </w:r>
      <w:r>
        <w:rPr>
          <w:rFonts w:hint="eastAsia"/>
        </w:rPr>
        <w:t>і</w:t>
      </w:r>
      <w:r>
        <w:t></w:t>
      </w:r>
      <w:r>
        <w:rPr>
          <w:rFonts w:hint="eastAsia"/>
        </w:rPr>
        <w:t>виконавчої</w:t>
      </w:r>
      <w:r>
        <w:t></w:t>
      </w:r>
      <w:r>
        <w:rPr>
          <w:rFonts w:hint="eastAsia"/>
        </w:rPr>
        <w:t>влади</w:t>
      </w:r>
      <w:r>
        <w:t></w:t>
      </w:r>
      <w:r>
        <w:rPr>
          <w:rFonts w:hint="eastAsia"/>
        </w:rPr>
        <w:t>та</w:t>
      </w:r>
      <w:r>
        <w:t></w:t>
      </w:r>
      <w:r>
        <w:rPr>
          <w:rFonts w:hint="eastAsia"/>
        </w:rPr>
        <w:t>використання</w:t>
      </w:r>
      <w:r>
        <w:t></w:t>
      </w:r>
      <w:r>
        <w:rPr>
          <w:rFonts w:hint="eastAsia"/>
        </w:rPr>
        <w:t>ними</w:t>
      </w:r>
      <w:r>
        <w:t></w:t>
      </w:r>
      <w:r>
        <w:rPr>
          <w:rFonts w:hint="eastAsia"/>
        </w:rPr>
        <w:t>владної</w:t>
      </w:r>
      <w:r>
        <w:t></w:t>
      </w:r>
      <w:r>
        <w:rPr>
          <w:rFonts w:hint="eastAsia"/>
        </w:rPr>
        <w:t>ресурсної</w:t>
      </w:r>
      <w:r>
        <w:t></w:t>
      </w:r>
      <w:r>
        <w:rPr>
          <w:rFonts w:hint="eastAsia"/>
        </w:rPr>
        <w:t>бази</w:t>
      </w:r>
      <w:r>
        <w:t></w:t>
      </w:r>
      <w:r>
        <w:t></w:t>
      </w:r>
    </w:p>
    <w:p w:rsidR="007E17B5" w:rsidRDefault="007E17B5" w:rsidP="007E17B5">
      <w:r>
        <w:rPr>
          <w:rFonts w:hint="eastAsia"/>
        </w:rPr>
        <w:t>Методи</w:t>
      </w:r>
      <w:r>
        <w:t></w:t>
      </w:r>
      <w:r>
        <w:rPr>
          <w:rFonts w:hint="eastAsia"/>
        </w:rPr>
        <w:t>дослідження</w:t>
      </w:r>
      <w:r>
        <w:t></w:t>
      </w:r>
      <w:r>
        <w:t></w:t>
      </w:r>
      <w:r>
        <w:rPr>
          <w:rFonts w:hint="eastAsia"/>
        </w:rPr>
        <w:t>У</w:t>
      </w:r>
      <w:r>
        <w:t></w:t>
      </w:r>
      <w:r>
        <w:rPr>
          <w:rFonts w:hint="eastAsia"/>
        </w:rPr>
        <w:t>дисертації</w:t>
      </w:r>
      <w:r>
        <w:t></w:t>
      </w:r>
      <w:r>
        <w:rPr>
          <w:rFonts w:hint="eastAsia"/>
        </w:rPr>
        <w:t>використані</w:t>
      </w:r>
      <w:r>
        <w:t></w:t>
      </w:r>
      <w:r>
        <w:rPr>
          <w:rFonts w:hint="eastAsia"/>
        </w:rPr>
        <w:t>як</w:t>
      </w:r>
      <w:r>
        <w:t></w:t>
      </w:r>
      <w:r>
        <w:rPr>
          <w:rFonts w:hint="eastAsia"/>
        </w:rPr>
        <w:t>загальнонаукові</w:t>
      </w:r>
      <w:r>
        <w:t></w:t>
      </w:r>
      <w:r>
        <w:rPr>
          <w:rFonts w:hint="eastAsia"/>
        </w:rPr>
        <w:t>методи</w:t>
      </w:r>
      <w:r>
        <w:t></w:t>
      </w:r>
      <w:r>
        <w:t></w:t>
      </w:r>
      <w:r>
        <w:t></w:t>
      </w:r>
      <w:r>
        <w:rPr>
          <w:rFonts w:hint="eastAsia"/>
        </w:rPr>
        <w:t>аналіз</w:t>
      </w:r>
      <w:r>
        <w:t></w:t>
      </w:r>
      <w:r>
        <w:rPr>
          <w:rFonts w:hint="eastAsia"/>
        </w:rPr>
        <w:t>і</w:t>
      </w:r>
      <w:r>
        <w:t></w:t>
      </w:r>
      <w:r>
        <w:rPr>
          <w:rFonts w:hint="eastAsia"/>
        </w:rPr>
        <w:t>синтез</w:t>
      </w:r>
      <w:r>
        <w:t></w:t>
      </w:r>
      <w:r>
        <w:t></w:t>
      </w:r>
      <w:r>
        <w:rPr>
          <w:rFonts w:hint="eastAsia"/>
        </w:rPr>
        <w:t>індукція</w:t>
      </w:r>
      <w:r>
        <w:t></w:t>
      </w:r>
      <w:r>
        <w:rPr>
          <w:rFonts w:hint="eastAsia"/>
        </w:rPr>
        <w:t>і</w:t>
      </w:r>
      <w:r>
        <w:t></w:t>
      </w:r>
      <w:r>
        <w:rPr>
          <w:rFonts w:hint="eastAsia"/>
        </w:rPr>
        <w:t>дедукція</w:t>
      </w:r>
      <w:r>
        <w:t></w:t>
      </w:r>
      <w:r>
        <w:t></w:t>
      </w:r>
      <w:r>
        <w:rPr>
          <w:rFonts w:hint="eastAsia"/>
        </w:rPr>
        <w:t>абстрагування</w:t>
      </w:r>
      <w:r>
        <w:t></w:t>
      </w:r>
      <w:r>
        <w:t></w:t>
      </w:r>
      <w:r>
        <w:rPr>
          <w:rFonts w:hint="eastAsia"/>
        </w:rPr>
        <w:t>так</w:t>
      </w:r>
      <w:r>
        <w:t></w:t>
      </w:r>
      <w:r>
        <w:rPr>
          <w:rFonts w:hint="eastAsia"/>
        </w:rPr>
        <w:t>і</w:t>
      </w:r>
      <w:r>
        <w:t></w:t>
      </w:r>
      <w:r>
        <w:rPr>
          <w:rFonts w:hint="eastAsia"/>
        </w:rPr>
        <w:t>окремі</w:t>
      </w:r>
      <w:r>
        <w:t></w:t>
      </w:r>
      <w:r>
        <w:rPr>
          <w:rFonts w:hint="eastAsia"/>
        </w:rPr>
        <w:t>методологічні</w:t>
      </w:r>
      <w:r>
        <w:t></w:t>
      </w:r>
      <w:r>
        <w:rPr>
          <w:rFonts w:hint="eastAsia"/>
        </w:rPr>
        <w:t>принципи</w:t>
      </w:r>
      <w:r>
        <w:t></w:t>
      </w:r>
      <w:r>
        <w:rPr>
          <w:rFonts w:hint="eastAsia"/>
        </w:rPr>
        <w:t>історичного</w:t>
      </w:r>
      <w:r>
        <w:t></w:t>
      </w:r>
      <w:r>
        <w:t></w:t>
      </w:r>
      <w:r>
        <w:rPr>
          <w:rFonts w:hint="eastAsia"/>
        </w:rPr>
        <w:t>структурно</w:t>
      </w:r>
      <w:r>
        <w:t></w:t>
      </w:r>
      <w:r>
        <w:rPr>
          <w:rFonts w:hint="eastAsia"/>
        </w:rPr>
        <w:t>функціонального</w:t>
      </w:r>
      <w:r>
        <w:t></w:t>
      </w:r>
      <w:r>
        <w:t></w:t>
      </w:r>
      <w:r>
        <w:rPr>
          <w:rFonts w:hint="eastAsia"/>
        </w:rPr>
        <w:t>системного</w:t>
      </w:r>
      <w:r>
        <w:t></w:t>
      </w:r>
      <w:r>
        <w:rPr>
          <w:rFonts w:hint="eastAsia"/>
        </w:rPr>
        <w:t>і</w:t>
      </w:r>
      <w:r>
        <w:t></w:t>
      </w:r>
      <w:r>
        <w:rPr>
          <w:rFonts w:hint="eastAsia"/>
        </w:rPr>
        <w:t>порівняльного</w:t>
      </w:r>
      <w:r>
        <w:t></w:t>
      </w:r>
      <w:r>
        <w:rPr>
          <w:rFonts w:hint="eastAsia"/>
        </w:rPr>
        <w:t>підходів</w:t>
      </w:r>
      <w:r>
        <w:t></w:t>
      </w:r>
      <w:r>
        <w:t></w:t>
      </w:r>
      <w:r>
        <w:rPr>
          <w:rFonts w:hint="eastAsia"/>
        </w:rPr>
        <w:t>а</w:t>
      </w:r>
      <w:r>
        <w:t></w:t>
      </w:r>
      <w:r>
        <w:rPr>
          <w:rFonts w:hint="eastAsia"/>
        </w:rPr>
        <w:t>також</w:t>
      </w:r>
      <w:r>
        <w:t></w:t>
      </w:r>
      <w:r>
        <w:rPr>
          <w:rFonts w:hint="eastAsia"/>
        </w:rPr>
        <w:t>методів</w:t>
      </w:r>
      <w:r>
        <w:t></w:t>
      </w:r>
      <w:r>
        <w:rPr>
          <w:rFonts w:hint="eastAsia"/>
        </w:rPr>
        <w:t>спостереження</w:t>
      </w:r>
      <w:r>
        <w:t></w:t>
      </w:r>
      <w:r>
        <w:t></w:t>
      </w:r>
      <w:r>
        <w:rPr>
          <w:rFonts w:hint="eastAsia"/>
        </w:rPr>
        <w:t>Історичний</w:t>
      </w:r>
      <w:r>
        <w:t></w:t>
      </w:r>
      <w:r>
        <w:rPr>
          <w:rFonts w:hint="eastAsia"/>
        </w:rPr>
        <w:t>підхід</w:t>
      </w:r>
      <w:r>
        <w:t></w:t>
      </w:r>
      <w:r>
        <w:rPr>
          <w:rFonts w:hint="eastAsia"/>
        </w:rPr>
        <w:t>дав</w:t>
      </w:r>
      <w:r>
        <w:t></w:t>
      </w:r>
      <w:r>
        <w:rPr>
          <w:rFonts w:hint="eastAsia"/>
        </w:rPr>
        <w:t>змогу</w:t>
      </w:r>
      <w:r>
        <w:t></w:t>
      </w:r>
      <w:r>
        <w:rPr>
          <w:rFonts w:hint="eastAsia"/>
        </w:rPr>
        <w:t>дослідити</w:t>
      </w:r>
      <w:r>
        <w:t></w:t>
      </w:r>
      <w:r>
        <w:rPr>
          <w:rFonts w:hint="eastAsia"/>
        </w:rPr>
        <w:t>генезис</w:t>
      </w:r>
      <w:r>
        <w:t></w:t>
      </w:r>
      <w:r>
        <w:rPr>
          <w:rFonts w:hint="eastAsia"/>
        </w:rPr>
        <w:t>політичних</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r>
        <w:t></w:t>
      </w:r>
      <w:r>
        <w:rPr>
          <w:rFonts w:hint="eastAsia"/>
        </w:rPr>
        <w:t>їх</w:t>
      </w:r>
      <w:r>
        <w:t></w:t>
      </w:r>
      <w:r>
        <w:rPr>
          <w:rFonts w:hint="eastAsia"/>
        </w:rPr>
        <w:t>подальшу</w:t>
      </w:r>
      <w:r>
        <w:t></w:t>
      </w:r>
      <w:r>
        <w:rPr>
          <w:rFonts w:hint="eastAsia"/>
        </w:rPr>
        <w:t>трансформацію</w:t>
      </w:r>
      <w:r>
        <w:t></w:t>
      </w:r>
      <w:r>
        <w:t></w:t>
      </w:r>
      <w:r>
        <w:rPr>
          <w:rFonts w:hint="eastAsia"/>
        </w:rPr>
        <w:t>виявити</w:t>
      </w:r>
      <w:r>
        <w:t></w:t>
      </w:r>
      <w:r>
        <w:rPr>
          <w:rFonts w:hint="eastAsia"/>
        </w:rPr>
        <w:t>ряд</w:t>
      </w:r>
      <w:r>
        <w:t></w:t>
      </w:r>
      <w:r>
        <w:rPr>
          <w:rFonts w:hint="eastAsia"/>
        </w:rPr>
        <w:t>закономірностей</w:t>
      </w:r>
      <w:r>
        <w:t></w:t>
      </w:r>
      <w:r>
        <w:rPr>
          <w:rFonts w:hint="eastAsia"/>
        </w:rPr>
        <w:t>і</w:t>
      </w:r>
      <w:r>
        <w:t></w:t>
      </w:r>
      <w:r>
        <w:rPr>
          <w:rFonts w:hint="eastAsia"/>
        </w:rPr>
        <w:t>суперечностей</w:t>
      </w:r>
      <w:r>
        <w:t></w:t>
      </w:r>
      <w:r>
        <w:rPr>
          <w:rFonts w:hint="eastAsia"/>
        </w:rPr>
        <w:t>цього</w:t>
      </w:r>
      <w:r>
        <w:t></w:t>
      </w:r>
      <w:r>
        <w:rPr>
          <w:rFonts w:hint="eastAsia"/>
        </w:rPr>
        <w:t>процесу</w:t>
      </w:r>
      <w:r>
        <w:t></w:t>
      </w:r>
      <w:r>
        <w:t></w:t>
      </w:r>
      <w:r>
        <w:rPr>
          <w:rFonts w:hint="eastAsia"/>
        </w:rPr>
        <w:t>Структурно</w:t>
      </w:r>
      <w:r>
        <w:t></w:t>
      </w:r>
      <w:r>
        <w:rPr>
          <w:rFonts w:hint="eastAsia"/>
        </w:rPr>
        <w:t>функціональний</w:t>
      </w:r>
      <w:r>
        <w:t></w:t>
      </w:r>
      <w:r>
        <w:rPr>
          <w:rFonts w:hint="eastAsia"/>
        </w:rPr>
        <w:t>метод</w:t>
      </w:r>
      <w:r>
        <w:t></w:t>
      </w:r>
      <w:r>
        <w:rPr>
          <w:rFonts w:hint="eastAsia"/>
        </w:rPr>
        <w:t>дозволив</w:t>
      </w:r>
      <w:r>
        <w:t></w:t>
      </w:r>
      <w:r>
        <w:rPr>
          <w:rFonts w:hint="eastAsia"/>
        </w:rPr>
        <w:t>виявити</w:t>
      </w:r>
      <w:r>
        <w:t></w:t>
      </w:r>
      <w:r>
        <w:rPr>
          <w:rFonts w:hint="eastAsia"/>
        </w:rPr>
        <w:t>залежності</w:t>
      </w:r>
      <w:r>
        <w:t></w:t>
      </w:r>
      <w:r>
        <w:rPr>
          <w:rFonts w:hint="eastAsia"/>
        </w:rPr>
        <w:t>між</w:t>
      </w:r>
      <w:r>
        <w:t></w:t>
      </w:r>
      <w:r>
        <w:rPr>
          <w:rFonts w:hint="eastAsia"/>
        </w:rPr>
        <w:t>типом</w:t>
      </w:r>
      <w:r>
        <w:t></w:t>
      </w:r>
      <w:r>
        <w:rPr>
          <w:rFonts w:hint="eastAsia"/>
        </w:rPr>
        <w:t>партійної</w:t>
      </w:r>
      <w:r>
        <w:t></w:t>
      </w:r>
      <w:r>
        <w:rPr>
          <w:rFonts w:hint="eastAsia"/>
        </w:rPr>
        <w:t>системи</w:t>
      </w:r>
      <w:r>
        <w:t></w:t>
      </w:r>
      <w:r>
        <w:rPr>
          <w:rFonts w:hint="eastAsia"/>
        </w:rPr>
        <w:t>та</w:t>
      </w:r>
      <w:r>
        <w:t></w:t>
      </w:r>
      <w:r>
        <w:rPr>
          <w:rFonts w:hint="eastAsia"/>
        </w:rPr>
        <w:t>ступенем</w:t>
      </w:r>
      <w:r>
        <w:t></w:t>
      </w:r>
      <w:r>
        <w:rPr>
          <w:rFonts w:hint="eastAsia"/>
        </w:rPr>
        <w:t>динамічності</w:t>
      </w:r>
      <w:r>
        <w:t></w:t>
      </w:r>
      <w:r>
        <w:rPr>
          <w:rFonts w:hint="eastAsia"/>
        </w:rPr>
        <w:t>процесу</w:t>
      </w:r>
      <w:r>
        <w:t></w:t>
      </w:r>
      <w:r>
        <w:rPr>
          <w:rFonts w:hint="eastAsia"/>
        </w:rPr>
        <w:t>реалізації</w:t>
      </w:r>
      <w:r>
        <w:t></w:t>
      </w:r>
      <w:r>
        <w:rPr>
          <w:rFonts w:hint="eastAsia"/>
        </w:rPr>
        <w:t>державної</w:t>
      </w:r>
      <w:r>
        <w:t></w:t>
      </w:r>
      <w:r>
        <w:rPr>
          <w:rFonts w:hint="eastAsia"/>
        </w:rPr>
        <w:t>влади</w:t>
      </w:r>
      <w:r>
        <w:t></w:t>
      </w:r>
      <w:r>
        <w:t></w:t>
      </w:r>
      <w:r>
        <w:rPr>
          <w:rFonts w:hint="eastAsia"/>
        </w:rPr>
        <w:t>між</w:t>
      </w:r>
      <w:r>
        <w:t></w:t>
      </w:r>
      <w:r>
        <w:rPr>
          <w:rFonts w:hint="eastAsia"/>
        </w:rPr>
        <w:t>формою</w:t>
      </w:r>
      <w:r>
        <w:t></w:t>
      </w:r>
      <w:r>
        <w:rPr>
          <w:rFonts w:hint="eastAsia"/>
        </w:rPr>
        <w:t>правління</w:t>
      </w:r>
      <w:r>
        <w:t></w:t>
      </w:r>
      <w:r>
        <w:rPr>
          <w:rFonts w:hint="eastAsia"/>
        </w:rPr>
        <w:t>і</w:t>
      </w:r>
      <w:r>
        <w:t></w:t>
      </w:r>
      <w:r>
        <w:rPr>
          <w:rFonts w:hint="eastAsia"/>
        </w:rPr>
        <w:t>співвідношенням</w:t>
      </w:r>
      <w:r>
        <w:t></w:t>
      </w:r>
      <w:r>
        <w:rPr>
          <w:rFonts w:hint="eastAsia"/>
        </w:rPr>
        <w:t>законотворчого</w:t>
      </w:r>
      <w:r>
        <w:t></w:t>
      </w:r>
      <w:r>
        <w:rPr>
          <w:rFonts w:hint="eastAsia"/>
        </w:rPr>
        <w:t>і</w:t>
      </w:r>
      <w:r>
        <w:t></w:t>
      </w:r>
      <w:r>
        <w:rPr>
          <w:rFonts w:hint="eastAsia"/>
        </w:rPr>
        <w:t>виконавчого</w:t>
      </w:r>
      <w:r>
        <w:t></w:t>
      </w:r>
      <w:r>
        <w:rPr>
          <w:rFonts w:hint="eastAsia"/>
        </w:rPr>
        <w:t>компонентів</w:t>
      </w:r>
      <w:r>
        <w:t></w:t>
      </w:r>
      <w:r>
        <w:rPr>
          <w:rFonts w:hint="eastAsia"/>
        </w:rPr>
        <w:t>державної</w:t>
      </w:r>
      <w:r>
        <w:t></w:t>
      </w:r>
      <w:r>
        <w:rPr>
          <w:rFonts w:hint="eastAsia"/>
        </w:rPr>
        <w:t>влади</w:t>
      </w:r>
      <w:r>
        <w:t></w:t>
      </w:r>
      <w:r>
        <w:t></w:t>
      </w:r>
      <w:r>
        <w:rPr>
          <w:rFonts w:hint="eastAsia"/>
        </w:rPr>
        <w:t>Системний</w:t>
      </w:r>
      <w:r>
        <w:t></w:t>
      </w:r>
      <w:r>
        <w:t></w:t>
      </w:r>
      <w:r>
        <w:t></w:t>
      </w:r>
      <w:r>
        <w:rPr>
          <w:rFonts w:hint="eastAsia"/>
        </w:rPr>
        <w:t>дав</w:t>
      </w:r>
      <w:r>
        <w:t></w:t>
      </w:r>
      <w:r>
        <w:rPr>
          <w:rFonts w:hint="eastAsia"/>
        </w:rPr>
        <w:t>змогу</w:t>
      </w:r>
      <w:r>
        <w:t></w:t>
      </w:r>
      <w:r>
        <w:rPr>
          <w:rFonts w:hint="eastAsia"/>
        </w:rPr>
        <w:t>виділити</w:t>
      </w:r>
      <w:r>
        <w:t></w:t>
      </w:r>
      <w:r>
        <w:rPr>
          <w:rFonts w:hint="eastAsia"/>
        </w:rPr>
        <w:t>складові</w:t>
      </w:r>
      <w:r>
        <w:t></w:t>
      </w:r>
      <w:r>
        <w:rPr>
          <w:rFonts w:hint="eastAsia"/>
        </w:rPr>
        <w:t>державної</w:t>
      </w:r>
      <w:r>
        <w:t></w:t>
      </w:r>
      <w:r>
        <w:rPr>
          <w:rFonts w:hint="eastAsia"/>
        </w:rPr>
        <w:t>влади</w:t>
      </w:r>
      <w:r>
        <w:t></w:t>
      </w:r>
      <w:r>
        <w:rPr>
          <w:rFonts w:hint="eastAsia"/>
        </w:rPr>
        <w:t>та</w:t>
      </w:r>
      <w:r>
        <w:t></w:t>
      </w:r>
      <w:r>
        <w:rPr>
          <w:rFonts w:hint="eastAsia"/>
        </w:rPr>
        <w:t>характер</w:t>
      </w:r>
      <w:r>
        <w:t></w:t>
      </w:r>
      <w:r>
        <w:rPr>
          <w:rFonts w:hint="eastAsia"/>
        </w:rPr>
        <w:t>їх</w:t>
      </w:r>
      <w:r>
        <w:t></w:t>
      </w:r>
      <w:r>
        <w:rPr>
          <w:rFonts w:hint="eastAsia"/>
        </w:rPr>
        <w:t>взаємодії</w:t>
      </w:r>
      <w:r>
        <w:t></w:t>
      </w:r>
      <w:r>
        <w:t></w:t>
      </w:r>
      <w:r>
        <w:rPr>
          <w:rFonts w:hint="eastAsia"/>
        </w:rPr>
        <w:t>а</w:t>
      </w:r>
      <w:r>
        <w:t></w:t>
      </w:r>
      <w:r>
        <w:rPr>
          <w:rFonts w:hint="eastAsia"/>
        </w:rPr>
        <w:t>порівняльний</w:t>
      </w:r>
      <w:r>
        <w:t></w:t>
      </w:r>
      <w:r>
        <w:rPr>
          <w:rFonts w:hint="eastAsia"/>
        </w:rPr>
        <w:t>–</w:t>
      </w:r>
      <w:r>
        <w:t></w:t>
      </w:r>
      <w:r>
        <w:rPr>
          <w:rFonts w:hint="eastAsia"/>
        </w:rPr>
        <w:t>спільні</w:t>
      </w:r>
      <w:r>
        <w:t></w:t>
      </w:r>
      <w:r>
        <w:rPr>
          <w:rFonts w:hint="eastAsia"/>
        </w:rPr>
        <w:t>риси</w:t>
      </w:r>
      <w:r>
        <w:t></w:t>
      </w:r>
      <w:r>
        <w:rPr>
          <w:rFonts w:hint="eastAsia"/>
        </w:rPr>
        <w:t>й</w:t>
      </w:r>
      <w:r>
        <w:t></w:t>
      </w:r>
      <w:r>
        <w:rPr>
          <w:rFonts w:hint="eastAsia"/>
        </w:rPr>
        <w:t>відмінності</w:t>
      </w:r>
      <w:r>
        <w:t></w:t>
      </w:r>
      <w:r>
        <w:rPr>
          <w:rFonts w:hint="eastAsia"/>
        </w:rPr>
        <w:t>процесу</w:t>
      </w:r>
      <w:r>
        <w:t></w:t>
      </w:r>
      <w:r>
        <w:rPr>
          <w:rFonts w:hint="eastAsia"/>
        </w:rPr>
        <w:t>реалізації</w:t>
      </w:r>
      <w:r>
        <w:t></w:t>
      </w:r>
      <w:r>
        <w:rPr>
          <w:rFonts w:hint="eastAsia"/>
        </w:rPr>
        <w:t>суб’єктного</w:t>
      </w:r>
      <w:r>
        <w:t></w:t>
      </w:r>
      <w:r>
        <w:rPr>
          <w:rFonts w:hint="eastAsia"/>
        </w:rPr>
        <w:t>статусу</w:t>
      </w:r>
      <w:r>
        <w:t></w:t>
      </w:r>
      <w:r>
        <w:rPr>
          <w:rFonts w:hint="eastAsia"/>
        </w:rPr>
        <w:t>політичних</w:t>
      </w:r>
      <w:r>
        <w:t></w:t>
      </w:r>
      <w:r>
        <w:rPr>
          <w:rFonts w:hint="eastAsia"/>
        </w:rPr>
        <w:t>партій</w:t>
      </w:r>
      <w:r>
        <w:t></w:t>
      </w:r>
      <w:r>
        <w:rPr>
          <w:rFonts w:hint="eastAsia"/>
        </w:rPr>
        <w:t>у</w:t>
      </w:r>
      <w:r>
        <w:t></w:t>
      </w:r>
      <w:r>
        <w:rPr>
          <w:rFonts w:hint="eastAsia"/>
        </w:rPr>
        <w:t>розвинених</w:t>
      </w:r>
      <w:r>
        <w:t></w:t>
      </w:r>
      <w:r>
        <w:rPr>
          <w:rFonts w:hint="eastAsia"/>
        </w:rPr>
        <w:t>демократичних</w:t>
      </w:r>
      <w:r>
        <w:t></w:t>
      </w:r>
      <w:r>
        <w:rPr>
          <w:rFonts w:hint="eastAsia"/>
        </w:rPr>
        <w:t>країнах</w:t>
      </w:r>
      <w:r>
        <w:t></w:t>
      </w:r>
      <w:r>
        <w:t></w:t>
      </w:r>
      <w:r>
        <w:rPr>
          <w:rFonts w:hint="eastAsia"/>
        </w:rPr>
        <w:t>Абстрагування</w:t>
      </w:r>
      <w:r>
        <w:t></w:t>
      </w:r>
      <w:r>
        <w:rPr>
          <w:rFonts w:hint="eastAsia"/>
        </w:rPr>
        <w:t>дозволило</w:t>
      </w:r>
      <w:r>
        <w:t></w:t>
      </w:r>
      <w:r>
        <w:rPr>
          <w:rFonts w:hint="eastAsia"/>
        </w:rPr>
        <w:t>відійти</w:t>
      </w:r>
      <w:r>
        <w:t></w:t>
      </w:r>
      <w:r>
        <w:rPr>
          <w:rFonts w:hint="eastAsia"/>
        </w:rPr>
        <w:t>від</w:t>
      </w:r>
      <w:r>
        <w:t></w:t>
      </w:r>
      <w:r>
        <w:rPr>
          <w:rFonts w:hint="eastAsia"/>
        </w:rPr>
        <w:t>традиційного</w:t>
      </w:r>
      <w:r>
        <w:t></w:t>
      </w:r>
      <w:r>
        <w:rPr>
          <w:rFonts w:hint="eastAsia"/>
        </w:rPr>
        <w:t>ракурсу</w:t>
      </w:r>
      <w:r>
        <w:t></w:t>
      </w:r>
      <w:r>
        <w:rPr>
          <w:rFonts w:hint="eastAsia"/>
        </w:rPr>
        <w:t>дослідження</w:t>
      </w:r>
      <w:r>
        <w:t></w:t>
      </w:r>
      <w:r>
        <w:rPr>
          <w:rFonts w:hint="eastAsia"/>
        </w:rPr>
        <w:t>політичних</w:t>
      </w:r>
      <w:r>
        <w:t></w:t>
      </w:r>
      <w:r>
        <w:rPr>
          <w:rFonts w:hint="eastAsia"/>
        </w:rPr>
        <w:t>партій</w:t>
      </w:r>
      <w:r>
        <w:t></w:t>
      </w:r>
      <w:r>
        <w:rPr>
          <w:rFonts w:hint="eastAsia"/>
        </w:rPr>
        <w:t>і</w:t>
      </w:r>
      <w:r>
        <w:t></w:t>
      </w:r>
      <w:r>
        <w:rPr>
          <w:rFonts w:hint="eastAsia"/>
        </w:rPr>
        <w:t>сконцентрувати</w:t>
      </w:r>
      <w:r>
        <w:t></w:t>
      </w:r>
      <w:r>
        <w:rPr>
          <w:rFonts w:hint="eastAsia"/>
        </w:rPr>
        <w:t>увагу</w:t>
      </w:r>
      <w:r>
        <w:t></w:t>
      </w:r>
      <w:r>
        <w:rPr>
          <w:rFonts w:hint="eastAsia"/>
        </w:rPr>
        <w:t>на</w:t>
      </w:r>
      <w:r>
        <w:t></w:t>
      </w:r>
      <w:r>
        <w:rPr>
          <w:rFonts w:hint="eastAsia"/>
        </w:rPr>
        <w:t>їх</w:t>
      </w:r>
      <w:r>
        <w:t></w:t>
      </w:r>
      <w:r>
        <w:rPr>
          <w:rFonts w:hint="eastAsia"/>
        </w:rPr>
        <w:t>сутності</w:t>
      </w:r>
      <w:r>
        <w:t></w:t>
      </w:r>
      <w:r>
        <w:rPr>
          <w:rFonts w:hint="eastAsia"/>
        </w:rPr>
        <w:t>як</w:t>
      </w:r>
      <w:r>
        <w:t></w:t>
      </w:r>
      <w:r>
        <w:rPr>
          <w:rFonts w:hint="eastAsia"/>
        </w:rPr>
        <w:t>учасників</w:t>
      </w:r>
      <w:r>
        <w:t></w:t>
      </w:r>
      <w:r>
        <w:rPr>
          <w:rFonts w:hint="eastAsia"/>
        </w:rPr>
        <w:t>процесу</w:t>
      </w:r>
      <w:r>
        <w:t></w:t>
      </w:r>
      <w:r>
        <w:rPr>
          <w:rFonts w:hint="eastAsia"/>
        </w:rPr>
        <w:t>реалізаці</w:t>
      </w:r>
      <w:r>
        <w:t></w:t>
      </w:r>
      <w:r>
        <w:rPr>
          <w:rFonts w:hint="eastAsia"/>
        </w:rPr>
        <w:t>державної</w:t>
      </w:r>
      <w:r>
        <w:t></w:t>
      </w:r>
      <w:r>
        <w:rPr>
          <w:rFonts w:hint="eastAsia"/>
        </w:rPr>
        <w:t>влади</w:t>
      </w:r>
      <w:r>
        <w:t></w:t>
      </w:r>
      <w:r>
        <w:t></w:t>
      </w:r>
      <w:r>
        <w:rPr>
          <w:rFonts w:hint="eastAsia"/>
        </w:rPr>
        <w:t>а</w:t>
      </w:r>
      <w:r>
        <w:t></w:t>
      </w:r>
      <w:r>
        <w:rPr>
          <w:rFonts w:hint="eastAsia"/>
        </w:rPr>
        <w:t>спостереження</w:t>
      </w:r>
      <w:r>
        <w:t></w:t>
      </w:r>
      <w:r>
        <w:rPr>
          <w:rFonts w:hint="eastAsia"/>
        </w:rPr>
        <w:t>забезпечило</w:t>
      </w:r>
      <w:r>
        <w:t></w:t>
      </w:r>
      <w:r>
        <w:rPr>
          <w:rFonts w:hint="eastAsia"/>
        </w:rPr>
        <w:t>систематичне</w:t>
      </w:r>
      <w:r>
        <w:t></w:t>
      </w:r>
      <w:r>
        <w:rPr>
          <w:rFonts w:hint="eastAsia"/>
        </w:rPr>
        <w:t>відстеження</w:t>
      </w:r>
      <w:r>
        <w:t></w:t>
      </w:r>
      <w:r>
        <w:rPr>
          <w:rFonts w:hint="eastAsia"/>
        </w:rPr>
        <w:t>процесу</w:t>
      </w:r>
      <w:r>
        <w:t></w:t>
      </w:r>
      <w:r>
        <w:rPr>
          <w:rFonts w:hint="eastAsia"/>
        </w:rPr>
        <w:t>набуття</w:t>
      </w:r>
      <w:r>
        <w:t></w:t>
      </w:r>
      <w:r>
        <w:rPr>
          <w:rFonts w:hint="eastAsia"/>
        </w:rPr>
        <w:t>політичними</w:t>
      </w:r>
      <w:r>
        <w:t></w:t>
      </w:r>
      <w:r>
        <w:rPr>
          <w:rFonts w:hint="eastAsia"/>
        </w:rPr>
        <w:t>партіями</w:t>
      </w:r>
      <w:r>
        <w:t></w:t>
      </w:r>
      <w:r>
        <w:rPr>
          <w:rFonts w:hint="eastAsia"/>
        </w:rPr>
        <w:t>відповідного</w:t>
      </w:r>
      <w:r>
        <w:t></w:t>
      </w:r>
      <w:r>
        <w:rPr>
          <w:rFonts w:hint="eastAsia"/>
        </w:rPr>
        <w:t>рольового</w:t>
      </w:r>
      <w:r>
        <w:t></w:t>
      </w:r>
      <w:r>
        <w:rPr>
          <w:rFonts w:hint="eastAsia"/>
        </w:rPr>
        <w:t>статусу</w:t>
      </w:r>
      <w:r>
        <w:t></w:t>
      </w:r>
      <w:r>
        <w:rPr>
          <w:rFonts w:hint="eastAsia"/>
        </w:rPr>
        <w:t>та</w:t>
      </w:r>
      <w:r>
        <w:t></w:t>
      </w:r>
      <w:r>
        <w:rPr>
          <w:rFonts w:hint="eastAsia"/>
        </w:rPr>
        <w:t>виявлення</w:t>
      </w:r>
      <w:r>
        <w:t></w:t>
      </w:r>
      <w:r>
        <w:rPr>
          <w:rFonts w:hint="eastAsia"/>
        </w:rPr>
        <w:t>причин</w:t>
      </w:r>
      <w:r>
        <w:t></w:t>
      </w:r>
      <w:r>
        <w:rPr>
          <w:rFonts w:hint="eastAsia"/>
        </w:rPr>
        <w:t>низького</w:t>
      </w:r>
      <w:r>
        <w:t></w:t>
      </w:r>
      <w:r>
        <w:rPr>
          <w:rFonts w:hint="eastAsia"/>
        </w:rPr>
        <w:t>ступеня</w:t>
      </w:r>
      <w:r>
        <w:t></w:t>
      </w:r>
      <w:r>
        <w:rPr>
          <w:rFonts w:hint="eastAsia"/>
        </w:rPr>
        <w:t>їх</w:t>
      </w:r>
      <w:r>
        <w:t></w:t>
      </w:r>
      <w:r>
        <w:rPr>
          <w:rFonts w:hint="eastAsia"/>
        </w:rPr>
        <w:t>впливу</w:t>
      </w:r>
      <w:r>
        <w:t></w:t>
      </w:r>
      <w:r>
        <w:rPr>
          <w:rFonts w:hint="eastAsia"/>
        </w:rPr>
        <w:t>на</w:t>
      </w:r>
      <w:r>
        <w:t></w:t>
      </w:r>
      <w:r>
        <w:rPr>
          <w:rFonts w:hint="eastAsia"/>
        </w:rPr>
        <w:t>здійснення</w:t>
      </w:r>
      <w:r>
        <w:t></w:t>
      </w:r>
      <w:r>
        <w:rPr>
          <w:rFonts w:hint="eastAsia"/>
        </w:rPr>
        <w:t>державної</w:t>
      </w:r>
      <w:r>
        <w:t></w:t>
      </w:r>
      <w:r>
        <w:rPr>
          <w:rFonts w:hint="eastAsia"/>
        </w:rPr>
        <w:t>влади</w:t>
      </w:r>
      <w:r>
        <w:t></w:t>
      </w:r>
      <w:r>
        <w:t></w:t>
      </w:r>
      <w:r>
        <w:rPr>
          <w:rFonts w:hint="eastAsia"/>
        </w:rPr>
        <w:t>в</w:t>
      </w:r>
      <w:r>
        <w:t></w:t>
      </w:r>
      <w:r>
        <w:rPr>
          <w:rFonts w:hint="eastAsia"/>
        </w:rPr>
        <w:t>Україні</w:t>
      </w:r>
      <w:r>
        <w:t></w:t>
      </w:r>
    </w:p>
    <w:p w:rsidR="007E17B5" w:rsidRDefault="007E17B5" w:rsidP="007E17B5">
      <w:r>
        <w:rPr>
          <w:rFonts w:hint="eastAsia"/>
        </w:rPr>
        <w:t>Емпіричним</w:t>
      </w:r>
      <w:r>
        <w:t></w:t>
      </w:r>
      <w:r>
        <w:rPr>
          <w:rFonts w:hint="eastAsia"/>
        </w:rPr>
        <w:t>джерелом</w:t>
      </w:r>
      <w:r>
        <w:t></w:t>
      </w:r>
      <w:r>
        <w:rPr>
          <w:rFonts w:hint="eastAsia"/>
        </w:rPr>
        <w:t>дослідження</w:t>
      </w:r>
      <w:r>
        <w:t></w:t>
      </w:r>
      <w:r>
        <w:rPr>
          <w:rFonts w:hint="eastAsia"/>
        </w:rPr>
        <w:t>стали</w:t>
      </w:r>
      <w:r>
        <w:t></w:t>
      </w:r>
      <w:r>
        <w:rPr>
          <w:rFonts w:hint="eastAsia"/>
        </w:rPr>
        <w:t>статистичні</w:t>
      </w:r>
      <w:r>
        <w:t></w:t>
      </w:r>
      <w:r>
        <w:rPr>
          <w:rFonts w:hint="eastAsia"/>
        </w:rPr>
        <w:t>і</w:t>
      </w:r>
      <w:r>
        <w:t></w:t>
      </w:r>
      <w:r>
        <w:rPr>
          <w:rFonts w:hint="eastAsia"/>
        </w:rPr>
        <w:t>соціологічні</w:t>
      </w:r>
      <w:r>
        <w:t></w:t>
      </w:r>
      <w:r>
        <w:rPr>
          <w:rFonts w:hint="eastAsia"/>
        </w:rPr>
        <w:t>матеріали</w:t>
      </w:r>
      <w:r>
        <w:t></w:t>
      </w:r>
      <w:r>
        <w:rPr>
          <w:rFonts w:hint="eastAsia"/>
        </w:rPr>
        <w:t>із</w:t>
      </w:r>
      <w:r>
        <w:t></w:t>
      </w:r>
      <w:r>
        <w:rPr>
          <w:rFonts w:hint="eastAsia"/>
        </w:rPr>
        <w:t>зарубіжних</w:t>
      </w:r>
      <w:r>
        <w:t></w:t>
      </w:r>
      <w:r>
        <w:rPr>
          <w:rFonts w:hint="eastAsia"/>
        </w:rPr>
        <w:t>і</w:t>
      </w:r>
      <w:r>
        <w:t></w:t>
      </w:r>
      <w:r>
        <w:rPr>
          <w:rFonts w:hint="eastAsia"/>
        </w:rPr>
        <w:t>вітчизняних</w:t>
      </w:r>
      <w:r>
        <w:t></w:t>
      </w:r>
      <w:r>
        <w:rPr>
          <w:rFonts w:hint="eastAsia"/>
        </w:rPr>
        <w:t>публікацій</w:t>
      </w:r>
      <w:r>
        <w:t></w:t>
      </w:r>
      <w:r>
        <w:t></w:t>
      </w:r>
      <w:r>
        <w:rPr>
          <w:rFonts w:hint="eastAsia"/>
        </w:rPr>
        <w:t>нормативні</w:t>
      </w:r>
      <w:r>
        <w:t></w:t>
      </w:r>
      <w:r>
        <w:rPr>
          <w:rFonts w:hint="eastAsia"/>
        </w:rPr>
        <w:t>документи</w:t>
      </w:r>
      <w:r>
        <w:t></w:t>
      </w:r>
      <w:r>
        <w:t></w:t>
      </w:r>
      <w:r>
        <w:rPr>
          <w:rFonts w:hint="eastAsia"/>
        </w:rPr>
        <w:t>що</w:t>
      </w:r>
      <w:r>
        <w:t></w:t>
      </w:r>
      <w:r>
        <w:rPr>
          <w:rFonts w:hint="eastAsia"/>
        </w:rPr>
        <w:t>регламентують</w:t>
      </w:r>
      <w:r>
        <w:t></w:t>
      </w:r>
      <w:r>
        <w:rPr>
          <w:rFonts w:hint="eastAsia"/>
        </w:rPr>
        <w:t>повноваження</w:t>
      </w:r>
      <w:r>
        <w:t></w:t>
      </w:r>
      <w:r>
        <w:rPr>
          <w:rFonts w:hint="eastAsia"/>
        </w:rPr>
        <w:t>органів</w:t>
      </w:r>
      <w:r>
        <w:t></w:t>
      </w:r>
      <w:r>
        <w:rPr>
          <w:rFonts w:hint="eastAsia"/>
        </w:rPr>
        <w:t>законодавчої</w:t>
      </w:r>
      <w:r>
        <w:t></w:t>
      </w:r>
      <w:r>
        <w:rPr>
          <w:rFonts w:hint="eastAsia"/>
        </w:rPr>
        <w:t>і</w:t>
      </w:r>
      <w:r>
        <w:t></w:t>
      </w:r>
      <w:r>
        <w:rPr>
          <w:rFonts w:hint="eastAsia"/>
        </w:rPr>
        <w:t>виконавчої</w:t>
      </w:r>
      <w:r>
        <w:t></w:t>
      </w:r>
      <w:r>
        <w:rPr>
          <w:rFonts w:hint="eastAsia"/>
        </w:rPr>
        <w:t>влади</w:t>
      </w:r>
      <w:r>
        <w:t></w:t>
      </w:r>
      <w:r>
        <w:t></w:t>
      </w:r>
      <w:r>
        <w:rPr>
          <w:rFonts w:hint="eastAsia"/>
        </w:rPr>
        <w:t>діяльність</w:t>
      </w:r>
      <w:r>
        <w:t></w:t>
      </w:r>
      <w:r>
        <w:rPr>
          <w:rFonts w:hint="eastAsia"/>
        </w:rPr>
        <w:t>партійних</w:t>
      </w:r>
      <w:r>
        <w:t></w:t>
      </w:r>
      <w:r>
        <w:rPr>
          <w:rFonts w:hint="eastAsia"/>
        </w:rPr>
        <w:t>фракцій</w:t>
      </w:r>
      <w:r>
        <w:t></w:t>
      </w:r>
      <w:r>
        <w:rPr>
          <w:rFonts w:hint="eastAsia"/>
        </w:rPr>
        <w:t>у</w:t>
      </w:r>
      <w:r>
        <w:t></w:t>
      </w:r>
      <w:r>
        <w:rPr>
          <w:rFonts w:hint="eastAsia"/>
        </w:rPr>
        <w:t>парламентах</w:t>
      </w:r>
      <w:r>
        <w:t></w:t>
      </w:r>
      <w:r>
        <w:t></w:t>
      </w:r>
      <w:r>
        <w:rPr>
          <w:rFonts w:hint="eastAsia"/>
        </w:rPr>
        <w:t>права</w:t>
      </w:r>
      <w:r>
        <w:t></w:t>
      </w:r>
      <w:r>
        <w:rPr>
          <w:rFonts w:hint="eastAsia"/>
        </w:rPr>
        <w:t>парламентської</w:t>
      </w:r>
      <w:r>
        <w:t></w:t>
      </w:r>
      <w:r>
        <w:rPr>
          <w:rFonts w:hint="eastAsia"/>
        </w:rPr>
        <w:t>більшості</w:t>
      </w:r>
      <w:r>
        <w:t></w:t>
      </w:r>
      <w:r>
        <w:rPr>
          <w:rFonts w:hint="eastAsia"/>
        </w:rPr>
        <w:t>і</w:t>
      </w:r>
      <w:r>
        <w:t></w:t>
      </w:r>
      <w:r>
        <w:rPr>
          <w:rFonts w:hint="eastAsia"/>
        </w:rPr>
        <w:t>опозиції</w:t>
      </w:r>
      <w:r>
        <w:t></w:t>
      </w:r>
      <w:r>
        <w:t></w:t>
      </w:r>
      <w:r>
        <w:rPr>
          <w:rFonts w:hint="eastAsia"/>
        </w:rPr>
        <w:t>офіційні</w:t>
      </w:r>
      <w:r>
        <w:t></w:t>
      </w:r>
      <w:r>
        <w:rPr>
          <w:rFonts w:hint="eastAsia"/>
        </w:rPr>
        <w:t>парламентські</w:t>
      </w:r>
      <w:r>
        <w:t></w:t>
      </w:r>
      <w:r>
        <w:rPr>
          <w:rFonts w:hint="eastAsia"/>
        </w:rPr>
        <w:t>та</w:t>
      </w:r>
      <w:r>
        <w:t></w:t>
      </w:r>
      <w:r>
        <w:rPr>
          <w:rFonts w:hint="eastAsia"/>
        </w:rPr>
        <w:t>урядові</w:t>
      </w:r>
      <w:r>
        <w:t></w:t>
      </w:r>
      <w:r>
        <w:t></w:t>
      </w:r>
      <w:r>
        <w:t></w:t>
      </w:r>
      <w:r>
        <w:t></w:t>
      </w:r>
      <w:r>
        <w:t></w:t>
      </w:r>
      <w:r>
        <w:rPr>
          <w:rFonts w:hint="eastAsia"/>
        </w:rPr>
        <w:t>сайти</w:t>
      </w:r>
      <w:r>
        <w:t></w:t>
      </w:r>
      <w:r>
        <w:rPr>
          <w:rFonts w:hint="eastAsia"/>
        </w:rPr>
        <w:t>України</w:t>
      </w:r>
      <w:r>
        <w:t></w:t>
      </w:r>
      <w:r>
        <w:t></w:t>
      </w:r>
      <w:r>
        <w:rPr>
          <w:rFonts w:hint="eastAsia"/>
        </w:rPr>
        <w:t>аналітичні</w:t>
      </w:r>
      <w:r>
        <w:t></w:t>
      </w:r>
      <w:r>
        <w:rPr>
          <w:rFonts w:hint="eastAsia"/>
        </w:rPr>
        <w:t>матеріали</w:t>
      </w:r>
      <w:r>
        <w:t></w:t>
      </w:r>
      <w:r>
        <w:rPr>
          <w:rFonts w:hint="eastAsia"/>
        </w:rPr>
        <w:t>центру</w:t>
      </w:r>
      <w:r>
        <w:t></w:t>
      </w:r>
      <w:r>
        <w:rPr>
          <w:rFonts w:hint="eastAsia"/>
        </w:rPr>
        <w:t>А</w:t>
      </w:r>
      <w:r>
        <w:t></w:t>
      </w:r>
      <w:r>
        <w:t></w:t>
      </w:r>
      <w:r>
        <w:rPr>
          <w:rFonts w:hint="eastAsia"/>
        </w:rPr>
        <w:t>Разумкова</w:t>
      </w:r>
      <w:r>
        <w:t></w:t>
      </w:r>
      <w:r>
        <w:t></w:t>
      </w:r>
      <w:r>
        <w:rPr>
          <w:rFonts w:hint="eastAsia"/>
        </w:rPr>
        <w:t>результати</w:t>
      </w:r>
      <w:r>
        <w:t></w:t>
      </w:r>
      <w:r>
        <w:rPr>
          <w:rFonts w:hint="eastAsia"/>
        </w:rPr>
        <w:t>більше</w:t>
      </w:r>
      <w:r>
        <w:t></w:t>
      </w:r>
      <w:r>
        <w:t></w:t>
      </w:r>
      <w:r>
        <w:rPr>
          <w:rFonts w:hint="eastAsia"/>
        </w:rPr>
        <w:t>ніж</w:t>
      </w:r>
      <w:r>
        <w:t></w:t>
      </w:r>
      <w:r>
        <w:t></w:t>
      </w:r>
      <w:r>
        <w:t></w:t>
      </w:r>
      <w:r>
        <w:t></w:t>
      </w:r>
      <w:r>
        <w:rPr>
          <w:rFonts w:hint="eastAsia"/>
        </w:rPr>
        <w:t>соціологічних</w:t>
      </w:r>
      <w:r>
        <w:t></w:t>
      </w:r>
      <w:r>
        <w:rPr>
          <w:rFonts w:hint="eastAsia"/>
        </w:rPr>
        <w:t>досліджень</w:t>
      </w:r>
      <w:r>
        <w:t></w:t>
      </w:r>
      <w:r>
        <w:t></w:t>
      </w:r>
      <w:r>
        <w:rPr>
          <w:rFonts w:hint="eastAsia"/>
        </w:rPr>
        <w:t>проведених</w:t>
      </w:r>
      <w:r>
        <w:t></w:t>
      </w:r>
      <w:r>
        <w:rPr>
          <w:rFonts w:hint="eastAsia"/>
        </w:rPr>
        <w:t>агенством</w:t>
      </w:r>
      <w:r>
        <w:t></w:t>
      </w:r>
      <w:r>
        <w:rPr>
          <w:rFonts w:hint="eastAsia"/>
        </w:rPr>
        <w:t>“Віват”</w:t>
      </w:r>
      <w:r>
        <w:t></w:t>
      </w:r>
      <w:r>
        <w:rPr>
          <w:rFonts w:hint="eastAsia"/>
        </w:rPr>
        <w:t>під</w:t>
      </w:r>
      <w:r>
        <w:t></w:t>
      </w:r>
      <w:r>
        <w:rPr>
          <w:rFonts w:hint="eastAsia"/>
        </w:rPr>
        <w:t>час</w:t>
      </w:r>
      <w:r>
        <w:t></w:t>
      </w:r>
      <w:r>
        <w:rPr>
          <w:rFonts w:hint="eastAsia"/>
        </w:rPr>
        <w:t>виборчої</w:t>
      </w:r>
      <w:r>
        <w:t></w:t>
      </w:r>
      <w:r>
        <w:rPr>
          <w:rFonts w:hint="eastAsia"/>
        </w:rPr>
        <w:t>кампанії</w:t>
      </w:r>
      <w:r>
        <w:t></w:t>
      </w:r>
      <w:r>
        <w:t></w:t>
      </w:r>
      <w:r>
        <w:t></w:t>
      </w:r>
      <w:r>
        <w:t></w:t>
      </w:r>
      <w:r>
        <w:t></w:t>
      </w:r>
      <w:r>
        <w:t></w:t>
      </w:r>
      <w:r>
        <w:rPr>
          <w:rFonts w:hint="eastAsia"/>
        </w:rPr>
        <w:t>року</w:t>
      </w:r>
      <w:r>
        <w:t></w:t>
      </w:r>
      <w:r>
        <w:rPr>
          <w:rFonts w:hint="eastAsia"/>
        </w:rPr>
        <w:t>під</w:t>
      </w:r>
      <w:r>
        <w:t></w:t>
      </w:r>
      <w:r>
        <w:rPr>
          <w:rFonts w:hint="eastAsia"/>
        </w:rPr>
        <w:t>керівництвом</w:t>
      </w:r>
      <w:r>
        <w:t></w:t>
      </w:r>
      <w:r>
        <w:rPr>
          <w:rFonts w:hint="eastAsia"/>
        </w:rPr>
        <w:t>мого</w:t>
      </w:r>
      <w:r>
        <w:t></w:t>
      </w:r>
      <w:r>
        <w:rPr>
          <w:rFonts w:hint="eastAsia"/>
        </w:rPr>
        <w:t>наукового</w:t>
      </w:r>
      <w:r>
        <w:t></w:t>
      </w:r>
      <w:r>
        <w:rPr>
          <w:rFonts w:hint="eastAsia"/>
        </w:rPr>
        <w:t>керівника</w:t>
      </w:r>
      <w:r>
        <w:t></w:t>
      </w:r>
      <w:r>
        <w:rPr>
          <w:rFonts w:hint="eastAsia"/>
        </w:rPr>
        <w:t>з</w:t>
      </w:r>
      <w:r>
        <w:t></w:t>
      </w:r>
      <w:r>
        <w:rPr>
          <w:rFonts w:hint="eastAsia"/>
        </w:rPr>
        <w:t>моєю</w:t>
      </w:r>
      <w:r>
        <w:t></w:t>
      </w:r>
      <w:r>
        <w:rPr>
          <w:rFonts w:hint="eastAsia"/>
        </w:rPr>
        <w:t>участю</w:t>
      </w:r>
      <w:r>
        <w:t></w:t>
      </w:r>
      <w:r>
        <w:t></w:t>
      </w:r>
      <w:r>
        <w:rPr>
          <w:rFonts w:hint="eastAsia"/>
        </w:rPr>
        <w:t>результати</w:t>
      </w:r>
      <w:r>
        <w:t></w:t>
      </w:r>
      <w:r>
        <w:rPr>
          <w:rFonts w:hint="eastAsia"/>
        </w:rPr>
        <w:t>особисто</w:t>
      </w:r>
      <w:r>
        <w:t></w:t>
      </w:r>
      <w:r>
        <w:rPr>
          <w:rFonts w:hint="eastAsia"/>
        </w:rPr>
        <w:t>проведеного</w:t>
      </w:r>
      <w:r>
        <w:t></w:t>
      </w:r>
      <w:r>
        <w:rPr>
          <w:rFonts w:hint="eastAsia"/>
        </w:rPr>
        <w:t>анкетування</w:t>
      </w:r>
      <w:r>
        <w:t></w:t>
      </w:r>
      <w:r>
        <w:rPr>
          <w:rFonts w:hint="eastAsia"/>
        </w:rPr>
        <w:t>напередодні</w:t>
      </w:r>
      <w:r>
        <w:t></w:t>
      </w:r>
      <w:r>
        <w:t></w:t>
      </w:r>
      <w:r>
        <w:t></w:t>
      </w:r>
      <w:r>
        <w:rPr>
          <w:rFonts w:hint="eastAsia"/>
        </w:rPr>
        <w:t>туру</w:t>
      </w:r>
      <w:r>
        <w:t></w:t>
      </w:r>
      <w:r>
        <w:rPr>
          <w:rFonts w:hint="eastAsia"/>
        </w:rPr>
        <w:t>президентських</w:t>
      </w:r>
      <w:r>
        <w:t></w:t>
      </w:r>
      <w:r>
        <w:rPr>
          <w:rFonts w:hint="eastAsia"/>
        </w:rPr>
        <w:t>виборів</w:t>
      </w:r>
      <w:r>
        <w:t></w:t>
      </w:r>
      <w:r>
        <w:t></w:t>
      </w:r>
      <w:r>
        <w:t></w:t>
      </w:r>
      <w:r>
        <w:t></w:t>
      </w:r>
      <w:r>
        <w:t></w:t>
      </w:r>
      <w:r>
        <w:t></w:t>
      </w:r>
      <w:r>
        <w:rPr>
          <w:rFonts w:hint="eastAsia"/>
        </w:rPr>
        <w:t>р</w:t>
      </w:r>
      <w:r>
        <w:t></w:t>
      </w:r>
    </w:p>
    <w:p w:rsidR="007E17B5" w:rsidRDefault="007E17B5" w:rsidP="007E17B5">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визначається</w:t>
      </w:r>
      <w:r>
        <w:t></w:t>
      </w:r>
      <w:r>
        <w:rPr>
          <w:rFonts w:hint="eastAsia"/>
        </w:rPr>
        <w:t>тим</w:t>
      </w:r>
      <w:r>
        <w:t></w:t>
      </w:r>
      <w:r>
        <w:t></w:t>
      </w:r>
      <w:r>
        <w:rPr>
          <w:rFonts w:hint="eastAsia"/>
        </w:rPr>
        <w:t>що</w:t>
      </w:r>
      <w:r>
        <w:t></w:t>
      </w:r>
      <w:r>
        <w:rPr>
          <w:rFonts w:hint="eastAsia"/>
        </w:rPr>
        <w:t>вперше</w:t>
      </w:r>
      <w:r>
        <w:t></w:t>
      </w:r>
      <w:r>
        <w:t></w:t>
      </w:r>
      <w:r>
        <w:rPr>
          <w:rFonts w:hint="eastAsia"/>
        </w:rPr>
        <w:t>сформульовано</w:t>
      </w:r>
      <w:r>
        <w:t></w:t>
      </w:r>
      <w:r>
        <w:rPr>
          <w:rFonts w:hint="eastAsia"/>
        </w:rPr>
        <w:t>поняття</w:t>
      </w:r>
      <w:r>
        <w:t></w:t>
      </w:r>
      <w:r>
        <w:rPr>
          <w:rFonts w:hint="eastAsia"/>
        </w:rPr>
        <w:t>“владний</w:t>
      </w:r>
      <w:r>
        <w:t></w:t>
      </w:r>
      <w:r>
        <w:rPr>
          <w:rFonts w:hint="eastAsia"/>
        </w:rPr>
        <w:t>рольовий</w:t>
      </w:r>
      <w:r>
        <w:t></w:t>
      </w:r>
      <w:r>
        <w:rPr>
          <w:rFonts w:hint="eastAsia"/>
        </w:rPr>
        <w:t>статус</w:t>
      </w:r>
      <w:r>
        <w:t></w:t>
      </w:r>
      <w:r>
        <w:rPr>
          <w:rFonts w:hint="eastAsia"/>
        </w:rPr>
        <w:t>політичних</w:t>
      </w:r>
      <w:r>
        <w:t></w:t>
      </w:r>
      <w:r>
        <w:rPr>
          <w:rFonts w:hint="eastAsia"/>
        </w:rPr>
        <w:t>партій”</w:t>
      </w:r>
      <w:r>
        <w:t></w:t>
      </w:r>
      <w:r>
        <w:t></w:t>
      </w:r>
      <w:r>
        <w:rPr>
          <w:rFonts w:hint="eastAsia"/>
        </w:rPr>
        <w:t>“суб’єктний</w:t>
      </w:r>
      <w:r>
        <w:t></w:t>
      </w:r>
      <w:r>
        <w:rPr>
          <w:rFonts w:hint="eastAsia"/>
        </w:rPr>
        <w:t>статус</w:t>
      </w:r>
      <w:r>
        <w:t></w:t>
      </w:r>
      <w:r>
        <w:rPr>
          <w:rFonts w:hint="eastAsia"/>
        </w:rPr>
        <w:t>політичної</w:t>
      </w:r>
      <w:r>
        <w:t></w:t>
      </w:r>
      <w:r>
        <w:rPr>
          <w:rFonts w:hint="eastAsia"/>
        </w:rPr>
        <w:t>партії</w:t>
      </w:r>
      <w:r>
        <w:t></w:t>
      </w:r>
      <w:r>
        <w:rPr>
          <w:rFonts w:hint="eastAsia"/>
        </w:rPr>
        <w:t>в</w:t>
      </w:r>
      <w:r>
        <w:t></w:t>
      </w:r>
      <w:r>
        <w:rPr>
          <w:rFonts w:hint="eastAsia"/>
        </w:rPr>
        <w:t>системі</w:t>
      </w:r>
      <w:r>
        <w:t></w:t>
      </w:r>
      <w:r>
        <w:rPr>
          <w:rFonts w:hint="eastAsia"/>
        </w:rPr>
        <w:t>державної</w:t>
      </w:r>
      <w:r>
        <w:t></w:t>
      </w:r>
      <w:r>
        <w:rPr>
          <w:rFonts w:hint="eastAsia"/>
        </w:rPr>
        <w:t>влади”</w:t>
      </w:r>
      <w:r>
        <w:t></w:t>
      </w:r>
      <w:r>
        <w:t></w:t>
      </w:r>
      <w:r>
        <w:rPr>
          <w:rFonts w:hint="eastAsia"/>
        </w:rPr>
        <w:t>визначено</w:t>
      </w:r>
      <w:r>
        <w:t></w:t>
      </w:r>
      <w:r>
        <w:rPr>
          <w:rFonts w:hint="eastAsia"/>
        </w:rPr>
        <w:t>наступні</w:t>
      </w:r>
      <w:r>
        <w:t></w:t>
      </w:r>
      <w:r>
        <w:rPr>
          <w:rFonts w:hint="eastAsia"/>
        </w:rPr>
        <w:t>рівні</w:t>
      </w:r>
      <w:r>
        <w:t></w:t>
      </w:r>
      <w:r>
        <w:rPr>
          <w:rFonts w:hint="eastAsia"/>
        </w:rPr>
        <w:t>реалізації</w:t>
      </w:r>
      <w:r>
        <w:t></w:t>
      </w:r>
      <w:r>
        <w:rPr>
          <w:rFonts w:hint="eastAsia"/>
        </w:rPr>
        <w:t>суб’єктного</w:t>
      </w:r>
      <w:r>
        <w:t></w:t>
      </w:r>
      <w:r>
        <w:rPr>
          <w:rFonts w:hint="eastAsia"/>
        </w:rPr>
        <w:t>статусу</w:t>
      </w:r>
      <w:r>
        <w:t></w:t>
      </w:r>
      <w:r>
        <w:rPr>
          <w:rFonts w:hint="eastAsia"/>
        </w:rPr>
        <w:t>партій–</w:t>
      </w:r>
      <w:r>
        <w:t></w:t>
      </w:r>
      <w:r>
        <w:rPr>
          <w:rFonts w:hint="eastAsia"/>
        </w:rPr>
        <w:t>найвищий</w:t>
      </w:r>
      <w:r>
        <w:t></w:t>
      </w:r>
      <w:r>
        <w:t></w:t>
      </w:r>
      <w:r>
        <w:rPr>
          <w:rFonts w:hint="eastAsia"/>
        </w:rPr>
        <w:t>високий</w:t>
      </w:r>
      <w:r>
        <w:t></w:t>
      </w:r>
      <w:r>
        <w:t></w:t>
      </w:r>
      <w:r>
        <w:rPr>
          <w:rFonts w:hint="eastAsia"/>
        </w:rPr>
        <w:t>середній</w:t>
      </w:r>
      <w:r>
        <w:t></w:t>
      </w:r>
      <w:r>
        <w:t></w:t>
      </w:r>
      <w:r>
        <w:rPr>
          <w:rFonts w:hint="eastAsia"/>
        </w:rPr>
        <w:t>низький</w:t>
      </w:r>
      <w:r>
        <w:t></w:t>
      </w:r>
      <w:r>
        <w:rPr>
          <w:rFonts w:hint="eastAsia"/>
        </w:rPr>
        <w:t>та</w:t>
      </w:r>
      <w:r>
        <w:t></w:t>
      </w:r>
      <w:r>
        <w:rPr>
          <w:rFonts w:hint="eastAsia"/>
        </w:rPr>
        <w:t>специфіку</w:t>
      </w:r>
      <w:r>
        <w:t></w:t>
      </w:r>
      <w:r>
        <w:rPr>
          <w:rFonts w:hint="eastAsia"/>
        </w:rPr>
        <w:t>етапів</w:t>
      </w:r>
      <w:r>
        <w:t></w:t>
      </w:r>
      <w:r>
        <w:rPr>
          <w:rFonts w:hint="eastAsia"/>
        </w:rPr>
        <w:t>–</w:t>
      </w:r>
      <w:r>
        <w:t></w:t>
      </w:r>
      <w:r>
        <w:rPr>
          <w:rFonts w:hint="eastAsia"/>
        </w:rPr>
        <w:t>попереднього</w:t>
      </w:r>
      <w:r>
        <w:t></w:t>
      </w:r>
      <w:r>
        <w:t></w:t>
      </w:r>
      <w:r>
        <w:rPr>
          <w:rFonts w:hint="eastAsia"/>
        </w:rPr>
        <w:t>основного</w:t>
      </w:r>
      <w:r>
        <w:t></w:t>
      </w:r>
      <w:r>
        <w:t></w:t>
      </w:r>
      <w:r>
        <w:rPr>
          <w:rFonts w:hint="eastAsia"/>
        </w:rPr>
        <w:t>модерністського</w:t>
      </w:r>
      <w:r>
        <w:t></w:t>
      </w:r>
      <w:r>
        <w:t></w:t>
      </w:r>
      <w:r>
        <w:rPr>
          <w:rFonts w:hint="eastAsia"/>
        </w:rPr>
        <w:t>виявлено</w:t>
      </w:r>
      <w:r>
        <w:t></w:t>
      </w:r>
      <w:r>
        <w:rPr>
          <w:rFonts w:hint="eastAsia"/>
        </w:rPr>
        <w:t>дві</w:t>
      </w:r>
      <w:r>
        <w:t></w:t>
      </w:r>
      <w:r>
        <w:rPr>
          <w:rFonts w:hint="eastAsia"/>
        </w:rPr>
        <w:t>моделі</w:t>
      </w:r>
      <w:r>
        <w:t></w:t>
      </w:r>
      <w:r>
        <w:rPr>
          <w:rFonts w:hint="eastAsia"/>
        </w:rPr>
        <w:t>реалізації</w:t>
      </w:r>
      <w:r>
        <w:t></w:t>
      </w:r>
      <w:r>
        <w:rPr>
          <w:rFonts w:hint="eastAsia"/>
        </w:rPr>
        <w:t>суб’єктного</w:t>
      </w:r>
      <w:r>
        <w:t></w:t>
      </w:r>
      <w:r>
        <w:rPr>
          <w:rFonts w:hint="eastAsia"/>
        </w:rPr>
        <w:t>статусу</w:t>
      </w:r>
      <w:r>
        <w:t></w:t>
      </w:r>
      <w:r>
        <w:rPr>
          <w:rFonts w:hint="eastAsia"/>
        </w:rPr>
        <w:t>політичних</w:t>
      </w:r>
      <w:r>
        <w:t></w:t>
      </w:r>
      <w:r>
        <w:rPr>
          <w:rFonts w:hint="eastAsia"/>
        </w:rPr>
        <w:t>партій</w:t>
      </w:r>
      <w:r>
        <w:t></w:t>
      </w:r>
      <w:r>
        <w:rPr>
          <w:rFonts w:hint="eastAsia"/>
        </w:rPr>
        <w:t>за</w:t>
      </w:r>
      <w:r>
        <w:t></w:t>
      </w:r>
      <w:r>
        <w:rPr>
          <w:rFonts w:hint="eastAsia"/>
        </w:rPr>
        <w:t>умов</w:t>
      </w:r>
      <w:r>
        <w:t></w:t>
      </w:r>
      <w:r>
        <w:rPr>
          <w:rFonts w:hint="eastAsia"/>
        </w:rPr>
        <w:t>біпартизму</w:t>
      </w:r>
      <w:r>
        <w:t></w:t>
      </w:r>
      <w:r>
        <w:rPr>
          <w:rFonts w:hint="eastAsia"/>
        </w:rPr>
        <w:t>–</w:t>
      </w:r>
      <w:r>
        <w:t></w:t>
      </w:r>
      <w:r>
        <w:rPr>
          <w:rFonts w:hint="eastAsia"/>
        </w:rPr>
        <w:t>“міністеріалізм”</w:t>
      </w:r>
      <w:r>
        <w:t></w:t>
      </w:r>
      <w:r>
        <w:rPr>
          <w:rFonts w:hint="eastAsia"/>
        </w:rPr>
        <w:t>та</w:t>
      </w:r>
      <w:r>
        <w:t></w:t>
      </w:r>
      <w:r>
        <w:rPr>
          <w:rFonts w:hint="eastAsia"/>
        </w:rPr>
        <w:t>“розділене</w:t>
      </w:r>
      <w:r>
        <w:t></w:t>
      </w:r>
      <w:r>
        <w:rPr>
          <w:rFonts w:hint="eastAsia"/>
        </w:rPr>
        <w:t>правління”</w:t>
      </w:r>
      <w:r>
        <w:t></w:t>
      </w:r>
      <w:r>
        <w:t></w:t>
      </w:r>
      <w:r>
        <w:rPr>
          <w:rFonts w:hint="eastAsia"/>
        </w:rPr>
        <w:t>показано</w:t>
      </w:r>
      <w:r>
        <w:t></w:t>
      </w:r>
      <w:r>
        <w:rPr>
          <w:rFonts w:hint="eastAsia"/>
        </w:rPr>
        <w:t>специфіку</w:t>
      </w:r>
      <w:r>
        <w:t></w:t>
      </w:r>
      <w:r>
        <w:rPr>
          <w:rFonts w:hint="eastAsia"/>
        </w:rPr>
        <w:t>використання</w:t>
      </w:r>
      <w:r>
        <w:t></w:t>
      </w:r>
      <w:r>
        <w:rPr>
          <w:rFonts w:hint="eastAsia"/>
        </w:rPr>
        <w:t>партіями</w:t>
      </w:r>
      <w:r>
        <w:t></w:t>
      </w:r>
      <w:r>
        <w:rPr>
          <w:rFonts w:hint="eastAsia"/>
        </w:rPr>
        <w:t>владної</w:t>
      </w:r>
      <w:r>
        <w:t></w:t>
      </w:r>
      <w:r>
        <w:rPr>
          <w:rFonts w:hint="eastAsia"/>
        </w:rPr>
        <w:t>ресурсної</w:t>
      </w:r>
      <w:r>
        <w:t></w:t>
      </w:r>
      <w:r>
        <w:rPr>
          <w:rFonts w:hint="eastAsia"/>
        </w:rPr>
        <w:t>бази</w:t>
      </w:r>
      <w:r>
        <w:t></w:t>
      </w:r>
      <w:r>
        <w:rPr>
          <w:rFonts w:hint="eastAsia"/>
        </w:rPr>
        <w:t>в</w:t>
      </w:r>
      <w:r>
        <w:t></w:t>
      </w:r>
      <w:r>
        <w:rPr>
          <w:rFonts w:hint="eastAsia"/>
        </w:rPr>
        <w:t>двопартійних</w:t>
      </w:r>
      <w:r>
        <w:t></w:t>
      </w:r>
      <w:r>
        <w:rPr>
          <w:rFonts w:hint="eastAsia"/>
        </w:rPr>
        <w:t>та</w:t>
      </w:r>
      <w:r>
        <w:t></w:t>
      </w:r>
      <w:r>
        <w:rPr>
          <w:rFonts w:hint="eastAsia"/>
        </w:rPr>
        <w:t>коаліційних</w:t>
      </w:r>
      <w:r>
        <w:t></w:t>
      </w:r>
      <w:r>
        <w:rPr>
          <w:rFonts w:hint="eastAsia"/>
        </w:rPr>
        <w:t>системах</w:t>
      </w:r>
      <w:r>
        <w:t></w:t>
      </w:r>
      <w:r>
        <w:t></w:t>
      </w:r>
      <w:r>
        <w:rPr>
          <w:rFonts w:hint="eastAsia"/>
        </w:rPr>
        <w:t>з’ясовано</w:t>
      </w:r>
      <w:r>
        <w:t></w:t>
      </w:r>
      <w:r>
        <w:rPr>
          <w:rFonts w:hint="eastAsia"/>
        </w:rPr>
        <w:t>наслідки</w:t>
      </w:r>
      <w:r>
        <w:t></w:t>
      </w:r>
      <w:r>
        <w:rPr>
          <w:rFonts w:hint="eastAsia"/>
        </w:rPr>
        <w:t>трансформації</w:t>
      </w:r>
      <w:r>
        <w:t></w:t>
      </w:r>
      <w:r>
        <w:rPr>
          <w:rFonts w:hint="eastAsia"/>
        </w:rPr>
        <w:t>засобів</w:t>
      </w:r>
      <w:r>
        <w:t></w:t>
      </w:r>
      <w:r>
        <w:rPr>
          <w:rFonts w:hint="eastAsia"/>
        </w:rPr>
        <w:t>набуття</w:t>
      </w:r>
      <w:r>
        <w:t></w:t>
      </w:r>
      <w:r>
        <w:rPr>
          <w:rFonts w:hint="eastAsia"/>
        </w:rPr>
        <w:t>партіями</w:t>
      </w:r>
      <w:r>
        <w:t></w:t>
      </w:r>
      <w:r>
        <w:rPr>
          <w:rFonts w:hint="eastAsia"/>
        </w:rPr>
        <w:t>владного</w:t>
      </w:r>
      <w:r>
        <w:t></w:t>
      </w:r>
      <w:r>
        <w:rPr>
          <w:rFonts w:hint="eastAsia"/>
        </w:rPr>
        <w:t>рольового</w:t>
      </w:r>
      <w:r>
        <w:t></w:t>
      </w:r>
      <w:r>
        <w:rPr>
          <w:rFonts w:hint="eastAsia"/>
        </w:rPr>
        <w:t>статусу</w:t>
      </w:r>
      <w:r>
        <w:t></w:t>
      </w:r>
      <w:r>
        <w:rPr>
          <w:rFonts w:hint="eastAsia"/>
        </w:rPr>
        <w:t>та</w:t>
      </w:r>
      <w:r>
        <w:t></w:t>
      </w:r>
      <w:r>
        <w:rPr>
          <w:rFonts w:hint="eastAsia"/>
        </w:rPr>
        <w:t>формування</w:t>
      </w:r>
      <w:r>
        <w:t></w:t>
      </w:r>
      <w:r>
        <w:rPr>
          <w:rFonts w:hint="eastAsia"/>
        </w:rPr>
        <w:t>нових</w:t>
      </w:r>
      <w:r>
        <w:t></w:t>
      </w:r>
      <w:r>
        <w:rPr>
          <w:rFonts w:hint="eastAsia"/>
        </w:rPr>
        <w:t>моделей</w:t>
      </w:r>
      <w:r>
        <w:t></w:t>
      </w:r>
      <w:r>
        <w:rPr>
          <w:rFonts w:hint="eastAsia"/>
        </w:rPr>
        <w:t>партій</w:t>
      </w:r>
      <w:r>
        <w:t></w:t>
      </w:r>
      <w:r>
        <w:rPr>
          <w:rFonts w:hint="eastAsia"/>
        </w:rPr>
        <w:t>–</w:t>
      </w:r>
      <w:r>
        <w:t></w:t>
      </w:r>
      <w:r>
        <w:rPr>
          <w:rFonts w:hint="eastAsia"/>
        </w:rPr>
        <w:t>зміна</w:t>
      </w:r>
      <w:r>
        <w:t></w:t>
      </w:r>
      <w:r>
        <w:rPr>
          <w:rFonts w:hint="eastAsia"/>
        </w:rPr>
        <w:t>системи</w:t>
      </w:r>
      <w:r>
        <w:t></w:t>
      </w:r>
      <w:r>
        <w:rPr>
          <w:rFonts w:hint="eastAsia"/>
        </w:rPr>
        <w:t>представництва</w:t>
      </w:r>
      <w:r>
        <w:t></w:t>
      </w:r>
      <w:r>
        <w:rPr>
          <w:rFonts w:hint="eastAsia"/>
        </w:rPr>
        <w:t>в</w:t>
      </w:r>
      <w:r>
        <w:t></w:t>
      </w:r>
      <w:r>
        <w:rPr>
          <w:rFonts w:hint="eastAsia"/>
        </w:rPr>
        <w:t>сучасних</w:t>
      </w:r>
      <w:r>
        <w:t></w:t>
      </w:r>
      <w:r>
        <w:rPr>
          <w:rFonts w:hint="eastAsia"/>
        </w:rPr>
        <w:t>демократичних</w:t>
      </w:r>
      <w:r>
        <w:t></w:t>
      </w:r>
      <w:r>
        <w:rPr>
          <w:rFonts w:hint="eastAsia"/>
        </w:rPr>
        <w:t>державах</w:t>
      </w:r>
      <w:r>
        <w:t></w:t>
      </w:r>
      <w:r>
        <w:t></w:t>
      </w:r>
      <w:r>
        <w:rPr>
          <w:rFonts w:hint="eastAsia"/>
        </w:rPr>
        <w:t>показано</w:t>
      </w:r>
      <w:r>
        <w:t></w:t>
      </w:r>
      <w:r>
        <w:rPr>
          <w:rFonts w:hint="eastAsia"/>
        </w:rPr>
        <w:t>особливості</w:t>
      </w:r>
      <w:r>
        <w:t></w:t>
      </w:r>
      <w:r>
        <w:rPr>
          <w:rFonts w:hint="eastAsia"/>
        </w:rPr>
        <w:t>впливу</w:t>
      </w:r>
      <w:r>
        <w:t></w:t>
      </w:r>
      <w:r>
        <w:rPr>
          <w:rFonts w:hint="eastAsia"/>
        </w:rPr>
        <w:t>діяльності</w:t>
      </w:r>
      <w:r>
        <w:t></w:t>
      </w:r>
      <w:r>
        <w:rPr>
          <w:rFonts w:hint="eastAsia"/>
        </w:rPr>
        <w:t>політичних</w:t>
      </w:r>
      <w:r>
        <w:t></w:t>
      </w:r>
      <w:r>
        <w:rPr>
          <w:rFonts w:hint="eastAsia"/>
        </w:rPr>
        <w:t>партій</w:t>
      </w:r>
      <w:r>
        <w:t></w:t>
      </w:r>
      <w:r>
        <w:rPr>
          <w:rFonts w:hint="eastAsia"/>
        </w:rPr>
        <w:t>в</w:t>
      </w:r>
      <w:r>
        <w:t></w:t>
      </w:r>
      <w:r>
        <w:rPr>
          <w:rFonts w:hint="eastAsia"/>
        </w:rPr>
        <w:t>структурах</w:t>
      </w:r>
      <w:r>
        <w:t></w:t>
      </w:r>
      <w:r>
        <w:rPr>
          <w:rFonts w:hint="eastAsia"/>
        </w:rPr>
        <w:t>державної</w:t>
      </w:r>
      <w:r>
        <w:t></w:t>
      </w:r>
      <w:r>
        <w:rPr>
          <w:rFonts w:hint="eastAsia"/>
        </w:rPr>
        <w:t>влади</w:t>
      </w:r>
      <w:r>
        <w:t></w:t>
      </w:r>
      <w:r>
        <w:rPr>
          <w:rFonts w:hint="eastAsia"/>
        </w:rPr>
        <w:t>на</w:t>
      </w:r>
      <w:r>
        <w:t></w:t>
      </w:r>
      <w:r>
        <w:rPr>
          <w:rFonts w:hint="eastAsia"/>
        </w:rPr>
        <w:t>становлення</w:t>
      </w:r>
      <w:r>
        <w:t></w:t>
      </w:r>
      <w:r>
        <w:rPr>
          <w:rFonts w:hint="eastAsia"/>
        </w:rPr>
        <w:t>відповідної</w:t>
      </w:r>
      <w:r>
        <w:t></w:t>
      </w:r>
      <w:r>
        <w:rPr>
          <w:rFonts w:hint="eastAsia"/>
        </w:rPr>
        <w:t>моделі</w:t>
      </w:r>
      <w:r>
        <w:t></w:t>
      </w:r>
      <w:r>
        <w:rPr>
          <w:rFonts w:hint="eastAsia"/>
        </w:rPr>
        <w:t>політико</w:t>
      </w:r>
      <w:r>
        <w:t></w:t>
      </w:r>
      <w:r>
        <w:rPr>
          <w:rFonts w:hint="eastAsia"/>
        </w:rPr>
        <w:t>адміністративних</w:t>
      </w:r>
      <w:r>
        <w:t></w:t>
      </w:r>
      <w:r>
        <w:rPr>
          <w:rFonts w:hint="eastAsia"/>
        </w:rPr>
        <w:t>відносин</w:t>
      </w:r>
      <w:r>
        <w:t></w:t>
      </w:r>
      <w:r>
        <w:rPr>
          <w:rFonts w:hint="eastAsia"/>
        </w:rPr>
        <w:t>у</w:t>
      </w:r>
      <w:r>
        <w:t></w:t>
      </w:r>
      <w:r>
        <w:rPr>
          <w:rFonts w:hint="eastAsia"/>
        </w:rPr>
        <w:t>державі</w:t>
      </w:r>
      <w:r>
        <w:t></w:t>
      </w:r>
    </w:p>
    <w:p w:rsidR="007E17B5" w:rsidRDefault="007E17B5" w:rsidP="007E17B5">
      <w:r>
        <w:rPr>
          <w:rFonts w:hint="eastAsia"/>
        </w:rPr>
        <w:t>Удосконалено</w:t>
      </w:r>
      <w:r>
        <w:t></w:t>
      </w:r>
      <w:r>
        <w:t></w:t>
      </w:r>
      <w:r>
        <w:rPr>
          <w:rFonts w:hint="eastAsia"/>
        </w:rPr>
        <w:t>з</w:t>
      </w:r>
      <w:r>
        <w:t></w:t>
      </w:r>
      <w:r>
        <w:rPr>
          <w:rFonts w:hint="eastAsia"/>
        </w:rPr>
        <w:t>позицій</w:t>
      </w:r>
      <w:r>
        <w:t></w:t>
      </w:r>
      <w:r>
        <w:rPr>
          <w:rFonts w:hint="eastAsia"/>
        </w:rPr>
        <w:t>політичної</w:t>
      </w:r>
      <w:r>
        <w:t></w:t>
      </w:r>
      <w:r>
        <w:rPr>
          <w:rFonts w:hint="eastAsia"/>
        </w:rPr>
        <w:t>науки</w:t>
      </w:r>
      <w:r>
        <w:t></w:t>
      </w:r>
      <w:r>
        <w:rPr>
          <w:rFonts w:hint="eastAsia"/>
        </w:rPr>
        <w:t>–</w:t>
      </w:r>
      <w:r>
        <w:t></w:t>
      </w:r>
      <w:r>
        <w:rPr>
          <w:rFonts w:hint="eastAsia"/>
        </w:rPr>
        <w:t>характеристику</w:t>
      </w:r>
      <w:r>
        <w:t></w:t>
      </w:r>
      <w:r>
        <w:rPr>
          <w:rFonts w:hint="eastAsia"/>
        </w:rPr>
        <w:t>політичних</w:t>
      </w:r>
      <w:r>
        <w:t></w:t>
      </w:r>
      <w:r>
        <w:rPr>
          <w:rFonts w:hint="eastAsia"/>
        </w:rPr>
        <w:t>партій</w:t>
      </w:r>
      <w:r>
        <w:t></w:t>
      </w:r>
      <w:r>
        <w:rPr>
          <w:rFonts w:hint="eastAsia"/>
        </w:rPr>
        <w:t>як</w:t>
      </w:r>
      <w:r>
        <w:t></w:t>
      </w:r>
      <w:r>
        <w:rPr>
          <w:rFonts w:hint="eastAsia"/>
        </w:rPr>
        <w:t>організацій</w:t>
      </w:r>
      <w:r>
        <w:t></w:t>
      </w:r>
      <w:r>
        <w:rPr>
          <w:rFonts w:hint="eastAsia"/>
        </w:rPr>
        <w:t>із</w:t>
      </w:r>
      <w:r>
        <w:t></w:t>
      </w:r>
      <w:r>
        <w:rPr>
          <w:rFonts w:hint="eastAsia"/>
        </w:rPr>
        <w:t>чітко</w:t>
      </w:r>
      <w:r>
        <w:t></w:t>
      </w:r>
      <w:r>
        <w:rPr>
          <w:rFonts w:hint="eastAsia"/>
        </w:rPr>
        <w:t>вираженим</w:t>
      </w:r>
      <w:r>
        <w:t></w:t>
      </w:r>
      <w:r>
        <w:rPr>
          <w:rFonts w:hint="eastAsia"/>
        </w:rPr>
        <w:t>інституційним</w:t>
      </w:r>
      <w:r>
        <w:t></w:t>
      </w:r>
      <w:r>
        <w:rPr>
          <w:rFonts w:hint="eastAsia"/>
        </w:rPr>
        <w:t>спрямуванням</w:t>
      </w:r>
      <w:r>
        <w:t></w:t>
      </w:r>
      <w:r>
        <w:rPr>
          <w:rFonts w:hint="eastAsia"/>
        </w:rPr>
        <w:t>на</w:t>
      </w:r>
      <w:r>
        <w:t></w:t>
      </w:r>
      <w:r>
        <w:rPr>
          <w:rFonts w:hint="eastAsia"/>
        </w:rPr>
        <w:t>безпосередню</w:t>
      </w:r>
      <w:r>
        <w:t></w:t>
      </w:r>
      <w:r>
        <w:rPr>
          <w:rFonts w:hint="eastAsia"/>
        </w:rPr>
        <w:t>участь</w:t>
      </w:r>
      <w:r>
        <w:t></w:t>
      </w:r>
      <w:r>
        <w:rPr>
          <w:rFonts w:hint="eastAsia"/>
        </w:rPr>
        <w:t>у</w:t>
      </w:r>
      <w:r>
        <w:t></w:t>
      </w:r>
      <w:r>
        <w:rPr>
          <w:rFonts w:hint="eastAsia"/>
        </w:rPr>
        <w:t>системі</w:t>
      </w:r>
      <w:r>
        <w:t></w:t>
      </w:r>
      <w:r>
        <w:rPr>
          <w:rFonts w:hint="eastAsia"/>
        </w:rPr>
        <w:t>державної</w:t>
      </w:r>
      <w:r>
        <w:t></w:t>
      </w:r>
      <w:r>
        <w:rPr>
          <w:rFonts w:hint="eastAsia"/>
        </w:rPr>
        <w:t>влади</w:t>
      </w:r>
      <w:r>
        <w:t></w:t>
      </w:r>
      <w:r>
        <w:t></w:t>
      </w:r>
      <w:r>
        <w:rPr>
          <w:rFonts w:hint="eastAsia"/>
        </w:rPr>
        <w:t>обгрунтування</w:t>
      </w:r>
      <w:r>
        <w:t></w:t>
      </w:r>
      <w:r>
        <w:rPr>
          <w:rFonts w:hint="eastAsia"/>
        </w:rPr>
        <w:t>умов</w:t>
      </w:r>
      <w:r>
        <w:t></w:t>
      </w:r>
      <w:r>
        <w:rPr>
          <w:rFonts w:hint="eastAsia"/>
        </w:rPr>
        <w:t>і</w:t>
      </w:r>
      <w:r>
        <w:t></w:t>
      </w:r>
      <w:r>
        <w:rPr>
          <w:rFonts w:hint="eastAsia"/>
        </w:rPr>
        <w:t>чинників</w:t>
      </w:r>
      <w:r>
        <w:t></w:t>
      </w:r>
      <w:r>
        <w:t></w:t>
      </w:r>
      <w:r>
        <w:rPr>
          <w:rFonts w:hint="eastAsia"/>
        </w:rPr>
        <w:t>що</w:t>
      </w:r>
      <w:r>
        <w:t></w:t>
      </w:r>
      <w:r>
        <w:rPr>
          <w:rFonts w:hint="eastAsia"/>
        </w:rPr>
        <w:t>забезпечують</w:t>
      </w:r>
      <w:r>
        <w:t></w:t>
      </w:r>
      <w:r>
        <w:rPr>
          <w:rFonts w:hint="eastAsia"/>
        </w:rPr>
        <w:t>інституційну</w:t>
      </w:r>
      <w:r>
        <w:t></w:t>
      </w:r>
      <w:r>
        <w:rPr>
          <w:rFonts w:hint="eastAsia"/>
        </w:rPr>
        <w:t>відповідальність</w:t>
      </w:r>
      <w:r>
        <w:t></w:t>
      </w:r>
      <w:r>
        <w:rPr>
          <w:rFonts w:hint="eastAsia"/>
        </w:rPr>
        <w:t>партій</w:t>
      </w:r>
      <w:r>
        <w:t></w:t>
      </w:r>
      <w:r>
        <w:rPr>
          <w:rFonts w:hint="eastAsia"/>
        </w:rPr>
        <w:t>в</w:t>
      </w:r>
      <w:r>
        <w:t></w:t>
      </w:r>
      <w:r>
        <w:rPr>
          <w:rFonts w:hint="eastAsia"/>
        </w:rPr>
        <w:t>системі</w:t>
      </w:r>
      <w:r>
        <w:t></w:t>
      </w:r>
      <w:r>
        <w:rPr>
          <w:rFonts w:hint="eastAsia"/>
        </w:rPr>
        <w:t>владних</w:t>
      </w:r>
      <w:r>
        <w:t></w:t>
      </w:r>
      <w:r>
        <w:rPr>
          <w:rFonts w:hint="eastAsia"/>
        </w:rPr>
        <w:t>відносин</w:t>
      </w:r>
      <w:r>
        <w:t></w:t>
      </w:r>
      <w:r>
        <w:rPr>
          <w:rFonts w:hint="eastAsia"/>
        </w:rPr>
        <w:t>в</w:t>
      </w:r>
      <w:r>
        <w:t></w:t>
      </w:r>
      <w:r>
        <w:rPr>
          <w:rFonts w:hint="eastAsia"/>
        </w:rPr>
        <w:t>державі</w:t>
      </w:r>
      <w:r>
        <w:t></w:t>
      </w:r>
      <w:r>
        <w:t></w:t>
      </w:r>
      <w:r>
        <w:rPr>
          <w:rFonts w:hint="eastAsia"/>
        </w:rPr>
        <w:t>обгрунтування</w:t>
      </w:r>
      <w:r>
        <w:t></w:t>
      </w:r>
      <w:r>
        <w:rPr>
          <w:rFonts w:hint="eastAsia"/>
        </w:rPr>
        <w:t>розширення</w:t>
      </w:r>
      <w:r>
        <w:t></w:t>
      </w:r>
      <w:r>
        <w:rPr>
          <w:rFonts w:hint="eastAsia"/>
        </w:rPr>
        <w:t>повноважень</w:t>
      </w:r>
      <w:r>
        <w:t></w:t>
      </w:r>
      <w:r>
        <w:rPr>
          <w:rFonts w:hint="eastAsia"/>
        </w:rPr>
        <w:t>парламенту</w:t>
      </w:r>
      <w:r>
        <w:t></w:t>
      </w:r>
      <w:r>
        <w:rPr>
          <w:rFonts w:hint="eastAsia"/>
        </w:rPr>
        <w:t>щодо</w:t>
      </w:r>
      <w:r>
        <w:t></w:t>
      </w:r>
      <w:r>
        <w:rPr>
          <w:rFonts w:hint="eastAsia"/>
        </w:rPr>
        <w:t>формування</w:t>
      </w:r>
      <w:r>
        <w:t></w:t>
      </w:r>
      <w:r>
        <w:rPr>
          <w:rFonts w:hint="eastAsia"/>
        </w:rPr>
        <w:t>і</w:t>
      </w:r>
      <w:r>
        <w:t></w:t>
      </w:r>
      <w:r>
        <w:rPr>
          <w:rFonts w:hint="eastAsia"/>
        </w:rPr>
        <w:t>організації</w:t>
      </w:r>
      <w:r>
        <w:t></w:t>
      </w:r>
      <w:r>
        <w:rPr>
          <w:rFonts w:hint="eastAsia"/>
        </w:rPr>
        <w:t>діяльності</w:t>
      </w:r>
      <w:r>
        <w:t></w:t>
      </w:r>
      <w:r>
        <w:rPr>
          <w:rFonts w:hint="eastAsia"/>
        </w:rPr>
        <w:t>уряду</w:t>
      </w:r>
      <w:r>
        <w:t></w:t>
      </w:r>
      <w:r>
        <w:rPr>
          <w:rFonts w:hint="eastAsia"/>
        </w:rPr>
        <w:t>як</w:t>
      </w:r>
      <w:r>
        <w:t></w:t>
      </w:r>
      <w:r>
        <w:rPr>
          <w:rFonts w:hint="eastAsia"/>
        </w:rPr>
        <w:t>засобу</w:t>
      </w:r>
      <w:r>
        <w:t></w:t>
      </w:r>
      <w:r>
        <w:rPr>
          <w:rFonts w:hint="eastAsia"/>
        </w:rPr>
        <w:t>подолання</w:t>
      </w:r>
      <w:r>
        <w:t></w:t>
      </w:r>
      <w:r>
        <w:rPr>
          <w:rFonts w:hint="eastAsia"/>
        </w:rPr>
        <w:t>дисбалансу</w:t>
      </w:r>
      <w:r>
        <w:t></w:t>
      </w:r>
      <w:r>
        <w:rPr>
          <w:rFonts w:hint="eastAsia"/>
        </w:rPr>
        <w:t>влади</w:t>
      </w:r>
      <w:r>
        <w:t></w:t>
      </w:r>
      <w:r>
        <w:rPr>
          <w:rFonts w:hint="eastAsia"/>
        </w:rPr>
        <w:t>і</w:t>
      </w:r>
      <w:r>
        <w:t></w:t>
      </w:r>
      <w:r>
        <w:rPr>
          <w:rFonts w:hint="eastAsia"/>
        </w:rPr>
        <w:t>конфліктності</w:t>
      </w:r>
      <w:r>
        <w:t></w:t>
      </w:r>
      <w:r>
        <w:rPr>
          <w:rFonts w:hint="eastAsia"/>
        </w:rPr>
        <w:t>політико</w:t>
      </w:r>
      <w:r>
        <w:t></w:t>
      </w:r>
      <w:r>
        <w:rPr>
          <w:rFonts w:hint="eastAsia"/>
        </w:rPr>
        <w:t>адміністративних</w:t>
      </w:r>
      <w:r>
        <w:t></w:t>
      </w:r>
      <w:r>
        <w:rPr>
          <w:rFonts w:hint="eastAsia"/>
        </w:rPr>
        <w:t>відносин</w:t>
      </w:r>
      <w:r>
        <w:t></w:t>
      </w:r>
      <w:r>
        <w:rPr>
          <w:rFonts w:hint="eastAsia"/>
        </w:rPr>
        <w:t>в</w:t>
      </w:r>
      <w:r>
        <w:t></w:t>
      </w:r>
      <w:r>
        <w:rPr>
          <w:rFonts w:hint="eastAsia"/>
        </w:rPr>
        <w:t>Україні</w:t>
      </w:r>
      <w:r>
        <w:t></w:t>
      </w:r>
      <w:r>
        <w:t></w:t>
      </w:r>
      <w:r>
        <w:rPr>
          <w:rFonts w:hint="eastAsia"/>
        </w:rPr>
        <w:t>визначення</w:t>
      </w:r>
      <w:r>
        <w:t></w:t>
      </w:r>
      <w:r>
        <w:rPr>
          <w:rFonts w:hint="eastAsia"/>
        </w:rPr>
        <w:t>принципів</w:t>
      </w:r>
      <w:r>
        <w:t></w:t>
      </w:r>
      <w:r>
        <w:rPr>
          <w:rFonts w:hint="eastAsia"/>
        </w:rPr>
        <w:t>організації</w:t>
      </w:r>
      <w:r>
        <w:t></w:t>
      </w:r>
      <w:r>
        <w:rPr>
          <w:rFonts w:hint="eastAsia"/>
        </w:rPr>
        <w:t>державної</w:t>
      </w:r>
      <w:r>
        <w:t></w:t>
      </w:r>
      <w:r>
        <w:rPr>
          <w:rFonts w:hint="eastAsia"/>
        </w:rPr>
        <w:t>влади</w:t>
      </w:r>
      <w:r>
        <w:t></w:t>
      </w:r>
      <w:r>
        <w:rPr>
          <w:rFonts w:hint="eastAsia"/>
        </w:rPr>
        <w:t>та</w:t>
      </w:r>
      <w:r>
        <w:t></w:t>
      </w:r>
      <w:r>
        <w:rPr>
          <w:rFonts w:hint="eastAsia"/>
        </w:rPr>
        <w:t>способів</w:t>
      </w:r>
      <w:r>
        <w:t></w:t>
      </w:r>
      <w:r>
        <w:rPr>
          <w:rFonts w:hint="eastAsia"/>
        </w:rPr>
        <w:t>включення</w:t>
      </w:r>
      <w:r>
        <w:t></w:t>
      </w:r>
      <w:r>
        <w:rPr>
          <w:rFonts w:hint="eastAsia"/>
        </w:rPr>
        <w:t>партій</w:t>
      </w:r>
      <w:r>
        <w:t></w:t>
      </w:r>
      <w:r>
        <w:rPr>
          <w:rFonts w:hint="eastAsia"/>
        </w:rPr>
        <w:t>у</w:t>
      </w:r>
      <w:r>
        <w:t></w:t>
      </w:r>
      <w:r>
        <w:rPr>
          <w:rFonts w:hint="eastAsia"/>
        </w:rPr>
        <w:t>процес</w:t>
      </w:r>
      <w:r>
        <w:t></w:t>
      </w:r>
      <w:r>
        <w:rPr>
          <w:rFonts w:hint="eastAsia"/>
        </w:rPr>
        <w:t>її</w:t>
      </w:r>
      <w:r>
        <w:t></w:t>
      </w:r>
      <w:r>
        <w:rPr>
          <w:rFonts w:hint="eastAsia"/>
        </w:rPr>
        <w:t>реалізації</w:t>
      </w:r>
      <w:r>
        <w:t></w:t>
      </w:r>
      <w:r>
        <w:t></w:t>
      </w:r>
      <w:r>
        <w:rPr>
          <w:rFonts w:hint="eastAsia"/>
        </w:rPr>
        <w:t>що</w:t>
      </w:r>
      <w:r>
        <w:t></w:t>
      </w:r>
      <w:r>
        <w:rPr>
          <w:rFonts w:hint="eastAsia"/>
        </w:rPr>
        <w:t>створюють</w:t>
      </w:r>
      <w:r>
        <w:t></w:t>
      </w:r>
      <w:r>
        <w:rPr>
          <w:rFonts w:hint="eastAsia"/>
        </w:rPr>
        <w:t>гарантії</w:t>
      </w:r>
      <w:r>
        <w:t></w:t>
      </w:r>
      <w:r>
        <w:rPr>
          <w:rFonts w:hint="eastAsia"/>
        </w:rPr>
        <w:t>відкритості</w:t>
      </w:r>
      <w:r>
        <w:t></w:t>
      </w:r>
      <w:r>
        <w:rPr>
          <w:rFonts w:hint="eastAsia"/>
        </w:rPr>
        <w:t>влади</w:t>
      </w:r>
      <w:r>
        <w:t></w:t>
      </w:r>
      <w:r>
        <w:rPr>
          <w:rFonts w:hint="eastAsia"/>
        </w:rPr>
        <w:t>і</w:t>
      </w:r>
      <w:r>
        <w:t></w:t>
      </w:r>
      <w:r>
        <w:rPr>
          <w:rFonts w:hint="eastAsia"/>
        </w:rPr>
        <w:t>підконтрольності</w:t>
      </w:r>
      <w:r>
        <w:t></w:t>
      </w:r>
      <w:r>
        <w:rPr>
          <w:rFonts w:hint="eastAsia"/>
        </w:rPr>
        <w:t>її</w:t>
      </w:r>
      <w:r>
        <w:t></w:t>
      </w:r>
      <w:r>
        <w:rPr>
          <w:rFonts w:hint="eastAsia"/>
        </w:rPr>
        <w:t>суспільству</w:t>
      </w:r>
      <w:r>
        <w:t></w:t>
      </w:r>
      <w:r>
        <w:t></w:t>
      </w:r>
      <w:r>
        <w:rPr>
          <w:rFonts w:hint="eastAsia"/>
        </w:rPr>
        <w:t>а</w:t>
      </w:r>
      <w:r>
        <w:t></w:t>
      </w:r>
      <w:r>
        <w:rPr>
          <w:rFonts w:hint="eastAsia"/>
        </w:rPr>
        <w:t>саме</w:t>
      </w:r>
      <w:r>
        <w:t></w:t>
      </w:r>
      <w:r>
        <w:t></w:t>
      </w:r>
      <w:r>
        <w:rPr>
          <w:rFonts w:hint="eastAsia"/>
        </w:rPr>
        <w:t>статус</w:t>
      </w:r>
      <w:r>
        <w:t></w:t>
      </w:r>
      <w:r>
        <w:rPr>
          <w:rFonts w:hint="eastAsia"/>
        </w:rPr>
        <w:t>опозиції</w:t>
      </w:r>
      <w:r>
        <w:t></w:t>
      </w:r>
      <w:r>
        <w:rPr>
          <w:rFonts w:hint="eastAsia"/>
        </w:rPr>
        <w:t>з</w:t>
      </w:r>
      <w:r>
        <w:t></w:t>
      </w:r>
      <w:r>
        <w:rPr>
          <w:rFonts w:hint="eastAsia"/>
        </w:rPr>
        <w:t>її</w:t>
      </w:r>
      <w:r>
        <w:t></w:t>
      </w:r>
      <w:r>
        <w:rPr>
          <w:rFonts w:hint="eastAsia"/>
        </w:rPr>
        <w:t>контролюючим</w:t>
      </w:r>
      <w:r>
        <w:t></w:t>
      </w:r>
      <w:r>
        <w:rPr>
          <w:rFonts w:hint="eastAsia"/>
        </w:rPr>
        <w:t>і</w:t>
      </w:r>
      <w:r>
        <w:t></w:t>
      </w:r>
      <w:r>
        <w:rPr>
          <w:rFonts w:hint="eastAsia"/>
        </w:rPr>
        <w:t>стимулятивним</w:t>
      </w:r>
      <w:r>
        <w:t></w:t>
      </w:r>
      <w:r>
        <w:rPr>
          <w:rFonts w:hint="eastAsia"/>
        </w:rPr>
        <w:t>впливом</w:t>
      </w:r>
      <w:r>
        <w:t></w:t>
      </w:r>
      <w:r>
        <w:t></w:t>
      </w:r>
      <w:r>
        <w:rPr>
          <w:rFonts w:hint="eastAsia"/>
        </w:rPr>
        <w:t>чітке</w:t>
      </w:r>
      <w:r>
        <w:t></w:t>
      </w:r>
      <w:r>
        <w:rPr>
          <w:rFonts w:hint="eastAsia"/>
        </w:rPr>
        <w:t>висвітлення</w:t>
      </w:r>
      <w:r>
        <w:t></w:t>
      </w:r>
      <w:r>
        <w:rPr>
          <w:rFonts w:hint="eastAsia"/>
        </w:rPr>
        <w:t>відкритими</w:t>
      </w:r>
      <w:r>
        <w:t></w:t>
      </w:r>
      <w:r>
        <w:rPr>
          <w:rFonts w:hint="eastAsia"/>
        </w:rPr>
        <w:t>засобами</w:t>
      </w:r>
      <w:r>
        <w:t></w:t>
      </w:r>
      <w:r>
        <w:rPr>
          <w:rFonts w:hint="eastAsia"/>
        </w:rPr>
        <w:t>позицій</w:t>
      </w:r>
      <w:r>
        <w:t></w:t>
      </w:r>
      <w:r>
        <w:rPr>
          <w:rFonts w:hint="eastAsia"/>
        </w:rPr>
        <w:t>і</w:t>
      </w:r>
      <w:r>
        <w:t></w:t>
      </w:r>
      <w:r>
        <w:rPr>
          <w:rFonts w:hint="eastAsia"/>
        </w:rPr>
        <w:t>діяльності</w:t>
      </w:r>
      <w:r>
        <w:t></w:t>
      </w:r>
      <w:r>
        <w:rPr>
          <w:rFonts w:hint="eastAsia"/>
        </w:rPr>
        <w:t>правлячих</w:t>
      </w:r>
      <w:r>
        <w:t></w:t>
      </w:r>
      <w:r>
        <w:rPr>
          <w:rFonts w:hint="eastAsia"/>
        </w:rPr>
        <w:t>партій</w:t>
      </w:r>
      <w:r>
        <w:t></w:t>
      </w:r>
      <w:r>
        <w:rPr>
          <w:rFonts w:hint="eastAsia"/>
        </w:rPr>
        <w:t>та</w:t>
      </w:r>
      <w:r>
        <w:t></w:t>
      </w:r>
      <w:r>
        <w:rPr>
          <w:rFonts w:hint="eastAsia"/>
        </w:rPr>
        <w:t>їх</w:t>
      </w:r>
      <w:r>
        <w:t></w:t>
      </w:r>
      <w:r>
        <w:rPr>
          <w:rFonts w:hint="eastAsia"/>
        </w:rPr>
        <w:t>політичних</w:t>
      </w:r>
      <w:r>
        <w:t></w:t>
      </w:r>
      <w:r>
        <w:rPr>
          <w:rFonts w:hint="eastAsia"/>
        </w:rPr>
        <w:t>опонентів</w:t>
      </w:r>
      <w:r>
        <w:t></w:t>
      </w:r>
      <w:r>
        <w:t></w:t>
      </w:r>
      <w:r>
        <w:rPr>
          <w:rFonts w:hint="eastAsia"/>
        </w:rPr>
        <w:t>процедури</w:t>
      </w:r>
      <w:r>
        <w:t></w:t>
      </w:r>
      <w:r>
        <w:rPr>
          <w:rFonts w:hint="eastAsia"/>
        </w:rPr>
        <w:t>парламентського</w:t>
      </w:r>
      <w:r>
        <w:t></w:t>
      </w:r>
      <w:r>
        <w:rPr>
          <w:rFonts w:hint="eastAsia"/>
        </w:rPr>
        <w:t>контролю</w:t>
      </w:r>
      <w:r>
        <w:t></w:t>
      </w:r>
      <w:r>
        <w:rPr>
          <w:rFonts w:hint="eastAsia"/>
        </w:rPr>
        <w:t>та</w:t>
      </w:r>
      <w:r>
        <w:t></w:t>
      </w:r>
      <w:r>
        <w:rPr>
          <w:rFonts w:hint="eastAsia"/>
        </w:rPr>
        <w:t>функціонування</w:t>
      </w:r>
      <w:r>
        <w:t></w:t>
      </w:r>
      <w:r>
        <w:rPr>
          <w:rFonts w:hint="eastAsia"/>
        </w:rPr>
        <w:t>відповідних</w:t>
      </w:r>
      <w:r>
        <w:t></w:t>
      </w:r>
      <w:r>
        <w:rPr>
          <w:rFonts w:hint="eastAsia"/>
        </w:rPr>
        <w:t>служб</w:t>
      </w:r>
      <w:r>
        <w:t></w:t>
      </w:r>
      <w:r>
        <w:t></w:t>
      </w:r>
      <w:r>
        <w:rPr>
          <w:rFonts w:hint="eastAsia"/>
        </w:rPr>
        <w:t>що</w:t>
      </w:r>
      <w:r>
        <w:t></w:t>
      </w:r>
      <w:r>
        <w:rPr>
          <w:rFonts w:hint="eastAsia"/>
        </w:rPr>
        <w:t>забезпечують</w:t>
      </w:r>
      <w:r>
        <w:t></w:t>
      </w:r>
      <w:r>
        <w:rPr>
          <w:rFonts w:hint="eastAsia"/>
        </w:rPr>
        <w:t>ефективну</w:t>
      </w:r>
      <w:r>
        <w:t></w:t>
      </w:r>
      <w:r>
        <w:rPr>
          <w:rFonts w:hint="eastAsia"/>
        </w:rPr>
        <w:t>взаємодію</w:t>
      </w:r>
      <w:r>
        <w:t></w:t>
      </w:r>
      <w:r>
        <w:rPr>
          <w:rFonts w:hint="eastAsia"/>
        </w:rPr>
        <w:t>законодавчої</w:t>
      </w:r>
      <w:r>
        <w:t></w:t>
      </w:r>
      <w:r>
        <w:rPr>
          <w:rFonts w:hint="eastAsia"/>
        </w:rPr>
        <w:t>і</w:t>
      </w:r>
      <w:r>
        <w:t></w:t>
      </w:r>
      <w:r>
        <w:rPr>
          <w:rFonts w:hint="eastAsia"/>
        </w:rPr>
        <w:t>виконавчої</w:t>
      </w:r>
      <w:r>
        <w:t></w:t>
      </w:r>
      <w:r>
        <w:rPr>
          <w:rFonts w:hint="eastAsia"/>
        </w:rPr>
        <w:t>влади</w:t>
      </w:r>
      <w:r>
        <w:t></w:t>
      </w:r>
      <w:r>
        <w:t></w:t>
      </w:r>
      <w:r>
        <w:rPr>
          <w:rFonts w:hint="eastAsia"/>
        </w:rPr>
        <w:t>визначення</w:t>
      </w:r>
      <w:r>
        <w:t></w:t>
      </w:r>
      <w:r>
        <w:rPr>
          <w:rFonts w:hint="eastAsia"/>
        </w:rPr>
        <w:t>умов</w:t>
      </w:r>
      <w:r>
        <w:t></w:t>
      </w:r>
      <w:r>
        <w:rPr>
          <w:rFonts w:hint="eastAsia"/>
        </w:rPr>
        <w:t>адаптації</w:t>
      </w:r>
      <w:r>
        <w:t></w:t>
      </w:r>
      <w:r>
        <w:rPr>
          <w:rFonts w:hint="eastAsia"/>
        </w:rPr>
        <w:t>і</w:t>
      </w:r>
      <w:r>
        <w:t></w:t>
      </w:r>
      <w:r>
        <w:rPr>
          <w:rFonts w:hint="eastAsia"/>
        </w:rPr>
        <w:t>запровадження</w:t>
      </w:r>
      <w:r>
        <w:t></w:t>
      </w:r>
      <w:r>
        <w:rPr>
          <w:rFonts w:hint="eastAsia"/>
        </w:rPr>
        <w:t>зазначених</w:t>
      </w:r>
      <w:r>
        <w:t></w:t>
      </w:r>
      <w:r>
        <w:rPr>
          <w:rFonts w:hint="eastAsia"/>
        </w:rPr>
        <w:t>принципів</w:t>
      </w:r>
      <w:r>
        <w:t></w:t>
      </w:r>
      <w:r>
        <w:rPr>
          <w:rFonts w:hint="eastAsia"/>
        </w:rPr>
        <w:t>в</w:t>
      </w:r>
      <w:r>
        <w:t></w:t>
      </w:r>
      <w:r>
        <w:rPr>
          <w:rFonts w:hint="eastAsia"/>
        </w:rPr>
        <w:t>Україні</w:t>
      </w:r>
      <w:r>
        <w:t></w:t>
      </w:r>
      <w:r>
        <w:rPr>
          <w:rFonts w:hint="eastAsia"/>
        </w:rPr>
        <w:t>при</w:t>
      </w:r>
      <w:r>
        <w:t></w:t>
      </w:r>
      <w:r>
        <w:rPr>
          <w:rFonts w:hint="eastAsia"/>
        </w:rPr>
        <w:t>розробці</w:t>
      </w:r>
      <w:r>
        <w:t></w:t>
      </w:r>
      <w:r>
        <w:rPr>
          <w:rFonts w:hint="eastAsia"/>
        </w:rPr>
        <w:t>нової</w:t>
      </w:r>
      <w:r>
        <w:t></w:t>
      </w:r>
      <w:r>
        <w:rPr>
          <w:rFonts w:hint="eastAsia"/>
        </w:rPr>
        <w:t>моделі</w:t>
      </w:r>
      <w:r>
        <w:t></w:t>
      </w:r>
      <w:r>
        <w:rPr>
          <w:rFonts w:hint="eastAsia"/>
        </w:rPr>
        <w:t>державної</w:t>
      </w:r>
      <w:r>
        <w:t></w:t>
      </w:r>
      <w:r>
        <w:rPr>
          <w:rFonts w:hint="eastAsia"/>
        </w:rPr>
        <w:t>влади</w:t>
      </w:r>
      <w:r>
        <w:t></w:t>
      </w:r>
      <w:r>
        <w:t></w:t>
      </w:r>
    </w:p>
    <w:p w:rsidR="007E17B5" w:rsidRDefault="007E17B5" w:rsidP="007E17B5">
      <w:r>
        <w:t></w:t>
      </w:r>
      <w:r>
        <w:rPr>
          <w:rFonts w:hint="eastAsia"/>
        </w:rPr>
        <w:t>Дістало</w:t>
      </w:r>
      <w:r>
        <w:t></w:t>
      </w:r>
      <w:r>
        <w:rPr>
          <w:rFonts w:hint="eastAsia"/>
        </w:rPr>
        <w:t>подальшого</w:t>
      </w:r>
      <w:r>
        <w:t></w:t>
      </w:r>
      <w:r>
        <w:rPr>
          <w:rFonts w:hint="eastAsia"/>
        </w:rPr>
        <w:t>розвитку</w:t>
      </w:r>
      <w:r>
        <w:t></w:t>
      </w:r>
      <w:r>
        <w:t></w:t>
      </w:r>
      <w:r>
        <w:rPr>
          <w:rFonts w:hint="eastAsia"/>
        </w:rPr>
        <w:t>дослідження</w:t>
      </w:r>
      <w:r>
        <w:t></w:t>
      </w:r>
      <w:r>
        <w:rPr>
          <w:rFonts w:hint="eastAsia"/>
        </w:rPr>
        <w:t>діяльності</w:t>
      </w:r>
      <w:r>
        <w:t></w:t>
      </w:r>
      <w:r>
        <w:rPr>
          <w:rFonts w:hint="eastAsia"/>
        </w:rPr>
        <w:t>партій</w:t>
      </w:r>
      <w:r>
        <w:t></w:t>
      </w:r>
      <w:r>
        <w:rPr>
          <w:rFonts w:hint="eastAsia"/>
        </w:rPr>
        <w:t>як</w:t>
      </w:r>
      <w:r>
        <w:t></w:t>
      </w:r>
      <w:r>
        <w:rPr>
          <w:rFonts w:hint="eastAsia"/>
        </w:rPr>
        <w:t>інститутів</w:t>
      </w:r>
      <w:r>
        <w:t></w:t>
      </w:r>
      <w:r>
        <w:t></w:t>
      </w:r>
      <w:r>
        <w:rPr>
          <w:rFonts w:hint="eastAsia"/>
        </w:rPr>
        <w:t>що</w:t>
      </w:r>
      <w:r>
        <w:t></w:t>
      </w:r>
      <w:r>
        <w:rPr>
          <w:rFonts w:hint="eastAsia"/>
        </w:rPr>
        <w:t>забезпечують</w:t>
      </w:r>
      <w:r>
        <w:t></w:t>
      </w:r>
      <w:r>
        <w:rPr>
          <w:rFonts w:hint="eastAsia"/>
        </w:rPr>
        <w:t>взаємодію</w:t>
      </w:r>
      <w:r>
        <w:t></w:t>
      </w:r>
      <w:r>
        <w:rPr>
          <w:rFonts w:hint="eastAsia"/>
        </w:rPr>
        <w:t>і</w:t>
      </w:r>
      <w:r>
        <w:t></w:t>
      </w:r>
      <w:r>
        <w:rPr>
          <w:rFonts w:hint="eastAsia"/>
        </w:rPr>
        <w:t>координацію</w:t>
      </w:r>
      <w:r>
        <w:t></w:t>
      </w:r>
      <w:r>
        <w:rPr>
          <w:rFonts w:hint="eastAsia"/>
        </w:rPr>
        <w:t>інтересів</w:t>
      </w:r>
      <w:r>
        <w:t></w:t>
      </w:r>
      <w:r>
        <w:rPr>
          <w:rFonts w:hint="eastAsia"/>
        </w:rPr>
        <w:t>певних</w:t>
      </w:r>
      <w:r>
        <w:t></w:t>
      </w:r>
      <w:r>
        <w:rPr>
          <w:rFonts w:hint="eastAsia"/>
        </w:rPr>
        <w:t>соціальних</w:t>
      </w:r>
      <w:r>
        <w:t></w:t>
      </w:r>
      <w:r>
        <w:rPr>
          <w:rFonts w:hint="eastAsia"/>
        </w:rPr>
        <w:t>груп</w:t>
      </w:r>
      <w:r>
        <w:t></w:t>
      </w:r>
      <w:r>
        <w:t></w:t>
      </w:r>
      <w:r>
        <w:rPr>
          <w:rFonts w:hint="eastAsia"/>
        </w:rPr>
        <w:t>виступають</w:t>
      </w:r>
      <w:r>
        <w:t></w:t>
      </w:r>
      <w:r>
        <w:rPr>
          <w:rFonts w:hint="eastAsia"/>
        </w:rPr>
        <w:t>гарантами</w:t>
      </w:r>
      <w:r>
        <w:t></w:t>
      </w:r>
      <w:r>
        <w:rPr>
          <w:rFonts w:hint="eastAsia"/>
        </w:rPr>
        <w:t>прийняття</w:t>
      </w:r>
      <w:r>
        <w:t></w:t>
      </w:r>
      <w:r>
        <w:rPr>
          <w:rFonts w:hint="eastAsia"/>
        </w:rPr>
        <w:t>політичних</w:t>
      </w:r>
      <w:r>
        <w:t></w:t>
      </w:r>
      <w:r>
        <w:rPr>
          <w:rFonts w:hint="eastAsia"/>
        </w:rPr>
        <w:t>рішень</w:t>
      </w:r>
      <w:r>
        <w:t></w:t>
      </w:r>
      <w:r>
        <w:rPr>
          <w:rFonts w:hint="eastAsia"/>
        </w:rPr>
        <w:t>на</w:t>
      </w:r>
      <w:r>
        <w:t></w:t>
      </w:r>
      <w:r>
        <w:rPr>
          <w:rFonts w:hint="eastAsia"/>
        </w:rPr>
        <w:t>основі</w:t>
      </w:r>
      <w:r>
        <w:t></w:t>
      </w:r>
      <w:r>
        <w:rPr>
          <w:rFonts w:hint="eastAsia"/>
        </w:rPr>
        <w:t>виявлення</w:t>
      </w:r>
      <w:r>
        <w:t></w:t>
      </w:r>
      <w:r>
        <w:rPr>
          <w:rFonts w:hint="eastAsia"/>
        </w:rPr>
        <w:t>переваг</w:t>
      </w:r>
      <w:r>
        <w:t></w:t>
      </w:r>
      <w:r>
        <w:rPr>
          <w:rFonts w:hint="eastAsia"/>
        </w:rPr>
        <w:t>більшості</w:t>
      </w:r>
      <w:r>
        <w:t></w:t>
      </w:r>
      <w:r>
        <w:rPr>
          <w:rFonts w:hint="eastAsia"/>
        </w:rPr>
        <w:t>і</w:t>
      </w:r>
      <w:r>
        <w:t></w:t>
      </w:r>
      <w:r>
        <w:rPr>
          <w:rFonts w:hint="eastAsia"/>
        </w:rPr>
        <w:t>забезпечують</w:t>
      </w:r>
      <w:r>
        <w:t></w:t>
      </w:r>
      <w:r>
        <w:rPr>
          <w:rFonts w:hint="eastAsia"/>
        </w:rPr>
        <w:t>конкурентний</w:t>
      </w:r>
      <w:r>
        <w:t></w:t>
      </w:r>
      <w:r>
        <w:rPr>
          <w:rFonts w:hint="eastAsia"/>
        </w:rPr>
        <w:t>відбір</w:t>
      </w:r>
      <w:r>
        <w:t></w:t>
      </w:r>
      <w:r>
        <w:rPr>
          <w:rFonts w:hint="eastAsia"/>
        </w:rPr>
        <w:t>правлячої</w:t>
      </w:r>
      <w:r>
        <w:t></w:t>
      </w:r>
      <w:r>
        <w:rPr>
          <w:rFonts w:hint="eastAsia"/>
        </w:rPr>
        <w:t>еліти</w:t>
      </w:r>
      <w:r>
        <w:t></w:t>
      </w:r>
      <w:r>
        <w:t></w:t>
      </w:r>
      <w:r>
        <w:rPr>
          <w:rFonts w:hint="eastAsia"/>
        </w:rPr>
        <w:t>виявлення</w:t>
      </w:r>
      <w:r>
        <w:t></w:t>
      </w:r>
      <w:r>
        <w:rPr>
          <w:rFonts w:hint="eastAsia"/>
        </w:rPr>
        <w:t>особливостей</w:t>
      </w:r>
      <w:r>
        <w:t></w:t>
      </w:r>
      <w:r>
        <w:rPr>
          <w:rFonts w:hint="eastAsia"/>
        </w:rPr>
        <w:t>етапів</w:t>
      </w:r>
      <w:r>
        <w:t></w:t>
      </w:r>
      <w:r>
        <w:rPr>
          <w:rFonts w:hint="eastAsia"/>
        </w:rPr>
        <w:t>становлення</w:t>
      </w:r>
      <w:r>
        <w:t></w:t>
      </w:r>
      <w:r>
        <w:rPr>
          <w:rFonts w:hint="eastAsia"/>
        </w:rPr>
        <w:t>політичних</w:t>
      </w:r>
      <w:r>
        <w:t></w:t>
      </w:r>
      <w:r>
        <w:rPr>
          <w:rFonts w:hint="eastAsia"/>
        </w:rPr>
        <w:t>партій</w:t>
      </w:r>
      <w:r>
        <w:t></w:t>
      </w:r>
      <w:r>
        <w:rPr>
          <w:rFonts w:hint="eastAsia"/>
        </w:rPr>
        <w:t>в</w:t>
      </w:r>
      <w:r>
        <w:t></w:t>
      </w:r>
      <w:r>
        <w:rPr>
          <w:rFonts w:hint="eastAsia"/>
        </w:rPr>
        <w:t>Україні</w:t>
      </w:r>
      <w:r>
        <w:t></w:t>
      </w:r>
      <w:r>
        <w:rPr>
          <w:rFonts w:hint="eastAsia"/>
        </w:rPr>
        <w:t>як</w:t>
      </w:r>
      <w:r>
        <w:t></w:t>
      </w:r>
      <w:r>
        <w:rPr>
          <w:rFonts w:hint="eastAsia"/>
        </w:rPr>
        <w:t>учасників</w:t>
      </w:r>
      <w:r>
        <w:t></w:t>
      </w:r>
      <w:r>
        <w:rPr>
          <w:rFonts w:hint="eastAsia"/>
        </w:rPr>
        <w:t>реалізації</w:t>
      </w:r>
      <w:r>
        <w:t></w:t>
      </w:r>
      <w:r>
        <w:rPr>
          <w:rFonts w:hint="eastAsia"/>
        </w:rPr>
        <w:t>державної</w:t>
      </w:r>
      <w:r>
        <w:t></w:t>
      </w:r>
      <w:r>
        <w:rPr>
          <w:rFonts w:hint="eastAsia"/>
        </w:rPr>
        <w:t>влади</w:t>
      </w:r>
      <w:r>
        <w:t></w:t>
      </w:r>
      <w:r>
        <w:t></w:t>
      </w:r>
      <w:r>
        <w:rPr>
          <w:rFonts w:hint="eastAsia"/>
        </w:rPr>
        <w:t>з’ясування</w:t>
      </w:r>
      <w:r>
        <w:t></w:t>
      </w:r>
      <w:r>
        <w:rPr>
          <w:rFonts w:hint="eastAsia"/>
        </w:rPr>
        <w:t>комплексу</w:t>
      </w:r>
      <w:r>
        <w:t></w:t>
      </w:r>
      <w:r>
        <w:rPr>
          <w:rFonts w:hint="eastAsia"/>
        </w:rPr>
        <w:t>причин</w:t>
      </w:r>
      <w:r>
        <w:t></w:t>
      </w:r>
      <w:r>
        <w:rPr>
          <w:rFonts w:hint="eastAsia"/>
        </w:rPr>
        <w:t>інституціональної</w:t>
      </w:r>
      <w:r>
        <w:t></w:t>
      </w:r>
      <w:r>
        <w:rPr>
          <w:rFonts w:hint="eastAsia"/>
        </w:rPr>
        <w:t>недосконалості</w:t>
      </w:r>
      <w:r>
        <w:t></w:t>
      </w:r>
      <w:r>
        <w:rPr>
          <w:rFonts w:hint="eastAsia"/>
        </w:rPr>
        <w:t>системи</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rPr>
          <w:rFonts w:hint="eastAsia"/>
        </w:rPr>
        <w:t>та</w:t>
      </w:r>
      <w:r>
        <w:t></w:t>
      </w:r>
      <w:r>
        <w:rPr>
          <w:rFonts w:hint="eastAsia"/>
        </w:rPr>
        <w:t>низького</w:t>
      </w:r>
      <w:r>
        <w:t></w:t>
      </w:r>
      <w:r>
        <w:rPr>
          <w:rFonts w:hint="eastAsia"/>
        </w:rPr>
        <w:t>рівня</w:t>
      </w:r>
      <w:r>
        <w:t></w:t>
      </w:r>
      <w:r>
        <w:rPr>
          <w:rFonts w:hint="eastAsia"/>
        </w:rPr>
        <w:t>впливу</w:t>
      </w:r>
      <w:r>
        <w:t></w:t>
      </w:r>
      <w:r>
        <w:rPr>
          <w:rFonts w:hint="eastAsia"/>
        </w:rPr>
        <w:t>партій</w:t>
      </w:r>
      <w:r>
        <w:t></w:t>
      </w:r>
      <w:r>
        <w:rPr>
          <w:rFonts w:hint="eastAsia"/>
        </w:rPr>
        <w:t>на</w:t>
      </w:r>
      <w:r>
        <w:t></w:t>
      </w:r>
      <w:r>
        <w:rPr>
          <w:rFonts w:hint="eastAsia"/>
        </w:rPr>
        <w:t>її</w:t>
      </w:r>
      <w:r>
        <w:t></w:t>
      </w:r>
      <w:r>
        <w:rPr>
          <w:rFonts w:hint="eastAsia"/>
        </w:rPr>
        <w:t>функціонування</w:t>
      </w:r>
      <w:r>
        <w:t></w:t>
      </w:r>
      <w:r>
        <w:t></w:t>
      </w:r>
      <w:r>
        <w:rPr>
          <w:rFonts w:hint="eastAsia"/>
        </w:rPr>
        <w:t>обгрунтування</w:t>
      </w:r>
      <w:r>
        <w:t></w:t>
      </w:r>
      <w:r>
        <w:rPr>
          <w:rFonts w:hint="eastAsia"/>
        </w:rPr>
        <w:t>забезпечення</w:t>
      </w:r>
      <w:r>
        <w:t></w:t>
      </w:r>
      <w:r>
        <w:rPr>
          <w:rFonts w:hint="eastAsia"/>
        </w:rPr>
        <w:t>сталої</w:t>
      </w:r>
      <w:r>
        <w:t></w:t>
      </w:r>
      <w:r>
        <w:rPr>
          <w:rFonts w:hint="eastAsia"/>
        </w:rPr>
        <w:t>партійної</w:t>
      </w:r>
      <w:r>
        <w:t></w:t>
      </w:r>
      <w:r>
        <w:rPr>
          <w:rFonts w:hint="eastAsia"/>
        </w:rPr>
        <w:t>структуризації</w:t>
      </w:r>
      <w:r>
        <w:t></w:t>
      </w:r>
      <w:r>
        <w:rPr>
          <w:rFonts w:hint="eastAsia"/>
        </w:rPr>
        <w:t>парламенту</w:t>
      </w:r>
      <w:r>
        <w:t></w:t>
      </w:r>
      <w:r>
        <w:rPr>
          <w:rFonts w:hint="eastAsia"/>
        </w:rPr>
        <w:t>виключно</w:t>
      </w:r>
      <w:r>
        <w:t></w:t>
      </w:r>
      <w:r>
        <w:t></w:t>
      </w:r>
      <w:r>
        <w:t></w:t>
      </w:r>
      <w:r>
        <w:rPr>
          <w:rFonts w:hint="eastAsia"/>
        </w:rPr>
        <w:t>на</w:t>
      </w:r>
      <w:r>
        <w:t></w:t>
      </w:r>
      <w:r>
        <w:rPr>
          <w:rFonts w:hint="eastAsia"/>
        </w:rPr>
        <w:t>основі</w:t>
      </w:r>
      <w:r>
        <w:t></w:t>
      </w:r>
      <w:r>
        <w:rPr>
          <w:rFonts w:hint="eastAsia"/>
        </w:rPr>
        <w:t>відображення</w:t>
      </w:r>
      <w:r>
        <w:t></w:t>
      </w:r>
      <w:r>
        <w:rPr>
          <w:rFonts w:hint="eastAsia"/>
        </w:rPr>
        <w:t>електоральних</w:t>
      </w:r>
      <w:r>
        <w:t></w:t>
      </w:r>
      <w:r>
        <w:rPr>
          <w:rFonts w:hint="eastAsia"/>
        </w:rPr>
        <w:t>політичних</w:t>
      </w:r>
      <w:r>
        <w:t></w:t>
      </w:r>
      <w:r>
        <w:rPr>
          <w:rFonts w:hint="eastAsia"/>
        </w:rPr>
        <w:t>уподобань</w:t>
      </w:r>
      <w:r>
        <w:t></w:t>
      </w:r>
      <w:r>
        <w:t></w:t>
      </w:r>
      <w:r>
        <w:rPr>
          <w:rFonts w:hint="eastAsia"/>
        </w:rPr>
        <w:t>виявлення</w:t>
      </w:r>
      <w:r>
        <w:t></w:t>
      </w:r>
      <w:r>
        <w:rPr>
          <w:rFonts w:hint="eastAsia"/>
        </w:rPr>
        <w:t>необхідних</w:t>
      </w:r>
      <w:r>
        <w:t></w:t>
      </w:r>
      <w:r>
        <w:rPr>
          <w:rFonts w:hint="eastAsia"/>
        </w:rPr>
        <w:t>умов</w:t>
      </w:r>
      <w:r>
        <w:t></w:t>
      </w:r>
      <w:r>
        <w:t></w:t>
      </w:r>
      <w:r>
        <w:rPr>
          <w:rFonts w:hint="eastAsia"/>
        </w:rPr>
        <w:t>що</w:t>
      </w:r>
      <w:r>
        <w:t></w:t>
      </w:r>
      <w:r>
        <w:rPr>
          <w:rFonts w:hint="eastAsia"/>
        </w:rPr>
        <w:t>забезпечують</w:t>
      </w:r>
      <w:r>
        <w:t></w:t>
      </w:r>
      <w:r>
        <w:rPr>
          <w:rFonts w:hint="eastAsia"/>
        </w:rPr>
        <w:t>перетворення</w:t>
      </w:r>
      <w:r>
        <w:t></w:t>
      </w:r>
      <w:r>
        <w:rPr>
          <w:rFonts w:hint="eastAsia"/>
        </w:rPr>
        <w:t>одобреної</w:t>
      </w:r>
      <w:r>
        <w:t></w:t>
      </w:r>
      <w:r>
        <w:rPr>
          <w:rFonts w:hint="eastAsia"/>
        </w:rPr>
        <w:t>виборцями</w:t>
      </w:r>
      <w:r>
        <w:t></w:t>
      </w:r>
      <w:r>
        <w:rPr>
          <w:rFonts w:hint="eastAsia"/>
        </w:rPr>
        <w:t>політичної</w:t>
      </w:r>
      <w:r>
        <w:t></w:t>
      </w:r>
      <w:r>
        <w:rPr>
          <w:rFonts w:hint="eastAsia"/>
        </w:rPr>
        <w:t>стратегії</w:t>
      </w:r>
      <w:r>
        <w:t></w:t>
      </w:r>
      <w:r>
        <w:rPr>
          <w:rFonts w:hint="eastAsia"/>
        </w:rPr>
        <w:t>партії</w:t>
      </w:r>
      <w:r>
        <w:t></w:t>
      </w:r>
      <w:r>
        <w:rPr>
          <w:rFonts w:hint="eastAsia"/>
        </w:rPr>
        <w:t>у</w:t>
      </w:r>
      <w:r>
        <w:t></w:t>
      </w:r>
      <w:r>
        <w:rPr>
          <w:rFonts w:hint="eastAsia"/>
        </w:rPr>
        <w:t>реальну</w:t>
      </w:r>
      <w:r>
        <w:t></w:t>
      </w:r>
      <w:r>
        <w:rPr>
          <w:rFonts w:hint="eastAsia"/>
        </w:rPr>
        <w:t>державну</w:t>
      </w:r>
      <w:r>
        <w:t></w:t>
      </w:r>
      <w:r>
        <w:rPr>
          <w:rFonts w:hint="eastAsia"/>
        </w:rPr>
        <w:t>політику</w:t>
      </w:r>
      <w:r>
        <w:t></w:t>
      </w:r>
      <w:r>
        <w:t></w:t>
      </w:r>
      <w:r>
        <w:rPr>
          <w:rFonts w:hint="eastAsia"/>
        </w:rPr>
        <w:t>розробка</w:t>
      </w:r>
      <w:r>
        <w:t></w:t>
      </w:r>
      <w:r>
        <w:rPr>
          <w:rFonts w:hint="eastAsia"/>
        </w:rPr>
        <w:t>основних</w:t>
      </w:r>
      <w:r>
        <w:t></w:t>
      </w:r>
      <w:r>
        <w:rPr>
          <w:rFonts w:hint="eastAsia"/>
        </w:rPr>
        <w:t>засад</w:t>
      </w:r>
      <w:r>
        <w:t></w:t>
      </w:r>
      <w:r>
        <w:rPr>
          <w:rFonts w:hint="eastAsia"/>
        </w:rPr>
        <w:t>функціонування</w:t>
      </w:r>
      <w:r>
        <w:t></w:t>
      </w:r>
      <w:r>
        <w:rPr>
          <w:rFonts w:hint="eastAsia"/>
        </w:rPr>
        <w:t>у</w:t>
      </w:r>
      <w:r>
        <w:t></w:t>
      </w:r>
      <w:r>
        <w:rPr>
          <w:rFonts w:hint="eastAsia"/>
        </w:rPr>
        <w:t>парламенті</w:t>
      </w:r>
      <w:r>
        <w:t></w:t>
      </w:r>
      <w:r>
        <w:rPr>
          <w:rFonts w:hint="eastAsia"/>
        </w:rPr>
        <w:t>більшості</w:t>
      </w:r>
      <w:r>
        <w:t></w:t>
      </w:r>
      <w:r>
        <w:rPr>
          <w:rFonts w:hint="eastAsia"/>
        </w:rPr>
        <w:t>і</w:t>
      </w:r>
      <w:r>
        <w:t></w:t>
      </w:r>
      <w:r>
        <w:rPr>
          <w:rFonts w:hint="eastAsia"/>
        </w:rPr>
        <w:t>опозиції</w:t>
      </w:r>
      <w:r>
        <w:t></w:t>
      </w:r>
      <w:r>
        <w:rPr>
          <w:rFonts w:hint="eastAsia"/>
        </w:rPr>
        <w:t>шляхом</w:t>
      </w:r>
      <w:r>
        <w:t></w:t>
      </w:r>
      <w:r>
        <w:rPr>
          <w:rFonts w:hint="eastAsia"/>
        </w:rPr>
        <w:t>чіткого</w:t>
      </w:r>
      <w:r>
        <w:t></w:t>
      </w:r>
      <w:r>
        <w:rPr>
          <w:rFonts w:hint="eastAsia"/>
        </w:rPr>
        <w:t>унормування</w:t>
      </w:r>
      <w:r>
        <w:t></w:t>
      </w:r>
      <w:r>
        <w:rPr>
          <w:rFonts w:hint="eastAsia"/>
        </w:rPr>
        <w:t>прав</w:t>
      </w:r>
      <w:r>
        <w:t></w:t>
      </w:r>
      <w:r>
        <w:rPr>
          <w:rFonts w:hint="eastAsia"/>
        </w:rPr>
        <w:t>і</w:t>
      </w:r>
      <w:r>
        <w:t></w:t>
      </w:r>
      <w:r>
        <w:rPr>
          <w:rFonts w:hint="eastAsia"/>
        </w:rPr>
        <w:t>повноважень</w:t>
      </w:r>
      <w:r>
        <w:t></w:t>
      </w:r>
      <w:r>
        <w:rPr>
          <w:rFonts w:hint="eastAsia"/>
        </w:rPr>
        <w:t>фракцій</w:t>
      </w:r>
      <w:r>
        <w:t></w:t>
      </w:r>
      <w:r>
        <w:t></w:t>
      </w:r>
      <w:r>
        <w:rPr>
          <w:rFonts w:hint="eastAsia"/>
        </w:rPr>
        <w:t>обгрунтування</w:t>
      </w:r>
      <w:r>
        <w:t></w:t>
      </w:r>
      <w:r>
        <w:rPr>
          <w:rFonts w:hint="eastAsia"/>
        </w:rPr>
        <w:t>неможливості</w:t>
      </w:r>
      <w:r>
        <w:t></w:t>
      </w:r>
      <w:r>
        <w:rPr>
          <w:rFonts w:hint="eastAsia"/>
        </w:rPr>
        <w:t>динамічного</w:t>
      </w:r>
      <w:r>
        <w:t></w:t>
      </w:r>
      <w:r>
        <w:rPr>
          <w:rFonts w:hint="eastAsia"/>
        </w:rPr>
        <w:t>розвитку</w:t>
      </w:r>
      <w:r>
        <w:t></w:t>
      </w:r>
      <w:r>
        <w:rPr>
          <w:rFonts w:hint="eastAsia"/>
        </w:rPr>
        <w:t>системи</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rPr>
          <w:rFonts w:hint="eastAsia"/>
        </w:rPr>
        <w:t>без</w:t>
      </w:r>
      <w:r>
        <w:t></w:t>
      </w:r>
      <w:r>
        <w:rPr>
          <w:rFonts w:hint="eastAsia"/>
        </w:rPr>
        <w:t>утвердження</w:t>
      </w:r>
      <w:r>
        <w:t></w:t>
      </w:r>
      <w:r>
        <w:rPr>
          <w:rFonts w:hint="eastAsia"/>
        </w:rPr>
        <w:t>політичних</w:t>
      </w:r>
      <w:r>
        <w:t></w:t>
      </w:r>
      <w:r>
        <w:rPr>
          <w:rFonts w:hint="eastAsia"/>
        </w:rPr>
        <w:t>партій</w:t>
      </w:r>
      <w:r>
        <w:t></w:t>
      </w:r>
      <w:r>
        <w:rPr>
          <w:rFonts w:hint="eastAsia"/>
        </w:rPr>
        <w:t>як</w:t>
      </w:r>
      <w:r>
        <w:t></w:t>
      </w:r>
      <w:r>
        <w:rPr>
          <w:rFonts w:hint="eastAsia"/>
        </w:rPr>
        <w:t>її</w:t>
      </w:r>
      <w:r>
        <w:t></w:t>
      </w:r>
      <w:r>
        <w:rPr>
          <w:rFonts w:hint="eastAsia"/>
        </w:rPr>
        <w:t>повноправних</w:t>
      </w:r>
      <w:r>
        <w:t></w:t>
      </w:r>
      <w:r>
        <w:rPr>
          <w:rFonts w:hint="eastAsia"/>
        </w:rPr>
        <w:t>суб’єктів</w:t>
      </w:r>
      <w:r>
        <w:t></w:t>
      </w:r>
      <w:r>
        <w:t></w:t>
      </w:r>
      <w:r>
        <w:rPr>
          <w:rFonts w:hint="eastAsia"/>
        </w:rPr>
        <w:t>визначення</w:t>
      </w:r>
      <w:r>
        <w:t></w:t>
      </w:r>
      <w:r>
        <w:rPr>
          <w:rFonts w:hint="eastAsia"/>
        </w:rPr>
        <w:t>умов</w:t>
      </w:r>
      <w:r>
        <w:t></w:t>
      </w:r>
      <w:r>
        <w:rPr>
          <w:rFonts w:hint="eastAsia"/>
        </w:rPr>
        <w:t>підвищення</w:t>
      </w:r>
      <w:r>
        <w:t></w:t>
      </w:r>
      <w:r>
        <w:rPr>
          <w:rFonts w:hint="eastAsia"/>
        </w:rPr>
        <w:t>владного</w:t>
      </w:r>
      <w:r>
        <w:t></w:t>
      </w:r>
      <w:r>
        <w:rPr>
          <w:rFonts w:hint="eastAsia"/>
        </w:rPr>
        <w:t>рольового</w:t>
      </w:r>
      <w:r>
        <w:t></w:t>
      </w:r>
      <w:r>
        <w:rPr>
          <w:rFonts w:hint="eastAsia"/>
        </w:rPr>
        <w:t>статусу</w:t>
      </w:r>
      <w:r>
        <w:t></w:t>
      </w:r>
      <w:r>
        <w:rPr>
          <w:rFonts w:hint="eastAsia"/>
        </w:rPr>
        <w:t>політичних</w:t>
      </w:r>
      <w:r>
        <w:t></w:t>
      </w:r>
      <w:r>
        <w:rPr>
          <w:rFonts w:hint="eastAsia"/>
        </w:rPr>
        <w:t>партій</w:t>
      </w:r>
      <w:r>
        <w:t></w:t>
      </w:r>
      <w:r>
        <w:rPr>
          <w:rFonts w:hint="eastAsia"/>
        </w:rPr>
        <w:t>та</w:t>
      </w:r>
      <w:r>
        <w:t></w:t>
      </w:r>
      <w:r>
        <w:rPr>
          <w:rFonts w:hint="eastAsia"/>
        </w:rPr>
        <w:t>забезпечення</w:t>
      </w:r>
      <w:r>
        <w:t></w:t>
      </w:r>
      <w:r>
        <w:rPr>
          <w:rFonts w:hint="eastAsia"/>
        </w:rPr>
        <w:t>гарантій</w:t>
      </w:r>
      <w:r>
        <w:t></w:t>
      </w:r>
      <w:r>
        <w:rPr>
          <w:rFonts w:hint="eastAsia"/>
        </w:rPr>
        <w:t>їх</w:t>
      </w:r>
      <w:r>
        <w:t></w:t>
      </w:r>
      <w:r>
        <w:rPr>
          <w:rFonts w:hint="eastAsia"/>
        </w:rPr>
        <w:t>інституційної</w:t>
      </w:r>
      <w:r>
        <w:t></w:t>
      </w:r>
      <w:r>
        <w:rPr>
          <w:rFonts w:hint="eastAsia"/>
        </w:rPr>
        <w:t>відповідальності</w:t>
      </w:r>
      <w:r>
        <w:t></w:t>
      </w:r>
      <w:r>
        <w:t></w:t>
      </w:r>
      <w:r>
        <w:rPr>
          <w:rFonts w:hint="eastAsia"/>
        </w:rPr>
        <w:t>а</w:t>
      </w:r>
      <w:r>
        <w:t></w:t>
      </w:r>
      <w:r>
        <w:rPr>
          <w:rFonts w:hint="eastAsia"/>
        </w:rPr>
        <w:t>саме</w:t>
      </w:r>
      <w:r>
        <w:t></w:t>
      </w:r>
      <w:r>
        <w:t></w:t>
      </w:r>
      <w:r>
        <w:rPr>
          <w:rFonts w:hint="eastAsia"/>
        </w:rPr>
        <w:t>а</w:t>
      </w:r>
      <w:r>
        <w:t></w:t>
      </w:r>
      <w:r>
        <w:t></w:t>
      </w:r>
      <w:r>
        <w:rPr>
          <w:rFonts w:hint="eastAsia"/>
        </w:rPr>
        <w:t>масштабної</w:t>
      </w:r>
      <w:r>
        <w:t></w:t>
      </w:r>
      <w:r>
        <w:rPr>
          <w:rFonts w:hint="eastAsia"/>
        </w:rPr>
        <w:t>політичної</w:t>
      </w:r>
      <w:r>
        <w:t></w:t>
      </w:r>
      <w:r>
        <w:rPr>
          <w:rFonts w:hint="eastAsia"/>
        </w:rPr>
        <w:t>реформи</w:t>
      </w:r>
      <w:r>
        <w:t></w:t>
      </w:r>
      <w:r>
        <w:t></w:t>
      </w:r>
      <w:r>
        <w:rPr>
          <w:rFonts w:hint="eastAsia"/>
        </w:rPr>
        <w:t>б</w:t>
      </w:r>
      <w:r>
        <w:t></w:t>
      </w:r>
      <w:r>
        <w:t></w:t>
      </w:r>
      <w:r>
        <w:rPr>
          <w:rFonts w:hint="eastAsia"/>
        </w:rPr>
        <w:t>зміни</w:t>
      </w:r>
      <w:r>
        <w:t></w:t>
      </w:r>
      <w:r>
        <w:rPr>
          <w:rFonts w:hint="eastAsia"/>
        </w:rPr>
        <w:t>виборчої</w:t>
      </w:r>
      <w:r>
        <w:t></w:t>
      </w:r>
      <w:r>
        <w:rPr>
          <w:rFonts w:hint="eastAsia"/>
        </w:rPr>
        <w:t>системи</w:t>
      </w:r>
      <w:r>
        <w:t></w:t>
      </w:r>
      <w:r>
        <w:t></w:t>
      </w:r>
      <w:r>
        <w:rPr>
          <w:rFonts w:hint="eastAsia"/>
        </w:rPr>
        <w:t>в</w:t>
      </w:r>
      <w:r>
        <w:t></w:t>
      </w:r>
      <w:r>
        <w:t></w:t>
      </w:r>
      <w:r>
        <w:rPr>
          <w:rFonts w:hint="eastAsia"/>
        </w:rPr>
        <w:t>суттєвого</w:t>
      </w:r>
      <w:r>
        <w:t></w:t>
      </w:r>
      <w:r>
        <w:rPr>
          <w:rFonts w:hint="eastAsia"/>
        </w:rPr>
        <w:t>удосконалення</w:t>
      </w:r>
      <w:r>
        <w:t></w:t>
      </w:r>
      <w:r>
        <w:rPr>
          <w:rFonts w:hint="eastAsia"/>
        </w:rPr>
        <w:t>законодавчої</w:t>
      </w:r>
      <w:r>
        <w:t></w:t>
      </w:r>
      <w:r>
        <w:rPr>
          <w:rFonts w:hint="eastAsia"/>
        </w:rPr>
        <w:t>бази</w:t>
      </w:r>
      <w:r>
        <w:t></w:t>
      </w:r>
      <w:r>
        <w:rPr>
          <w:rFonts w:hint="eastAsia"/>
        </w:rPr>
        <w:t>діяльності</w:t>
      </w:r>
      <w:r>
        <w:t></w:t>
      </w:r>
      <w:r>
        <w:rPr>
          <w:rFonts w:hint="eastAsia"/>
        </w:rPr>
        <w:t>політичних</w:t>
      </w:r>
      <w:r>
        <w:t></w:t>
      </w:r>
      <w:r>
        <w:rPr>
          <w:rFonts w:hint="eastAsia"/>
        </w:rPr>
        <w:t>партій</w:t>
      </w:r>
      <w:r>
        <w:t></w:t>
      </w:r>
      <w:r>
        <w:t></w:t>
      </w:r>
      <w:r>
        <w:rPr>
          <w:rFonts w:hint="eastAsia"/>
        </w:rPr>
        <w:t>вищих</w:t>
      </w:r>
      <w:r>
        <w:t></w:t>
      </w:r>
      <w:r>
        <w:rPr>
          <w:rFonts w:hint="eastAsia"/>
        </w:rPr>
        <w:t>органів</w:t>
      </w:r>
      <w:r>
        <w:t></w:t>
      </w:r>
      <w:r>
        <w:rPr>
          <w:rFonts w:hint="eastAsia"/>
        </w:rPr>
        <w:t>законодавчої</w:t>
      </w:r>
      <w:r>
        <w:t></w:t>
      </w:r>
      <w:r>
        <w:rPr>
          <w:rFonts w:hint="eastAsia"/>
        </w:rPr>
        <w:t>і</w:t>
      </w:r>
      <w:r>
        <w:t></w:t>
      </w:r>
      <w:r>
        <w:rPr>
          <w:rFonts w:hint="eastAsia"/>
        </w:rPr>
        <w:t>виконавчої</w:t>
      </w:r>
      <w:r>
        <w:t></w:t>
      </w:r>
      <w:r>
        <w:rPr>
          <w:rFonts w:hint="eastAsia"/>
        </w:rPr>
        <w:t>влади</w:t>
      </w:r>
      <w:r>
        <w:t></w:t>
      </w:r>
      <w:r>
        <w:t></w:t>
      </w:r>
    </w:p>
    <w:p w:rsidR="007E17B5" w:rsidRDefault="007E17B5" w:rsidP="007E17B5">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наступному</w:t>
      </w:r>
      <w:r>
        <w:t></w:t>
      </w:r>
    </w:p>
    <w:p w:rsidR="007E17B5" w:rsidRDefault="007E17B5" w:rsidP="007E17B5">
      <w:r>
        <w:t></w:t>
      </w:r>
      <w:r>
        <w:rPr>
          <w:rFonts w:hint="eastAsia"/>
        </w:rPr>
        <w:t>дисертаційні</w:t>
      </w:r>
      <w:r>
        <w:t></w:t>
      </w:r>
      <w:r>
        <w:rPr>
          <w:rFonts w:hint="eastAsia"/>
        </w:rPr>
        <w:t>матеріали</w:t>
      </w:r>
      <w:r>
        <w:t></w:t>
      </w:r>
      <w:r>
        <w:rPr>
          <w:rFonts w:hint="eastAsia"/>
        </w:rPr>
        <w:t>можна</w:t>
      </w:r>
      <w:r>
        <w:t></w:t>
      </w:r>
      <w:r>
        <w:rPr>
          <w:rFonts w:hint="eastAsia"/>
        </w:rPr>
        <w:t>використовувати</w:t>
      </w:r>
      <w:r>
        <w:t></w:t>
      </w:r>
      <w:r>
        <w:rPr>
          <w:rFonts w:hint="eastAsia"/>
        </w:rPr>
        <w:t>для</w:t>
      </w:r>
      <w:r>
        <w:t></w:t>
      </w:r>
      <w:r>
        <w:rPr>
          <w:rFonts w:hint="eastAsia"/>
        </w:rPr>
        <w:t>подальших</w:t>
      </w:r>
      <w:r>
        <w:t></w:t>
      </w:r>
      <w:r>
        <w:rPr>
          <w:rFonts w:hint="eastAsia"/>
        </w:rPr>
        <w:t>досліджень</w:t>
      </w:r>
      <w:r>
        <w:t></w:t>
      </w:r>
      <w:r>
        <w:rPr>
          <w:rFonts w:hint="eastAsia"/>
        </w:rPr>
        <w:t>діяльності</w:t>
      </w:r>
      <w:r>
        <w:t></w:t>
      </w:r>
      <w:r>
        <w:rPr>
          <w:rFonts w:hint="eastAsia"/>
        </w:rPr>
        <w:t>політичних</w:t>
      </w:r>
      <w:r>
        <w:t></w:t>
      </w:r>
      <w:r>
        <w:rPr>
          <w:rFonts w:hint="eastAsia"/>
        </w:rPr>
        <w:t>партій</w:t>
      </w:r>
      <w:r>
        <w:t></w:t>
      </w:r>
      <w:r>
        <w:rPr>
          <w:rFonts w:hint="eastAsia"/>
        </w:rPr>
        <w:t>у</w:t>
      </w:r>
      <w:r>
        <w:t></w:t>
      </w:r>
      <w:r>
        <w:rPr>
          <w:rFonts w:hint="eastAsia"/>
        </w:rPr>
        <w:t>системі</w:t>
      </w:r>
      <w:r>
        <w:t></w:t>
      </w:r>
      <w:r>
        <w:rPr>
          <w:rFonts w:hint="eastAsia"/>
        </w:rPr>
        <w:t>державної</w:t>
      </w:r>
      <w:r>
        <w:t></w:t>
      </w:r>
      <w:r>
        <w:rPr>
          <w:rFonts w:hint="eastAsia"/>
        </w:rPr>
        <w:t>влади</w:t>
      </w:r>
      <w:r>
        <w:t></w:t>
      </w:r>
    </w:p>
    <w:p w:rsidR="007E17B5" w:rsidRDefault="007E17B5" w:rsidP="007E17B5">
      <w:r>
        <w:t></w:t>
      </w:r>
      <w:r>
        <w:rPr>
          <w:rFonts w:hint="eastAsia"/>
        </w:rPr>
        <w:t>основні</w:t>
      </w:r>
      <w:r>
        <w:t></w:t>
      </w:r>
      <w:r>
        <w:rPr>
          <w:rFonts w:hint="eastAsia"/>
        </w:rPr>
        <w:t>положення</w:t>
      </w:r>
      <w:r>
        <w:t></w:t>
      </w:r>
      <w:r>
        <w:rPr>
          <w:rFonts w:hint="eastAsia"/>
        </w:rPr>
        <w:t>та</w:t>
      </w:r>
      <w:r>
        <w:t></w:t>
      </w:r>
      <w:r>
        <w:rPr>
          <w:rFonts w:hint="eastAsia"/>
        </w:rPr>
        <w:t>висновки</w:t>
      </w:r>
      <w:r>
        <w:t></w:t>
      </w:r>
      <w:r>
        <w:rPr>
          <w:rFonts w:hint="eastAsia"/>
        </w:rPr>
        <w:t>дисертаційного</w:t>
      </w:r>
      <w:r>
        <w:t></w:t>
      </w:r>
      <w:r>
        <w:rPr>
          <w:rFonts w:hint="eastAsia"/>
        </w:rPr>
        <w:t>дослідження</w:t>
      </w:r>
      <w:r>
        <w:t></w:t>
      </w:r>
      <w:r>
        <w:rPr>
          <w:rFonts w:hint="eastAsia"/>
        </w:rPr>
        <w:t>були</w:t>
      </w:r>
      <w:r>
        <w:t></w:t>
      </w:r>
      <w:r>
        <w:rPr>
          <w:rFonts w:hint="eastAsia"/>
        </w:rPr>
        <w:t>використані</w:t>
      </w:r>
      <w:r>
        <w:t></w:t>
      </w:r>
      <w:r>
        <w:rPr>
          <w:rFonts w:hint="eastAsia"/>
        </w:rPr>
        <w:t>при</w:t>
      </w:r>
      <w:r>
        <w:t></w:t>
      </w:r>
      <w:r>
        <w:rPr>
          <w:rFonts w:hint="eastAsia"/>
        </w:rPr>
        <w:t>розробці</w:t>
      </w:r>
      <w:r>
        <w:t></w:t>
      </w:r>
      <w:r>
        <w:rPr>
          <w:rFonts w:hint="eastAsia"/>
        </w:rPr>
        <w:t>Проекту</w:t>
      </w:r>
      <w:r>
        <w:t></w:t>
      </w:r>
      <w:r>
        <w:rPr>
          <w:rFonts w:hint="eastAsia"/>
        </w:rPr>
        <w:t>концепції</w:t>
      </w:r>
      <w:r>
        <w:t></w:t>
      </w:r>
      <w:r>
        <w:rPr>
          <w:rFonts w:hint="eastAsia"/>
        </w:rPr>
        <w:t>політичної</w:t>
      </w:r>
      <w:r>
        <w:t></w:t>
      </w:r>
      <w:r>
        <w:rPr>
          <w:rFonts w:hint="eastAsia"/>
        </w:rPr>
        <w:t>реформи</w:t>
      </w:r>
      <w:r>
        <w:t></w:t>
      </w:r>
      <w:r>
        <w:rPr>
          <w:rFonts w:hint="eastAsia"/>
        </w:rPr>
        <w:t>в</w:t>
      </w:r>
      <w:r>
        <w:t></w:t>
      </w:r>
      <w:r>
        <w:rPr>
          <w:rFonts w:hint="eastAsia"/>
        </w:rPr>
        <w:t>Україні</w:t>
      </w:r>
      <w:r>
        <w:t></w:t>
      </w:r>
      <w:r>
        <w:t></w:t>
      </w:r>
      <w:r>
        <w:rPr>
          <w:rFonts w:hint="eastAsia"/>
        </w:rPr>
        <w:t>Вони</w:t>
      </w:r>
      <w:r>
        <w:t></w:t>
      </w:r>
      <w:r>
        <w:rPr>
          <w:rFonts w:hint="eastAsia"/>
        </w:rPr>
        <w:t>можуть</w:t>
      </w:r>
      <w:r>
        <w:t></w:t>
      </w:r>
      <w:r>
        <w:rPr>
          <w:rFonts w:hint="eastAsia"/>
        </w:rPr>
        <w:t>бути</w:t>
      </w:r>
      <w:r>
        <w:t></w:t>
      </w:r>
      <w:r>
        <w:rPr>
          <w:rFonts w:hint="eastAsia"/>
        </w:rPr>
        <w:t>застосовані</w:t>
      </w:r>
      <w:r>
        <w:t></w:t>
      </w:r>
      <w:r>
        <w:rPr>
          <w:rFonts w:hint="eastAsia"/>
        </w:rPr>
        <w:t>депутатами</w:t>
      </w:r>
      <w:r>
        <w:t></w:t>
      </w:r>
      <w:r>
        <w:rPr>
          <w:rFonts w:hint="eastAsia"/>
        </w:rPr>
        <w:t>Верховної</w:t>
      </w:r>
      <w:r>
        <w:t></w:t>
      </w:r>
      <w:r>
        <w:rPr>
          <w:rFonts w:hint="eastAsia"/>
        </w:rPr>
        <w:t>Ради</w:t>
      </w:r>
      <w:r>
        <w:t></w:t>
      </w:r>
      <w:r>
        <w:t></w:t>
      </w:r>
      <w:r>
        <w:rPr>
          <w:rFonts w:hint="eastAsia"/>
        </w:rPr>
        <w:t>радниками</w:t>
      </w:r>
      <w:r>
        <w:t></w:t>
      </w:r>
      <w:r>
        <w:t></w:t>
      </w:r>
      <w:r>
        <w:rPr>
          <w:rFonts w:hint="eastAsia"/>
        </w:rPr>
        <w:t>консультантами</w:t>
      </w:r>
      <w:r>
        <w:t></w:t>
      </w:r>
      <w:r>
        <w:rPr>
          <w:rFonts w:hint="eastAsia"/>
        </w:rPr>
        <w:t>Президента</w:t>
      </w:r>
      <w:r>
        <w:t></w:t>
      </w:r>
      <w:r>
        <w:rPr>
          <w:rFonts w:hint="eastAsia"/>
        </w:rPr>
        <w:t>України</w:t>
      </w:r>
      <w:r>
        <w:t></w:t>
      </w:r>
      <w:r>
        <w:rPr>
          <w:rFonts w:hint="eastAsia"/>
        </w:rPr>
        <w:t>в</w:t>
      </w:r>
      <w:r>
        <w:t></w:t>
      </w:r>
      <w:r>
        <w:rPr>
          <w:rFonts w:hint="eastAsia"/>
        </w:rPr>
        <w:t>процесі</w:t>
      </w:r>
      <w:r>
        <w:t></w:t>
      </w:r>
      <w:r>
        <w:rPr>
          <w:rFonts w:hint="eastAsia"/>
        </w:rPr>
        <w:t>підготовки</w:t>
      </w:r>
      <w:r>
        <w:t></w:t>
      </w:r>
      <w:r>
        <w:rPr>
          <w:rFonts w:hint="eastAsia"/>
        </w:rPr>
        <w:t>та</w:t>
      </w:r>
      <w:r>
        <w:t></w:t>
      </w:r>
      <w:r>
        <w:rPr>
          <w:rFonts w:hint="eastAsia"/>
        </w:rPr>
        <w:t>проведення</w:t>
      </w:r>
      <w:r>
        <w:t></w:t>
      </w:r>
      <w:r>
        <w:rPr>
          <w:rFonts w:hint="eastAsia"/>
        </w:rPr>
        <w:t>політичної</w:t>
      </w:r>
      <w:r>
        <w:t></w:t>
      </w:r>
      <w:r>
        <w:rPr>
          <w:rFonts w:hint="eastAsia"/>
        </w:rPr>
        <w:t>реформи</w:t>
      </w:r>
      <w:r>
        <w:t></w:t>
      </w:r>
      <w:r>
        <w:rPr>
          <w:rFonts w:hint="eastAsia"/>
        </w:rPr>
        <w:t>в</w:t>
      </w:r>
      <w:r>
        <w:t></w:t>
      </w:r>
      <w:r>
        <w:rPr>
          <w:rFonts w:hint="eastAsia"/>
        </w:rPr>
        <w:t>Україні</w:t>
      </w:r>
      <w:r>
        <w:t></w:t>
      </w:r>
      <w:r>
        <w:t></w:t>
      </w:r>
      <w:r>
        <w:rPr>
          <w:rFonts w:hint="eastAsia"/>
        </w:rPr>
        <w:t>а</w:t>
      </w:r>
      <w:r>
        <w:t></w:t>
      </w:r>
      <w:r>
        <w:rPr>
          <w:rFonts w:hint="eastAsia"/>
        </w:rPr>
        <w:t>також</w:t>
      </w:r>
      <w:r>
        <w:t></w:t>
      </w:r>
      <w:r>
        <w:t></w:t>
      </w:r>
      <w:r>
        <w:rPr>
          <w:rFonts w:hint="eastAsia"/>
        </w:rPr>
        <w:t>для</w:t>
      </w:r>
      <w:r>
        <w:t></w:t>
      </w:r>
      <w:r>
        <w:rPr>
          <w:rFonts w:hint="eastAsia"/>
        </w:rPr>
        <w:t>удосконалення</w:t>
      </w:r>
      <w:r>
        <w:t></w:t>
      </w:r>
      <w:r>
        <w:rPr>
          <w:rFonts w:hint="eastAsia"/>
        </w:rPr>
        <w:t>законодавчої</w:t>
      </w:r>
      <w:r>
        <w:t></w:t>
      </w:r>
      <w:r>
        <w:rPr>
          <w:rFonts w:hint="eastAsia"/>
        </w:rPr>
        <w:t>бази</w:t>
      </w:r>
      <w:r>
        <w:t></w:t>
      </w:r>
      <w:r>
        <w:rPr>
          <w:rFonts w:hint="eastAsia"/>
        </w:rPr>
        <w:t>функціонування</w:t>
      </w:r>
      <w:r>
        <w:t></w:t>
      </w:r>
      <w:r>
        <w:rPr>
          <w:rFonts w:hint="eastAsia"/>
        </w:rPr>
        <w:t>політичних</w:t>
      </w:r>
      <w:r>
        <w:t></w:t>
      </w:r>
      <w:r>
        <w:rPr>
          <w:rFonts w:hint="eastAsia"/>
        </w:rPr>
        <w:t>партій</w:t>
      </w:r>
      <w:r>
        <w:t></w:t>
      </w:r>
      <w:r>
        <w:rPr>
          <w:rFonts w:hint="eastAsia"/>
        </w:rPr>
        <w:t>та</w:t>
      </w:r>
      <w:r>
        <w:t></w:t>
      </w:r>
      <w:r>
        <w:rPr>
          <w:rFonts w:hint="eastAsia"/>
        </w:rPr>
        <w:t>при</w:t>
      </w:r>
      <w:r>
        <w:t></w:t>
      </w:r>
      <w:r>
        <w:rPr>
          <w:rFonts w:hint="eastAsia"/>
        </w:rPr>
        <w:t>розробці</w:t>
      </w:r>
      <w:r>
        <w:t></w:t>
      </w:r>
      <w:r>
        <w:rPr>
          <w:rFonts w:hint="eastAsia"/>
        </w:rPr>
        <w:t>правових</w:t>
      </w:r>
      <w:r>
        <w:t></w:t>
      </w:r>
      <w:r>
        <w:rPr>
          <w:rFonts w:hint="eastAsia"/>
        </w:rPr>
        <w:t>положень</w:t>
      </w:r>
      <w:r>
        <w:t></w:t>
      </w:r>
      <w:r>
        <w:rPr>
          <w:rFonts w:hint="eastAsia"/>
        </w:rPr>
        <w:t>щодо</w:t>
      </w:r>
      <w:r>
        <w:t></w:t>
      </w:r>
      <w:r>
        <w:rPr>
          <w:rFonts w:hint="eastAsia"/>
        </w:rPr>
        <w:t>поліпшення</w:t>
      </w:r>
      <w:r>
        <w:t></w:t>
      </w:r>
      <w:r>
        <w:rPr>
          <w:rFonts w:hint="eastAsia"/>
        </w:rPr>
        <w:t>виборчого</w:t>
      </w:r>
      <w:r>
        <w:t></w:t>
      </w:r>
      <w:r>
        <w:rPr>
          <w:rFonts w:hint="eastAsia"/>
        </w:rPr>
        <w:t>законодавства</w:t>
      </w:r>
      <w:r>
        <w:t></w:t>
      </w:r>
    </w:p>
    <w:p w:rsidR="007E17B5" w:rsidRDefault="007E17B5" w:rsidP="007E17B5">
      <w:r>
        <w:t></w:t>
      </w:r>
      <w:r>
        <w:t></w:t>
      </w:r>
      <w:r>
        <w:t></w:t>
      </w:r>
      <w:r>
        <w:rPr>
          <w:rFonts w:hint="eastAsia"/>
        </w:rPr>
        <w:t>результати</w:t>
      </w:r>
      <w:r>
        <w:t></w:t>
      </w:r>
      <w:r>
        <w:rPr>
          <w:rFonts w:hint="eastAsia"/>
        </w:rPr>
        <w:t>наукового</w:t>
      </w:r>
      <w:r>
        <w:t></w:t>
      </w:r>
      <w:r>
        <w:rPr>
          <w:rFonts w:hint="eastAsia"/>
        </w:rPr>
        <w:t>дослідження</w:t>
      </w:r>
      <w:r>
        <w:t></w:t>
      </w:r>
      <w:r>
        <w:rPr>
          <w:rFonts w:hint="eastAsia"/>
        </w:rPr>
        <w:t>можуть</w:t>
      </w:r>
      <w:r>
        <w:t></w:t>
      </w:r>
      <w:r>
        <w:rPr>
          <w:rFonts w:hint="eastAsia"/>
        </w:rPr>
        <w:t>використовуватись</w:t>
      </w:r>
      <w:r>
        <w:t></w:t>
      </w:r>
      <w:r>
        <w:rPr>
          <w:rFonts w:hint="eastAsia"/>
        </w:rPr>
        <w:t>політичними</w:t>
      </w:r>
      <w:r>
        <w:t></w:t>
      </w:r>
      <w:r>
        <w:rPr>
          <w:rFonts w:hint="eastAsia"/>
        </w:rPr>
        <w:t>партіями</w:t>
      </w:r>
      <w:r>
        <w:t></w:t>
      </w:r>
      <w:r>
        <w:rPr>
          <w:rFonts w:hint="eastAsia"/>
        </w:rPr>
        <w:t>з</w:t>
      </w:r>
      <w:r>
        <w:t></w:t>
      </w:r>
      <w:r>
        <w:rPr>
          <w:rFonts w:hint="eastAsia"/>
        </w:rPr>
        <w:t>метою</w:t>
      </w:r>
      <w:r>
        <w:t></w:t>
      </w:r>
      <w:r>
        <w:rPr>
          <w:rFonts w:hint="eastAsia"/>
        </w:rPr>
        <w:t>пошуку</w:t>
      </w:r>
      <w:r>
        <w:t></w:t>
      </w:r>
      <w:r>
        <w:rPr>
          <w:rFonts w:hint="eastAsia"/>
        </w:rPr>
        <w:t>більш</w:t>
      </w:r>
      <w:r>
        <w:t></w:t>
      </w:r>
      <w:r>
        <w:rPr>
          <w:rFonts w:hint="eastAsia"/>
        </w:rPr>
        <w:t>ефективних</w:t>
      </w:r>
      <w:r>
        <w:t></w:t>
      </w:r>
      <w:r>
        <w:rPr>
          <w:rFonts w:hint="eastAsia"/>
        </w:rPr>
        <w:t>засобів</w:t>
      </w:r>
      <w:r>
        <w:t></w:t>
      </w:r>
      <w:r>
        <w:rPr>
          <w:rFonts w:hint="eastAsia"/>
        </w:rPr>
        <w:t>набуття</w:t>
      </w:r>
      <w:r>
        <w:t></w:t>
      </w:r>
      <w:r>
        <w:rPr>
          <w:rFonts w:hint="eastAsia"/>
        </w:rPr>
        <w:t>і</w:t>
      </w:r>
      <w:r>
        <w:t></w:t>
      </w:r>
      <w:r>
        <w:rPr>
          <w:rFonts w:hint="eastAsia"/>
        </w:rPr>
        <w:t>реалізації</w:t>
      </w:r>
      <w:r>
        <w:t></w:t>
      </w:r>
      <w:r>
        <w:rPr>
          <w:rFonts w:hint="eastAsia"/>
        </w:rPr>
        <w:t>суб’єктного</w:t>
      </w:r>
      <w:r>
        <w:t></w:t>
      </w:r>
      <w:r>
        <w:rPr>
          <w:rFonts w:hint="eastAsia"/>
        </w:rPr>
        <w:t>статусу</w:t>
      </w:r>
      <w:r>
        <w:t></w:t>
      </w:r>
      <w:r>
        <w:rPr>
          <w:rFonts w:hint="eastAsia"/>
        </w:rPr>
        <w:t>в</w:t>
      </w:r>
      <w:r>
        <w:t></w:t>
      </w:r>
      <w:r>
        <w:rPr>
          <w:rFonts w:hint="eastAsia"/>
        </w:rPr>
        <w:t>системі</w:t>
      </w:r>
      <w:r>
        <w:t></w:t>
      </w:r>
      <w:r>
        <w:rPr>
          <w:rFonts w:hint="eastAsia"/>
        </w:rPr>
        <w:t>державної</w:t>
      </w:r>
      <w:r>
        <w:t></w:t>
      </w:r>
      <w:r>
        <w:rPr>
          <w:rFonts w:hint="eastAsia"/>
        </w:rPr>
        <w:t>влади</w:t>
      </w:r>
      <w:r>
        <w:t></w:t>
      </w:r>
    </w:p>
    <w:p w:rsidR="007E17B5" w:rsidRDefault="007E17B5" w:rsidP="007E17B5">
      <w:r>
        <w:t></w:t>
      </w:r>
      <w:r>
        <w:t></w:t>
      </w:r>
      <w:r>
        <w:rPr>
          <w:rFonts w:hint="eastAsia"/>
        </w:rPr>
        <w:t>матеріали</w:t>
      </w:r>
      <w:r>
        <w:t></w:t>
      </w:r>
      <w:r>
        <w:rPr>
          <w:rFonts w:hint="eastAsia"/>
        </w:rPr>
        <w:t>дисертаційного</w:t>
      </w:r>
      <w:r>
        <w:t></w:t>
      </w:r>
      <w:r>
        <w:rPr>
          <w:rFonts w:hint="eastAsia"/>
        </w:rPr>
        <w:t>дослідження</w:t>
      </w:r>
      <w:r>
        <w:t></w:t>
      </w:r>
      <w:r>
        <w:t></w:t>
      </w:r>
      <w:r>
        <w:rPr>
          <w:rFonts w:hint="eastAsia"/>
        </w:rPr>
        <w:t>що</w:t>
      </w:r>
      <w:r>
        <w:t></w:t>
      </w:r>
      <w:r>
        <w:rPr>
          <w:rFonts w:hint="eastAsia"/>
        </w:rPr>
        <w:t>увійшли</w:t>
      </w:r>
      <w:r>
        <w:t></w:t>
      </w:r>
      <w:r>
        <w:rPr>
          <w:rFonts w:hint="eastAsia"/>
        </w:rPr>
        <w:t>до</w:t>
      </w:r>
      <w:r>
        <w:t></w:t>
      </w:r>
      <w:r>
        <w:rPr>
          <w:rFonts w:hint="eastAsia"/>
        </w:rPr>
        <w:t>навчального</w:t>
      </w:r>
      <w:r>
        <w:t></w:t>
      </w:r>
      <w:r>
        <w:rPr>
          <w:rFonts w:hint="eastAsia"/>
        </w:rPr>
        <w:t>посібника</w:t>
      </w:r>
      <w:r>
        <w:t></w:t>
      </w:r>
      <w:r>
        <w:rPr>
          <w:rFonts w:hint="eastAsia"/>
        </w:rPr>
        <w:t>“Сучасний</w:t>
      </w:r>
      <w:r>
        <w:t></w:t>
      </w:r>
      <w:r>
        <w:rPr>
          <w:rFonts w:hint="eastAsia"/>
        </w:rPr>
        <w:t>виборчий</w:t>
      </w:r>
      <w:r>
        <w:t></w:t>
      </w:r>
      <w:r>
        <w:t></w:t>
      </w:r>
      <w:r>
        <w:t></w:t>
      </w:r>
      <w:r>
        <w:rPr>
          <w:rFonts w:hint="eastAsia"/>
        </w:rPr>
        <w:t>”</w:t>
      </w:r>
      <w:r>
        <w:t></w:t>
      </w:r>
      <w:r>
        <w:t></w:t>
      </w:r>
      <w:r>
        <w:rPr>
          <w:rFonts w:hint="eastAsia"/>
        </w:rPr>
        <w:t>можуть</w:t>
      </w:r>
      <w:r>
        <w:t></w:t>
      </w:r>
      <w:r>
        <w:rPr>
          <w:rFonts w:hint="eastAsia"/>
        </w:rPr>
        <w:t>використовуватись</w:t>
      </w:r>
      <w:r>
        <w:t></w:t>
      </w:r>
      <w:r>
        <w:rPr>
          <w:rFonts w:hint="eastAsia"/>
        </w:rPr>
        <w:t>при</w:t>
      </w:r>
      <w:r>
        <w:t></w:t>
      </w:r>
      <w:r>
        <w:rPr>
          <w:rFonts w:hint="eastAsia"/>
        </w:rPr>
        <w:t>відпрацюванні</w:t>
      </w:r>
      <w:r>
        <w:t></w:t>
      </w:r>
      <w:r>
        <w:rPr>
          <w:rFonts w:hint="eastAsia"/>
        </w:rPr>
        <w:t>відповідних</w:t>
      </w:r>
      <w:r>
        <w:t></w:t>
      </w:r>
      <w:r>
        <w:rPr>
          <w:rFonts w:hint="eastAsia"/>
        </w:rPr>
        <w:t>дисциплін</w:t>
      </w:r>
      <w:r>
        <w:t></w:t>
      </w:r>
      <w:r>
        <w:t></w:t>
      </w:r>
      <w:r>
        <w:rPr>
          <w:rFonts w:hint="eastAsia"/>
        </w:rPr>
        <w:t>курсів</w:t>
      </w:r>
      <w:r>
        <w:t></w:t>
      </w:r>
      <w:r>
        <w:rPr>
          <w:rFonts w:hint="eastAsia"/>
        </w:rPr>
        <w:t>і</w:t>
      </w:r>
      <w:r>
        <w:t></w:t>
      </w:r>
      <w:r>
        <w:rPr>
          <w:rFonts w:hint="eastAsia"/>
        </w:rPr>
        <w:t>питань</w:t>
      </w:r>
      <w:r>
        <w:t></w:t>
      </w:r>
      <w:r>
        <w:rPr>
          <w:rFonts w:hint="eastAsia"/>
        </w:rPr>
        <w:t>у</w:t>
      </w:r>
      <w:r>
        <w:t></w:t>
      </w:r>
      <w:r>
        <w:rPr>
          <w:rFonts w:hint="eastAsia"/>
        </w:rPr>
        <w:t>вищих</w:t>
      </w:r>
      <w:r>
        <w:t></w:t>
      </w:r>
      <w:r>
        <w:rPr>
          <w:rFonts w:hint="eastAsia"/>
        </w:rPr>
        <w:t>навчальних</w:t>
      </w:r>
      <w:r>
        <w:t></w:t>
      </w:r>
      <w:r>
        <w:rPr>
          <w:rFonts w:hint="eastAsia"/>
        </w:rPr>
        <w:t>закладах</w:t>
      </w:r>
      <w:r>
        <w:t></w:t>
      </w:r>
      <w:r>
        <w:t></w:t>
      </w:r>
      <w:r>
        <w:rPr>
          <w:rFonts w:hint="eastAsia"/>
        </w:rPr>
        <w:t>що</w:t>
      </w:r>
      <w:r>
        <w:t></w:t>
      </w:r>
      <w:r>
        <w:rPr>
          <w:rFonts w:hint="eastAsia"/>
        </w:rPr>
        <w:t>готують</w:t>
      </w:r>
      <w:r>
        <w:t></w:t>
      </w:r>
      <w:r>
        <w:rPr>
          <w:rFonts w:hint="eastAsia"/>
        </w:rPr>
        <w:t>фахівців</w:t>
      </w:r>
      <w:r>
        <w:t></w:t>
      </w:r>
      <w:r>
        <w:rPr>
          <w:rFonts w:hint="eastAsia"/>
        </w:rPr>
        <w:t>політології</w:t>
      </w:r>
      <w:r>
        <w:t></w:t>
      </w:r>
      <w:r>
        <w:t></w:t>
      </w:r>
      <w:r>
        <w:rPr>
          <w:rFonts w:hint="eastAsia"/>
        </w:rPr>
        <w:t>права</w:t>
      </w:r>
      <w:r>
        <w:t></w:t>
      </w:r>
      <w:r>
        <w:rPr>
          <w:rFonts w:hint="eastAsia"/>
        </w:rPr>
        <w:t>та</w:t>
      </w:r>
      <w:r>
        <w:t></w:t>
      </w:r>
      <w:r>
        <w:rPr>
          <w:rFonts w:hint="eastAsia"/>
        </w:rPr>
        <w:t>державного</w:t>
      </w:r>
      <w:r>
        <w:t></w:t>
      </w:r>
      <w:r>
        <w:rPr>
          <w:rFonts w:hint="eastAsia"/>
        </w:rPr>
        <w:t>управління</w:t>
      </w:r>
      <w:r>
        <w:t></w:t>
      </w:r>
    </w:p>
    <w:p w:rsidR="007E17B5" w:rsidRDefault="007E17B5" w:rsidP="007E17B5">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результати</w:t>
      </w:r>
      <w:r>
        <w:t></w:t>
      </w:r>
      <w:r>
        <w:rPr>
          <w:rFonts w:hint="eastAsia"/>
        </w:rPr>
        <w:t>й</w:t>
      </w:r>
      <w:r>
        <w:t></w:t>
      </w:r>
      <w:r>
        <w:rPr>
          <w:rFonts w:hint="eastAsia"/>
        </w:rPr>
        <w:t>висновки</w:t>
      </w:r>
      <w:r>
        <w:t></w:t>
      </w:r>
      <w:r>
        <w:rPr>
          <w:rFonts w:hint="eastAsia"/>
        </w:rPr>
        <w:t>дисертації</w:t>
      </w:r>
      <w:r>
        <w:t></w:t>
      </w:r>
      <w:r>
        <w:rPr>
          <w:rFonts w:hint="eastAsia"/>
        </w:rPr>
        <w:t>доповідалися</w:t>
      </w:r>
      <w:r>
        <w:t></w:t>
      </w:r>
      <w:r>
        <w:rPr>
          <w:rFonts w:hint="eastAsia"/>
        </w:rPr>
        <w:t>на</w:t>
      </w:r>
      <w:r>
        <w:t></w:t>
      </w:r>
      <w:r>
        <w:rPr>
          <w:rFonts w:hint="eastAsia"/>
        </w:rPr>
        <w:t>міжнародних</w:t>
      </w:r>
      <w:r>
        <w:t></w:t>
      </w:r>
      <w:r>
        <w:rPr>
          <w:rFonts w:hint="eastAsia"/>
        </w:rPr>
        <w:t>та</w:t>
      </w:r>
      <w:r>
        <w:t></w:t>
      </w:r>
      <w:r>
        <w:rPr>
          <w:rFonts w:hint="eastAsia"/>
        </w:rPr>
        <w:t>регіональних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“Регіональна</w:t>
      </w:r>
      <w:r>
        <w:t></w:t>
      </w:r>
      <w:r>
        <w:rPr>
          <w:rFonts w:hint="eastAsia"/>
        </w:rPr>
        <w:t>політика</w:t>
      </w:r>
      <w:r>
        <w:t></w:t>
      </w:r>
      <w:r>
        <w:rPr>
          <w:rFonts w:hint="eastAsia"/>
        </w:rPr>
        <w:t>в</w:t>
      </w:r>
      <w:r>
        <w:t></w:t>
      </w:r>
      <w:r>
        <w:rPr>
          <w:rFonts w:hint="eastAsia"/>
        </w:rPr>
        <w:t>Україні</w:t>
      </w:r>
      <w:r>
        <w:t></w:t>
      </w:r>
      <w:r>
        <w:t></w:t>
      </w:r>
      <w:r>
        <w:rPr>
          <w:rFonts w:hint="eastAsia"/>
        </w:rPr>
        <w:t>стан</w:t>
      </w:r>
      <w:r>
        <w:t></w:t>
      </w:r>
      <w:r>
        <w:rPr>
          <w:rFonts w:hint="eastAsia"/>
        </w:rPr>
        <w:t>та</w:t>
      </w:r>
      <w:r>
        <w:t></w:t>
      </w:r>
      <w:r>
        <w:rPr>
          <w:rFonts w:hint="eastAsia"/>
        </w:rPr>
        <w:t>перспективи</w:t>
      </w:r>
      <w:r>
        <w:t></w:t>
      </w:r>
      <w:r>
        <w:rPr>
          <w:rFonts w:hint="eastAsia"/>
        </w:rPr>
        <w:t>розвитку”</w:t>
      </w:r>
      <w:r>
        <w:t></w:t>
      </w:r>
      <w:r>
        <w:t></w:t>
      </w:r>
      <w:r>
        <w:rPr>
          <w:rFonts w:hint="eastAsia"/>
        </w:rPr>
        <w:t>М</w:t>
      </w:r>
      <w:r>
        <w:t></w:t>
      </w:r>
      <w:r>
        <w:t></w:t>
      </w:r>
      <w:r>
        <w:rPr>
          <w:rFonts w:hint="eastAsia"/>
        </w:rPr>
        <w:t>Харків</w:t>
      </w:r>
      <w:r>
        <w:t></w:t>
      </w:r>
      <w:r>
        <w:t></w:t>
      </w:r>
      <w:r>
        <w:t></w:t>
      </w:r>
      <w:r>
        <w:t></w:t>
      </w:r>
      <w:r>
        <w:t></w:t>
      </w:r>
      <w:r>
        <w:t></w:t>
      </w:r>
      <w:r>
        <w:t></w:t>
      </w:r>
      <w:r>
        <w:rPr>
          <w:rFonts w:hint="eastAsia"/>
        </w:rPr>
        <w:t>р</w:t>
      </w:r>
      <w:r>
        <w:t></w:t>
      </w:r>
      <w:r>
        <w:t></w:t>
      </w:r>
      <w:r>
        <w:t></w:t>
      </w:r>
      <w:r>
        <w:t></w:t>
      </w:r>
      <w:r>
        <w:rPr>
          <w:rFonts w:hint="eastAsia"/>
        </w:rPr>
        <w:t>І</w:t>
      </w:r>
      <w:r>
        <w:t></w:t>
      </w:r>
      <w:r>
        <w:rPr>
          <w:rFonts w:hint="eastAsia"/>
        </w:rPr>
        <w:t>му</w:t>
      </w:r>
      <w:r>
        <w:t></w:t>
      </w:r>
      <w:r>
        <w:rPr>
          <w:rFonts w:hint="eastAsia"/>
        </w:rPr>
        <w:t>Міжнародному</w:t>
      </w:r>
      <w:r>
        <w:t></w:t>
      </w:r>
      <w:r>
        <w:rPr>
          <w:rFonts w:hint="eastAsia"/>
        </w:rPr>
        <w:t>науковому</w:t>
      </w:r>
      <w:r>
        <w:t></w:t>
      </w:r>
      <w:r>
        <w:rPr>
          <w:rFonts w:hint="eastAsia"/>
        </w:rPr>
        <w:t>конгресі</w:t>
      </w:r>
      <w:r>
        <w:t></w:t>
      </w:r>
      <w:r>
        <w:rPr>
          <w:rFonts w:hint="eastAsia"/>
        </w:rPr>
        <w:t>“Державне</w:t>
      </w:r>
      <w:r>
        <w:t></w:t>
      </w:r>
      <w:r>
        <w:rPr>
          <w:rFonts w:hint="eastAsia"/>
        </w:rPr>
        <w:t>управління</w:t>
      </w:r>
      <w:r>
        <w:t></w:t>
      </w:r>
      <w:r>
        <w:rPr>
          <w:rFonts w:hint="eastAsia"/>
        </w:rPr>
        <w:t>та</w:t>
      </w:r>
      <w:r>
        <w:t></w:t>
      </w:r>
      <w:r>
        <w:rPr>
          <w:rFonts w:hint="eastAsia"/>
        </w:rPr>
        <w:t>місцеве</w:t>
      </w:r>
      <w:r>
        <w:t></w:t>
      </w:r>
      <w:r>
        <w:rPr>
          <w:rFonts w:hint="eastAsia"/>
        </w:rPr>
        <w:t>самоврядування“</w:t>
      </w:r>
      <w:r>
        <w:t></w:t>
      </w:r>
      <w:r>
        <w:t></w:t>
      </w:r>
      <w:r>
        <w:rPr>
          <w:rFonts w:hint="eastAsia"/>
        </w:rPr>
        <w:t>м</w:t>
      </w:r>
      <w:r>
        <w:t></w:t>
      </w:r>
      <w:r>
        <w:t></w:t>
      </w:r>
      <w:r>
        <w:rPr>
          <w:rFonts w:hint="eastAsia"/>
        </w:rPr>
        <w:t>Харків</w:t>
      </w:r>
      <w:r>
        <w:t></w:t>
      </w:r>
      <w:r>
        <w:t></w:t>
      </w:r>
      <w:r>
        <w:t></w:t>
      </w:r>
      <w:r>
        <w:t></w:t>
      </w:r>
      <w:r>
        <w:t></w:t>
      </w:r>
      <w:r>
        <w:t></w:t>
      </w:r>
      <w:r>
        <w:t></w:t>
      </w:r>
      <w:r>
        <w:rPr>
          <w:rFonts w:hint="eastAsia"/>
        </w:rPr>
        <w:t>р</w:t>
      </w:r>
      <w:r>
        <w:t></w:t>
      </w:r>
      <w:r>
        <w:t></w:t>
      </w:r>
      <w:r>
        <w:t></w:t>
      </w:r>
      <w:r>
        <w:t></w:t>
      </w:r>
      <w:r>
        <w:rPr>
          <w:rFonts w:hint="eastAsia"/>
        </w:rPr>
        <w:t>“Політичні</w:t>
      </w:r>
      <w:r>
        <w:t></w:t>
      </w:r>
      <w:r>
        <w:rPr>
          <w:rFonts w:hint="eastAsia"/>
        </w:rPr>
        <w:t>партії</w:t>
      </w:r>
      <w:r>
        <w:t></w:t>
      </w:r>
      <w:r>
        <w:rPr>
          <w:rFonts w:hint="eastAsia"/>
        </w:rPr>
        <w:t>в</w:t>
      </w:r>
      <w:r>
        <w:t></w:t>
      </w:r>
      <w:r>
        <w:rPr>
          <w:rFonts w:hint="eastAsia"/>
        </w:rPr>
        <w:t>незалежній</w:t>
      </w:r>
      <w:r>
        <w:t></w:t>
      </w:r>
      <w:r>
        <w:rPr>
          <w:rFonts w:hint="eastAsia"/>
        </w:rPr>
        <w:t>Україні</w:t>
      </w:r>
      <w:r>
        <w:t></w:t>
      </w:r>
      <w:r>
        <w:t></w:t>
      </w:r>
      <w:r>
        <w:rPr>
          <w:rFonts w:hint="eastAsia"/>
        </w:rPr>
        <w:t>роль</w:t>
      </w:r>
      <w:r>
        <w:t></w:t>
      </w:r>
      <w:r>
        <w:rPr>
          <w:rFonts w:hint="eastAsia"/>
        </w:rPr>
        <w:t>та</w:t>
      </w:r>
      <w:r>
        <w:t></w:t>
      </w:r>
      <w:r>
        <w:rPr>
          <w:rFonts w:hint="eastAsia"/>
        </w:rPr>
        <w:t>місце</w:t>
      </w:r>
      <w:r>
        <w:t></w:t>
      </w:r>
      <w:r>
        <w:rPr>
          <w:rFonts w:hint="eastAsia"/>
        </w:rPr>
        <w:t>у</w:t>
      </w:r>
      <w:r>
        <w:t></w:t>
      </w:r>
      <w:r>
        <w:rPr>
          <w:rFonts w:hint="eastAsia"/>
        </w:rPr>
        <w:t>політичній</w:t>
      </w:r>
      <w:r>
        <w:t></w:t>
      </w:r>
      <w:r>
        <w:rPr>
          <w:rFonts w:hint="eastAsia"/>
        </w:rPr>
        <w:t>трансформації</w:t>
      </w:r>
      <w:r>
        <w:t></w:t>
      </w:r>
      <w:r>
        <w:rPr>
          <w:rFonts w:hint="eastAsia"/>
        </w:rPr>
        <w:t>суспільства”</w:t>
      </w:r>
      <w:r>
        <w:t></w:t>
      </w:r>
      <w:r>
        <w:rPr>
          <w:rFonts w:hint="eastAsia"/>
        </w:rPr>
        <w:t>м</w:t>
      </w:r>
      <w:r>
        <w:t></w:t>
      </w:r>
      <w:r>
        <w:t></w:t>
      </w:r>
      <w:r>
        <w:rPr>
          <w:rFonts w:hint="eastAsia"/>
        </w:rPr>
        <w:t>Харків</w:t>
      </w:r>
      <w:r>
        <w:t></w:t>
      </w:r>
      <w:r>
        <w:t></w:t>
      </w:r>
      <w:r>
        <w:t></w:t>
      </w:r>
      <w:r>
        <w:t></w:t>
      </w:r>
      <w:r>
        <w:t></w:t>
      </w:r>
      <w:r>
        <w:t></w:t>
      </w:r>
      <w:r>
        <w:t></w:t>
      </w:r>
      <w:r>
        <w:rPr>
          <w:rFonts w:hint="eastAsia"/>
        </w:rPr>
        <w:t>р</w:t>
      </w:r>
      <w:r>
        <w:t></w:t>
      </w:r>
      <w:r>
        <w:t></w:t>
      </w:r>
      <w:r>
        <w:t></w:t>
      </w:r>
      <w:r>
        <w:t></w:t>
      </w:r>
      <w:r>
        <w:t></w:t>
      </w:r>
      <w:r>
        <w:rPr>
          <w:rFonts w:hint="eastAsia"/>
        </w:rPr>
        <w:t>“Вплив</w:t>
      </w:r>
      <w:r>
        <w:t></w:t>
      </w:r>
      <w:r>
        <w:rPr>
          <w:rFonts w:hint="eastAsia"/>
        </w:rPr>
        <w:t>виборів</w:t>
      </w:r>
      <w:r>
        <w:t></w:t>
      </w:r>
      <w:r>
        <w:t></w:t>
      </w:r>
      <w:r>
        <w:t></w:t>
      </w:r>
      <w:r>
        <w:t></w:t>
      </w:r>
      <w:r>
        <w:t></w:t>
      </w:r>
      <w:r>
        <w:t></w:t>
      </w:r>
      <w:r>
        <w:rPr>
          <w:rFonts w:hint="eastAsia"/>
        </w:rPr>
        <w:t>року</w:t>
      </w:r>
      <w:r>
        <w:t></w:t>
      </w:r>
      <w:r>
        <w:rPr>
          <w:rFonts w:hint="eastAsia"/>
        </w:rPr>
        <w:t>на</w:t>
      </w:r>
      <w:r>
        <w:t></w:t>
      </w:r>
      <w:r>
        <w:rPr>
          <w:rFonts w:hint="eastAsia"/>
        </w:rPr>
        <w:t>формування</w:t>
      </w:r>
      <w:r>
        <w:t></w:t>
      </w:r>
      <w:r>
        <w:rPr>
          <w:rFonts w:hint="eastAsia"/>
        </w:rPr>
        <w:t>стабілізуючого</w:t>
      </w:r>
      <w:r>
        <w:t></w:t>
      </w:r>
      <w:r>
        <w:rPr>
          <w:rFonts w:hint="eastAsia"/>
        </w:rPr>
        <w:t>владного</w:t>
      </w:r>
      <w:r>
        <w:t></w:t>
      </w:r>
      <w:r>
        <w:rPr>
          <w:rFonts w:hint="eastAsia"/>
        </w:rPr>
        <w:t>потенціалу</w:t>
      </w:r>
      <w:r>
        <w:t></w:t>
      </w:r>
      <w:r>
        <w:rPr>
          <w:rFonts w:hint="eastAsia"/>
        </w:rPr>
        <w:t>Луганщини”</w:t>
      </w:r>
      <w:r>
        <w:t></w:t>
      </w:r>
      <w:r>
        <w:t></w:t>
      </w:r>
      <w:r>
        <w:rPr>
          <w:rFonts w:hint="eastAsia"/>
        </w:rPr>
        <w:t>м</w:t>
      </w:r>
      <w:r>
        <w:t></w:t>
      </w:r>
      <w:r>
        <w:t></w:t>
      </w:r>
      <w:r>
        <w:rPr>
          <w:rFonts w:hint="eastAsia"/>
        </w:rPr>
        <w:t>Луганськ</w:t>
      </w:r>
      <w:r>
        <w:t></w:t>
      </w:r>
      <w:r>
        <w:t></w:t>
      </w:r>
      <w:r>
        <w:t></w:t>
      </w:r>
      <w:r>
        <w:t></w:t>
      </w:r>
      <w:r>
        <w:t></w:t>
      </w:r>
      <w:r>
        <w:t></w:t>
      </w:r>
      <w:r>
        <w:t></w:t>
      </w:r>
      <w:r>
        <w:rPr>
          <w:rFonts w:hint="eastAsia"/>
        </w:rPr>
        <w:t>р</w:t>
      </w:r>
      <w:r>
        <w:t></w:t>
      </w:r>
      <w:r>
        <w:t></w:t>
      </w:r>
      <w:r>
        <w:t></w:t>
      </w:r>
    </w:p>
    <w:p w:rsidR="00C66167" w:rsidRDefault="007E17B5" w:rsidP="007E17B5">
      <w:r>
        <w:rPr>
          <w:rFonts w:hint="eastAsia"/>
        </w:rPr>
        <w:t>Публікації</w:t>
      </w:r>
      <w:r>
        <w:t></w:t>
      </w:r>
      <w:r>
        <w:t></w:t>
      </w:r>
      <w:r>
        <w:rPr>
          <w:rFonts w:hint="eastAsia"/>
        </w:rPr>
        <w:t>Результати</w:t>
      </w:r>
      <w:r>
        <w:t></w:t>
      </w:r>
      <w:r>
        <w:rPr>
          <w:rFonts w:hint="eastAsia"/>
        </w:rPr>
        <w:t>дослідження</w:t>
      </w:r>
      <w:r>
        <w:t></w:t>
      </w:r>
      <w:r>
        <w:rPr>
          <w:rFonts w:hint="eastAsia"/>
        </w:rPr>
        <w:t>знайшли</w:t>
      </w:r>
      <w:r>
        <w:t></w:t>
      </w:r>
      <w:r>
        <w:rPr>
          <w:rFonts w:hint="eastAsia"/>
        </w:rPr>
        <w:t>відображення</w:t>
      </w:r>
      <w:r>
        <w:t></w:t>
      </w:r>
      <w:r>
        <w:rPr>
          <w:rFonts w:hint="eastAsia"/>
        </w:rPr>
        <w:t>у</w:t>
      </w:r>
      <w:r>
        <w:t></w:t>
      </w:r>
      <w:r>
        <w:t></w:t>
      </w:r>
      <w:r>
        <w:t></w:t>
      </w:r>
      <w:r>
        <w:t></w:t>
      </w:r>
      <w:r>
        <w:rPr>
          <w:rFonts w:hint="eastAsia"/>
        </w:rPr>
        <w:t>авторських</w:t>
      </w:r>
      <w:r>
        <w:t></w:t>
      </w:r>
      <w:r>
        <w:rPr>
          <w:rFonts w:hint="eastAsia"/>
        </w:rPr>
        <w:t>публікаціях</w:t>
      </w:r>
      <w:r>
        <w:t></w:t>
      </w:r>
      <w:r>
        <w:t></w:t>
      </w:r>
      <w:r>
        <w:t></w:t>
      </w:r>
      <w:r>
        <w:t></w:t>
      </w:r>
      <w:r>
        <w:rPr>
          <w:rFonts w:hint="eastAsia"/>
        </w:rPr>
        <w:t>з</w:t>
      </w:r>
      <w:r>
        <w:t></w:t>
      </w:r>
      <w:r>
        <w:rPr>
          <w:rFonts w:hint="eastAsia"/>
        </w:rPr>
        <w:t>яких</w:t>
      </w:r>
      <w:r>
        <w:t></w:t>
      </w:r>
      <w:r>
        <w:rPr>
          <w:rFonts w:hint="eastAsia"/>
        </w:rPr>
        <w:t>надруковані</w:t>
      </w:r>
      <w:r>
        <w:t></w:t>
      </w:r>
      <w:r>
        <w:rPr>
          <w:rFonts w:hint="eastAsia"/>
        </w:rPr>
        <w:t>у</w:t>
      </w:r>
      <w:r>
        <w:t></w:t>
      </w:r>
      <w:r>
        <w:rPr>
          <w:rFonts w:hint="eastAsia"/>
        </w:rPr>
        <w:t>фахових</w:t>
      </w:r>
      <w:r>
        <w:t></w:t>
      </w:r>
      <w:r>
        <w:rPr>
          <w:rFonts w:hint="eastAsia"/>
        </w:rPr>
        <w:t>виданнях</w:t>
      </w:r>
      <w:r>
        <w:t></w:t>
      </w:r>
      <w:r>
        <w:rPr>
          <w:rFonts w:hint="eastAsia"/>
        </w:rPr>
        <w:t>ВАК</w:t>
      </w:r>
      <w:r>
        <w:t></w:t>
      </w:r>
      <w:r>
        <w:rPr>
          <w:rFonts w:hint="eastAsia"/>
        </w:rPr>
        <w:t>України</w:t>
      </w:r>
      <w:r>
        <w:t></w:t>
      </w:r>
      <w:r>
        <w:t></w:t>
      </w:r>
      <w:r>
        <w:rPr>
          <w:rFonts w:hint="eastAsia"/>
        </w:rPr>
        <w:t>у</w:t>
      </w:r>
      <w:r>
        <w:t></w:t>
      </w:r>
      <w:r>
        <w:rPr>
          <w:rFonts w:hint="eastAsia"/>
        </w:rPr>
        <w:t>навчальному</w:t>
      </w:r>
      <w:r>
        <w:t></w:t>
      </w:r>
      <w:r>
        <w:rPr>
          <w:rFonts w:hint="eastAsia"/>
        </w:rPr>
        <w:t>посібнику</w:t>
      </w:r>
      <w:r>
        <w:t></w:t>
      </w:r>
      <w:r>
        <w:t></w:t>
      </w:r>
      <w:r>
        <w:rPr>
          <w:rFonts w:hint="eastAsia"/>
        </w:rPr>
        <w:t>Сучасний</w:t>
      </w:r>
      <w:r>
        <w:t></w:t>
      </w:r>
      <w:r>
        <w:rPr>
          <w:rFonts w:hint="eastAsia"/>
        </w:rPr>
        <w:t>виборчий</w:t>
      </w:r>
      <w:r>
        <w:t></w:t>
      </w:r>
      <w:r>
        <w:t></w:t>
      </w:r>
      <w:r>
        <w:t></w:t>
      </w:r>
      <w:r>
        <w:rPr>
          <w:rFonts w:hint="eastAsia"/>
        </w:rPr>
        <w:t>”</w:t>
      </w:r>
      <w:r>
        <w:t></w:t>
      </w:r>
      <w:r>
        <w:t></w:t>
      </w:r>
      <w:r>
        <w:rPr>
          <w:rFonts w:hint="eastAsia"/>
        </w:rPr>
        <w:t>монографії</w:t>
      </w:r>
      <w:r>
        <w:t></w:t>
      </w:r>
      <w:r>
        <w:t></w:t>
      </w:r>
      <w:r>
        <w:rPr>
          <w:rFonts w:hint="eastAsia"/>
        </w:rPr>
        <w:t>Регіоналізація</w:t>
      </w:r>
      <w:r>
        <w:t></w:t>
      </w:r>
      <w:r>
        <w:rPr>
          <w:rFonts w:hint="eastAsia"/>
        </w:rPr>
        <w:t>і</w:t>
      </w:r>
      <w:r>
        <w:t></w:t>
      </w:r>
      <w:r>
        <w:rPr>
          <w:rFonts w:hint="eastAsia"/>
        </w:rPr>
        <w:t>вибори</w:t>
      </w:r>
      <w:r>
        <w:t></w:t>
      </w:r>
      <w:r>
        <w:rPr>
          <w:rFonts w:hint="eastAsia"/>
        </w:rPr>
        <w:t>як</w:t>
      </w:r>
      <w:r>
        <w:t></w:t>
      </w:r>
      <w:r>
        <w:rPr>
          <w:rFonts w:hint="eastAsia"/>
        </w:rPr>
        <w:t>засоби</w:t>
      </w:r>
      <w:r>
        <w:t></w:t>
      </w:r>
      <w:r>
        <w:rPr>
          <w:rFonts w:hint="eastAsia"/>
        </w:rPr>
        <w:t>удосконалення</w:t>
      </w:r>
      <w:r>
        <w:t></w:t>
      </w:r>
      <w:r>
        <w:rPr>
          <w:rFonts w:hint="eastAsia"/>
        </w:rPr>
        <w:t>владних</w:t>
      </w:r>
      <w:r>
        <w:t></w:t>
      </w:r>
      <w:r>
        <w:rPr>
          <w:rFonts w:hint="eastAsia"/>
        </w:rPr>
        <w:t>відносин</w:t>
      </w:r>
      <w:r>
        <w:t></w:t>
      </w:r>
      <w:r>
        <w:rPr>
          <w:rFonts w:hint="eastAsia"/>
        </w:rPr>
        <w:t>в</w:t>
      </w:r>
      <w:r>
        <w:t></w:t>
      </w:r>
      <w:r>
        <w:rPr>
          <w:rFonts w:hint="eastAsia"/>
        </w:rPr>
        <w:t>Україні</w:t>
      </w:r>
      <w:r>
        <w:t></w:t>
      </w:r>
      <w:r>
        <w:t></w:t>
      </w:r>
      <w:r>
        <w:rPr>
          <w:rFonts w:hint="eastAsia"/>
        </w:rPr>
        <w:t>теорія</w:t>
      </w:r>
      <w:r>
        <w:t></w:t>
      </w:r>
      <w:r>
        <w:rPr>
          <w:rFonts w:hint="eastAsia"/>
        </w:rPr>
        <w:t>і</w:t>
      </w:r>
      <w:r>
        <w:t></w:t>
      </w:r>
      <w:r>
        <w:rPr>
          <w:rFonts w:hint="eastAsia"/>
        </w:rPr>
        <w:t>практика</w:t>
      </w:r>
      <w:r>
        <w:t></w:t>
      </w:r>
      <w:r>
        <w:t></w:t>
      </w:r>
    </w:p>
    <w:p w:rsidR="007E17B5" w:rsidRDefault="007E17B5" w:rsidP="007E17B5"/>
    <w:p w:rsidR="007E17B5" w:rsidRDefault="007E17B5" w:rsidP="007E17B5"/>
    <w:p w:rsidR="007E17B5" w:rsidRDefault="007E17B5" w:rsidP="007E17B5">
      <w:r>
        <w:rPr>
          <w:rFonts w:hint="eastAsia"/>
        </w:rPr>
        <w:t>ВИСНОВКИ</w:t>
      </w:r>
    </w:p>
    <w:p w:rsidR="007E17B5" w:rsidRDefault="007E17B5" w:rsidP="007E17B5">
      <w:r>
        <w:rPr>
          <w:rFonts w:hint="eastAsia"/>
        </w:rPr>
        <w:t>Особистий</w:t>
      </w:r>
      <w:r>
        <w:t></w:t>
      </w:r>
      <w:r>
        <w:rPr>
          <w:rFonts w:hint="eastAsia"/>
        </w:rPr>
        <w:t>внесок</w:t>
      </w:r>
      <w:r>
        <w:t></w:t>
      </w:r>
      <w:r>
        <w:rPr>
          <w:rFonts w:hint="eastAsia"/>
        </w:rPr>
        <w:t>автора</w:t>
      </w:r>
      <w:r>
        <w:t></w:t>
      </w:r>
      <w:r>
        <w:rPr>
          <w:rFonts w:hint="eastAsia"/>
        </w:rPr>
        <w:t>полягає</w:t>
      </w:r>
      <w:r>
        <w:t></w:t>
      </w:r>
      <w:r>
        <w:rPr>
          <w:rFonts w:hint="eastAsia"/>
        </w:rPr>
        <w:t>у</w:t>
      </w:r>
      <w:r>
        <w:t></w:t>
      </w:r>
      <w:r>
        <w:rPr>
          <w:rFonts w:hint="eastAsia"/>
        </w:rPr>
        <w:t>розробці</w:t>
      </w:r>
      <w:r>
        <w:t></w:t>
      </w:r>
      <w:r>
        <w:rPr>
          <w:rFonts w:hint="eastAsia"/>
        </w:rPr>
        <w:t>важливої</w:t>
      </w:r>
      <w:r>
        <w:t></w:t>
      </w:r>
      <w:r>
        <w:rPr>
          <w:rFonts w:hint="eastAsia"/>
        </w:rPr>
        <w:t>теми</w:t>
      </w:r>
      <w:r>
        <w:t></w:t>
      </w:r>
      <w:r>
        <w:rPr>
          <w:rFonts w:hint="eastAsia"/>
        </w:rPr>
        <w:t>політичної</w:t>
      </w:r>
      <w:r>
        <w:t></w:t>
      </w:r>
      <w:r>
        <w:rPr>
          <w:rFonts w:hint="eastAsia"/>
        </w:rPr>
        <w:t>науки</w:t>
      </w:r>
      <w:r>
        <w:t></w:t>
      </w:r>
      <w:r>
        <w:t></w:t>
      </w:r>
      <w:r>
        <w:rPr>
          <w:rFonts w:hint="eastAsia"/>
        </w:rPr>
        <w:t>що</w:t>
      </w:r>
      <w:r>
        <w:t></w:t>
      </w:r>
      <w:r>
        <w:rPr>
          <w:rFonts w:hint="eastAsia"/>
        </w:rPr>
        <w:t>потребує</w:t>
      </w:r>
      <w:r>
        <w:t></w:t>
      </w:r>
      <w:r>
        <w:rPr>
          <w:rFonts w:hint="eastAsia"/>
        </w:rPr>
        <w:t>подальшого</w:t>
      </w:r>
      <w:r>
        <w:t></w:t>
      </w:r>
      <w:r>
        <w:rPr>
          <w:rFonts w:hint="eastAsia"/>
        </w:rPr>
        <w:t>теоретичного</w:t>
      </w:r>
      <w:r>
        <w:t></w:t>
      </w:r>
      <w:r>
        <w:rPr>
          <w:rFonts w:hint="eastAsia"/>
        </w:rPr>
        <w:t>осмислення</w:t>
      </w:r>
      <w:r>
        <w:t></w:t>
      </w:r>
      <w:r>
        <w:rPr>
          <w:rFonts w:hint="eastAsia"/>
        </w:rPr>
        <w:t>та</w:t>
      </w:r>
      <w:r>
        <w:t></w:t>
      </w:r>
      <w:r>
        <w:rPr>
          <w:rFonts w:hint="eastAsia"/>
        </w:rPr>
        <w:t>практичних</w:t>
      </w:r>
      <w:r>
        <w:t></w:t>
      </w:r>
      <w:r>
        <w:rPr>
          <w:rFonts w:hint="eastAsia"/>
        </w:rPr>
        <w:t>рекомендацій</w:t>
      </w:r>
      <w:r>
        <w:t></w:t>
      </w:r>
      <w:r>
        <w:t></w:t>
      </w:r>
      <w:r>
        <w:rPr>
          <w:rFonts w:hint="eastAsia"/>
        </w:rPr>
        <w:t>Це</w:t>
      </w:r>
      <w:r>
        <w:t></w:t>
      </w:r>
      <w:r>
        <w:rPr>
          <w:rFonts w:hint="eastAsia"/>
        </w:rPr>
        <w:t>дозволило</w:t>
      </w:r>
      <w:r>
        <w:t></w:t>
      </w:r>
      <w:r>
        <w:rPr>
          <w:rFonts w:hint="eastAsia"/>
        </w:rPr>
        <w:t>сформулювати</w:t>
      </w:r>
      <w:r>
        <w:t></w:t>
      </w:r>
      <w:r>
        <w:rPr>
          <w:rFonts w:hint="eastAsia"/>
        </w:rPr>
        <w:t>низку</w:t>
      </w:r>
      <w:r>
        <w:t></w:t>
      </w:r>
      <w:r>
        <w:rPr>
          <w:rFonts w:hint="eastAsia"/>
        </w:rPr>
        <w:t>наукових</w:t>
      </w:r>
      <w:r>
        <w:t></w:t>
      </w:r>
      <w:r>
        <w:rPr>
          <w:rFonts w:hint="eastAsia"/>
        </w:rPr>
        <w:t>висновків</w:t>
      </w:r>
      <w:r>
        <w:t></w:t>
      </w:r>
      <w:r>
        <w:t></w:t>
      </w:r>
      <w:r>
        <w:rPr>
          <w:rFonts w:hint="eastAsia"/>
        </w:rPr>
        <w:t>теоретичних</w:t>
      </w:r>
      <w:r>
        <w:t></w:t>
      </w:r>
      <w:r>
        <w:rPr>
          <w:rFonts w:hint="eastAsia"/>
        </w:rPr>
        <w:t>положень</w:t>
      </w:r>
      <w:r>
        <w:t></w:t>
      </w:r>
      <w:r>
        <w:rPr>
          <w:rFonts w:hint="eastAsia"/>
        </w:rPr>
        <w:t>і</w:t>
      </w:r>
      <w:r>
        <w:t></w:t>
      </w:r>
      <w:r>
        <w:rPr>
          <w:rFonts w:hint="eastAsia"/>
        </w:rPr>
        <w:t>практичних</w:t>
      </w:r>
      <w:r>
        <w:t></w:t>
      </w:r>
      <w:r>
        <w:rPr>
          <w:rFonts w:hint="eastAsia"/>
        </w:rPr>
        <w:t>пропозицій</w:t>
      </w:r>
      <w:r>
        <w:t></w:t>
      </w:r>
      <w:r>
        <w:t></w:t>
      </w:r>
      <w:r>
        <w:rPr>
          <w:rFonts w:hint="eastAsia"/>
        </w:rPr>
        <w:t>які</w:t>
      </w:r>
      <w:r>
        <w:t></w:t>
      </w:r>
      <w:r>
        <w:rPr>
          <w:rFonts w:hint="eastAsia"/>
        </w:rPr>
        <w:t>винесені</w:t>
      </w:r>
      <w:r>
        <w:t></w:t>
      </w:r>
      <w:r>
        <w:rPr>
          <w:rFonts w:hint="eastAsia"/>
        </w:rPr>
        <w:t>на</w:t>
      </w:r>
      <w:r>
        <w:t></w:t>
      </w:r>
      <w:r>
        <w:rPr>
          <w:rFonts w:hint="eastAsia"/>
        </w:rPr>
        <w:t>захист</w:t>
      </w:r>
      <w:r>
        <w:t></w:t>
      </w:r>
    </w:p>
    <w:p w:rsidR="007E17B5" w:rsidRDefault="007E17B5" w:rsidP="007E17B5">
      <w:r>
        <w:t></w:t>
      </w:r>
      <w:r>
        <w:t></w:t>
      </w:r>
      <w:r>
        <w:t></w:t>
      </w:r>
      <w:r>
        <w:rPr>
          <w:rFonts w:hint="eastAsia"/>
        </w:rPr>
        <w:t>Політичні</w:t>
      </w:r>
      <w:r>
        <w:t></w:t>
      </w:r>
      <w:r>
        <w:rPr>
          <w:rFonts w:hint="eastAsia"/>
        </w:rPr>
        <w:t>партії</w:t>
      </w:r>
      <w:r>
        <w:t></w:t>
      </w:r>
      <w:r>
        <w:rPr>
          <w:rFonts w:hint="eastAsia"/>
        </w:rPr>
        <w:t>–</w:t>
      </w:r>
      <w:r>
        <w:t></w:t>
      </w:r>
      <w:r>
        <w:rPr>
          <w:rFonts w:hint="eastAsia"/>
        </w:rPr>
        <w:t>це</w:t>
      </w:r>
      <w:r>
        <w:t></w:t>
      </w:r>
      <w:r>
        <w:rPr>
          <w:rFonts w:hint="eastAsia"/>
        </w:rPr>
        <w:t>специфічні</w:t>
      </w:r>
      <w:r>
        <w:t></w:t>
      </w:r>
      <w:r>
        <w:rPr>
          <w:rFonts w:hint="eastAsia"/>
        </w:rPr>
        <w:t>інститути</w:t>
      </w:r>
      <w:r>
        <w:t></w:t>
      </w:r>
      <w:r>
        <w:rPr>
          <w:rFonts w:hint="eastAsia"/>
        </w:rPr>
        <w:t>політичної</w:t>
      </w:r>
      <w:r>
        <w:t></w:t>
      </w:r>
      <w:r>
        <w:rPr>
          <w:rFonts w:hint="eastAsia"/>
        </w:rPr>
        <w:t>системи</w:t>
      </w:r>
      <w:r>
        <w:t></w:t>
      </w:r>
      <w:r>
        <w:t></w:t>
      </w:r>
      <w:r>
        <w:rPr>
          <w:rFonts w:hint="eastAsia"/>
        </w:rPr>
        <w:t>визначальною</w:t>
      </w:r>
      <w:r>
        <w:t></w:t>
      </w:r>
      <w:r>
        <w:rPr>
          <w:rFonts w:hint="eastAsia"/>
        </w:rPr>
        <w:t>рисою</w:t>
      </w:r>
      <w:r>
        <w:t></w:t>
      </w:r>
      <w:r>
        <w:rPr>
          <w:rFonts w:hint="eastAsia"/>
        </w:rPr>
        <w:t>яких</w:t>
      </w:r>
      <w:r>
        <w:t></w:t>
      </w:r>
      <w:r>
        <w:rPr>
          <w:rFonts w:hint="eastAsia"/>
        </w:rPr>
        <w:t>є</w:t>
      </w:r>
      <w:r>
        <w:t></w:t>
      </w:r>
      <w:r>
        <w:rPr>
          <w:rFonts w:hint="eastAsia"/>
        </w:rPr>
        <w:t>зорієнтованість</w:t>
      </w:r>
      <w:r>
        <w:t></w:t>
      </w:r>
      <w:r>
        <w:rPr>
          <w:rFonts w:hint="eastAsia"/>
        </w:rPr>
        <w:t>на</w:t>
      </w:r>
      <w:r>
        <w:t></w:t>
      </w:r>
      <w:r>
        <w:rPr>
          <w:rFonts w:hint="eastAsia"/>
        </w:rPr>
        <w:t>завоювання</w:t>
      </w:r>
      <w:r>
        <w:t></w:t>
      </w:r>
      <w:r>
        <w:rPr>
          <w:rFonts w:hint="eastAsia"/>
        </w:rPr>
        <w:t>державної</w:t>
      </w:r>
      <w:r>
        <w:t></w:t>
      </w:r>
      <w:r>
        <w:rPr>
          <w:rFonts w:hint="eastAsia"/>
        </w:rPr>
        <w:t>влади</w:t>
      </w:r>
      <w:r>
        <w:t></w:t>
      </w:r>
      <w:r>
        <w:t></w:t>
      </w:r>
      <w:r>
        <w:rPr>
          <w:rFonts w:hint="eastAsia"/>
        </w:rPr>
        <w:t>Усі</w:t>
      </w:r>
      <w:r>
        <w:t></w:t>
      </w:r>
      <w:r>
        <w:rPr>
          <w:rFonts w:hint="eastAsia"/>
        </w:rPr>
        <w:t>інші</w:t>
      </w:r>
      <w:r>
        <w:t></w:t>
      </w:r>
      <w:r>
        <w:rPr>
          <w:rFonts w:hint="eastAsia"/>
        </w:rPr>
        <w:t>напрямки</w:t>
      </w:r>
      <w:r>
        <w:t></w:t>
      </w:r>
      <w:r>
        <w:rPr>
          <w:rFonts w:hint="eastAsia"/>
        </w:rPr>
        <w:t>діяльності</w:t>
      </w:r>
      <w:r>
        <w:t></w:t>
      </w:r>
      <w:r>
        <w:rPr>
          <w:rFonts w:hint="eastAsia"/>
        </w:rPr>
        <w:t>–</w:t>
      </w:r>
      <w:r>
        <w:t></w:t>
      </w:r>
      <w:r>
        <w:rPr>
          <w:rFonts w:hint="eastAsia"/>
        </w:rPr>
        <w:t>пошук</w:t>
      </w:r>
      <w:r>
        <w:t></w:t>
      </w:r>
      <w:r>
        <w:rPr>
          <w:rFonts w:hint="eastAsia"/>
        </w:rPr>
        <w:t>народної</w:t>
      </w:r>
      <w:r>
        <w:t></w:t>
      </w:r>
      <w:r>
        <w:rPr>
          <w:rFonts w:hint="eastAsia"/>
        </w:rPr>
        <w:t>підтримки</w:t>
      </w:r>
      <w:r>
        <w:t></w:t>
      </w:r>
      <w:r>
        <w:t></w:t>
      </w:r>
      <w:r>
        <w:rPr>
          <w:rFonts w:hint="eastAsia"/>
        </w:rPr>
        <w:t>створення</w:t>
      </w:r>
      <w:r>
        <w:t></w:t>
      </w:r>
      <w:r>
        <w:rPr>
          <w:rFonts w:hint="eastAsia"/>
        </w:rPr>
        <w:t>відповідної</w:t>
      </w:r>
      <w:r>
        <w:t></w:t>
      </w:r>
      <w:r>
        <w:rPr>
          <w:rFonts w:hint="eastAsia"/>
        </w:rPr>
        <w:t>організаційної</w:t>
      </w:r>
      <w:r>
        <w:t></w:t>
      </w:r>
      <w:r>
        <w:rPr>
          <w:rFonts w:hint="eastAsia"/>
        </w:rPr>
        <w:t>структури</w:t>
      </w:r>
      <w:r>
        <w:t></w:t>
      </w:r>
      <w:r>
        <w:t></w:t>
      </w:r>
      <w:r>
        <w:rPr>
          <w:rFonts w:hint="eastAsia"/>
        </w:rPr>
        <w:t>розповсюдження</w:t>
      </w:r>
      <w:r>
        <w:t></w:t>
      </w:r>
      <w:r>
        <w:rPr>
          <w:rFonts w:hint="eastAsia"/>
        </w:rPr>
        <w:t>ідеології</w:t>
      </w:r>
      <w:r>
        <w:t></w:t>
      </w:r>
      <w:r>
        <w:rPr>
          <w:rFonts w:hint="eastAsia"/>
        </w:rPr>
        <w:t>та</w:t>
      </w:r>
      <w:r>
        <w:t></w:t>
      </w:r>
      <w:r>
        <w:rPr>
          <w:rFonts w:hint="eastAsia"/>
        </w:rPr>
        <w:t>розробка</w:t>
      </w:r>
      <w:r>
        <w:t></w:t>
      </w:r>
      <w:r>
        <w:rPr>
          <w:rFonts w:hint="eastAsia"/>
        </w:rPr>
        <w:t>програми</w:t>
      </w:r>
      <w:r>
        <w:t></w:t>
      </w:r>
      <w:r>
        <w:rPr>
          <w:rFonts w:hint="eastAsia"/>
        </w:rPr>
        <w:t>є</w:t>
      </w:r>
      <w:r>
        <w:t></w:t>
      </w:r>
      <w:r>
        <w:rPr>
          <w:rFonts w:hint="eastAsia"/>
        </w:rPr>
        <w:t>засобами</w:t>
      </w:r>
      <w:r>
        <w:t></w:t>
      </w:r>
      <w:r>
        <w:rPr>
          <w:rFonts w:hint="eastAsia"/>
        </w:rPr>
        <w:t>набуття</w:t>
      </w:r>
      <w:r>
        <w:t></w:t>
      </w:r>
      <w:r>
        <w:rPr>
          <w:rFonts w:hint="eastAsia"/>
        </w:rPr>
        <w:t>суб’єктного</w:t>
      </w:r>
      <w:r>
        <w:t></w:t>
      </w:r>
      <w:r>
        <w:rPr>
          <w:rFonts w:hint="eastAsia"/>
        </w:rPr>
        <w:t>статусу</w:t>
      </w:r>
      <w:r>
        <w:t></w:t>
      </w:r>
      <w:r>
        <w:rPr>
          <w:rFonts w:hint="eastAsia"/>
        </w:rPr>
        <w:t>партії</w:t>
      </w:r>
      <w:r>
        <w:t></w:t>
      </w:r>
      <w:r>
        <w:t></w:t>
      </w:r>
      <w:r>
        <w:rPr>
          <w:rFonts w:hint="eastAsia"/>
        </w:rPr>
        <w:t>Діяльність</w:t>
      </w:r>
      <w:r>
        <w:t></w:t>
      </w:r>
      <w:r>
        <w:t></w:t>
      </w:r>
      <w:r>
        <w:rPr>
          <w:rFonts w:hint="eastAsia"/>
        </w:rPr>
        <w:t>політичних</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r>
        <w:rPr>
          <w:rFonts w:hint="eastAsia"/>
        </w:rPr>
        <w:t>розповсюджується</w:t>
      </w:r>
      <w:r>
        <w:t></w:t>
      </w:r>
      <w:r>
        <w:rPr>
          <w:rFonts w:hint="eastAsia"/>
        </w:rPr>
        <w:t>на</w:t>
      </w:r>
      <w:r>
        <w:t></w:t>
      </w:r>
      <w:r>
        <w:rPr>
          <w:rFonts w:hint="eastAsia"/>
        </w:rPr>
        <w:t>нормотворчий</w:t>
      </w:r>
      <w:r>
        <w:t></w:t>
      </w:r>
      <w:r>
        <w:rPr>
          <w:rFonts w:hint="eastAsia"/>
        </w:rPr>
        <w:t>і</w:t>
      </w:r>
      <w:r>
        <w:t></w:t>
      </w:r>
      <w:r>
        <w:rPr>
          <w:rFonts w:hint="eastAsia"/>
        </w:rPr>
        <w:t>виконавчий</w:t>
      </w:r>
      <w:r>
        <w:t></w:t>
      </w:r>
      <w:r>
        <w:rPr>
          <w:rFonts w:hint="eastAsia"/>
        </w:rPr>
        <w:t>компоненти</w:t>
      </w:r>
      <w:r>
        <w:t></w:t>
      </w:r>
      <w:r>
        <w:t></w:t>
      </w:r>
    </w:p>
    <w:p w:rsidR="007E17B5" w:rsidRDefault="007E17B5" w:rsidP="007E17B5">
      <w:r>
        <w:t></w:t>
      </w:r>
      <w:r>
        <w:t></w:t>
      </w:r>
      <w:r>
        <w:t></w:t>
      </w:r>
      <w:r>
        <w:rPr>
          <w:rFonts w:hint="eastAsia"/>
        </w:rPr>
        <w:t>Передумови</w:t>
      </w:r>
      <w:r>
        <w:t></w:t>
      </w:r>
      <w:r>
        <w:rPr>
          <w:rFonts w:hint="eastAsia"/>
        </w:rPr>
        <w:t>діяльності</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r>
        <w:rPr>
          <w:rFonts w:hint="eastAsia"/>
        </w:rPr>
        <w:t>закладені</w:t>
      </w:r>
      <w:r>
        <w:t></w:t>
      </w:r>
      <w:r>
        <w:rPr>
          <w:rFonts w:hint="eastAsia"/>
        </w:rPr>
        <w:t>у</w:t>
      </w:r>
      <w:r>
        <w:t></w:t>
      </w:r>
      <w:r>
        <w:rPr>
          <w:rFonts w:hint="eastAsia"/>
        </w:rPr>
        <w:t>природі</w:t>
      </w:r>
      <w:r>
        <w:t></w:t>
      </w:r>
      <w:r>
        <w:rPr>
          <w:rFonts w:hint="eastAsia"/>
        </w:rPr>
        <w:t>політичних</w:t>
      </w:r>
      <w:r>
        <w:t></w:t>
      </w:r>
      <w:r>
        <w:rPr>
          <w:rFonts w:hint="eastAsia"/>
        </w:rPr>
        <w:t>партій</w:t>
      </w:r>
      <w:r>
        <w:t></w:t>
      </w:r>
      <w:r>
        <w:rPr>
          <w:rFonts w:hint="eastAsia"/>
        </w:rPr>
        <w:t>та</w:t>
      </w:r>
      <w:r>
        <w:t></w:t>
      </w:r>
      <w:r>
        <w:rPr>
          <w:rFonts w:hint="eastAsia"/>
        </w:rPr>
        <w:t>інституціональних</w:t>
      </w:r>
      <w:r>
        <w:t></w:t>
      </w:r>
      <w:r>
        <w:rPr>
          <w:rFonts w:hint="eastAsia"/>
        </w:rPr>
        <w:t>механізмах</w:t>
      </w:r>
      <w:r>
        <w:t></w:t>
      </w:r>
      <w:r>
        <w:rPr>
          <w:rFonts w:hint="eastAsia"/>
        </w:rPr>
        <w:t>функціонування</w:t>
      </w:r>
      <w:r>
        <w:t></w:t>
      </w:r>
      <w:r>
        <w:rPr>
          <w:rFonts w:hint="eastAsia"/>
        </w:rPr>
        <w:t>державної</w:t>
      </w:r>
      <w:r>
        <w:t></w:t>
      </w:r>
      <w:r>
        <w:rPr>
          <w:rFonts w:hint="eastAsia"/>
        </w:rPr>
        <w:t>влади</w:t>
      </w:r>
      <w:r>
        <w:t></w:t>
      </w:r>
      <w:r>
        <w:t></w:t>
      </w:r>
      <w:r>
        <w:rPr>
          <w:rFonts w:hint="eastAsia"/>
        </w:rPr>
        <w:t>У</w:t>
      </w:r>
      <w:r>
        <w:t></w:t>
      </w:r>
      <w:r>
        <w:rPr>
          <w:rFonts w:hint="eastAsia"/>
        </w:rPr>
        <w:t>залежності</w:t>
      </w:r>
      <w:r>
        <w:t></w:t>
      </w:r>
      <w:r>
        <w:rPr>
          <w:rFonts w:hint="eastAsia"/>
        </w:rPr>
        <w:t>від</w:t>
      </w:r>
      <w:r>
        <w:t></w:t>
      </w:r>
      <w:r>
        <w:rPr>
          <w:rFonts w:hint="eastAsia"/>
        </w:rPr>
        <w:t>функціонального</w:t>
      </w:r>
      <w:r>
        <w:t></w:t>
      </w:r>
      <w:r>
        <w:rPr>
          <w:rFonts w:hint="eastAsia"/>
        </w:rPr>
        <w:t>становища</w:t>
      </w:r>
      <w:r>
        <w:t></w:t>
      </w:r>
      <w:r>
        <w:rPr>
          <w:rFonts w:hint="eastAsia"/>
        </w:rPr>
        <w:t>політичних</w:t>
      </w:r>
      <w:r>
        <w:t></w:t>
      </w:r>
      <w:r>
        <w:rPr>
          <w:rFonts w:hint="eastAsia"/>
        </w:rPr>
        <w:t>партій</w:t>
      </w:r>
      <w:r>
        <w:t></w:t>
      </w:r>
      <w:r>
        <w:rPr>
          <w:rFonts w:hint="eastAsia"/>
        </w:rPr>
        <w:t>в</w:t>
      </w:r>
      <w:r>
        <w:t></w:t>
      </w:r>
      <w:r>
        <w:rPr>
          <w:rFonts w:hint="eastAsia"/>
        </w:rPr>
        <w:t>системі</w:t>
      </w:r>
      <w:r>
        <w:t></w:t>
      </w:r>
      <w:r>
        <w:rPr>
          <w:rFonts w:hint="eastAsia"/>
        </w:rPr>
        <w:t>державної</w:t>
      </w:r>
      <w:r>
        <w:t></w:t>
      </w:r>
      <w:r>
        <w:rPr>
          <w:rFonts w:hint="eastAsia"/>
        </w:rPr>
        <w:t>влади</w:t>
      </w:r>
      <w:r>
        <w:t></w:t>
      </w:r>
      <w:r>
        <w:t></w:t>
      </w:r>
      <w:r>
        <w:rPr>
          <w:rFonts w:hint="eastAsia"/>
        </w:rPr>
        <w:t>міри</w:t>
      </w:r>
      <w:r>
        <w:t></w:t>
      </w:r>
      <w:r>
        <w:rPr>
          <w:rFonts w:hint="eastAsia"/>
        </w:rPr>
        <w:t>їх</w:t>
      </w:r>
      <w:r>
        <w:t></w:t>
      </w:r>
      <w:r>
        <w:rPr>
          <w:rFonts w:hint="eastAsia"/>
        </w:rPr>
        <w:t>участі</w:t>
      </w:r>
      <w:r>
        <w:t></w:t>
      </w:r>
      <w:r>
        <w:rPr>
          <w:rFonts w:hint="eastAsia"/>
        </w:rPr>
        <w:t>у</w:t>
      </w:r>
      <w:r>
        <w:t></w:t>
      </w:r>
      <w:r>
        <w:rPr>
          <w:rFonts w:hint="eastAsia"/>
        </w:rPr>
        <w:t>розробці</w:t>
      </w:r>
      <w:r>
        <w:t></w:t>
      </w:r>
      <w:r>
        <w:rPr>
          <w:rFonts w:hint="eastAsia"/>
        </w:rPr>
        <w:t>та</w:t>
      </w:r>
      <w:r>
        <w:t></w:t>
      </w:r>
      <w:r>
        <w:rPr>
          <w:rFonts w:hint="eastAsia"/>
        </w:rPr>
        <w:t>реалізації</w:t>
      </w:r>
      <w:r>
        <w:t></w:t>
      </w:r>
      <w:r>
        <w:rPr>
          <w:rFonts w:hint="eastAsia"/>
        </w:rPr>
        <w:t>політичної</w:t>
      </w:r>
      <w:r>
        <w:t></w:t>
      </w:r>
      <w:r>
        <w:rPr>
          <w:rFonts w:hint="eastAsia"/>
        </w:rPr>
        <w:t>стратегії</w:t>
      </w:r>
      <w:r>
        <w:t></w:t>
      </w:r>
      <w:r>
        <w:rPr>
          <w:rFonts w:hint="eastAsia"/>
        </w:rPr>
        <w:t>держави</w:t>
      </w:r>
      <w:r>
        <w:t></w:t>
      </w:r>
      <w:r>
        <w:rPr>
          <w:rFonts w:hint="eastAsia"/>
        </w:rPr>
        <w:t>виділяються</w:t>
      </w:r>
      <w:r>
        <w:t></w:t>
      </w:r>
      <w:r>
        <w:rPr>
          <w:rFonts w:hint="eastAsia"/>
        </w:rPr>
        <w:t>чотири</w:t>
      </w:r>
      <w:r>
        <w:t></w:t>
      </w:r>
      <w:r>
        <w:rPr>
          <w:rFonts w:hint="eastAsia"/>
        </w:rPr>
        <w:t>рівні</w:t>
      </w:r>
      <w:r>
        <w:t></w:t>
      </w:r>
      <w:r>
        <w:rPr>
          <w:rFonts w:hint="eastAsia"/>
        </w:rPr>
        <w:t>реалізації</w:t>
      </w:r>
      <w:r>
        <w:t></w:t>
      </w:r>
      <w:r>
        <w:rPr>
          <w:rFonts w:hint="eastAsia"/>
        </w:rPr>
        <w:t>суб’єктного</w:t>
      </w:r>
      <w:r>
        <w:t></w:t>
      </w:r>
      <w:r>
        <w:rPr>
          <w:rFonts w:hint="eastAsia"/>
        </w:rPr>
        <w:t>статусу</w:t>
      </w:r>
      <w:r>
        <w:t></w:t>
      </w:r>
      <w:r>
        <w:rPr>
          <w:rFonts w:hint="eastAsia"/>
        </w:rPr>
        <w:t>партій</w:t>
      </w:r>
      <w:r>
        <w:t></w:t>
      </w:r>
      <w:r>
        <w:t></w:t>
      </w:r>
      <w:r>
        <w:rPr>
          <w:rFonts w:hint="eastAsia"/>
        </w:rPr>
        <w:t>найвищий</w:t>
      </w:r>
      <w:r>
        <w:t></w:t>
      </w:r>
      <w:r>
        <w:t></w:t>
      </w:r>
      <w:r>
        <w:rPr>
          <w:rFonts w:hint="eastAsia"/>
        </w:rPr>
        <w:t>високий</w:t>
      </w:r>
      <w:r>
        <w:t></w:t>
      </w:r>
      <w:r>
        <w:t></w:t>
      </w:r>
      <w:r>
        <w:rPr>
          <w:rFonts w:hint="eastAsia"/>
        </w:rPr>
        <w:t>середній</w:t>
      </w:r>
      <w:r>
        <w:t></w:t>
      </w:r>
      <w:r>
        <w:t></w:t>
      </w:r>
      <w:r>
        <w:rPr>
          <w:rFonts w:hint="eastAsia"/>
        </w:rPr>
        <w:t>низький</w:t>
      </w:r>
      <w:r>
        <w:t></w:t>
      </w:r>
    </w:p>
    <w:p w:rsidR="007E17B5" w:rsidRDefault="007E17B5" w:rsidP="007E17B5">
      <w:r>
        <w:t></w:t>
      </w:r>
      <w:r>
        <w:t></w:t>
      </w:r>
      <w:r>
        <w:t></w:t>
      </w:r>
      <w:r>
        <w:rPr>
          <w:rFonts w:hint="eastAsia"/>
        </w:rPr>
        <w:t>Реалізація</w:t>
      </w:r>
      <w:r>
        <w:t></w:t>
      </w:r>
      <w:r>
        <w:rPr>
          <w:rFonts w:hint="eastAsia"/>
        </w:rPr>
        <w:t>суб’єктного</w:t>
      </w:r>
      <w:r>
        <w:t></w:t>
      </w:r>
      <w:r>
        <w:rPr>
          <w:rFonts w:hint="eastAsia"/>
        </w:rPr>
        <w:t>статусу</w:t>
      </w:r>
      <w:r>
        <w:t></w:t>
      </w:r>
      <w:r>
        <w:rPr>
          <w:rFonts w:hint="eastAsia"/>
        </w:rPr>
        <w:t>партій</w:t>
      </w:r>
      <w:r>
        <w:t></w:t>
      </w:r>
      <w:r>
        <w:rPr>
          <w:rFonts w:hint="eastAsia"/>
        </w:rPr>
        <w:t>відбувається</w:t>
      </w:r>
      <w:r>
        <w:t></w:t>
      </w:r>
      <w:r>
        <w:rPr>
          <w:rFonts w:hint="eastAsia"/>
        </w:rPr>
        <w:t>на</w:t>
      </w:r>
      <w:r>
        <w:t></w:t>
      </w:r>
      <w:r>
        <w:rPr>
          <w:rFonts w:hint="eastAsia"/>
        </w:rPr>
        <w:t>наступних</w:t>
      </w:r>
      <w:r>
        <w:t></w:t>
      </w:r>
      <w:r>
        <w:rPr>
          <w:rFonts w:hint="eastAsia"/>
        </w:rPr>
        <w:t>фазах</w:t>
      </w:r>
      <w:r>
        <w:t></w:t>
      </w:r>
      <w:r>
        <w:t></w:t>
      </w:r>
      <w:r>
        <w:rPr>
          <w:rFonts w:hint="eastAsia"/>
        </w:rPr>
        <w:t>перша</w:t>
      </w:r>
      <w:r>
        <w:t></w:t>
      </w:r>
      <w:r>
        <w:rPr>
          <w:rFonts w:hint="eastAsia"/>
        </w:rPr>
        <w:t>–</w:t>
      </w:r>
      <w:r>
        <w:t></w:t>
      </w:r>
      <w:r>
        <w:rPr>
          <w:rFonts w:hint="eastAsia"/>
        </w:rPr>
        <w:t>попередня</w:t>
      </w:r>
      <w:r>
        <w:t></w:t>
      </w:r>
      <w:r>
        <w:rPr>
          <w:rFonts w:hint="eastAsia"/>
        </w:rPr>
        <w:t>–</w:t>
      </w:r>
      <w:r>
        <w:t></w:t>
      </w:r>
      <w:r>
        <w:rPr>
          <w:rFonts w:hint="eastAsia"/>
        </w:rPr>
        <w:t>процес</w:t>
      </w:r>
      <w:r>
        <w:t></w:t>
      </w:r>
      <w:r>
        <w:rPr>
          <w:rFonts w:hint="eastAsia"/>
        </w:rPr>
        <w:t>формування</w:t>
      </w:r>
      <w:r>
        <w:t></w:t>
      </w:r>
      <w:r>
        <w:rPr>
          <w:rFonts w:hint="eastAsia"/>
        </w:rPr>
        <w:t>владних</w:t>
      </w:r>
      <w:r>
        <w:t></w:t>
      </w:r>
      <w:r>
        <w:rPr>
          <w:rFonts w:hint="eastAsia"/>
        </w:rPr>
        <w:t>суб’єктних</w:t>
      </w:r>
      <w:r>
        <w:t></w:t>
      </w:r>
      <w:r>
        <w:rPr>
          <w:rFonts w:hint="eastAsia"/>
        </w:rPr>
        <w:t>властивостей</w:t>
      </w:r>
      <w:r>
        <w:t></w:t>
      </w:r>
      <w:r>
        <w:rPr>
          <w:rFonts w:hint="eastAsia"/>
        </w:rPr>
        <w:t>партії</w:t>
      </w:r>
      <w:r>
        <w:t></w:t>
      </w:r>
      <w:r>
        <w:t></w:t>
      </w:r>
      <w:r>
        <w:rPr>
          <w:rFonts w:hint="eastAsia"/>
        </w:rPr>
        <w:t>При</w:t>
      </w:r>
      <w:r>
        <w:t></w:t>
      </w:r>
      <w:r>
        <w:rPr>
          <w:rFonts w:hint="eastAsia"/>
        </w:rPr>
        <w:t>цьому</w:t>
      </w:r>
      <w:r>
        <w:t></w:t>
      </w:r>
      <w:r>
        <w:rPr>
          <w:rFonts w:hint="eastAsia"/>
        </w:rPr>
        <w:t>партія</w:t>
      </w:r>
      <w:r>
        <w:t></w:t>
      </w:r>
      <w:r>
        <w:rPr>
          <w:rFonts w:hint="eastAsia"/>
        </w:rPr>
        <w:t>використовує</w:t>
      </w:r>
      <w:r>
        <w:t></w:t>
      </w:r>
      <w:r>
        <w:rPr>
          <w:rFonts w:hint="eastAsia"/>
        </w:rPr>
        <w:t>різні</w:t>
      </w:r>
      <w:r>
        <w:t></w:t>
      </w:r>
      <w:r>
        <w:rPr>
          <w:rFonts w:hint="eastAsia"/>
        </w:rPr>
        <w:t>засоби</w:t>
      </w:r>
      <w:r>
        <w:t></w:t>
      </w:r>
      <w:r>
        <w:rPr>
          <w:rFonts w:hint="eastAsia"/>
        </w:rPr>
        <w:t>забезпечення</w:t>
      </w:r>
      <w:r>
        <w:t></w:t>
      </w:r>
      <w:r>
        <w:rPr>
          <w:rFonts w:hint="eastAsia"/>
        </w:rPr>
        <w:t>народної</w:t>
      </w:r>
      <w:r>
        <w:t></w:t>
      </w:r>
      <w:r>
        <w:rPr>
          <w:rFonts w:hint="eastAsia"/>
        </w:rPr>
        <w:t>підтримки</w:t>
      </w:r>
      <w:r>
        <w:t></w:t>
      </w:r>
      <w:r>
        <w:t></w:t>
      </w:r>
      <w:r>
        <w:rPr>
          <w:rFonts w:hint="eastAsia"/>
        </w:rPr>
        <w:t>відпрацьовує</w:t>
      </w:r>
      <w:r>
        <w:t></w:t>
      </w:r>
      <w:r>
        <w:rPr>
          <w:rFonts w:hint="eastAsia"/>
        </w:rPr>
        <w:t>відповідні</w:t>
      </w:r>
      <w:r>
        <w:t></w:t>
      </w:r>
      <w:r>
        <w:rPr>
          <w:rFonts w:hint="eastAsia"/>
        </w:rPr>
        <w:t>ідеологічні</w:t>
      </w:r>
      <w:r>
        <w:t></w:t>
      </w:r>
      <w:r>
        <w:rPr>
          <w:rFonts w:hint="eastAsia"/>
        </w:rPr>
        <w:t>цінності</w:t>
      </w:r>
      <w:r>
        <w:t></w:t>
      </w:r>
      <w:r>
        <w:t></w:t>
      </w:r>
      <w:r>
        <w:rPr>
          <w:rFonts w:hint="eastAsia"/>
        </w:rPr>
        <w:t>розробляє</w:t>
      </w:r>
      <w:r>
        <w:t></w:t>
      </w:r>
      <w:r>
        <w:rPr>
          <w:rFonts w:hint="eastAsia"/>
        </w:rPr>
        <w:t>організаційну</w:t>
      </w:r>
      <w:r>
        <w:t></w:t>
      </w:r>
      <w:r>
        <w:rPr>
          <w:rFonts w:hint="eastAsia"/>
        </w:rPr>
        <w:t>структуру</w:t>
      </w:r>
      <w:r>
        <w:t></w:t>
      </w:r>
      <w:r>
        <w:t></w:t>
      </w:r>
      <w:r>
        <w:rPr>
          <w:rFonts w:hint="eastAsia"/>
        </w:rPr>
        <w:t>низку</w:t>
      </w:r>
      <w:r>
        <w:t></w:t>
      </w:r>
      <w:r>
        <w:rPr>
          <w:rFonts w:hint="eastAsia"/>
        </w:rPr>
        <w:t>системних</w:t>
      </w:r>
      <w:r>
        <w:t></w:t>
      </w:r>
      <w:r>
        <w:rPr>
          <w:rFonts w:hint="eastAsia"/>
        </w:rPr>
        <w:t>властивостей</w:t>
      </w:r>
      <w:r>
        <w:t></w:t>
      </w:r>
      <w:r>
        <w:t></w:t>
      </w:r>
      <w:r>
        <w:rPr>
          <w:rFonts w:hint="eastAsia"/>
        </w:rPr>
        <w:t>що</w:t>
      </w:r>
      <w:r>
        <w:t></w:t>
      </w:r>
      <w:r>
        <w:rPr>
          <w:rFonts w:hint="eastAsia"/>
        </w:rPr>
        <w:t>дозволяють</w:t>
      </w:r>
      <w:r>
        <w:t></w:t>
      </w:r>
      <w:r>
        <w:rPr>
          <w:rFonts w:hint="eastAsia"/>
        </w:rPr>
        <w:t>їй</w:t>
      </w:r>
      <w:r>
        <w:t></w:t>
      </w:r>
      <w:r>
        <w:rPr>
          <w:rFonts w:hint="eastAsia"/>
        </w:rPr>
        <w:t>проявити</w:t>
      </w:r>
      <w:r>
        <w:t></w:t>
      </w:r>
      <w:r>
        <w:rPr>
          <w:rFonts w:hint="eastAsia"/>
        </w:rPr>
        <w:t>себе</w:t>
      </w:r>
      <w:r>
        <w:t></w:t>
      </w:r>
      <w:r>
        <w:rPr>
          <w:rFonts w:hint="eastAsia"/>
        </w:rPr>
        <w:t>у</w:t>
      </w:r>
      <w:r>
        <w:t></w:t>
      </w:r>
      <w:r>
        <w:rPr>
          <w:rFonts w:hint="eastAsia"/>
        </w:rPr>
        <w:t>якості</w:t>
      </w:r>
      <w:r>
        <w:t></w:t>
      </w:r>
      <w:r>
        <w:rPr>
          <w:rFonts w:hint="eastAsia"/>
        </w:rPr>
        <w:t>суб’єкта</w:t>
      </w:r>
      <w:r>
        <w:t></w:t>
      </w:r>
      <w:r>
        <w:rPr>
          <w:rFonts w:hint="eastAsia"/>
        </w:rPr>
        <w:t>державної</w:t>
      </w:r>
      <w:r>
        <w:t></w:t>
      </w:r>
      <w:r>
        <w:rPr>
          <w:rFonts w:hint="eastAsia"/>
        </w:rPr>
        <w:t>влади</w:t>
      </w:r>
      <w:r>
        <w:t></w:t>
      </w:r>
      <w:r>
        <w:t></w:t>
      </w:r>
      <w:r>
        <w:rPr>
          <w:rFonts w:hint="eastAsia"/>
        </w:rPr>
        <w:t>Друга</w:t>
      </w:r>
      <w:r>
        <w:t></w:t>
      </w:r>
      <w:r>
        <w:rPr>
          <w:rFonts w:hint="eastAsia"/>
        </w:rPr>
        <w:t>–</w:t>
      </w:r>
      <w:r>
        <w:t></w:t>
      </w:r>
      <w:r>
        <w:rPr>
          <w:rFonts w:hint="eastAsia"/>
        </w:rPr>
        <w:t>основна</w:t>
      </w:r>
      <w:r>
        <w:t></w:t>
      </w:r>
      <w:r>
        <w:t></w:t>
      </w:r>
      <w:r>
        <w:rPr>
          <w:rFonts w:hint="eastAsia"/>
        </w:rPr>
        <w:t>де</w:t>
      </w:r>
      <w:r>
        <w:t></w:t>
      </w:r>
      <w:r>
        <w:rPr>
          <w:rFonts w:hint="eastAsia"/>
        </w:rPr>
        <w:t>відбувається</w:t>
      </w:r>
      <w:r>
        <w:t></w:t>
      </w:r>
      <w:r>
        <w:rPr>
          <w:rFonts w:hint="eastAsia"/>
        </w:rPr>
        <w:t>використання</w:t>
      </w:r>
      <w:r>
        <w:t></w:t>
      </w:r>
      <w:r>
        <w:rPr>
          <w:rFonts w:hint="eastAsia"/>
        </w:rPr>
        <w:t>партією</w:t>
      </w:r>
      <w:r>
        <w:t></w:t>
      </w:r>
      <w:r>
        <w:rPr>
          <w:rFonts w:hint="eastAsia"/>
        </w:rPr>
        <w:t>владних</w:t>
      </w:r>
      <w:r>
        <w:t></w:t>
      </w:r>
      <w:r>
        <w:rPr>
          <w:rFonts w:hint="eastAsia"/>
        </w:rPr>
        <w:t>важелів</w:t>
      </w:r>
      <w:r>
        <w:t></w:t>
      </w:r>
      <w:r>
        <w:rPr>
          <w:rFonts w:hint="eastAsia"/>
        </w:rPr>
        <w:t>у</w:t>
      </w:r>
      <w:r>
        <w:t></w:t>
      </w:r>
      <w:r>
        <w:rPr>
          <w:rFonts w:hint="eastAsia"/>
        </w:rPr>
        <w:t>тому</w:t>
      </w:r>
      <w:r>
        <w:t></w:t>
      </w:r>
      <w:r>
        <w:rPr>
          <w:rFonts w:hint="eastAsia"/>
        </w:rPr>
        <w:t>сегментному</w:t>
      </w:r>
      <w:r>
        <w:t></w:t>
      </w:r>
      <w:r>
        <w:rPr>
          <w:rFonts w:hint="eastAsia"/>
        </w:rPr>
        <w:t>обсязі</w:t>
      </w:r>
      <w:r>
        <w:t></w:t>
      </w:r>
      <w:r>
        <w:t></w:t>
      </w:r>
      <w:r>
        <w:rPr>
          <w:rFonts w:hint="eastAsia"/>
        </w:rPr>
        <w:t>на</w:t>
      </w:r>
      <w:r>
        <w:t></w:t>
      </w:r>
      <w:r>
        <w:rPr>
          <w:rFonts w:hint="eastAsia"/>
        </w:rPr>
        <w:t>який</w:t>
      </w:r>
      <w:r>
        <w:t></w:t>
      </w:r>
      <w:r>
        <w:rPr>
          <w:rFonts w:hint="eastAsia"/>
        </w:rPr>
        <w:t>вона</w:t>
      </w:r>
      <w:r>
        <w:t></w:t>
      </w:r>
      <w:r>
        <w:rPr>
          <w:rFonts w:hint="eastAsia"/>
        </w:rPr>
        <w:t>отримала</w:t>
      </w:r>
      <w:r>
        <w:t></w:t>
      </w:r>
      <w:r>
        <w:rPr>
          <w:rFonts w:hint="eastAsia"/>
        </w:rPr>
        <w:t>право</w:t>
      </w:r>
      <w:r>
        <w:t></w:t>
      </w:r>
      <w:r>
        <w:rPr>
          <w:rFonts w:hint="eastAsia"/>
        </w:rPr>
        <w:t>за</w:t>
      </w:r>
      <w:r>
        <w:t></w:t>
      </w:r>
      <w:r>
        <w:rPr>
          <w:rFonts w:hint="eastAsia"/>
        </w:rPr>
        <w:t>результатами</w:t>
      </w:r>
      <w:r>
        <w:t></w:t>
      </w:r>
      <w:r>
        <w:rPr>
          <w:rFonts w:hint="eastAsia"/>
        </w:rPr>
        <w:t>виборів</w:t>
      </w:r>
      <w:r>
        <w:t></w:t>
      </w:r>
      <w:r>
        <w:t></w:t>
      </w:r>
      <w:r>
        <w:rPr>
          <w:rFonts w:hint="eastAsia"/>
        </w:rPr>
        <w:t>Третя</w:t>
      </w:r>
      <w:r>
        <w:t></w:t>
      </w:r>
      <w:r>
        <w:rPr>
          <w:rFonts w:hint="eastAsia"/>
        </w:rPr>
        <w:t>–</w:t>
      </w:r>
      <w:r>
        <w:t></w:t>
      </w:r>
      <w:r>
        <w:rPr>
          <w:rFonts w:hint="eastAsia"/>
        </w:rPr>
        <w:t>модерністська</w:t>
      </w:r>
      <w:r>
        <w:t></w:t>
      </w:r>
      <w:r>
        <w:t></w:t>
      </w:r>
      <w:r>
        <w:rPr>
          <w:rFonts w:hint="eastAsia"/>
        </w:rPr>
        <w:t>Партія</w:t>
      </w:r>
      <w:r>
        <w:t></w:t>
      </w:r>
      <w:r>
        <w:t></w:t>
      </w:r>
      <w:r>
        <w:rPr>
          <w:rFonts w:hint="eastAsia"/>
        </w:rPr>
        <w:t>що</w:t>
      </w:r>
      <w:r>
        <w:t></w:t>
      </w:r>
      <w:r>
        <w:rPr>
          <w:rFonts w:hint="eastAsia"/>
        </w:rPr>
        <w:t>знаходиться</w:t>
      </w:r>
      <w:r>
        <w:t></w:t>
      </w:r>
      <w:r>
        <w:rPr>
          <w:rFonts w:hint="eastAsia"/>
        </w:rPr>
        <w:t>при</w:t>
      </w:r>
      <w:r>
        <w:t></w:t>
      </w:r>
      <w:r>
        <w:rPr>
          <w:rFonts w:hint="eastAsia"/>
        </w:rPr>
        <w:t>владі</w:t>
      </w:r>
      <w:r>
        <w:t></w:t>
      </w:r>
      <w:r>
        <w:t></w:t>
      </w:r>
      <w:r>
        <w:rPr>
          <w:rFonts w:hint="eastAsia"/>
        </w:rPr>
        <w:t>прагне</w:t>
      </w:r>
      <w:r>
        <w:t></w:t>
      </w:r>
      <w:r>
        <w:rPr>
          <w:rFonts w:hint="eastAsia"/>
        </w:rPr>
        <w:t>зміцнити</w:t>
      </w:r>
      <w:r>
        <w:t></w:t>
      </w:r>
      <w:r>
        <w:rPr>
          <w:rFonts w:hint="eastAsia"/>
        </w:rPr>
        <w:t>свій</w:t>
      </w:r>
      <w:r>
        <w:t></w:t>
      </w:r>
      <w:r>
        <w:rPr>
          <w:rFonts w:hint="eastAsia"/>
        </w:rPr>
        <w:t>статус</w:t>
      </w:r>
      <w:r>
        <w:t></w:t>
      </w:r>
      <w:r>
        <w:t></w:t>
      </w:r>
      <w:r>
        <w:rPr>
          <w:rFonts w:hint="eastAsia"/>
        </w:rPr>
        <w:t>імідж</w:t>
      </w:r>
      <w:r>
        <w:t></w:t>
      </w:r>
      <w:r>
        <w:rPr>
          <w:rFonts w:hint="eastAsia"/>
        </w:rPr>
        <w:t>за</w:t>
      </w:r>
      <w:r>
        <w:t></w:t>
      </w:r>
      <w:r>
        <w:rPr>
          <w:rFonts w:hint="eastAsia"/>
        </w:rPr>
        <w:t>рахунок</w:t>
      </w:r>
      <w:r>
        <w:t></w:t>
      </w:r>
      <w:r>
        <w:rPr>
          <w:rFonts w:hint="eastAsia"/>
        </w:rPr>
        <w:t>підвищення</w:t>
      </w:r>
      <w:r>
        <w:t></w:t>
      </w:r>
      <w:r>
        <w:rPr>
          <w:rFonts w:hint="eastAsia"/>
        </w:rPr>
        <w:t>ефективності</w:t>
      </w:r>
      <w:r>
        <w:t></w:t>
      </w:r>
      <w:r>
        <w:rPr>
          <w:rFonts w:hint="eastAsia"/>
        </w:rPr>
        <w:t>владного</w:t>
      </w:r>
      <w:r>
        <w:t></w:t>
      </w:r>
      <w:r>
        <w:rPr>
          <w:rFonts w:hint="eastAsia"/>
        </w:rPr>
        <w:t>впливу</w:t>
      </w:r>
      <w:r>
        <w:t></w:t>
      </w:r>
      <w:r>
        <w:rPr>
          <w:rFonts w:hint="eastAsia"/>
        </w:rPr>
        <w:t>на</w:t>
      </w:r>
      <w:r>
        <w:t></w:t>
      </w:r>
      <w:r>
        <w:rPr>
          <w:rFonts w:hint="eastAsia"/>
        </w:rPr>
        <w:t>суспільний</w:t>
      </w:r>
      <w:r>
        <w:t></w:t>
      </w:r>
      <w:r>
        <w:rPr>
          <w:rFonts w:hint="eastAsia"/>
        </w:rPr>
        <w:t>розвиток</w:t>
      </w:r>
      <w:r>
        <w:t></w:t>
      </w:r>
      <w:r>
        <w:t></w:t>
      </w:r>
      <w:r>
        <w:rPr>
          <w:rFonts w:hint="eastAsia"/>
        </w:rPr>
        <w:t>Модерністським</w:t>
      </w:r>
      <w:r>
        <w:t></w:t>
      </w:r>
      <w:r>
        <w:rPr>
          <w:rFonts w:hint="eastAsia"/>
        </w:rPr>
        <w:t>інструментарієм</w:t>
      </w:r>
      <w:r>
        <w:t></w:t>
      </w:r>
      <w:r>
        <w:rPr>
          <w:rFonts w:hint="eastAsia"/>
        </w:rPr>
        <w:t>може</w:t>
      </w:r>
      <w:r>
        <w:t></w:t>
      </w:r>
      <w:r>
        <w:rPr>
          <w:rFonts w:hint="eastAsia"/>
        </w:rPr>
        <w:t>скористатись</w:t>
      </w:r>
      <w:r>
        <w:t></w:t>
      </w:r>
      <w:r>
        <w:rPr>
          <w:rFonts w:hint="eastAsia"/>
        </w:rPr>
        <w:t>не</w:t>
      </w:r>
      <w:r>
        <w:t></w:t>
      </w:r>
      <w:r>
        <w:rPr>
          <w:rFonts w:hint="eastAsia"/>
        </w:rPr>
        <w:t>тільки</w:t>
      </w:r>
      <w:r>
        <w:t></w:t>
      </w:r>
      <w:r>
        <w:rPr>
          <w:rFonts w:hint="eastAsia"/>
        </w:rPr>
        <w:t>правляча</w:t>
      </w:r>
      <w:r>
        <w:t></w:t>
      </w:r>
      <w:r>
        <w:rPr>
          <w:rFonts w:hint="eastAsia"/>
        </w:rPr>
        <w:t>партія</w:t>
      </w:r>
      <w:r>
        <w:t></w:t>
      </w:r>
      <w:r>
        <w:t></w:t>
      </w:r>
      <w:r>
        <w:rPr>
          <w:rFonts w:hint="eastAsia"/>
        </w:rPr>
        <w:t>але</w:t>
      </w:r>
      <w:r>
        <w:t></w:t>
      </w:r>
      <w:r>
        <w:rPr>
          <w:rFonts w:hint="eastAsia"/>
        </w:rPr>
        <w:t>й</w:t>
      </w:r>
      <w:r>
        <w:t></w:t>
      </w:r>
      <w:r>
        <w:rPr>
          <w:rFonts w:hint="eastAsia"/>
        </w:rPr>
        <w:t>партія</w:t>
      </w:r>
      <w:r>
        <w:t></w:t>
      </w:r>
      <w:r>
        <w:t></w:t>
      </w:r>
      <w:r>
        <w:rPr>
          <w:rFonts w:hint="eastAsia"/>
        </w:rPr>
        <w:t>що</w:t>
      </w:r>
      <w:r>
        <w:t></w:t>
      </w:r>
      <w:r>
        <w:rPr>
          <w:rFonts w:hint="eastAsia"/>
        </w:rPr>
        <w:t>має</w:t>
      </w:r>
      <w:r>
        <w:t></w:t>
      </w:r>
      <w:r>
        <w:rPr>
          <w:rFonts w:hint="eastAsia"/>
        </w:rPr>
        <w:t>намір</w:t>
      </w:r>
      <w:r>
        <w:t></w:t>
      </w:r>
      <w:r>
        <w:rPr>
          <w:rFonts w:hint="eastAsia"/>
        </w:rPr>
        <w:t>прийти</w:t>
      </w:r>
      <w:r>
        <w:t></w:t>
      </w:r>
      <w:r>
        <w:rPr>
          <w:rFonts w:hint="eastAsia"/>
        </w:rPr>
        <w:t>до</w:t>
      </w:r>
      <w:r>
        <w:t></w:t>
      </w:r>
      <w:r>
        <w:rPr>
          <w:rFonts w:hint="eastAsia"/>
        </w:rPr>
        <w:t>влади</w:t>
      </w:r>
      <w:r>
        <w:t></w:t>
      </w:r>
      <w:r>
        <w:rPr>
          <w:rFonts w:hint="eastAsia"/>
        </w:rPr>
        <w:t>з</w:t>
      </w:r>
      <w:r>
        <w:t></w:t>
      </w:r>
      <w:r>
        <w:rPr>
          <w:rFonts w:hint="eastAsia"/>
        </w:rPr>
        <w:t>метою</w:t>
      </w:r>
      <w:r>
        <w:t></w:t>
      </w:r>
      <w:r>
        <w:rPr>
          <w:rFonts w:hint="eastAsia"/>
        </w:rPr>
        <w:t>модернізації</w:t>
      </w:r>
      <w:r>
        <w:t></w:t>
      </w:r>
      <w:r>
        <w:rPr>
          <w:rFonts w:hint="eastAsia"/>
        </w:rPr>
        <w:t>та</w:t>
      </w:r>
      <w:r>
        <w:t></w:t>
      </w:r>
      <w:r>
        <w:rPr>
          <w:rFonts w:hint="eastAsia"/>
        </w:rPr>
        <w:t>поліпшення</w:t>
      </w:r>
      <w:r>
        <w:t></w:t>
      </w:r>
      <w:r>
        <w:rPr>
          <w:rFonts w:hint="eastAsia"/>
        </w:rPr>
        <w:t>владних</w:t>
      </w:r>
      <w:r>
        <w:t></w:t>
      </w:r>
      <w:r>
        <w:rPr>
          <w:rFonts w:hint="eastAsia"/>
        </w:rPr>
        <w:t>відносин</w:t>
      </w:r>
      <w:r>
        <w:t></w:t>
      </w:r>
    </w:p>
    <w:p w:rsidR="007E17B5" w:rsidRDefault="007E17B5" w:rsidP="007E17B5">
      <w:r>
        <w:t></w:t>
      </w:r>
      <w:r>
        <w:t></w:t>
      </w:r>
      <w:r>
        <w:t></w:t>
      </w:r>
      <w:r>
        <w:rPr>
          <w:rFonts w:hint="eastAsia"/>
        </w:rPr>
        <w:t>Відбувається</w:t>
      </w:r>
      <w:r>
        <w:t></w:t>
      </w:r>
      <w:r>
        <w:rPr>
          <w:rFonts w:hint="eastAsia"/>
        </w:rPr>
        <w:t>трансформація</w:t>
      </w:r>
      <w:r>
        <w:t></w:t>
      </w:r>
      <w:r>
        <w:rPr>
          <w:rFonts w:hint="eastAsia"/>
        </w:rPr>
        <w:t>політичних</w:t>
      </w:r>
      <w:r>
        <w:t></w:t>
      </w:r>
      <w:r>
        <w:rPr>
          <w:rFonts w:hint="eastAsia"/>
        </w:rPr>
        <w:t>партій</w:t>
      </w:r>
      <w:r>
        <w:t></w:t>
      </w:r>
      <w:r>
        <w:t></w:t>
      </w:r>
      <w:r>
        <w:rPr>
          <w:rFonts w:hint="eastAsia"/>
        </w:rPr>
        <w:t>Її</w:t>
      </w:r>
      <w:r>
        <w:t></w:t>
      </w:r>
      <w:r>
        <w:rPr>
          <w:rFonts w:hint="eastAsia"/>
        </w:rPr>
        <w:t>тенденції</w:t>
      </w:r>
      <w:r>
        <w:t></w:t>
      </w:r>
      <w:r>
        <w:rPr>
          <w:rFonts w:hint="eastAsia"/>
        </w:rPr>
        <w:t>визначаються</w:t>
      </w:r>
      <w:r>
        <w:t></w:t>
      </w:r>
      <w:r>
        <w:rPr>
          <w:rFonts w:hint="eastAsia"/>
        </w:rPr>
        <w:t>ускладненням</w:t>
      </w:r>
      <w:r>
        <w:t></w:t>
      </w:r>
      <w:r>
        <w:rPr>
          <w:rFonts w:hint="eastAsia"/>
        </w:rPr>
        <w:t>державно</w:t>
      </w:r>
      <w:r>
        <w:t></w:t>
      </w:r>
      <w:r>
        <w:rPr>
          <w:rFonts w:hint="eastAsia"/>
        </w:rPr>
        <w:t>владних</w:t>
      </w:r>
      <w:r>
        <w:t></w:t>
      </w:r>
      <w:r>
        <w:rPr>
          <w:rFonts w:hint="eastAsia"/>
        </w:rPr>
        <w:t>відносин</w:t>
      </w:r>
      <w:r>
        <w:t></w:t>
      </w:r>
      <w:r>
        <w:t></w:t>
      </w:r>
      <w:r>
        <w:rPr>
          <w:rFonts w:hint="eastAsia"/>
        </w:rPr>
        <w:t>посиленням</w:t>
      </w:r>
      <w:r>
        <w:t></w:t>
      </w:r>
      <w:r>
        <w:rPr>
          <w:rFonts w:hint="eastAsia"/>
        </w:rPr>
        <w:t>впливу</w:t>
      </w:r>
      <w:r>
        <w:t></w:t>
      </w:r>
      <w:r>
        <w:rPr>
          <w:rFonts w:hint="eastAsia"/>
        </w:rPr>
        <w:t>політичних</w:t>
      </w:r>
      <w:r>
        <w:t></w:t>
      </w:r>
      <w:r>
        <w:rPr>
          <w:rFonts w:hint="eastAsia"/>
        </w:rPr>
        <w:t>партій</w:t>
      </w:r>
      <w:r>
        <w:t></w:t>
      </w:r>
      <w:r>
        <w:rPr>
          <w:rFonts w:hint="eastAsia"/>
        </w:rPr>
        <w:t>на</w:t>
      </w:r>
      <w:r>
        <w:t></w:t>
      </w:r>
      <w:r>
        <w:rPr>
          <w:rFonts w:hint="eastAsia"/>
        </w:rPr>
        <w:t>функціонування</w:t>
      </w:r>
      <w:r>
        <w:t></w:t>
      </w:r>
      <w:r>
        <w:rPr>
          <w:rFonts w:hint="eastAsia"/>
        </w:rPr>
        <w:t>державної</w:t>
      </w:r>
      <w:r>
        <w:t></w:t>
      </w:r>
      <w:r>
        <w:rPr>
          <w:rFonts w:hint="eastAsia"/>
        </w:rPr>
        <w:t>влади</w:t>
      </w:r>
      <w:r>
        <w:t></w:t>
      </w:r>
      <w:r>
        <w:t></w:t>
      </w:r>
      <w:r>
        <w:rPr>
          <w:rFonts w:hint="eastAsia"/>
        </w:rPr>
        <w:t>зрушеннями</w:t>
      </w:r>
      <w:r>
        <w:t></w:t>
      </w:r>
      <w:r>
        <w:rPr>
          <w:rFonts w:hint="eastAsia"/>
        </w:rPr>
        <w:t>в</w:t>
      </w:r>
      <w:r>
        <w:t></w:t>
      </w:r>
      <w:r>
        <w:rPr>
          <w:rFonts w:hint="eastAsia"/>
        </w:rPr>
        <w:t>житті</w:t>
      </w:r>
      <w:r>
        <w:t></w:t>
      </w:r>
      <w:r>
        <w:rPr>
          <w:rFonts w:hint="eastAsia"/>
        </w:rPr>
        <w:t>індустріального</w:t>
      </w:r>
      <w:r>
        <w:t></w:t>
      </w:r>
      <w:r>
        <w:rPr>
          <w:rFonts w:hint="eastAsia"/>
        </w:rPr>
        <w:t>суспільства</w:t>
      </w:r>
      <w:r>
        <w:t></w:t>
      </w:r>
      <w:r>
        <w:rPr>
          <w:rFonts w:hint="eastAsia"/>
        </w:rPr>
        <w:t>та</w:t>
      </w:r>
      <w:r>
        <w:t></w:t>
      </w:r>
      <w:r>
        <w:rPr>
          <w:rFonts w:hint="eastAsia"/>
        </w:rPr>
        <w:t>проявляються</w:t>
      </w:r>
      <w:r>
        <w:t></w:t>
      </w:r>
      <w:r>
        <w:rPr>
          <w:rFonts w:hint="eastAsia"/>
        </w:rPr>
        <w:t>у</w:t>
      </w:r>
      <w:r>
        <w:t></w:t>
      </w:r>
      <w:r>
        <w:rPr>
          <w:rFonts w:hint="eastAsia"/>
        </w:rPr>
        <w:t>зміні</w:t>
      </w:r>
      <w:r>
        <w:t></w:t>
      </w:r>
      <w:r>
        <w:rPr>
          <w:rFonts w:hint="eastAsia"/>
        </w:rPr>
        <w:t>форм</w:t>
      </w:r>
      <w:r>
        <w:t></w:t>
      </w:r>
      <w:r>
        <w:rPr>
          <w:rFonts w:hint="eastAsia"/>
        </w:rPr>
        <w:t>діяльності</w:t>
      </w:r>
      <w:r>
        <w:t></w:t>
      </w:r>
      <w:r>
        <w:rPr>
          <w:rFonts w:hint="eastAsia"/>
        </w:rPr>
        <w:t>партій</w:t>
      </w:r>
      <w:r>
        <w:t></w:t>
      </w:r>
      <w:r>
        <w:t></w:t>
      </w:r>
      <w:r>
        <w:rPr>
          <w:rFonts w:hint="eastAsia"/>
        </w:rPr>
        <w:t>їх</w:t>
      </w:r>
      <w:r>
        <w:t></w:t>
      </w:r>
      <w:r>
        <w:rPr>
          <w:rFonts w:hint="eastAsia"/>
        </w:rPr>
        <w:t>професіоналізації</w:t>
      </w:r>
      <w:r>
        <w:t></w:t>
      </w:r>
      <w:r>
        <w:rPr>
          <w:rFonts w:hint="eastAsia"/>
        </w:rPr>
        <w:t>і</w:t>
      </w:r>
      <w:r>
        <w:t></w:t>
      </w:r>
      <w:r>
        <w:rPr>
          <w:rFonts w:hint="eastAsia"/>
        </w:rPr>
        <w:t>“картелізації”</w:t>
      </w:r>
      <w:r>
        <w:t></w:t>
      </w:r>
      <w:r>
        <w:t></w:t>
      </w:r>
      <w:r>
        <w:rPr>
          <w:rFonts w:hint="eastAsia"/>
        </w:rPr>
        <w:t>формуванні</w:t>
      </w:r>
      <w:r>
        <w:t></w:t>
      </w:r>
      <w:r>
        <w:rPr>
          <w:rFonts w:hint="eastAsia"/>
        </w:rPr>
        <w:t>нових</w:t>
      </w:r>
      <w:r>
        <w:t></w:t>
      </w:r>
      <w:r>
        <w:rPr>
          <w:rFonts w:hint="eastAsia"/>
        </w:rPr>
        <w:t>моделей</w:t>
      </w:r>
      <w:r>
        <w:t></w:t>
      </w:r>
      <w:r>
        <w:rPr>
          <w:rFonts w:hint="eastAsia"/>
        </w:rPr>
        <w:t>партій</w:t>
      </w:r>
      <w:r>
        <w:t></w:t>
      </w:r>
      <w:r>
        <w:rPr>
          <w:rFonts w:hint="eastAsia"/>
        </w:rPr>
        <w:t>і</w:t>
      </w:r>
      <w:r>
        <w:t></w:t>
      </w:r>
      <w:r>
        <w:rPr>
          <w:rFonts w:hint="eastAsia"/>
        </w:rPr>
        <w:t>відповідних</w:t>
      </w:r>
      <w:r>
        <w:t></w:t>
      </w:r>
      <w:r>
        <w:rPr>
          <w:rFonts w:hint="eastAsia"/>
        </w:rPr>
        <w:t>способів</w:t>
      </w:r>
      <w:r>
        <w:t></w:t>
      </w:r>
      <w:r>
        <w:rPr>
          <w:rFonts w:hint="eastAsia"/>
        </w:rPr>
        <w:t>набуття</w:t>
      </w:r>
      <w:r>
        <w:t></w:t>
      </w:r>
      <w:r>
        <w:rPr>
          <w:rFonts w:hint="eastAsia"/>
        </w:rPr>
        <w:t>і</w:t>
      </w:r>
      <w:r>
        <w:t></w:t>
      </w:r>
      <w:r>
        <w:rPr>
          <w:rFonts w:hint="eastAsia"/>
        </w:rPr>
        <w:t>реалізації</w:t>
      </w:r>
      <w:r>
        <w:t></w:t>
      </w:r>
      <w:r>
        <w:rPr>
          <w:rFonts w:hint="eastAsia"/>
        </w:rPr>
        <w:t>суб’єктного</w:t>
      </w:r>
      <w:r>
        <w:t></w:t>
      </w:r>
      <w:r>
        <w:rPr>
          <w:rFonts w:hint="eastAsia"/>
        </w:rPr>
        <w:t>статусу</w:t>
      </w:r>
      <w:r>
        <w:t></w:t>
      </w:r>
      <w:r>
        <w:t></w:t>
      </w:r>
    </w:p>
    <w:p w:rsidR="007E17B5" w:rsidRDefault="007E17B5" w:rsidP="007E17B5">
      <w:r>
        <w:t></w:t>
      </w:r>
      <w:r>
        <w:t></w:t>
      </w:r>
      <w:r>
        <w:t></w:t>
      </w:r>
      <w:r>
        <w:rPr>
          <w:rFonts w:hint="eastAsia"/>
        </w:rPr>
        <w:t>Визначальним</w:t>
      </w:r>
      <w:r>
        <w:t></w:t>
      </w:r>
      <w:r>
        <w:rPr>
          <w:rFonts w:hint="eastAsia"/>
        </w:rPr>
        <w:t>фактором</w:t>
      </w:r>
      <w:r>
        <w:t></w:t>
      </w:r>
      <w:r>
        <w:rPr>
          <w:rFonts w:hint="eastAsia"/>
        </w:rPr>
        <w:t>становлення</w:t>
      </w:r>
      <w:r>
        <w:t></w:t>
      </w:r>
      <w:r>
        <w:rPr>
          <w:rFonts w:hint="eastAsia"/>
        </w:rPr>
        <w:t>і</w:t>
      </w:r>
      <w:r>
        <w:t></w:t>
      </w:r>
      <w:r>
        <w:rPr>
          <w:rFonts w:hint="eastAsia"/>
        </w:rPr>
        <w:t>функціонування</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r>
        <w:rPr>
          <w:rFonts w:hint="eastAsia"/>
        </w:rPr>
        <w:t>виступають</w:t>
      </w:r>
      <w:r>
        <w:t></w:t>
      </w:r>
      <w:r>
        <w:rPr>
          <w:rFonts w:hint="eastAsia"/>
        </w:rPr>
        <w:t>існуючі</w:t>
      </w:r>
      <w:r>
        <w:t></w:t>
      </w:r>
      <w:r>
        <w:rPr>
          <w:rFonts w:hint="eastAsia"/>
        </w:rPr>
        <w:t>політико</w:t>
      </w:r>
      <w:r>
        <w:t></w:t>
      </w:r>
      <w:r>
        <w:rPr>
          <w:rFonts w:hint="eastAsia"/>
        </w:rPr>
        <w:t>адміністративні</w:t>
      </w:r>
      <w:r>
        <w:t></w:t>
      </w:r>
      <w:r>
        <w:rPr>
          <w:rFonts w:hint="eastAsia"/>
        </w:rPr>
        <w:t>відносини</w:t>
      </w:r>
      <w:r>
        <w:t></w:t>
      </w:r>
      <w:r>
        <w:t></w:t>
      </w:r>
      <w:r>
        <w:rPr>
          <w:rFonts w:hint="eastAsia"/>
        </w:rPr>
        <w:t>через</w:t>
      </w:r>
      <w:r>
        <w:t></w:t>
      </w:r>
      <w:r>
        <w:rPr>
          <w:rFonts w:hint="eastAsia"/>
        </w:rPr>
        <w:t>які</w:t>
      </w:r>
      <w:r>
        <w:t></w:t>
      </w:r>
      <w:r>
        <w:rPr>
          <w:rFonts w:hint="eastAsia"/>
        </w:rPr>
        <w:t>забезпечується</w:t>
      </w:r>
      <w:r>
        <w:t></w:t>
      </w:r>
      <w:r>
        <w:rPr>
          <w:rFonts w:hint="eastAsia"/>
        </w:rPr>
        <w:t>чітко</w:t>
      </w:r>
      <w:r>
        <w:t></w:t>
      </w:r>
      <w:r>
        <w:rPr>
          <w:rFonts w:hint="eastAsia"/>
        </w:rPr>
        <w:t>визначена</w:t>
      </w:r>
      <w:r>
        <w:t></w:t>
      </w:r>
      <w:r>
        <w:rPr>
          <w:rFonts w:hint="eastAsia"/>
        </w:rPr>
        <w:t>інституційна</w:t>
      </w:r>
      <w:r>
        <w:t></w:t>
      </w:r>
      <w:r>
        <w:rPr>
          <w:rFonts w:hint="eastAsia"/>
        </w:rPr>
        <w:t>відповідальність</w:t>
      </w:r>
      <w:r>
        <w:t></w:t>
      </w:r>
      <w:r>
        <w:rPr>
          <w:rFonts w:hint="eastAsia"/>
        </w:rPr>
        <w:t>партій</w:t>
      </w:r>
      <w:r>
        <w:t></w:t>
      </w:r>
      <w:r>
        <w:rPr>
          <w:rFonts w:hint="eastAsia"/>
        </w:rPr>
        <w:t>перед</w:t>
      </w:r>
      <w:r>
        <w:t></w:t>
      </w:r>
      <w:r>
        <w:rPr>
          <w:rFonts w:hint="eastAsia"/>
        </w:rPr>
        <w:t>суспільством</w:t>
      </w:r>
      <w:r>
        <w:t></w:t>
      </w:r>
      <w:r>
        <w:rPr>
          <w:rFonts w:hint="eastAsia"/>
        </w:rPr>
        <w:t>за</w:t>
      </w:r>
      <w:r>
        <w:t></w:t>
      </w:r>
      <w:r>
        <w:rPr>
          <w:rFonts w:hint="eastAsia"/>
        </w:rPr>
        <w:t>результати</w:t>
      </w:r>
      <w:r>
        <w:t></w:t>
      </w:r>
      <w:r>
        <w:rPr>
          <w:rFonts w:hint="eastAsia"/>
        </w:rPr>
        <w:t>діяльності</w:t>
      </w:r>
      <w:r>
        <w:t></w:t>
      </w:r>
      <w:r>
        <w:rPr>
          <w:rFonts w:hint="eastAsia"/>
        </w:rPr>
        <w:t>в</w:t>
      </w:r>
      <w:r>
        <w:t></w:t>
      </w:r>
      <w:r>
        <w:rPr>
          <w:rFonts w:hint="eastAsia"/>
        </w:rPr>
        <w:t>органах</w:t>
      </w:r>
      <w:r>
        <w:t></w:t>
      </w:r>
      <w:r>
        <w:rPr>
          <w:rFonts w:hint="eastAsia"/>
        </w:rPr>
        <w:t>державної</w:t>
      </w:r>
      <w:r>
        <w:t></w:t>
      </w:r>
      <w:r>
        <w:rPr>
          <w:rFonts w:hint="eastAsia"/>
        </w:rPr>
        <w:t>влади</w:t>
      </w:r>
      <w:r>
        <w:t></w:t>
      </w:r>
      <w:r>
        <w:t></w:t>
      </w:r>
      <w:r>
        <w:rPr>
          <w:rFonts w:hint="eastAsia"/>
        </w:rPr>
        <w:t>У</w:t>
      </w:r>
      <w:r>
        <w:t></w:t>
      </w:r>
      <w:r>
        <w:rPr>
          <w:rFonts w:hint="eastAsia"/>
        </w:rPr>
        <w:t>демократичних</w:t>
      </w:r>
      <w:r>
        <w:t></w:t>
      </w:r>
      <w:r>
        <w:t></w:t>
      </w:r>
      <w:r>
        <w:rPr>
          <w:rFonts w:hint="eastAsia"/>
        </w:rPr>
        <w:t>країнах</w:t>
      </w:r>
      <w:r>
        <w:t></w:t>
      </w:r>
      <w:r>
        <w:rPr>
          <w:rFonts w:hint="eastAsia"/>
        </w:rPr>
        <w:t>це</w:t>
      </w:r>
      <w:r>
        <w:t></w:t>
      </w:r>
      <w:r>
        <w:rPr>
          <w:rFonts w:hint="eastAsia"/>
        </w:rPr>
        <w:t>досягається</w:t>
      </w:r>
      <w:r>
        <w:t></w:t>
      </w:r>
      <w:r>
        <w:rPr>
          <w:rFonts w:hint="eastAsia"/>
        </w:rPr>
        <w:t>кількома</w:t>
      </w:r>
      <w:r>
        <w:t></w:t>
      </w:r>
      <w:r>
        <w:rPr>
          <w:rFonts w:hint="eastAsia"/>
        </w:rPr>
        <w:t>шляхами</w:t>
      </w:r>
      <w:r>
        <w:t></w:t>
      </w:r>
      <w:r>
        <w:t></w:t>
      </w:r>
      <w:r>
        <w:rPr>
          <w:rFonts w:hint="eastAsia"/>
        </w:rPr>
        <w:t>Стійкою</w:t>
      </w:r>
      <w:r>
        <w:t></w:t>
      </w:r>
      <w:r>
        <w:rPr>
          <w:rFonts w:hint="eastAsia"/>
        </w:rPr>
        <w:t>є</w:t>
      </w:r>
      <w:r>
        <w:t></w:t>
      </w:r>
      <w:r>
        <w:rPr>
          <w:rFonts w:hint="eastAsia"/>
        </w:rPr>
        <w:t>тенденція</w:t>
      </w:r>
      <w:r>
        <w:t></w:t>
      </w:r>
      <w:r>
        <w:rPr>
          <w:rFonts w:hint="eastAsia"/>
        </w:rPr>
        <w:t>до</w:t>
      </w:r>
      <w:r>
        <w:t></w:t>
      </w:r>
      <w:r>
        <w:rPr>
          <w:rFonts w:hint="eastAsia"/>
        </w:rPr>
        <w:t>зближення</w:t>
      </w:r>
      <w:r>
        <w:t></w:t>
      </w:r>
      <w:r>
        <w:rPr>
          <w:rFonts w:hint="eastAsia"/>
        </w:rPr>
        <w:t>політиків</w:t>
      </w:r>
      <w:r>
        <w:t></w:t>
      </w:r>
      <w:r>
        <w:t></w:t>
      </w:r>
      <w:r>
        <w:t></w:t>
      </w:r>
      <w:r>
        <w:rPr>
          <w:rFonts w:hint="eastAsia"/>
        </w:rPr>
        <w:t>представників</w:t>
      </w:r>
      <w:r>
        <w:t></w:t>
      </w:r>
      <w:r>
        <w:rPr>
          <w:rFonts w:hint="eastAsia"/>
        </w:rPr>
        <w:t>партій</w:t>
      </w:r>
      <w:r>
        <w:t></w:t>
      </w:r>
      <w:r>
        <w:rPr>
          <w:rFonts w:hint="eastAsia"/>
        </w:rPr>
        <w:t>у</w:t>
      </w:r>
      <w:r>
        <w:t></w:t>
      </w:r>
      <w:r>
        <w:rPr>
          <w:rFonts w:hint="eastAsia"/>
        </w:rPr>
        <w:t>законадавчому</w:t>
      </w:r>
      <w:r>
        <w:t></w:t>
      </w:r>
      <w:r>
        <w:rPr>
          <w:rFonts w:hint="eastAsia"/>
        </w:rPr>
        <w:t>органі</w:t>
      </w:r>
      <w:r>
        <w:t></w:t>
      </w:r>
      <w:r>
        <w:t></w:t>
      </w:r>
      <w:r>
        <w:rPr>
          <w:rFonts w:hint="eastAsia"/>
        </w:rPr>
        <w:t>та</w:t>
      </w:r>
      <w:r>
        <w:t></w:t>
      </w:r>
      <w:r>
        <w:rPr>
          <w:rFonts w:hint="eastAsia"/>
        </w:rPr>
        <w:t>управлінців</w:t>
      </w:r>
      <w:r>
        <w:t></w:t>
      </w:r>
      <w:r>
        <w:t></w:t>
      </w:r>
      <w:r>
        <w:rPr>
          <w:rFonts w:hint="eastAsia"/>
        </w:rPr>
        <w:t>урядових</w:t>
      </w:r>
      <w:r>
        <w:t></w:t>
      </w:r>
      <w:r>
        <w:rPr>
          <w:rFonts w:hint="eastAsia"/>
        </w:rPr>
        <w:t>міністрів</w:t>
      </w:r>
      <w:r>
        <w:t></w:t>
      </w:r>
      <w:r>
        <w:t></w:t>
      </w:r>
      <w:r>
        <w:rPr>
          <w:rFonts w:hint="eastAsia"/>
        </w:rPr>
        <w:t>значна</w:t>
      </w:r>
      <w:r>
        <w:t></w:t>
      </w:r>
      <w:r>
        <w:rPr>
          <w:rFonts w:hint="eastAsia"/>
        </w:rPr>
        <w:t>частина</w:t>
      </w:r>
      <w:r>
        <w:t></w:t>
      </w:r>
      <w:r>
        <w:rPr>
          <w:rFonts w:hint="eastAsia"/>
        </w:rPr>
        <w:t>яких</w:t>
      </w:r>
      <w:r>
        <w:t></w:t>
      </w:r>
      <w:r>
        <w:rPr>
          <w:rFonts w:hint="eastAsia"/>
        </w:rPr>
        <w:t>теж</w:t>
      </w:r>
      <w:r>
        <w:t></w:t>
      </w:r>
      <w:r>
        <w:rPr>
          <w:rFonts w:hint="eastAsia"/>
        </w:rPr>
        <w:t>є</w:t>
      </w:r>
      <w:r>
        <w:t></w:t>
      </w:r>
      <w:r>
        <w:rPr>
          <w:rFonts w:hint="eastAsia"/>
        </w:rPr>
        <w:t>представниками</w:t>
      </w:r>
      <w:r>
        <w:t></w:t>
      </w:r>
      <w:r>
        <w:rPr>
          <w:rFonts w:hint="eastAsia"/>
        </w:rPr>
        <w:t>партій</w:t>
      </w:r>
      <w:r>
        <w:t></w:t>
      </w:r>
      <w:r>
        <w:t></w:t>
      </w:r>
      <w:r>
        <w:t></w:t>
      </w:r>
      <w:r>
        <w:rPr>
          <w:rFonts w:hint="eastAsia"/>
        </w:rPr>
        <w:t>що</w:t>
      </w:r>
      <w:r>
        <w:t></w:t>
      </w:r>
      <w:r>
        <w:rPr>
          <w:rFonts w:hint="eastAsia"/>
        </w:rPr>
        <w:t>дозволяє</w:t>
      </w:r>
      <w:r>
        <w:t></w:t>
      </w:r>
      <w:r>
        <w:rPr>
          <w:rFonts w:hint="eastAsia"/>
        </w:rPr>
        <w:t>подолати</w:t>
      </w:r>
      <w:r>
        <w:t></w:t>
      </w:r>
      <w:r>
        <w:rPr>
          <w:rFonts w:hint="eastAsia"/>
        </w:rPr>
        <w:t>конфліктність</w:t>
      </w:r>
      <w:r>
        <w:t></w:t>
      </w:r>
      <w:r>
        <w:rPr>
          <w:rFonts w:hint="eastAsia"/>
        </w:rPr>
        <w:t>стосунків</w:t>
      </w:r>
      <w:r>
        <w:t></w:t>
      </w:r>
      <w:r>
        <w:rPr>
          <w:rFonts w:hint="eastAsia"/>
        </w:rPr>
        <w:t>та</w:t>
      </w:r>
      <w:r>
        <w:t></w:t>
      </w:r>
      <w:r>
        <w:rPr>
          <w:rFonts w:hint="eastAsia"/>
        </w:rPr>
        <w:t>забезпечує</w:t>
      </w:r>
      <w:r>
        <w:t></w:t>
      </w:r>
      <w:r>
        <w:rPr>
          <w:rFonts w:hint="eastAsia"/>
        </w:rPr>
        <w:t>конструктивний</w:t>
      </w:r>
      <w:r>
        <w:t></w:t>
      </w:r>
      <w:r>
        <w:rPr>
          <w:rFonts w:hint="eastAsia"/>
        </w:rPr>
        <w:t>підхід</w:t>
      </w:r>
      <w:r>
        <w:t></w:t>
      </w:r>
      <w:r>
        <w:rPr>
          <w:rFonts w:hint="eastAsia"/>
        </w:rPr>
        <w:t>у</w:t>
      </w:r>
      <w:r>
        <w:t></w:t>
      </w:r>
      <w:r>
        <w:rPr>
          <w:rFonts w:hint="eastAsia"/>
        </w:rPr>
        <w:t>питаннях</w:t>
      </w:r>
      <w:r>
        <w:t></w:t>
      </w:r>
      <w:r>
        <w:rPr>
          <w:rFonts w:hint="eastAsia"/>
        </w:rPr>
        <w:t>розробки</w:t>
      </w:r>
      <w:r>
        <w:t></w:t>
      </w:r>
      <w:r>
        <w:rPr>
          <w:rFonts w:hint="eastAsia"/>
        </w:rPr>
        <w:t>і</w:t>
      </w:r>
      <w:r>
        <w:t></w:t>
      </w:r>
      <w:r>
        <w:rPr>
          <w:rFonts w:hint="eastAsia"/>
        </w:rPr>
        <w:t>реалізації</w:t>
      </w:r>
      <w:r>
        <w:t></w:t>
      </w:r>
      <w:r>
        <w:rPr>
          <w:rFonts w:hint="eastAsia"/>
        </w:rPr>
        <w:t>політичної</w:t>
      </w:r>
      <w:r>
        <w:t></w:t>
      </w:r>
      <w:r>
        <w:rPr>
          <w:rFonts w:hint="eastAsia"/>
        </w:rPr>
        <w:t>стратегії</w:t>
      </w:r>
      <w:r>
        <w:t></w:t>
      </w:r>
      <w:r>
        <w:t></w:t>
      </w:r>
      <w:r>
        <w:rPr>
          <w:rFonts w:hint="eastAsia"/>
        </w:rPr>
        <w:t>Відчутним</w:t>
      </w:r>
      <w:r>
        <w:t></w:t>
      </w:r>
      <w:r>
        <w:rPr>
          <w:rFonts w:hint="eastAsia"/>
        </w:rPr>
        <w:t>є</w:t>
      </w:r>
      <w:r>
        <w:t></w:t>
      </w:r>
      <w:r>
        <w:rPr>
          <w:rFonts w:hint="eastAsia"/>
        </w:rPr>
        <w:t>постійне</w:t>
      </w:r>
      <w:r>
        <w:t></w:t>
      </w:r>
      <w:r>
        <w:rPr>
          <w:rFonts w:hint="eastAsia"/>
        </w:rPr>
        <w:t>зростання</w:t>
      </w:r>
      <w:r>
        <w:t></w:t>
      </w:r>
      <w:r>
        <w:rPr>
          <w:rFonts w:hint="eastAsia"/>
        </w:rPr>
        <w:t>адміністративного</w:t>
      </w:r>
      <w:r>
        <w:t></w:t>
      </w:r>
      <w:r>
        <w:rPr>
          <w:rFonts w:hint="eastAsia"/>
        </w:rPr>
        <w:t>впливу</w:t>
      </w:r>
      <w:r>
        <w:t></w:t>
      </w:r>
      <w:r>
        <w:rPr>
          <w:rFonts w:hint="eastAsia"/>
        </w:rPr>
        <w:t>на</w:t>
      </w:r>
      <w:r>
        <w:t></w:t>
      </w:r>
      <w:r>
        <w:rPr>
          <w:rFonts w:hint="eastAsia"/>
        </w:rPr>
        <w:t>процес</w:t>
      </w:r>
      <w:r>
        <w:t></w:t>
      </w:r>
      <w:r>
        <w:rPr>
          <w:rFonts w:hint="eastAsia"/>
        </w:rPr>
        <w:t>прийняття</w:t>
      </w:r>
      <w:r>
        <w:t></w:t>
      </w:r>
      <w:r>
        <w:rPr>
          <w:rFonts w:hint="eastAsia"/>
        </w:rPr>
        <w:t>політичних</w:t>
      </w:r>
      <w:r>
        <w:t></w:t>
      </w:r>
      <w:r>
        <w:rPr>
          <w:rFonts w:hint="eastAsia"/>
        </w:rPr>
        <w:t>рішень</w:t>
      </w:r>
      <w:r>
        <w:t></w:t>
      </w:r>
      <w:r>
        <w:t></w:t>
      </w:r>
      <w:r>
        <w:rPr>
          <w:rFonts w:hint="eastAsia"/>
        </w:rPr>
        <w:t>Механізми</w:t>
      </w:r>
      <w:r>
        <w:t></w:t>
      </w:r>
      <w:r>
        <w:t></w:t>
      </w:r>
      <w:r>
        <w:rPr>
          <w:rFonts w:hint="eastAsia"/>
        </w:rPr>
        <w:t>завдяки</w:t>
      </w:r>
      <w:r>
        <w:t></w:t>
      </w:r>
      <w:r>
        <w:rPr>
          <w:rFonts w:hint="eastAsia"/>
        </w:rPr>
        <w:t>яким</w:t>
      </w:r>
      <w:r>
        <w:t></w:t>
      </w:r>
      <w:r>
        <w:rPr>
          <w:rFonts w:hint="eastAsia"/>
        </w:rPr>
        <w:t>це</w:t>
      </w:r>
      <w:r>
        <w:t></w:t>
      </w:r>
      <w:r>
        <w:rPr>
          <w:rFonts w:hint="eastAsia"/>
        </w:rPr>
        <w:t>стає</w:t>
      </w:r>
      <w:r>
        <w:t></w:t>
      </w:r>
      <w:r>
        <w:rPr>
          <w:rFonts w:hint="eastAsia"/>
        </w:rPr>
        <w:t>реально</w:t>
      </w:r>
      <w:r>
        <w:t></w:t>
      </w:r>
      <w:r>
        <w:rPr>
          <w:rFonts w:hint="eastAsia"/>
        </w:rPr>
        <w:t>можливим</w:t>
      </w:r>
      <w:r>
        <w:t></w:t>
      </w:r>
      <w:r>
        <w:t></w:t>
      </w:r>
      <w:r>
        <w:rPr>
          <w:rFonts w:hint="eastAsia"/>
        </w:rPr>
        <w:t>є</w:t>
      </w:r>
      <w:r>
        <w:t></w:t>
      </w:r>
      <w:r>
        <w:rPr>
          <w:rFonts w:hint="eastAsia"/>
        </w:rPr>
        <w:t>різними</w:t>
      </w:r>
      <w:r>
        <w:t></w:t>
      </w:r>
      <w:r>
        <w:t></w:t>
      </w:r>
      <w:r>
        <w:rPr>
          <w:rFonts w:hint="eastAsia"/>
        </w:rPr>
        <w:t>У</w:t>
      </w:r>
      <w:r>
        <w:t></w:t>
      </w:r>
      <w:r>
        <w:rPr>
          <w:rFonts w:hint="eastAsia"/>
        </w:rPr>
        <w:t>парламентській</w:t>
      </w:r>
      <w:r>
        <w:t></w:t>
      </w:r>
      <w:r>
        <w:rPr>
          <w:rFonts w:hint="eastAsia"/>
        </w:rPr>
        <w:t>системі</w:t>
      </w:r>
      <w:r>
        <w:t></w:t>
      </w:r>
      <w:r>
        <w:rPr>
          <w:rFonts w:hint="eastAsia"/>
        </w:rPr>
        <w:t>–</w:t>
      </w:r>
      <w:r>
        <w:t></w:t>
      </w:r>
      <w:r>
        <w:rPr>
          <w:rFonts w:hint="eastAsia"/>
        </w:rPr>
        <w:t>це</w:t>
      </w:r>
      <w:r>
        <w:t></w:t>
      </w:r>
      <w:r>
        <w:rPr>
          <w:rFonts w:hint="eastAsia"/>
        </w:rPr>
        <w:t>завоювання</w:t>
      </w:r>
      <w:r>
        <w:t></w:t>
      </w:r>
      <w:r>
        <w:rPr>
          <w:rFonts w:hint="eastAsia"/>
        </w:rPr>
        <w:t>партією</w:t>
      </w:r>
      <w:r>
        <w:t></w:t>
      </w:r>
      <w:r>
        <w:rPr>
          <w:rFonts w:hint="eastAsia"/>
        </w:rPr>
        <w:t>статусу</w:t>
      </w:r>
      <w:r>
        <w:t></w:t>
      </w:r>
      <w:r>
        <w:rPr>
          <w:rFonts w:hint="eastAsia"/>
        </w:rPr>
        <w:t>правлячої</w:t>
      </w:r>
      <w:r>
        <w:t></w:t>
      </w:r>
      <w:r>
        <w:rPr>
          <w:rFonts w:hint="eastAsia"/>
        </w:rPr>
        <w:t>та</w:t>
      </w:r>
      <w:r>
        <w:t></w:t>
      </w:r>
      <w:r>
        <w:rPr>
          <w:rFonts w:hint="eastAsia"/>
        </w:rPr>
        <w:t>віддання</w:t>
      </w:r>
      <w:r>
        <w:t></w:t>
      </w:r>
      <w:r>
        <w:rPr>
          <w:rFonts w:hint="eastAsia"/>
        </w:rPr>
        <w:t>нею</w:t>
      </w:r>
      <w:r>
        <w:t></w:t>
      </w:r>
      <w:r>
        <w:rPr>
          <w:rFonts w:hint="eastAsia"/>
        </w:rPr>
        <w:t>виконавчої</w:t>
      </w:r>
      <w:r>
        <w:t></w:t>
      </w:r>
      <w:r>
        <w:rPr>
          <w:rFonts w:hint="eastAsia"/>
        </w:rPr>
        <w:t>політичної</w:t>
      </w:r>
      <w:r>
        <w:t></w:t>
      </w:r>
      <w:r>
        <w:rPr>
          <w:rFonts w:hint="eastAsia"/>
        </w:rPr>
        <w:t>влади</w:t>
      </w:r>
      <w:r>
        <w:t></w:t>
      </w:r>
      <w:r>
        <w:rPr>
          <w:rFonts w:hint="eastAsia"/>
        </w:rPr>
        <w:t>урядовим</w:t>
      </w:r>
      <w:r>
        <w:t></w:t>
      </w:r>
      <w:r>
        <w:rPr>
          <w:rFonts w:hint="eastAsia"/>
        </w:rPr>
        <w:t>міністрам</w:t>
      </w:r>
      <w:r>
        <w:t></w:t>
      </w:r>
      <w:r>
        <w:rPr>
          <w:rFonts w:hint="eastAsia"/>
        </w:rPr>
        <w:t>–</w:t>
      </w:r>
      <w:r>
        <w:t></w:t>
      </w:r>
      <w:r>
        <w:rPr>
          <w:rFonts w:hint="eastAsia"/>
        </w:rPr>
        <w:t>політикам</w:t>
      </w:r>
      <w:r>
        <w:t></w:t>
      </w:r>
      <w:r>
        <w:t></w:t>
      </w:r>
      <w:r>
        <w:rPr>
          <w:rFonts w:hint="eastAsia"/>
        </w:rPr>
        <w:t>що</w:t>
      </w:r>
      <w:r>
        <w:t></w:t>
      </w:r>
      <w:r>
        <w:rPr>
          <w:rFonts w:hint="eastAsia"/>
        </w:rPr>
        <w:t>визначають</w:t>
      </w:r>
      <w:r>
        <w:t></w:t>
      </w:r>
      <w:r>
        <w:rPr>
          <w:rFonts w:hint="eastAsia"/>
        </w:rPr>
        <w:t>політичну</w:t>
      </w:r>
      <w:r>
        <w:t></w:t>
      </w:r>
      <w:r>
        <w:rPr>
          <w:rFonts w:hint="eastAsia"/>
        </w:rPr>
        <w:t>стратегію</w:t>
      </w:r>
      <w:r>
        <w:t></w:t>
      </w:r>
      <w:r>
        <w:t></w:t>
      </w:r>
      <w:r>
        <w:rPr>
          <w:rFonts w:hint="eastAsia"/>
        </w:rPr>
        <w:t>яка</w:t>
      </w:r>
      <w:r>
        <w:t></w:t>
      </w:r>
      <w:r>
        <w:rPr>
          <w:rFonts w:hint="eastAsia"/>
        </w:rPr>
        <w:t>реалізується</w:t>
      </w:r>
      <w:r>
        <w:t></w:t>
      </w:r>
      <w:r>
        <w:rPr>
          <w:rFonts w:hint="eastAsia"/>
        </w:rPr>
        <w:t>виконавчою</w:t>
      </w:r>
      <w:r>
        <w:t></w:t>
      </w:r>
      <w:r>
        <w:rPr>
          <w:rFonts w:hint="eastAsia"/>
        </w:rPr>
        <w:t>адміністративною</w:t>
      </w:r>
      <w:r>
        <w:t></w:t>
      </w:r>
      <w:r>
        <w:rPr>
          <w:rFonts w:hint="eastAsia"/>
        </w:rPr>
        <w:t>владою</w:t>
      </w:r>
      <w:r>
        <w:t></w:t>
      </w:r>
      <w:r>
        <w:t></w:t>
      </w:r>
      <w:r>
        <w:rPr>
          <w:rFonts w:hint="eastAsia"/>
        </w:rPr>
        <w:t>У</w:t>
      </w:r>
      <w:r>
        <w:t></w:t>
      </w:r>
      <w:r>
        <w:rPr>
          <w:rFonts w:hint="eastAsia"/>
        </w:rPr>
        <w:t>президентській</w:t>
      </w:r>
      <w:r>
        <w:t></w:t>
      </w:r>
      <w:r>
        <w:rPr>
          <w:rFonts w:hint="eastAsia"/>
        </w:rPr>
        <w:t>–</w:t>
      </w:r>
      <w:r>
        <w:t></w:t>
      </w:r>
      <w:r>
        <w:rPr>
          <w:rFonts w:hint="eastAsia"/>
        </w:rPr>
        <w:t>чітке</w:t>
      </w:r>
      <w:r>
        <w:t></w:t>
      </w:r>
      <w:r>
        <w:rPr>
          <w:rFonts w:hint="eastAsia"/>
        </w:rPr>
        <w:t>функціональне</w:t>
      </w:r>
      <w:r>
        <w:t></w:t>
      </w:r>
      <w:r>
        <w:rPr>
          <w:rFonts w:hint="eastAsia"/>
        </w:rPr>
        <w:t>розмежування</w:t>
      </w:r>
      <w:r>
        <w:t></w:t>
      </w:r>
      <w:r>
        <w:rPr>
          <w:rFonts w:hint="eastAsia"/>
        </w:rPr>
        <w:t>політичних</w:t>
      </w:r>
      <w:r>
        <w:t></w:t>
      </w:r>
      <w:r>
        <w:rPr>
          <w:rFonts w:hint="eastAsia"/>
        </w:rPr>
        <w:t>і</w:t>
      </w:r>
      <w:r>
        <w:t></w:t>
      </w:r>
      <w:r>
        <w:rPr>
          <w:rFonts w:hint="eastAsia"/>
        </w:rPr>
        <w:t>виконавчих</w:t>
      </w:r>
      <w:r>
        <w:t></w:t>
      </w:r>
      <w:r>
        <w:rPr>
          <w:rFonts w:hint="eastAsia"/>
        </w:rPr>
        <w:t>компонентів</w:t>
      </w:r>
      <w:r>
        <w:t></w:t>
      </w:r>
      <w:r>
        <w:rPr>
          <w:rFonts w:hint="eastAsia"/>
        </w:rPr>
        <w:t>державної</w:t>
      </w:r>
      <w:r>
        <w:t></w:t>
      </w:r>
      <w:r>
        <w:rPr>
          <w:rFonts w:hint="eastAsia"/>
        </w:rPr>
        <w:t>влади</w:t>
      </w:r>
      <w:r>
        <w:t></w:t>
      </w:r>
      <w:r>
        <w:t></w:t>
      </w:r>
      <w:r>
        <w:rPr>
          <w:rFonts w:hint="eastAsia"/>
        </w:rPr>
        <w:t>конституційно</w:t>
      </w:r>
      <w:r>
        <w:t></w:t>
      </w:r>
      <w:r>
        <w:rPr>
          <w:rFonts w:hint="eastAsia"/>
        </w:rPr>
        <w:t>закріплені</w:t>
      </w:r>
      <w:r>
        <w:t></w:t>
      </w:r>
      <w:r>
        <w:rPr>
          <w:rFonts w:hint="eastAsia"/>
        </w:rPr>
        <w:t>принципи</w:t>
      </w:r>
      <w:r>
        <w:t></w:t>
      </w:r>
      <w:r>
        <w:rPr>
          <w:rFonts w:hint="eastAsia"/>
        </w:rPr>
        <w:t>механізму</w:t>
      </w:r>
      <w:r>
        <w:t></w:t>
      </w:r>
      <w:r>
        <w:rPr>
          <w:rFonts w:hint="eastAsia"/>
        </w:rPr>
        <w:t>“стримувань</w:t>
      </w:r>
      <w:r>
        <w:t></w:t>
      </w:r>
      <w:r>
        <w:rPr>
          <w:rFonts w:hint="eastAsia"/>
        </w:rPr>
        <w:t>і</w:t>
      </w:r>
      <w:r>
        <w:t></w:t>
      </w:r>
      <w:r>
        <w:rPr>
          <w:rFonts w:hint="eastAsia"/>
        </w:rPr>
        <w:t>противаг”</w:t>
      </w:r>
      <w:r>
        <w:t></w:t>
      </w:r>
      <w:r>
        <w:t></w:t>
      </w:r>
      <w:r>
        <w:rPr>
          <w:rFonts w:hint="eastAsia"/>
        </w:rPr>
        <w:t>За</w:t>
      </w:r>
      <w:r>
        <w:t></w:t>
      </w:r>
      <w:r>
        <w:rPr>
          <w:rFonts w:hint="eastAsia"/>
        </w:rPr>
        <w:t>умов</w:t>
      </w:r>
      <w:r>
        <w:t></w:t>
      </w:r>
      <w:r>
        <w:rPr>
          <w:rFonts w:hint="eastAsia"/>
        </w:rPr>
        <w:t>існування</w:t>
      </w:r>
      <w:r>
        <w:t></w:t>
      </w:r>
      <w:r>
        <w:rPr>
          <w:rFonts w:hint="eastAsia"/>
        </w:rPr>
        <w:t>змішаної</w:t>
      </w:r>
      <w:r>
        <w:t></w:t>
      </w:r>
      <w:r>
        <w:rPr>
          <w:rFonts w:hint="eastAsia"/>
        </w:rPr>
        <w:t>форми</w:t>
      </w:r>
      <w:r>
        <w:t></w:t>
      </w:r>
      <w:r>
        <w:rPr>
          <w:rFonts w:hint="eastAsia"/>
        </w:rPr>
        <w:t>правління</w:t>
      </w:r>
      <w:r>
        <w:t></w:t>
      </w:r>
      <w:r>
        <w:rPr>
          <w:rFonts w:hint="eastAsia"/>
        </w:rPr>
        <w:t>забезпечення</w:t>
      </w:r>
      <w:r>
        <w:t></w:t>
      </w:r>
      <w:r>
        <w:rPr>
          <w:rFonts w:hint="eastAsia"/>
        </w:rPr>
        <w:t>інституційної</w:t>
      </w:r>
      <w:r>
        <w:t></w:t>
      </w:r>
      <w:r>
        <w:rPr>
          <w:rFonts w:hint="eastAsia"/>
        </w:rPr>
        <w:t>відповідальності</w:t>
      </w:r>
      <w:r>
        <w:t></w:t>
      </w:r>
      <w:r>
        <w:rPr>
          <w:rFonts w:hint="eastAsia"/>
        </w:rPr>
        <w:t>часто</w:t>
      </w:r>
      <w:r>
        <w:t></w:t>
      </w:r>
      <w:r>
        <w:rPr>
          <w:rFonts w:hint="eastAsia"/>
        </w:rPr>
        <w:t>унеможливлюється</w:t>
      </w:r>
      <w:r>
        <w:t></w:t>
      </w:r>
      <w:r>
        <w:rPr>
          <w:rFonts w:hint="eastAsia"/>
        </w:rPr>
        <w:t>відсутністю</w:t>
      </w:r>
      <w:r>
        <w:t></w:t>
      </w:r>
      <w:r>
        <w:rPr>
          <w:rFonts w:hint="eastAsia"/>
        </w:rPr>
        <w:t>зв’язку</w:t>
      </w:r>
      <w:r>
        <w:t></w:t>
      </w:r>
      <w:r>
        <w:rPr>
          <w:rFonts w:hint="eastAsia"/>
        </w:rPr>
        <w:t>між</w:t>
      </w:r>
      <w:r>
        <w:t></w:t>
      </w:r>
      <w:r>
        <w:rPr>
          <w:rFonts w:hint="eastAsia"/>
        </w:rPr>
        <w:t>партійною</w:t>
      </w:r>
      <w:r>
        <w:t></w:t>
      </w:r>
      <w:r>
        <w:rPr>
          <w:rFonts w:hint="eastAsia"/>
        </w:rPr>
        <w:t>структурою</w:t>
      </w:r>
      <w:r>
        <w:t></w:t>
      </w:r>
      <w:r>
        <w:rPr>
          <w:rFonts w:hint="eastAsia"/>
        </w:rPr>
        <w:t>парламенту</w:t>
      </w:r>
      <w:r>
        <w:t></w:t>
      </w:r>
      <w:r>
        <w:rPr>
          <w:rFonts w:hint="eastAsia"/>
        </w:rPr>
        <w:t>та</w:t>
      </w:r>
      <w:r>
        <w:t></w:t>
      </w:r>
      <w:r>
        <w:rPr>
          <w:rFonts w:hint="eastAsia"/>
        </w:rPr>
        <w:t>складом</w:t>
      </w:r>
      <w:r>
        <w:t></w:t>
      </w:r>
      <w:r>
        <w:rPr>
          <w:rFonts w:hint="eastAsia"/>
        </w:rPr>
        <w:t>уряду</w:t>
      </w:r>
      <w:r>
        <w:t></w:t>
      </w:r>
      <w:r>
        <w:t></w:t>
      </w:r>
      <w:r>
        <w:rPr>
          <w:rFonts w:hint="eastAsia"/>
        </w:rPr>
        <w:t>чітко</w:t>
      </w:r>
      <w:r>
        <w:t></w:t>
      </w:r>
      <w:r>
        <w:rPr>
          <w:rFonts w:hint="eastAsia"/>
        </w:rPr>
        <w:t>закріплених</w:t>
      </w:r>
      <w:r>
        <w:t></w:t>
      </w:r>
      <w:r>
        <w:rPr>
          <w:rFonts w:hint="eastAsia"/>
        </w:rPr>
        <w:t>ролей</w:t>
      </w:r>
      <w:r>
        <w:t></w:t>
      </w:r>
      <w:r>
        <w:rPr>
          <w:rFonts w:hint="eastAsia"/>
        </w:rPr>
        <w:t>парламентаріїв</w:t>
      </w:r>
      <w:r>
        <w:t></w:t>
      </w:r>
      <w:r>
        <w:rPr>
          <w:rFonts w:hint="eastAsia"/>
        </w:rPr>
        <w:t>і</w:t>
      </w:r>
      <w:r>
        <w:t></w:t>
      </w:r>
      <w:r>
        <w:rPr>
          <w:rFonts w:hint="eastAsia"/>
        </w:rPr>
        <w:t>урядовців</w:t>
      </w:r>
      <w:r>
        <w:t></w:t>
      </w:r>
      <w:r>
        <w:rPr>
          <w:rFonts w:hint="eastAsia"/>
        </w:rPr>
        <w:t>у</w:t>
      </w:r>
      <w:r>
        <w:t></w:t>
      </w:r>
      <w:r>
        <w:rPr>
          <w:rFonts w:hint="eastAsia"/>
        </w:rPr>
        <w:t>політичному</w:t>
      </w:r>
      <w:r>
        <w:t></w:t>
      </w:r>
      <w:r>
        <w:rPr>
          <w:rFonts w:hint="eastAsia"/>
        </w:rPr>
        <w:t>процесі</w:t>
      </w:r>
      <w:r>
        <w:t></w:t>
      </w:r>
      <w:r>
        <w:t></w:t>
      </w:r>
      <w:r>
        <w:rPr>
          <w:rFonts w:hint="eastAsia"/>
        </w:rPr>
        <w:t>внаслідок</w:t>
      </w:r>
      <w:r>
        <w:t></w:t>
      </w:r>
      <w:r>
        <w:rPr>
          <w:rFonts w:hint="eastAsia"/>
        </w:rPr>
        <w:t>чого</w:t>
      </w:r>
      <w:r>
        <w:t></w:t>
      </w:r>
      <w:r>
        <w:rPr>
          <w:rFonts w:hint="eastAsia"/>
        </w:rPr>
        <w:t>формується</w:t>
      </w:r>
      <w:r>
        <w:t></w:t>
      </w:r>
      <w:r>
        <w:rPr>
          <w:rFonts w:hint="eastAsia"/>
        </w:rPr>
        <w:t>антагоністична</w:t>
      </w:r>
      <w:r>
        <w:t></w:t>
      </w:r>
      <w:r>
        <w:rPr>
          <w:rFonts w:hint="eastAsia"/>
        </w:rPr>
        <w:t>модель</w:t>
      </w:r>
      <w:r>
        <w:t></w:t>
      </w:r>
      <w:r>
        <w:rPr>
          <w:rFonts w:hint="eastAsia"/>
        </w:rPr>
        <w:t>політико</w:t>
      </w:r>
      <w:r>
        <w:t></w:t>
      </w:r>
      <w:r>
        <w:rPr>
          <w:rFonts w:hint="eastAsia"/>
        </w:rPr>
        <w:t>адміністративних</w:t>
      </w:r>
      <w:r>
        <w:t></w:t>
      </w:r>
      <w:r>
        <w:rPr>
          <w:rFonts w:hint="eastAsia"/>
        </w:rPr>
        <w:t>відносин</w:t>
      </w:r>
      <w:r>
        <w:t></w:t>
      </w:r>
      <w:r>
        <w:t></w:t>
      </w:r>
    </w:p>
    <w:p w:rsidR="007E17B5" w:rsidRDefault="007E17B5" w:rsidP="007E17B5">
      <w:r>
        <w:t></w:t>
      </w:r>
      <w:r>
        <w:t></w:t>
      </w:r>
      <w:r>
        <w:t></w:t>
      </w:r>
      <w:r>
        <w:rPr>
          <w:rFonts w:hint="eastAsia"/>
        </w:rPr>
        <w:t>Біпартійні</w:t>
      </w:r>
      <w:r>
        <w:t></w:t>
      </w:r>
      <w:r>
        <w:rPr>
          <w:rFonts w:hint="eastAsia"/>
        </w:rPr>
        <w:t>і</w:t>
      </w:r>
      <w:r>
        <w:t></w:t>
      </w:r>
      <w:r>
        <w:rPr>
          <w:rFonts w:hint="eastAsia"/>
        </w:rPr>
        <w:t>коаліційні</w:t>
      </w:r>
      <w:r>
        <w:t></w:t>
      </w:r>
      <w:r>
        <w:rPr>
          <w:rFonts w:hint="eastAsia"/>
        </w:rPr>
        <w:t>системи</w:t>
      </w:r>
      <w:r>
        <w:t></w:t>
      </w:r>
      <w:r>
        <w:rPr>
          <w:rFonts w:hint="eastAsia"/>
        </w:rPr>
        <w:t>є</w:t>
      </w:r>
      <w:r>
        <w:t></w:t>
      </w:r>
      <w:r>
        <w:rPr>
          <w:rFonts w:hint="eastAsia"/>
        </w:rPr>
        <w:t>ефективними</w:t>
      </w:r>
      <w:r>
        <w:t></w:t>
      </w:r>
      <w:r>
        <w:rPr>
          <w:rFonts w:hint="eastAsia"/>
        </w:rPr>
        <w:t>з</w:t>
      </w:r>
      <w:r>
        <w:t></w:t>
      </w:r>
      <w:r>
        <w:rPr>
          <w:rFonts w:hint="eastAsia"/>
        </w:rPr>
        <w:t>точки</w:t>
      </w:r>
      <w:r>
        <w:t></w:t>
      </w:r>
      <w:r>
        <w:rPr>
          <w:rFonts w:hint="eastAsia"/>
        </w:rPr>
        <w:t>зору</w:t>
      </w:r>
      <w:r>
        <w:t></w:t>
      </w:r>
      <w:r>
        <w:rPr>
          <w:rFonts w:hint="eastAsia"/>
        </w:rPr>
        <w:t>здійснення</w:t>
      </w:r>
      <w:r>
        <w:t></w:t>
      </w:r>
      <w:r>
        <w:t></w:t>
      </w:r>
      <w:r>
        <w:rPr>
          <w:rFonts w:hint="eastAsia"/>
        </w:rPr>
        <w:t>політичними</w:t>
      </w:r>
      <w:r>
        <w:t></w:t>
      </w:r>
      <w:r>
        <w:rPr>
          <w:rFonts w:hint="eastAsia"/>
        </w:rPr>
        <w:t>партіями</w:t>
      </w:r>
      <w:r>
        <w:t></w:t>
      </w:r>
      <w:r>
        <w:rPr>
          <w:rFonts w:hint="eastAsia"/>
        </w:rPr>
        <w:t>державної</w:t>
      </w:r>
      <w:r>
        <w:t></w:t>
      </w:r>
      <w:r>
        <w:rPr>
          <w:rFonts w:hint="eastAsia"/>
        </w:rPr>
        <w:t>влади</w:t>
      </w:r>
      <w:r>
        <w:t></w:t>
      </w:r>
      <w:r>
        <w:t></w:t>
      </w:r>
      <w:r>
        <w:rPr>
          <w:rFonts w:hint="eastAsia"/>
        </w:rPr>
        <w:t>У</w:t>
      </w:r>
      <w:r>
        <w:t></w:t>
      </w:r>
      <w:r>
        <w:rPr>
          <w:rFonts w:hint="eastAsia"/>
        </w:rPr>
        <w:t>двопартійних</w:t>
      </w:r>
      <w:r>
        <w:t></w:t>
      </w:r>
      <w:r>
        <w:rPr>
          <w:rFonts w:hint="eastAsia"/>
        </w:rPr>
        <w:t>системах</w:t>
      </w:r>
      <w:r>
        <w:t></w:t>
      </w:r>
      <w:r>
        <w:rPr>
          <w:rFonts w:hint="eastAsia"/>
        </w:rPr>
        <w:t>є</w:t>
      </w:r>
      <w:r>
        <w:t></w:t>
      </w:r>
      <w:r>
        <w:rPr>
          <w:rFonts w:hint="eastAsia"/>
        </w:rPr>
        <w:t>дві</w:t>
      </w:r>
      <w:r>
        <w:t></w:t>
      </w:r>
      <w:r>
        <w:rPr>
          <w:rFonts w:hint="eastAsia"/>
        </w:rPr>
        <w:t>моделі</w:t>
      </w:r>
      <w:r>
        <w:t></w:t>
      </w:r>
      <w:r>
        <w:rPr>
          <w:rFonts w:hint="eastAsia"/>
        </w:rPr>
        <w:t>реалізації</w:t>
      </w:r>
      <w:r>
        <w:t></w:t>
      </w:r>
      <w:r>
        <w:rPr>
          <w:rFonts w:hint="eastAsia"/>
        </w:rPr>
        <w:t>партіями</w:t>
      </w:r>
      <w:r>
        <w:t></w:t>
      </w:r>
      <w:r>
        <w:rPr>
          <w:rFonts w:hint="eastAsia"/>
        </w:rPr>
        <w:t>суб’єктного</w:t>
      </w:r>
      <w:r>
        <w:t></w:t>
      </w:r>
      <w:r>
        <w:rPr>
          <w:rFonts w:hint="eastAsia"/>
        </w:rPr>
        <w:t>статусу</w:t>
      </w:r>
      <w:r>
        <w:t></w:t>
      </w:r>
      <w:r>
        <w:rPr>
          <w:rFonts w:hint="eastAsia"/>
        </w:rPr>
        <w:t>–</w:t>
      </w:r>
      <w:r>
        <w:t></w:t>
      </w:r>
      <w:r>
        <w:rPr>
          <w:rFonts w:hint="eastAsia"/>
        </w:rPr>
        <w:t>“міністеріалізм”</w:t>
      </w:r>
      <w:r>
        <w:t></w:t>
      </w:r>
      <w:r>
        <w:rPr>
          <w:rFonts w:hint="eastAsia"/>
        </w:rPr>
        <w:t>та</w:t>
      </w:r>
      <w:r>
        <w:t></w:t>
      </w:r>
      <w:r>
        <w:rPr>
          <w:rFonts w:hint="eastAsia"/>
        </w:rPr>
        <w:t>“розділене</w:t>
      </w:r>
      <w:r>
        <w:t></w:t>
      </w:r>
      <w:r>
        <w:rPr>
          <w:rFonts w:hint="eastAsia"/>
        </w:rPr>
        <w:t>правління”</w:t>
      </w:r>
      <w:r>
        <w:t></w:t>
      </w:r>
      <w:r>
        <w:t></w:t>
      </w:r>
      <w:r>
        <w:rPr>
          <w:rFonts w:hint="eastAsia"/>
        </w:rPr>
        <w:t>відмінності</w:t>
      </w:r>
      <w:r>
        <w:t></w:t>
      </w:r>
      <w:r>
        <w:rPr>
          <w:rFonts w:hint="eastAsia"/>
        </w:rPr>
        <w:t>між</w:t>
      </w:r>
      <w:r>
        <w:t></w:t>
      </w:r>
      <w:r>
        <w:rPr>
          <w:rFonts w:hint="eastAsia"/>
        </w:rPr>
        <w:t>якими</w:t>
      </w:r>
      <w:r>
        <w:t></w:t>
      </w:r>
      <w:r>
        <w:rPr>
          <w:rFonts w:hint="eastAsia"/>
        </w:rPr>
        <w:t>зумовлені</w:t>
      </w:r>
      <w:r>
        <w:t></w:t>
      </w:r>
      <w:r>
        <w:rPr>
          <w:rFonts w:hint="eastAsia"/>
        </w:rPr>
        <w:t>специфікою</w:t>
      </w:r>
      <w:r>
        <w:t></w:t>
      </w:r>
      <w:r>
        <w:rPr>
          <w:rFonts w:hint="eastAsia"/>
        </w:rPr>
        <w:t>форм</w:t>
      </w:r>
      <w:r>
        <w:t></w:t>
      </w:r>
      <w:r>
        <w:rPr>
          <w:rFonts w:hint="eastAsia"/>
        </w:rPr>
        <w:t>правління</w:t>
      </w:r>
      <w:r>
        <w:t></w:t>
      </w:r>
      <w:r>
        <w:rPr>
          <w:rFonts w:hint="eastAsia"/>
        </w:rPr>
        <w:t>та</w:t>
      </w:r>
      <w:r>
        <w:t></w:t>
      </w:r>
      <w:r>
        <w:rPr>
          <w:rFonts w:hint="eastAsia"/>
        </w:rPr>
        <w:t>особливостями</w:t>
      </w:r>
      <w:r>
        <w:t></w:t>
      </w:r>
      <w:r>
        <w:rPr>
          <w:rFonts w:hint="eastAsia"/>
        </w:rPr>
        <w:t>політико</w:t>
      </w:r>
      <w:r>
        <w:t></w:t>
      </w:r>
      <w:r>
        <w:rPr>
          <w:rFonts w:hint="eastAsia"/>
        </w:rPr>
        <w:t>адміністративних</w:t>
      </w:r>
      <w:r>
        <w:t></w:t>
      </w:r>
      <w:r>
        <w:rPr>
          <w:rFonts w:hint="eastAsia"/>
        </w:rPr>
        <w:t>відносин</w:t>
      </w:r>
      <w:r>
        <w:t></w:t>
      </w:r>
      <w:r>
        <w:t></w:t>
      </w:r>
      <w:r>
        <w:rPr>
          <w:rFonts w:hint="eastAsia"/>
        </w:rPr>
        <w:t>В</w:t>
      </w:r>
      <w:r>
        <w:t></w:t>
      </w:r>
      <w:r>
        <w:rPr>
          <w:rFonts w:hint="eastAsia"/>
        </w:rPr>
        <w:t>рамках</w:t>
      </w:r>
      <w:r>
        <w:t></w:t>
      </w:r>
      <w:r>
        <w:rPr>
          <w:rFonts w:hint="eastAsia"/>
        </w:rPr>
        <w:t>цих</w:t>
      </w:r>
      <w:r>
        <w:t></w:t>
      </w:r>
      <w:r>
        <w:rPr>
          <w:rFonts w:hint="eastAsia"/>
        </w:rPr>
        <w:t>моделей</w:t>
      </w:r>
      <w:r>
        <w:t></w:t>
      </w:r>
      <w:r>
        <w:rPr>
          <w:rFonts w:hint="eastAsia"/>
        </w:rPr>
        <w:t>розроблено</w:t>
      </w:r>
      <w:r>
        <w:t></w:t>
      </w:r>
      <w:r>
        <w:rPr>
          <w:rFonts w:hint="eastAsia"/>
        </w:rPr>
        <w:t>ефективні</w:t>
      </w:r>
      <w:r>
        <w:t></w:t>
      </w:r>
      <w:r>
        <w:rPr>
          <w:rFonts w:hint="eastAsia"/>
        </w:rPr>
        <w:t>принципи</w:t>
      </w:r>
      <w:r>
        <w:t></w:t>
      </w:r>
      <w:r>
        <w:rPr>
          <w:rFonts w:hint="eastAsia"/>
        </w:rPr>
        <w:t>організації</w:t>
      </w:r>
      <w:r>
        <w:t></w:t>
      </w:r>
      <w:r>
        <w:rPr>
          <w:rFonts w:hint="eastAsia"/>
        </w:rPr>
        <w:t>діяльності</w:t>
      </w:r>
      <w:r>
        <w:t></w:t>
      </w:r>
      <w:r>
        <w:rPr>
          <w:rFonts w:hint="eastAsia"/>
        </w:rPr>
        <w:t>політичних</w:t>
      </w:r>
      <w:r>
        <w:t></w:t>
      </w:r>
      <w:r>
        <w:rPr>
          <w:rFonts w:hint="eastAsia"/>
        </w:rPr>
        <w:t>партій</w:t>
      </w:r>
      <w:r>
        <w:t></w:t>
      </w:r>
      <w:r>
        <w:t></w:t>
      </w:r>
      <w:r>
        <w:rPr>
          <w:rFonts w:hint="eastAsia"/>
        </w:rPr>
        <w:t>парламентських</w:t>
      </w:r>
      <w:r>
        <w:t></w:t>
      </w:r>
      <w:r>
        <w:rPr>
          <w:rFonts w:hint="eastAsia"/>
        </w:rPr>
        <w:t>фракцій</w:t>
      </w:r>
      <w:r>
        <w:t></w:t>
      </w:r>
      <w:r>
        <w:rPr>
          <w:rFonts w:hint="eastAsia"/>
        </w:rPr>
        <w:t>і</w:t>
      </w:r>
      <w:r>
        <w:t></w:t>
      </w:r>
      <w:r>
        <w:rPr>
          <w:rFonts w:hint="eastAsia"/>
        </w:rPr>
        <w:t>державно</w:t>
      </w:r>
      <w:r>
        <w:t></w:t>
      </w:r>
      <w:r>
        <w:rPr>
          <w:rFonts w:hint="eastAsia"/>
        </w:rPr>
        <w:t>владних</w:t>
      </w:r>
      <w:r>
        <w:t></w:t>
      </w:r>
      <w:r>
        <w:rPr>
          <w:rFonts w:hint="eastAsia"/>
        </w:rPr>
        <w:t>інституцій</w:t>
      </w:r>
      <w:r>
        <w:t></w:t>
      </w:r>
      <w:r>
        <w:t></w:t>
      </w:r>
      <w:r>
        <w:rPr>
          <w:rFonts w:hint="eastAsia"/>
        </w:rPr>
        <w:t>які</w:t>
      </w:r>
      <w:r>
        <w:t></w:t>
      </w:r>
      <w:r>
        <w:rPr>
          <w:rFonts w:hint="eastAsia"/>
        </w:rPr>
        <w:t>забезпечують</w:t>
      </w:r>
      <w:r>
        <w:t></w:t>
      </w:r>
      <w:r>
        <w:rPr>
          <w:rFonts w:hint="eastAsia"/>
        </w:rPr>
        <w:t>партіям</w:t>
      </w:r>
      <w:r>
        <w:t></w:t>
      </w:r>
      <w:r>
        <w:rPr>
          <w:rFonts w:hint="eastAsia"/>
        </w:rPr>
        <w:t>реальні</w:t>
      </w:r>
      <w:r>
        <w:t></w:t>
      </w:r>
      <w:r>
        <w:rPr>
          <w:rFonts w:hint="eastAsia"/>
        </w:rPr>
        <w:t>важелі</w:t>
      </w:r>
      <w:r>
        <w:t></w:t>
      </w:r>
      <w:r>
        <w:rPr>
          <w:rFonts w:hint="eastAsia"/>
        </w:rPr>
        <w:t>впливу</w:t>
      </w:r>
      <w:r>
        <w:t></w:t>
      </w:r>
      <w:r>
        <w:rPr>
          <w:rFonts w:hint="eastAsia"/>
        </w:rPr>
        <w:t>на</w:t>
      </w:r>
      <w:r>
        <w:t></w:t>
      </w:r>
      <w:r>
        <w:rPr>
          <w:rFonts w:hint="eastAsia"/>
        </w:rPr>
        <w:t>розробку</w:t>
      </w:r>
      <w:r>
        <w:t></w:t>
      </w:r>
      <w:r>
        <w:rPr>
          <w:rFonts w:hint="eastAsia"/>
        </w:rPr>
        <w:t>і</w:t>
      </w:r>
      <w:r>
        <w:t></w:t>
      </w:r>
      <w:r>
        <w:rPr>
          <w:rFonts w:hint="eastAsia"/>
        </w:rPr>
        <w:t>реалізацію</w:t>
      </w:r>
      <w:r>
        <w:t></w:t>
      </w:r>
      <w:r>
        <w:rPr>
          <w:rFonts w:hint="eastAsia"/>
        </w:rPr>
        <w:t>політичної</w:t>
      </w:r>
      <w:r>
        <w:t></w:t>
      </w:r>
      <w:r>
        <w:rPr>
          <w:rFonts w:hint="eastAsia"/>
        </w:rPr>
        <w:t>стратегії</w:t>
      </w:r>
      <w:r>
        <w:t></w:t>
      </w:r>
      <w:r>
        <w:rPr>
          <w:rFonts w:hint="eastAsia"/>
        </w:rPr>
        <w:t>держави</w:t>
      </w:r>
      <w:r>
        <w:t></w:t>
      </w:r>
      <w:r>
        <w:rPr>
          <w:rFonts w:hint="eastAsia"/>
        </w:rPr>
        <w:t>та</w:t>
      </w:r>
      <w:r>
        <w:t></w:t>
      </w:r>
      <w:r>
        <w:rPr>
          <w:rFonts w:hint="eastAsia"/>
        </w:rPr>
        <w:t>гарантують</w:t>
      </w:r>
      <w:r>
        <w:t></w:t>
      </w:r>
      <w:r>
        <w:rPr>
          <w:rFonts w:hint="eastAsia"/>
        </w:rPr>
        <w:t>солідарну</w:t>
      </w:r>
      <w:r>
        <w:t></w:t>
      </w:r>
      <w:r>
        <w:rPr>
          <w:rFonts w:hint="eastAsia"/>
        </w:rPr>
        <w:t>політичну</w:t>
      </w:r>
      <w:r>
        <w:t></w:t>
      </w:r>
      <w:r>
        <w:rPr>
          <w:rFonts w:hint="eastAsia"/>
        </w:rPr>
        <w:t>відповідальність</w:t>
      </w:r>
      <w:r>
        <w:t></w:t>
      </w:r>
      <w:r>
        <w:rPr>
          <w:rFonts w:hint="eastAsia"/>
        </w:rPr>
        <w:t>політичних</w:t>
      </w:r>
      <w:r>
        <w:t></w:t>
      </w:r>
      <w:r>
        <w:rPr>
          <w:rFonts w:hint="eastAsia"/>
        </w:rPr>
        <w:t>партій</w:t>
      </w:r>
      <w:r>
        <w:t></w:t>
      </w:r>
      <w:r>
        <w:t></w:t>
      </w:r>
      <w:r>
        <w:rPr>
          <w:rFonts w:hint="eastAsia"/>
        </w:rPr>
        <w:t>парламенту</w:t>
      </w:r>
      <w:r>
        <w:t></w:t>
      </w:r>
      <w:r>
        <w:rPr>
          <w:rFonts w:hint="eastAsia"/>
        </w:rPr>
        <w:t>і</w:t>
      </w:r>
      <w:r>
        <w:t></w:t>
      </w:r>
      <w:r>
        <w:rPr>
          <w:rFonts w:hint="eastAsia"/>
        </w:rPr>
        <w:t>уряду</w:t>
      </w:r>
      <w:r>
        <w:t></w:t>
      </w:r>
      <w:r>
        <w:rPr>
          <w:rFonts w:hint="eastAsia"/>
        </w:rPr>
        <w:t>перед</w:t>
      </w:r>
      <w:r>
        <w:t></w:t>
      </w:r>
      <w:r>
        <w:rPr>
          <w:rFonts w:hint="eastAsia"/>
        </w:rPr>
        <w:t>суспільством</w:t>
      </w:r>
      <w:r>
        <w:t></w:t>
      </w:r>
      <w:r>
        <w:t></w:t>
      </w:r>
    </w:p>
    <w:p w:rsidR="007E17B5" w:rsidRDefault="007E17B5" w:rsidP="007E17B5">
      <w:r>
        <w:t></w:t>
      </w:r>
      <w:r>
        <w:t></w:t>
      </w:r>
      <w:r>
        <w:t></w:t>
      </w:r>
      <w:r>
        <w:t></w:t>
      </w:r>
      <w:r>
        <w:t></w:t>
      </w:r>
      <w:r>
        <w:rPr>
          <w:rFonts w:hint="eastAsia"/>
        </w:rPr>
        <w:t>У</w:t>
      </w:r>
      <w:r>
        <w:t></w:t>
      </w:r>
      <w:r>
        <w:rPr>
          <w:rFonts w:hint="eastAsia"/>
        </w:rPr>
        <w:t>моделі</w:t>
      </w:r>
      <w:r>
        <w:t></w:t>
      </w:r>
      <w:r>
        <w:rPr>
          <w:rFonts w:hint="eastAsia"/>
        </w:rPr>
        <w:t>“міністеріалізму”</w:t>
      </w:r>
      <w:r>
        <w:t></w:t>
      </w:r>
      <w:r>
        <w:rPr>
          <w:rFonts w:hint="eastAsia"/>
        </w:rPr>
        <w:t>такими</w:t>
      </w:r>
      <w:r>
        <w:t></w:t>
      </w:r>
      <w:r>
        <w:rPr>
          <w:rFonts w:hint="eastAsia"/>
        </w:rPr>
        <w:t>засобами</w:t>
      </w:r>
      <w:r>
        <w:t></w:t>
      </w:r>
      <w:r>
        <w:rPr>
          <w:rFonts w:hint="eastAsia"/>
        </w:rPr>
        <w:t>є</w:t>
      </w:r>
      <w:r>
        <w:t></w:t>
      </w:r>
      <w:r>
        <w:t></w:t>
      </w:r>
      <w:r>
        <w:rPr>
          <w:rFonts w:hint="eastAsia"/>
        </w:rPr>
        <w:t>розподіл</w:t>
      </w:r>
      <w:r>
        <w:t></w:t>
      </w:r>
      <w:r>
        <w:rPr>
          <w:rFonts w:hint="eastAsia"/>
        </w:rPr>
        <w:t>політичних</w:t>
      </w:r>
      <w:r>
        <w:t></w:t>
      </w:r>
      <w:r>
        <w:rPr>
          <w:rFonts w:hint="eastAsia"/>
        </w:rPr>
        <w:t>опонентів</w:t>
      </w:r>
      <w:r>
        <w:t></w:t>
      </w:r>
      <w:r>
        <w:rPr>
          <w:rFonts w:hint="eastAsia"/>
        </w:rPr>
        <w:t>на</w:t>
      </w:r>
      <w:r>
        <w:t></w:t>
      </w:r>
      <w:r>
        <w:rPr>
          <w:rFonts w:hint="eastAsia"/>
        </w:rPr>
        <w:t>більшість</w:t>
      </w:r>
      <w:r>
        <w:t></w:t>
      </w:r>
      <w:r>
        <w:rPr>
          <w:rFonts w:hint="eastAsia"/>
        </w:rPr>
        <w:t>і</w:t>
      </w:r>
      <w:r>
        <w:t></w:t>
      </w:r>
      <w:r>
        <w:rPr>
          <w:rFonts w:hint="eastAsia"/>
        </w:rPr>
        <w:t>опозицію</w:t>
      </w:r>
      <w:r>
        <w:t></w:t>
      </w:r>
      <w:r>
        <w:rPr>
          <w:rFonts w:hint="eastAsia"/>
        </w:rPr>
        <w:t>та</w:t>
      </w:r>
      <w:r>
        <w:t></w:t>
      </w:r>
      <w:r>
        <w:rPr>
          <w:rFonts w:hint="eastAsia"/>
        </w:rPr>
        <w:t>наявність</w:t>
      </w:r>
      <w:r>
        <w:t></w:t>
      </w:r>
      <w:r>
        <w:rPr>
          <w:rFonts w:hint="eastAsia"/>
        </w:rPr>
        <w:t>у</w:t>
      </w:r>
      <w:r>
        <w:t></w:t>
      </w:r>
      <w:r>
        <w:rPr>
          <w:rFonts w:hint="eastAsia"/>
        </w:rPr>
        <w:t>них</w:t>
      </w:r>
      <w:r>
        <w:t></w:t>
      </w:r>
      <w:r>
        <w:rPr>
          <w:rFonts w:hint="eastAsia"/>
        </w:rPr>
        <w:t>чітко</w:t>
      </w:r>
      <w:r>
        <w:t></w:t>
      </w:r>
      <w:r>
        <w:rPr>
          <w:rFonts w:hint="eastAsia"/>
        </w:rPr>
        <w:t>зафіксованих</w:t>
      </w:r>
      <w:r>
        <w:t></w:t>
      </w:r>
      <w:r>
        <w:rPr>
          <w:rFonts w:hint="eastAsia"/>
        </w:rPr>
        <w:t>прав</w:t>
      </w:r>
      <w:r>
        <w:t></w:t>
      </w:r>
      <w:r>
        <w:rPr>
          <w:rFonts w:hint="eastAsia"/>
        </w:rPr>
        <w:t>і</w:t>
      </w:r>
      <w:r>
        <w:t></w:t>
      </w:r>
      <w:r>
        <w:rPr>
          <w:rFonts w:hint="eastAsia"/>
        </w:rPr>
        <w:t>повноважень</w:t>
      </w:r>
      <w:r>
        <w:t></w:t>
      </w:r>
      <w:r>
        <w:t></w:t>
      </w:r>
      <w:r>
        <w:rPr>
          <w:rFonts w:hint="eastAsia"/>
        </w:rPr>
        <w:t>жорстка</w:t>
      </w:r>
      <w:r>
        <w:t></w:t>
      </w:r>
      <w:r>
        <w:rPr>
          <w:rFonts w:hint="eastAsia"/>
        </w:rPr>
        <w:t>підконтрольність</w:t>
      </w:r>
      <w:r>
        <w:t></w:t>
      </w:r>
      <w:r>
        <w:rPr>
          <w:rFonts w:hint="eastAsia"/>
        </w:rPr>
        <w:t>депутатів</w:t>
      </w:r>
      <w:r>
        <w:t></w:t>
      </w:r>
      <w:r>
        <w:rPr>
          <w:rFonts w:hint="eastAsia"/>
        </w:rPr>
        <w:t>від</w:t>
      </w:r>
      <w:r>
        <w:t></w:t>
      </w:r>
      <w:r>
        <w:rPr>
          <w:rFonts w:hint="eastAsia"/>
        </w:rPr>
        <w:t>партій</w:t>
      </w:r>
      <w:r>
        <w:t></w:t>
      </w:r>
      <w:r>
        <w:rPr>
          <w:rFonts w:hint="eastAsia"/>
        </w:rPr>
        <w:t>виборцям</w:t>
      </w:r>
      <w:r>
        <w:t></w:t>
      </w:r>
      <w:r>
        <w:rPr>
          <w:rFonts w:hint="eastAsia"/>
        </w:rPr>
        <w:t>округу</w:t>
      </w:r>
      <w:r>
        <w:t></w:t>
      </w:r>
      <w:r>
        <w:rPr>
          <w:rFonts w:hint="eastAsia"/>
        </w:rPr>
        <w:t>і</w:t>
      </w:r>
      <w:r>
        <w:t></w:t>
      </w:r>
      <w:r>
        <w:rPr>
          <w:rFonts w:hint="eastAsia"/>
        </w:rPr>
        <w:t>місцевим</w:t>
      </w:r>
      <w:r>
        <w:t></w:t>
      </w:r>
      <w:r>
        <w:rPr>
          <w:rFonts w:hint="eastAsia"/>
        </w:rPr>
        <w:t>партійним</w:t>
      </w:r>
      <w:r>
        <w:t></w:t>
      </w:r>
      <w:r>
        <w:rPr>
          <w:rFonts w:hint="eastAsia"/>
        </w:rPr>
        <w:t>організаціям</w:t>
      </w:r>
      <w:r>
        <w:t></w:t>
      </w:r>
      <w:r>
        <w:t></w:t>
      </w:r>
      <w:r>
        <w:rPr>
          <w:rFonts w:hint="eastAsia"/>
        </w:rPr>
        <w:t>підпорядкування</w:t>
      </w:r>
      <w:r>
        <w:t></w:t>
      </w:r>
      <w:r>
        <w:rPr>
          <w:rFonts w:hint="eastAsia"/>
        </w:rPr>
        <w:t>парламентської</w:t>
      </w:r>
      <w:r>
        <w:t></w:t>
      </w:r>
      <w:r>
        <w:rPr>
          <w:rFonts w:hint="eastAsia"/>
        </w:rPr>
        <w:t>діяльності</w:t>
      </w:r>
      <w:r>
        <w:t></w:t>
      </w:r>
      <w:r>
        <w:rPr>
          <w:rFonts w:hint="eastAsia"/>
        </w:rPr>
        <w:t>депутатів</w:t>
      </w:r>
      <w:r>
        <w:t></w:t>
      </w:r>
      <w:r>
        <w:rPr>
          <w:rFonts w:hint="eastAsia"/>
        </w:rPr>
        <w:t>реалізації</w:t>
      </w:r>
      <w:r>
        <w:t></w:t>
      </w:r>
      <w:r>
        <w:rPr>
          <w:rFonts w:hint="eastAsia"/>
        </w:rPr>
        <w:t>програми</w:t>
      </w:r>
      <w:r>
        <w:t></w:t>
      </w:r>
      <w:r>
        <w:rPr>
          <w:rFonts w:hint="eastAsia"/>
        </w:rPr>
        <w:t>своєї</w:t>
      </w:r>
      <w:r>
        <w:t></w:t>
      </w:r>
      <w:r>
        <w:rPr>
          <w:rFonts w:hint="eastAsia"/>
        </w:rPr>
        <w:t>партії</w:t>
      </w:r>
      <w:r>
        <w:t></w:t>
      </w:r>
      <w:r>
        <w:rPr>
          <w:rFonts w:hint="eastAsia"/>
        </w:rPr>
        <w:t>завдяки</w:t>
      </w:r>
      <w:r>
        <w:t></w:t>
      </w:r>
      <w:r>
        <w:rPr>
          <w:rFonts w:hint="eastAsia"/>
        </w:rPr>
        <w:t>наявності</w:t>
      </w:r>
      <w:r>
        <w:t></w:t>
      </w:r>
      <w:r>
        <w:rPr>
          <w:rFonts w:hint="eastAsia"/>
        </w:rPr>
        <w:t>жорсткої</w:t>
      </w:r>
      <w:r>
        <w:t></w:t>
      </w:r>
      <w:r>
        <w:rPr>
          <w:rFonts w:hint="eastAsia"/>
        </w:rPr>
        <w:t>партійної</w:t>
      </w:r>
      <w:r>
        <w:t></w:t>
      </w:r>
      <w:r>
        <w:rPr>
          <w:rFonts w:hint="eastAsia"/>
        </w:rPr>
        <w:t>дисципліни</w:t>
      </w:r>
      <w:r>
        <w:t></w:t>
      </w:r>
      <w:r>
        <w:t></w:t>
      </w:r>
      <w:r>
        <w:rPr>
          <w:rFonts w:hint="eastAsia"/>
        </w:rPr>
        <w:t>високий</w:t>
      </w:r>
      <w:r>
        <w:t></w:t>
      </w:r>
      <w:r>
        <w:rPr>
          <w:rFonts w:hint="eastAsia"/>
        </w:rPr>
        <w:t>ступінь</w:t>
      </w:r>
      <w:r>
        <w:t></w:t>
      </w:r>
      <w:r>
        <w:rPr>
          <w:rFonts w:hint="eastAsia"/>
        </w:rPr>
        <w:t>ефективності</w:t>
      </w:r>
      <w:r>
        <w:t></w:t>
      </w:r>
      <w:r>
        <w:rPr>
          <w:rFonts w:hint="eastAsia"/>
        </w:rPr>
        <w:t>взаємодії</w:t>
      </w:r>
      <w:r>
        <w:t></w:t>
      </w:r>
      <w:r>
        <w:rPr>
          <w:rFonts w:hint="eastAsia"/>
        </w:rPr>
        <w:t>політичної</w:t>
      </w:r>
      <w:r>
        <w:t></w:t>
      </w:r>
      <w:r>
        <w:rPr>
          <w:rFonts w:hint="eastAsia"/>
        </w:rPr>
        <w:t>і</w:t>
      </w:r>
      <w:r>
        <w:t></w:t>
      </w:r>
      <w:r>
        <w:rPr>
          <w:rFonts w:hint="eastAsia"/>
        </w:rPr>
        <w:t>адміністративної</w:t>
      </w:r>
      <w:r>
        <w:t></w:t>
      </w:r>
      <w:r>
        <w:rPr>
          <w:rFonts w:hint="eastAsia"/>
        </w:rPr>
        <w:t>підсистем</w:t>
      </w:r>
      <w:r>
        <w:t></w:t>
      </w:r>
      <w:r>
        <w:t></w:t>
      </w:r>
      <w:r>
        <w:rPr>
          <w:rFonts w:hint="eastAsia"/>
        </w:rPr>
        <w:t>дієві</w:t>
      </w:r>
      <w:r>
        <w:t></w:t>
      </w:r>
      <w:r>
        <w:rPr>
          <w:rFonts w:hint="eastAsia"/>
        </w:rPr>
        <w:t>засоби</w:t>
      </w:r>
      <w:r>
        <w:t></w:t>
      </w:r>
      <w:r>
        <w:rPr>
          <w:rFonts w:hint="eastAsia"/>
        </w:rPr>
        <w:t>парламентського</w:t>
      </w:r>
      <w:r>
        <w:t></w:t>
      </w:r>
      <w:r>
        <w:rPr>
          <w:rFonts w:hint="eastAsia"/>
        </w:rPr>
        <w:t>контролю</w:t>
      </w:r>
      <w:r>
        <w:t></w:t>
      </w:r>
      <w:r>
        <w:t></w:t>
      </w:r>
      <w:r>
        <w:rPr>
          <w:rFonts w:hint="eastAsia"/>
        </w:rPr>
        <w:t>передусім</w:t>
      </w:r>
      <w:r>
        <w:t></w:t>
      </w:r>
      <w:r>
        <w:rPr>
          <w:rFonts w:hint="eastAsia"/>
        </w:rPr>
        <w:t>фінансові</w:t>
      </w:r>
      <w:r>
        <w:t></w:t>
      </w:r>
      <w:r>
        <w:t></w:t>
      </w:r>
      <w:r>
        <w:rPr>
          <w:rFonts w:hint="eastAsia"/>
        </w:rPr>
        <w:t>та</w:t>
      </w:r>
      <w:r>
        <w:t></w:t>
      </w:r>
      <w:r>
        <w:t></w:t>
      </w:r>
      <w:r>
        <w:rPr>
          <w:rFonts w:hint="eastAsia"/>
        </w:rPr>
        <w:t>процедура</w:t>
      </w:r>
      <w:r>
        <w:t></w:t>
      </w:r>
      <w:r>
        <w:rPr>
          <w:rFonts w:hint="eastAsia"/>
        </w:rPr>
        <w:t>години</w:t>
      </w:r>
      <w:r>
        <w:t></w:t>
      </w:r>
      <w:r>
        <w:rPr>
          <w:rFonts w:hint="eastAsia"/>
        </w:rPr>
        <w:t>запитань</w:t>
      </w:r>
      <w:r>
        <w:t></w:t>
      </w:r>
    </w:p>
    <w:p w:rsidR="007E17B5" w:rsidRDefault="007E17B5" w:rsidP="007E17B5">
      <w:r>
        <w:t></w:t>
      </w:r>
      <w:r>
        <w:t></w:t>
      </w:r>
      <w:r>
        <w:t></w:t>
      </w:r>
      <w:r>
        <w:t></w:t>
      </w:r>
      <w:r>
        <w:t></w:t>
      </w:r>
      <w:r>
        <w:rPr>
          <w:rFonts w:hint="eastAsia"/>
        </w:rPr>
        <w:t>У</w:t>
      </w:r>
      <w:r>
        <w:t></w:t>
      </w:r>
      <w:r>
        <w:rPr>
          <w:rFonts w:hint="eastAsia"/>
        </w:rPr>
        <w:t>моделі</w:t>
      </w:r>
      <w:r>
        <w:t></w:t>
      </w:r>
      <w:r>
        <w:rPr>
          <w:rFonts w:hint="eastAsia"/>
        </w:rPr>
        <w:t>“розділеного</w:t>
      </w:r>
      <w:r>
        <w:t></w:t>
      </w:r>
      <w:r>
        <w:rPr>
          <w:rFonts w:hint="eastAsia"/>
        </w:rPr>
        <w:t>правління”</w:t>
      </w:r>
      <w:r>
        <w:t></w:t>
      </w:r>
      <w:r>
        <w:rPr>
          <w:rFonts w:hint="eastAsia"/>
        </w:rPr>
        <w:t>особливо</w:t>
      </w:r>
      <w:r>
        <w:t></w:t>
      </w:r>
      <w:r>
        <w:rPr>
          <w:rFonts w:hint="eastAsia"/>
        </w:rPr>
        <w:t>важливі</w:t>
      </w:r>
      <w:r>
        <w:t></w:t>
      </w:r>
      <w:r>
        <w:rPr>
          <w:rFonts w:hint="eastAsia"/>
        </w:rPr>
        <w:t>механізми</w:t>
      </w:r>
      <w:r>
        <w:t></w:t>
      </w:r>
      <w:r>
        <w:t></w:t>
      </w:r>
      <w:r>
        <w:rPr>
          <w:rFonts w:hint="eastAsia"/>
        </w:rPr>
        <w:t>що</w:t>
      </w:r>
      <w:r>
        <w:t></w:t>
      </w:r>
      <w:r>
        <w:rPr>
          <w:rFonts w:hint="eastAsia"/>
        </w:rPr>
        <w:t>забезпечують</w:t>
      </w:r>
      <w:r>
        <w:t></w:t>
      </w:r>
      <w:r>
        <w:rPr>
          <w:rFonts w:hint="eastAsia"/>
        </w:rPr>
        <w:t>збалансування</w:t>
      </w:r>
      <w:r>
        <w:t></w:t>
      </w:r>
      <w:r>
        <w:rPr>
          <w:rFonts w:hint="eastAsia"/>
        </w:rPr>
        <w:t>важелів</w:t>
      </w:r>
      <w:r>
        <w:t></w:t>
      </w:r>
      <w:r>
        <w:rPr>
          <w:rFonts w:hint="eastAsia"/>
        </w:rPr>
        <w:t>політичного</w:t>
      </w:r>
      <w:r>
        <w:t></w:t>
      </w:r>
      <w:r>
        <w:rPr>
          <w:rFonts w:hint="eastAsia"/>
        </w:rPr>
        <w:t>й</w:t>
      </w:r>
      <w:r>
        <w:t></w:t>
      </w:r>
      <w:r>
        <w:rPr>
          <w:rFonts w:hint="eastAsia"/>
        </w:rPr>
        <w:t>адміністративного</w:t>
      </w:r>
      <w:r>
        <w:t></w:t>
      </w:r>
      <w:r>
        <w:rPr>
          <w:rFonts w:hint="eastAsia"/>
        </w:rPr>
        <w:t>впливу</w:t>
      </w:r>
      <w:r>
        <w:t></w:t>
      </w:r>
      <w:r>
        <w:t></w:t>
      </w:r>
      <w:r>
        <w:rPr>
          <w:rFonts w:hint="eastAsia"/>
        </w:rPr>
        <w:t>стимулюють</w:t>
      </w:r>
      <w:r>
        <w:t></w:t>
      </w:r>
      <w:r>
        <w:rPr>
          <w:rFonts w:hint="eastAsia"/>
        </w:rPr>
        <w:t>партію</w:t>
      </w:r>
      <w:r>
        <w:t></w:t>
      </w:r>
      <w:r>
        <w:rPr>
          <w:rFonts w:hint="eastAsia"/>
        </w:rPr>
        <w:t>більшості</w:t>
      </w:r>
      <w:r>
        <w:t></w:t>
      </w:r>
      <w:r>
        <w:rPr>
          <w:rFonts w:hint="eastAsia"/>
        </w:rPr>
        <w:t>у</w:t>
      </w:r>
      <w:r>
        <w:t></w:t>
      </w:r>
      <w:r>
        <w:rPr>
          <w:rFonts w:hint="eastAsia"/>
        </w:rPr>
        <w:t>Конгресі</w:t>
      </w:r>
      <w:r>
        <w:t></w:t>
      </w:r>
      <w:r>
        <w:rPr>
          <w:rFonts w:hint="eastAsia"/>
        </w:rPr>
        <w:t>та</w:t>
      </w:r>
      <w:r>
        <w:t></w:t>
      </w:r>
      <w:r>
        <w:rPr>
          <w:rFonts w:hint="eastAsia"/>
        </w:rPr>
        <w:t>президентську</w:t>
      </w:r>
      <w:r>
        <w:t></w:t>
      </w:r>
      <w:r>
        <w:rPr>
          <w:rFonts w:hint="eastAsia"/>
        </w:rPr>
        <w:t>партію</w:t>
      </w:r>
      <w:r>
        <w:t></w:t>
      </w:r>
      <w:r>
        <w:rPr>
          <w:rFonts w:hint="eastAsia"/>
        </w:rPr>
        <w:t>до</w:t>
      </w:r>
      <w:r>
        <w:t></w:t>
      </w:r>
      <w:r>
        <w:rPr>
          <w:rFonts w:hint="eastAsia"/>
        </w:rPr>
        <w:t>пошуку</w:t>
      </w:r>
      <w:r>
        <w:t></w:t>
      </w:r>
      <w:r>
        <w:rPr>
          <w:rFonts w:hint="eastAsia"/>
        </w:rPr>
        <w:t>компромісу</w:t>
      </w:r>
      <w:r>
        <w:t></w:t>
      </w:r>
      <w:r>
        <w:t></w:t>
      </w:r>
      <w:r>
        <w:rPr>
          <w:rFonts w:hint="eastAsia"/>
        </w:rPr>
        <w:t>система</w:t>
      </w:r>
      <w:r>
        <w:t></w:t>
      </w:r>
      <w:r>
        <w:rPr>
          <w:rFonts w:hint="eastAsia"/>
        </w:rPr>
        <w:t>сильних</w:t>
      </w:r>
      <w:r>
        <w:t></w:t>
      </w:r>
      <w:r>
        <w:rPr>
          <w:rFonts w:hint="eastAsia"/>
        </w:rPr>
        <w:t>парламентських</w:t>
      </w:r>
      <w:r>
        <w:t></w:t>
      </w:r>
      <w:r>
        <w:rPr>
          <w:rFonts w:hint="eastAsia"/>
        </w:rPr>
        <w:t>комітетів</w:t>
      </w:r>
      <w:r>
        <w:t></w:t>
      </w:r>
      <w:r>
        <w:t></w:t>
      </w:r>
      <w:r>
        <w:rPr>
          <w:rFonts w:hint="eastAsia"/>
        </w:rPr>
        <w:t>практика</w:t>
      </w:r>
      <w:r>
        <w:t></w:t>
      </w:r>
      <w:r>
        <w:rPr>
          <w:rFonts w:hint="eastAsia"/>
        </w:rPr>
        <w:t>призначення</w:t>
      </w:r>
      <w:r>
        <w:t></w:t>
      </w:r>
      <w:r>
        <w:rPr>
          <w:rFonts w:hint="eastAsia"/>
        </w:rPr>
        <w:t>керівництва</w:t>
      </w:r>
      <w:r>
        <w:t></w:t>
      </w:r>
      <w:r>
        <w:rPr>
          <w:rFonts w:hint="eastAsia"/>
        </w:rPr>
        <w:t>ними</w:t>
      </w:r>
      <w:r>
        <w:t></w:t>
      </w:r>
      <w:r>
        <w:rPr>
          <w:rFonts w:hint="eastAsia"/>
        </w:rPr>
        <w:t>та</w:t>
      </w:r>
      <w:r>
        <w:t></w:t>
      </w:r>
      <w:r>
        <w:rPr>
          <w:rFonts w:hint="eastAsia"/>
        </w:rPr>
        <w:t>їх</w:t>
      </w:r>
      <w:r>
        <w:t></w:t>
      </w:r>
      <w:r>
        <w:t></w:t>
      </w:r>
      <w:r>
        <w:rPr>
          <w:rFonts w:hint="eastAsia"/>
        </w:rPr>
        <w:t>співпраці</w:t>
      </w:r>
      <w:r>
        <w:t></w:t>
      </w:r>
      <w:r>
        <w:rPr>
          <w:rFonts w:hint="eastAsia"/>
        </w:rPr>
        <w:t>із</w:t>
      </w:r>
      <w:r>
        <w:t></w:t>
      </w:r>
      <w:r>
        <w:rPr>
          <w:rFonts w:hint="eastAsia"/>
        </w:rPr>
        <w:t>урядовими</w:t>
      </w:r>
      <w:r>
        <w:t></w:t>
      </w:r>
      <w:r>
        <w:rPr>
          <w:rFonts w:hint="eastAsia"/>
        </w:rPr>
        <w:t>структурами</w:t>
      </w:r>
      <w:r>
        <w:t></w:t>
      </w:r>
      <w:r>
        <w:t></w:t>
      </w:r>
      <w:r>
        <w:rPr>
          <w:rFonts w:hint="eastAsia"/>
        </w:rPr>
        <w:t>засоби</w:t>
      </w:r>
      <w:r>
        <w:t></w:t>
      </w:r>
      <w:r>
        <w:rPr>
          <w:rFonts w:hint="eastAsia"/>
        </w:rPr>
        <w:t>парламентського</w:t>
      </w:r>
      <w:r>
        <w:t></w:t>
      </w:r>
      <w:r>
        <w:rPr>
          <w:rFonts w:hint="eastAsia"/>
        </w:rPr>
        <w:t>контролю</w:t>
      </w:r>
      <w:r>
        <w:t></w:t>
      </w:r>
      <w:r>
        <w:rPr>
          <w:rFonts w:hint="eastAsia"/>
        </w:rPr>
        <w:t>за</w:t>
      </w:r>
      <w:r>
        <w:t></w:t>
      </w:r>
      <w:r>
        <w:rPr>
          <w:rFonts w:hint="eastAsia"/>
        </w:rPr>
        <w:t>діяльністю</w:t>
      </w:r>
      <w:r>
        <w:t></w:t>
      </w:r>
      <w:r>
        <w:rPr>
          <w:rFonts w:hint="eastAsia"/>
        </w:rPr>
        <w:t>виконавчої</w:t>
      </w:r>
      <w:r>
        <w:t></w:t>
      </w:r>
      <w:r>
        <w:rPr>
          <w:rFonts w:hint="eastAsia"/>
        </w:rPr>
        <w:t>влади</w:t>
      </w:r>
      <w:r>
        <w:t></w:t>
      </w:r>
      <w:r>
        <w:t></w:t>
      </w:r>
      <w:r>
        <w:rPr>
          <w:rFonts w:hint="eastAsia"/>
        </w:rPr>
        <w:t>що</w:t>
      </w:r>
      <w:r>
        <w:t></w:t>
      </w:r>
      <w:r>
        <w:rPr>
          <w:rFonts w:hint="eastAsia"/>
        </w:rPr>
        <w:t>в</w:t>
      </w:r>
      <w:r>
        <w:t></w:t>
      </w:r>
      <w:r>
        <w:rPr>
          <w:rFonts w:hint="eastAsia"/>
        </w:rPr>
        <w:t>сукупності</w:t>
      </w:r>
      <w:r>
        <w:t></w:t>
      </w:r>
      <w:r>
        <w:rPr>
          <w:rFonts w:hint="eastAsia"/>
        </w:rPr>
        <w:t>забезпечує</w:t>
      </w:r>
      <w:r>
        <w:t></w:t>
      </w:r>
      <w:r>
        <w:rPr>
          <w:rFonts w:hint="eastAsia"/>
        </w:rPr>
        <w:t>відповідність</w:t>
      </w:r>
      <w:r>
        <w:t></w:t>
      </w:r>
      <w:r>
        <w:rPr>
          <w:rFonts w:hint="eastAsia"/>
        </w:rPr>
        <w:t>діяльності</w:t>
      </w:r>
      <w:r>
        <w:t></w:t>
      </w:r>
      <w:r>
        <w:rPr>
          <w:rFonts w:hint="eastAsia"/>
        </w:rPr>
        <w:t>уряду</w:t>
      </w:r>
      <w:r>
        <w:t></w:t>
      </w:r>
      <w:r>
        <w:rPr>
          <w:rFonts w:hint="eastAsia"/>
        </w:rPr>
        <w:t>політичній</w:t>
      </w:r>
      <w:r>
        <w:t></w:t>
      </w:r>
      <w:r>
        <w:rPr>
          <w:rFonts w:hint="eastAsia"/>
        </w:rPr>
        <w:t>стратегії</w:t>
      </w:r>
      <w:r>
        <w:t></w:t>
      </w:r>
      <w:r>
        <w:t></w:t>
      </w:r>
      <w:r>
        <w:rPr>
          <w:rFonts w:hint="eastAsia"/>
        </w:rPr>
        <w:t>розробленій</w:t>
      </w:r>
      <w:r>
        <w:t></w:t>
      </w:r>
      <w:r>
        <w:rPr>
          <w:rFonts w:hint="eastAsia"/>
        </w:rPr>
        <w:t>парламентом</w:t>
      </w:r>
      <w:r>
        <w:t></w:t>
      </w:r>
      <w:r>
        <w:rPr>
          <w:rFonts w:hint="eastAsia"/>
        </w:rPr>
        <w:t>та</w:t>
      </w:r>
      <w:r>
        <w:t></w:t>
      </w:r>
      <w:r>
        <w:rPr>
          <w:rFonts w:hint="eastAsia"/>
        </w:rPr>
        <w:t>їх</w:t>
      </w:r>
      <w:r>
        <w:t></w:t>
      </w:r>
      <w:r>
        <w:rPr>
          <w:rFonts w:hint="eastAsia"/>
        </w:rPr>
        <w:t>спільну</w:t>
      </w:r>
      <w:r>
        <w:t></w:t>
      </w:r>
      <w:r>
        <w:rPr>
          <w:rFonts w:hint="eastAsia"/>
        </w:rPr>
        <w:t>політичну</w:t>
      </w:r>
      <w:r>
        <w:t></w:t>
      </w:r>
      <w:r>
        <w:rPr>
          <w:rFonts w:hint="eastAsia"/>
        </w:rPr>
        <w:t>відповідальність</w:t>
      </w:r>
      <w:r>
        <w:t></w:t>
      </w:r>
    </w:p>
    <w:p w:rsidR="007E17B5" w:rsidRDefault="007E17B5" w:rsidP="007E17B5">
      <w:r>
        <w:t></w:t>
      </w:r>
      <w:r>
        <w:t></w:t>
      </w:r>
      <w:r>
        <w:t></w:t>
      </w:r>
      <w:r>
        <w:t></w:t>
      </w:r>
      <w:r>
        <w:t></w:t>
      </w:r>
      <w:r>
        <w:rPr>
          <w:rFonts w:hint="eastAsia"/>
        </w:rPr>
        <w:t>За</w:t>
      </w:r>
      <w:r>
        <w:t></w:t>
      </w:r>
      <w:r>
        <w:rPr>
          <w:rFonts w:hint="eastAsia"/>
        </w:rPr>
        <w:t>умов</w:t>
      </w:r>
      <w:r>
        <w:t></w:t>
      </w:r>
      <w:r>
        <w:rPr>
          <w:rFonts w:hint="eastAsia"/>
        </w:rPr>
        <w:t>функціонування</w:t>
      </w:r>
      <w:r>
        <w:t></w:t>
      </w:r>
      <w:r>
        <w:rPr>
          <w:rFonts w:hint="eastAsia"/>
        </w:rPr>
        <w:t>коаліційної</w:t>
      </w:r>
      <w:r>
        <w:t></w:t>
      </w:r>
      <w:r>
        <w:rPr>
          <w:rFonts w:hint="eastAsia"/>
        </w:rPr>
        <w:t>системи</w:t>
      </w:r>
      <w:r>
        <w:t></w:t>
      </w:r>
      <w:r>
        <w:rPr>
          <w:rFonts w:hint="eastAsia"/>
        </w:rPr>
        <w:t>найсуттєвішими</w:t>
      </w:r>
      <w:r>
        <w:t></w:t>
      </w:r>
      <w:r>
        <w:rPr>
          <w:rFonts w:hint="eastAsia"/>
        </w:rPr>
        <w:t>передумовами</w:t>
      </w:r>
      <w:r>
        <w:t></w:t>
      </w:r>
      <w:r>
        <w:t></w:t>
      </w:r>
      <w:r>
        <w:rPr>
          <w:rFonts w:hint="eastAsia"/>
        </w:rPr>
        <w:t>що</w:t>
      </w:r>
      <w:r>
        <w:t></w:t>
      </w:r>
      <w:r>
        <w:rPr>
          <w:rFonts w:hint="eastAsia"/>
        </w:rPr>
        <w:t>забезпечують</w:t>
      </w:r>
      <w:r>
        <w:t></w:t>
      </w:r>
      <w:r>
        <w:rPr>
          <w:rFonts w:hint="eastAsia"/>
        </w:rPr>
        <w:t>визначальну</w:t>
      </w:r>
      <w:r>
        <w:t></w:t>
      </w:r>
      <w:r>
        <w:rPr>
          <w:rFonts w:hint="eastAsia"/>
        </w:rPr>
        <w:t>роль</w:t>
      </w:r>
      <w:r>
        <w:t></w:t>
      </w:r>
      <w:r>
        <w:rPr>
          <w:rFonts w:hint="eastAsia"/>
        </w:rPr>
        <w:t>партійних</w:t>
      </w:r>
      <w:r>
        <w:t></w:t>
      </w:r>
      <w:r>
        <w:rPr>
          <w:rFonts w:hint="eastAsia"/>
        </w:rPr>
        <w:t>фракцій</w:t>
      </w:r>
      <w:r>
        <w:t></w:t>
      </w:r>
      <w:r>
        <w:rPr>
          <w:rFonts w:hint="eastAsia"/>
        </w:rPr>
        <w:t>у</w:t>
      </w:r>
      <w:r>
        <w:t></w:t>
      </w:r>
      <w:r>
        <w:rPr>
          <w:rFonts w:hint="eastAsia"/>
        </w:rPr>
        <w:t>роботі</w:t>
      </w:r>
      <w:r>
        <w:t></w:t>
      </w:r>
      <w:r>
        <w:rPr>
          <w:rFonts w:hint="eastAsia"/>
        </w:rPr>
        <w:t>парламенту</w:t>
      </w:r>
      <w:r>
        <w:t></w:t>
      </w:r>
      <w:r>
        <w:rPr>
          <w:rFonts w:hint="eastAsia"/>
        </w:rPr>
        <w:t>та</w:t>
      </w:r>
      <w:r>
        <w:t></w:t>
      </w:r>
      <w:r>
        <w:rPr>
          <w:rFonts w:hint="eastAsia"/>
        </w:rPr>
        <w:t>трансформації</w:t>
      </w:r>
      <w:r>
        <w:t></w:t>
      </w:r>
      <w:r>
        <w:rPr>
          <w:rFonts w:hint="eastAsia"/>
        </w:rPr>
        <w:t>передвиборчих</w:t>
      </w:r>
      <w:r>
        <w:t></w:t>
      </w:r>
      <w:r>
        <w:rPr>
          <w:rFonts w:hint="eastAsia"/>
        </w:rPr>
        <w:t>програм</w:t>
      </w:r>
      <w:r>
        <w:t></w:t>
      </w:r>
      <w:r>
        <w:rPr>
          <w:rFonts w:hint="eastAsia"/>
        </w:rPr>
        <w:t>партій</w:t>
      </w:r>
      <w:r>
        <w:t></w:t>
      </w:r>
      <w:r>
        <w:rPr>
          <w:rFonts w:hint="eastAsia"/>
        </w:rPr>
        <w:t>у</w:t>
      </w:r>
      <w:r>
        <w:t></w:t>
      </w:r>
      <w:r>
        <w:rPr>
          <w:rFonts w:hint="eastAsia"/>
        </w:rPr>
        <w:t>реальну</w:t>
      </w:r>
      <w:r>
        <w:t></w:t>
      </w:r>
      <w:r>
        <w:rPr>
          <w:rFonts w:hint="eastAsia"/>
        </w:rPr>
        <w:t>політику</w:t>
      </w:r>
      <w:r>
        <w:t></w:t>
      </w:r>
      <w:r>
        <w:rPr>
          <w:rFonts w:hint="eastAsia"/>
        </w:rPr>
        <w:t>парламенту</w:t>
      </w:r>
      <w:r>
        <w:t></w:t>
      </w:r>
      <w:r>
        <w:rPr>
          <w:rFonts w:hint="eastAsia"/>
        </w:rPr>
        <w:t>і</w:t>
      </w:r>
      <w:r>
        <w:t></w:t>
      </w:r>
      <w:r>
        <w:rPr>
          <w:rFonts w:hint="eastAsia"/>
        </w:rPr>
        <w:t>уряду</w:t>
      </w:r>
      <w:r>
        <w:t></w:t>
      </w:r>
      <w:r>
        <w:rPr>
          <w:rFonts w:hint="eastAsia"/>
        </w:rPr>
        <w:t>є</w:t>
      </w:r>
      <w:r>
        <w:t></w:t>
      </w:r>
      <w:r>
        <w:t></w:t>
      </w:r>
      <w:r>
        <w:rPr>
          <w:rFonts w:hint="eastAsia"/>
        </w:rPr>
        <w:t>тісний</w:t>
      </w:r>
      <w:r>
        <w:t></w:t>
      </w:r>
      <w:r>
        <w:rPr>
          <w:rFonts w:hint="eastAsia"/>
        </w:rPr>
        <w:t>взаємозв’язок</w:t>
      </w:r>
      <w:r>
        <w:t></w:t>
      </w:r>
      <w:r>
        <w:rPr>
          <w:rFonts w:hint="eastAsia"/>
        </w:rPr>
        <w:t>між</w:t>
      </w:r>
      <w:r>
        <w:t></w:t>
      </w:r>
      <w:r>
        <w:rPr>
          <w:rFonts w:hint="eastAsia"/>
        </w:rPr>
        <w:t>партіями</w:t>
      </w:r>
      <w:r>
        <w:t></w:t>
      </w:r>
      <w:r>
        <w:rPr>
          <w:rFonts w:hint="eastAsia"/>
        </w:rPr>
        <w:t>і</w:t>
      </w:r>
      <w:r>
        <w:t></w:t>
      </w:r>
      <w:r>
        <w:rPr>
          <w:rFonts w:hint="eastAsia"/>
        </w:rPr>
        <w:t>партійними</w:t>
      </w:r>
      <w:r>
        <w:t></w:t>
      </w:r>
      <w:r>
        <w:rPr>
          <w:rFonts w:hint="eastAsia"/>
        </w:rPr>
        <w:t>фракціями</w:t>
      </w:r>
      <w:r>
        <w:t></w:t>
      </w:r>
      <w:r>
        <w:rPr>
          <w:rFonts w:hint="eastAsia"/>
        </w:rPr>
        <w:t>парламенту</w:t>
      </w:r>
      <w:r>
        <w:t></w:t>
      </w:r>
      <w:r>
        <w:t></w:t>
      </w:r>
      <w:r>
        <w:rPr>
          <w:rFonts w:hint="eastAsia"/>
        </w:rPr>
        <w:t>чітка</w:t>
      </w:r>
      <w:r>
        <w:t></w:t>
      </w:r>
      <w:r>
        <w:rPr>
          <w:rFonts w:hint="eastAsia"/>
        </w:rPr>
        <w:t>регламентація</w:t>
      </w:r>
      <w:r>
        <w:t></w:t>
      </w:r>
      <w:r>
        <w:rPr>
          <w:rFonts w:hint="eastAsia"/>
        </w:rPr>
        <w:t>їх</w:t>
      </w:r>
      <w:r>
        <w:t></w:t>
      </w:r>
      <w:r>
        <w:rPr>
          <w:rFonts w:hint="eastAsia"/>
        </w:rPr>
        <w:t>взаємовпливу</w:t>
      </w:r>
      <w:r>
        <w:t></w:t>
      </w:r>
      <w:r>
        <w:rPr>
          <w:rFonts w:hint="eastAsia"/>
        </w:rPr>
        <w:t>правовими</w:t>
      </w:r>
      <w:r>
        <w:t></w:t>
      </w:r>
      <w:r>
        <w:rPr>
          <w:rFonts w:hint="eastAsia"/>
        </w:rPr>
        <w:t>нормами</w:t>
      </w:r>
      <w:r>
        <w:t></w:t>
      </w:r>
      <w:r>
        <w:t></w:t>
      </w:r>
      <w:r>
        <w:rPr>
          <w:rFonts w:hint="eastAsia"/>
        </w:rPr>
        <w:t>формування</w:t>
      </w:r>
      <w:r>
        <w:t></w:t>
      </w:r>
      <w:r>
        <w:rPr>
          <w:rFonts w:hint="eastAsia"/>
        </w:rPr>
        <w:t>фракцій</w:t>
      </w:r>
      <w:r>
        <w:t></w:t>
      </w:r>
      <w:r>
        <w:rPr>
          <w:rFonts w:hint="eastAsia"/>
        </w:rPr>
        <w:t>виключно</w:t>
      </w:r>
      <w:r>
        <w:t></w:t>
      </w:r>
      <w:r>
        <w:rPr>
          <w:rFonts w:hint="eastAsia"/>
        </w:rPr>
        <w:t>на</w:t>
      </w:r>
      <w:r>
        <w:t></w:t>
      </w:r>
      <w:r>
        <w:rPr>
          <w:rFonts w:hint="eastAsia"/>
        </w:rPr>
        <w:t>партійній</w:t>
      </w:r>
      <w:r>
        <w:t></w:t>
      </w:r>
      <w:r>
        <w:rPr>
          <w:rFonts w:hint="eastAsia"/>
        </w:rPr>
        <w:t>основі</w:t>
      </w:r>
      <w:r>
        <w:t></w:t>
      </w:r>
      <w:r>
        <w:rPr>
          <w:rFonts w:hint="eastAsia"/>
        </w:rPr>
        <w:t>чи</w:t>
      </w:r>
      <w:r>
        <w:t></w:t>
      </w:r>
      <w:r>
        <w:rPr>
          <w:rFonts w:hint="eastAsia"/>
        </w:rPr>
        <w:t>підтримки</w:t>
      </w:r>
      <w:r>
        <w:t></w:t>
      </w:r>
      <w:r>
        <w:rPr>
          <w:rFonts w:hint="eastAsia"/>
        </w:rPr>
        <w:t>програми</w:t>
      </w:r>
      <w:r>
        <w:t></w:t>
      </w:r>
      <w:r>
        <w:rPr>
          <w:rFonts w:hint="eastAsia"/>
        </w:rPr>
        <w:t>партії</w:t>
      </w:r>
      <w:r>
        <w:t></w:t>
      </w:r>
      <w:r>
        <w:t></w:t>
      </w:r>
      <w:r>
        <w:rPr>
          <w:rFonts w:hint="eastAsia"/>
        </w:rPr>
        <w:t>визначальна</w:t>
      </w:r>
      <w:r>
        <w:t></w:t>
      </w:r>
      <w:r>
        <w:rPr>
          <w:rFonts w:hint="eastAsia"/>
        </w:rPr>
        <w:t>роль</w:t>
      </w:r>
      <w:r>
        <w:t></w:t>
      </w:r>
      <w:r>
        <w:rPr>
          <w:rFonts w:hint="eastAsia"/>
        </w:rPr>
        <w:t>партійних</w:t>
      </w:r>
      <w:r>
        <w:t></w:t>
      </w:r>
      <w:r>
        <w:rPr>
          <w:rFonts w:hint="eastAsia"/>
        </w:rPr>
        <w:t>фракцій</w:t>
      </w:r>
      <w:r>
        <w:t></w:t>
      </w:r>
      <w:r>
        <w:t></w:t>
      </w:r>
      <w:r>
        <w:rPr>
          <w:rFonts w:hint="eastAsia"/>
        </w:rPr>
        <w:t>що</w:t>
      </w:r>
      <w:r>
        <w:t></w:t>
      </w:r>
      <w:r>
        <w:rPr>
          <w:rFonts w:hint="eastAsia"/>
        </w:rPr>
        <w:t>сформували</w:t>
      </w:r>
      <w:r>
        <w:t></w:t>
      </w:r>
      <w:r>
        <w:rPr>
          <w:rFonts w:hint="eastAsia"/>
        </w:rPr>
        <w:t>правлячу</w:t>
      </w:r>
      <w:r>
        <w:t></w:t>
      </w:r>
      <w:r>
        <w:rPr>
          <w:rFonts w:hint="eastAsia"/>
        </w:rPr>
        <w:t>більшість</w:t>
      </w:r>
      <w:r>
        <w:t></w:t>
      </w:r>
      <w:r>
        <w:t></w:t>
      </w:r>
      <w:r>
        <w:rPr>
          <w:rFonts w:hint="eastAsia"/>
        </w:rPr>
        <w:t>у</w:t>
      </w:r>
      <w:r>
        <w:t></w:t>
      </w:r>
      <w:r>
        <w:rPr>
          <w:rFonts w:hint="eastAsia"/>
        </w:rPr>
        <w:t>розробці</w:t>
      </w:r>
      <w:r>
        <w:t></w:t>
      </w:r>
      <w:r>
        <w:rPr>
          <w:rFonts w:hint="eastAsia"/>
        </w:rPr>
        <w:t>політичного</w:t>
      </w:r>
      <w:r>
        <w:t></w:t>
      </w:r>
      <w:r>
        <w:rPr>
          <w:rFonts w:hint="eastAsia"/>
        </w:rPr>
        <w:t>курсу</w:t>
      </w:r>
      <w:r>
        <w:t></w:t>
      </w:r>
      <w:r>
        <w:rPr>
          <w:rFonts w:hint="eastAsia"/>
        </w:rPr>
        <w:t>держави</w:t>
      </w:r>
      <w:r>
        <w:t></w:t>
      </w:r>
      <w:r>
        <w:rPr>
          <w:rFonts w:hint="eastAsia"/>
        </w:rPr>
        <w:t>та</w:t>
      </w:r>
      <w:r>
        <w:t></w:t>
      </w:r>
      <w:r>
        <w:rPr>
          <w:rFonts w:hint="eastAsia"/>
        </w:rPr>
        <w:t>контролі</w:t>
      </w:r>
      <w:r>
        <w:t></w:t>
      </w:r>
      <w:r>
        <w:rPr>
          <w:rFonts w:hint="eastAsia"/>
        </w:rPr>
        <w:t>за</w:t>
      </w:r>
      <w:r>
        <w:t></w:t>
      </w:r>
      <w:r>
        <w:rPr>
          <w:rFonts w:hint="eastAsia"/>
        </w:rPr>
        <w:t>його</w:t>
      </w:r>
      <w:r>
        <w:t></w:t>
      </w:r>
      <w:r>
        <w:rPr>
          <w:rFonts w:hint="eastAsia"/>
        </w:rPr>
        <w:t>реалізацією</w:t>
      </w:r>
      <w:r>
        <w:t></w:t>
      </w:r>
      <w:r>
        <w:t></w:t>
      </w:r>
      <w:r>
        <w:rPr>
          <w:rFonts w:hint="eastAsia"/>
        </w:rPr>
        <w:t>дотримання</w:t>
      </w:r>
      <w:r>
        <w:t></w:t>
      </w:r>
      <w:r>
        <w:rPr>
          <w:rFonts w:hint="eastAsia"/>
        </w:rPr>
        <w:t>принципу</w:t>
      </w:r>
      <w:r>
        <w:t></w:t>
      </w:r>
      <w:r>
        <w:rPr>
          <w:rFonts w:hint="eastAsia"/>
        </w:rPr>
        <w:t>чесної</w:t>
      </w:r>
      <w:r>
        <w:t></w:t>
      </w:r>
      <w:r>
        <w:rPr>
          <w:rFonts w:hint="eastAsia"/>
        </w:rPr>
        <w:t>співпраці</w:t>
      </w:r>
      <w:r>
        <w:t></w:t>
      </w:r>
      <w:r>
        <w:rPr>
          <w:rFonts w:hint="eastAsia"/>
        </w:rPr>
        <w:t>та</w:t>
      </w:r>
      <w:r>
        <w:t></w:t>
      </w:r>
      <w:r>
        <w:rPr>
          <w:rFonts w:hint="eastAsia"/>
        </w:rPr>
        <w:t>укладання</w:t>
      </w:r>
      <w:r>
        <w:t></w:t>
      </w:r>
      <w:r>
        <w:rPr>
          <w:rFonts w:hint="eastAsia"/>
        </w:rPr>
        <w:t>коаліційних</w:t>
      </w:r>
      <w:r>
        <w:t></w:t>
      </w:r>
      <w:r>
        <w:rPr>
          <w:rFonts w:hint="eastAsia"/>
        </w:rPr>
        <w:t>угод</w:t>
      </w:r>
      <w:r>
        <w:t></w:t>
      </w:r>
      <w:r>
        <w:t></w:t>
      </w:r>
      <w:r>
        <w:rPr>
          <w:rFonts w:hint="eastAsia"/>
        </w:rPr>
        <w:t>застосування</w:t>
      </w:r>
      <w:r>
        <w:t></w:t>
      </w:r>
      <w:r>
        <w:rPr>
          <w:rFonts w:hint="eastAsia"/>
        </w:rPr>
        <w:t>принципу</w:t>
      </w:r>
      <w:r>
        <w:t></w:t>
      </w:r>
      <w:r>
        <w:rPr>
          <w:rFonts w:hint="eastAsia"/>
        </w:rPr>
        <w:t>почерговості</w:t>
      </w:r>
      <w:r>
        <w:t></w:t>
      </w:r>
      <w:r>
        <w:rPr>
          <w:rFonts w:hint="eastAsia"/>
        </w:rPr>
        <w:t>фракцій</w:t>
      </w:r>
      <w:r>
        <w:t></w:t>
      </w:r>
      <w:r>
        <w:rPr>
          <w:rFonts w:hint="eastAsia"/>
        </w:rPr>
        <w:t>у</w:t>
      </w:r>
      <w:r>
        <w:t></w:t>
      </w:r>
      <w:r>
        <w:rPr>
          <w:rFonts w:hint="eastAsia"/>
        </w:rPr>
        <w:t>процесі</w:t>
      </w:r>
      <w:r>
        <w:t></w:t>
      </w:r>
      <w:r>
        <w:rPr>
          <w:rFonts w:hint="eastAsia"/>
        </w:rPr>
        <w:t>формування</w:t>
      </w:r>
      <w:r>
        <w:t></w:t>
      </w:r>
      <w:r>
        <w:rPr>
          <w:rFonts w:hint="eastAsia"/>
        </w:rPr>
        <w:t>парламентських</w:t>
      </w:r>
      <w:r>
        <w:t></w:t>
      </w:r>
      <w:r>
        <w:rPr>
          <w:rFonts w:hint="eastAsia"/>
        </w:rPr>
        <w:t>органів</w:t>
      </w:r>
      <w:r>
        <w:t></w:t>
      </w:r>
      <w:r>
        <w:t></w:t>
      </w:r>
      <w:r>
        <w:rPr>
          <w:rFonts w:hint="eastAsia"/>
        </w:rPr>
        <w:t>законодавче</w:t>
      </w:r>
      <w:r>
        <w:t></w:t>
      </w:r>
      <w:r>
        <w:rPr>
          <w:rFonts w:hint="eastAsia"/>
        </w:rPr>
        <w:t>визначення</w:t>
      </w:r>
      <w:r>
        <w:t></w:t>
      </w:r>
      <w:r>
        <w:rPr>
          <w:rFonts w:hint="eastAsia"/>
        </w:rPr>
        <w:t>прав</w:t>
      </w:r>
      <w:r>
        <w:t></w:t>
      </w:r>
      <w:r>
        <w:rPr>
          <w:rFonts w:hint="eastAsia"/>
        </w:rPr>
        <w:t>правлячих</w:t>
      </w:r>
      <w:r>
        <w:t></w:t>
      </w:r>
      <w:r>
        <w:rPr>
          <w:rFonts w:hint="eastAsia"/>
        </w:rPr>
        <w:t>і</w:t>
      </w:r>
      <w:r>
        <w:t></w:t>
      </w:r>
      <w:r>
        <w:rPr>
          <w:rFonts w:hint="eastAsia"/>
        </w:rPr>
        <w:t>опозиційних</w:t>
      </w:r>
      <w:r>
        <w:t></w:t>
      </w:r>
      <w:r>
        <w:rPr>
          <w:rFonts w:hint="eastAsia"/>
        </w:rPr>
        <w:t>фракцій</w:t>
      </w:r>
      <w:r>
        <w:t></w:t>
      </w:r>
      <w:r>
        <w:t></w:t>
      </w:r>
      <w:r>
        <w:rPr>
          <w:rFonts w:hint="eastAsia"/>
        </w:rPr>
        <w:t>що</w:t>
      </w:r>
      <w:r>
        <w:t></w:t>
      </w:r>
      <w:r>
        <w:rPr>
          <w:rFonts w:hint="eastAsia"/>
        </w:rPr>
        <w:t>забезпечують</w:t>
      </w:r>
      <w:r>
        <w:t></w:t>
      </w:r>
      <w:r>
        <w:rPr>
          <w:rFonts w:hint="eastAsia"/>
        </w:rPr>
        <w:t>їм</w:t>
      </w:r>
      <w:r>
        <w:t></w:t>
      </w:r>
      <w:r>
        <w:rPr>
          <w:rFonts w:hint="eastAsia"/>
        </w:rPr>
        <w:t>відповідний</w:t>
      </w:r>
      <w:r>
        <w:t></w:t>
      </w:r>
      <w:r>
        <w:rPr>
          <w:rFonts w:hint="eastAsia"/>
        </w:rPr>
        <w:t>рівень</w:t>
      </w:r>
      <w:r>
        <w:t></w:t>
      </w:r>
      <w:r>
        <w:rPr>
          <w:rFonts w:hint="eastAsia"/>
        </w:rPr>
        <w:t>впливу</w:t>
      </w:r>
      <w:r>
        <w:t></w:t>
      </w:r>
      <w:r>
        <w:rPr>
          <w:rFonts w:hint="eastAsia"/>
        </w:rPr>
        <w:t>на</w:t>
      </w:r>
      <w:r>
        <w:t></w:t>
      </w:r>
      <w:r>
        <w:rPr>
          <w:rFonts w:hint="eastAsia"/>
        </w:rPr>
        <w:t>законодавчий</w:t>
      </w:r>
      <w:r>
        <w:t></w:t>
      </w:r>
      <w:r>
        <w:rPr>
          <w:rFonts w:hint="eastAsia"/>
        </w:rPr>
        <w:t>процес</w:t>
      </w:r>
      <w:r>
        <w:t></w:t>
      </w:r>
      <w:r>
        <w:rPr>
          <w:rFonts w:hint="eastAsia"/>
        </w:rPr>
        <w:t>та</w:t>
      </w:r>
      <w:r>
        <w:t></w:t>
      </w:r>
      <w:r>
        <w:rPr>
          <w:rFonts w:hint="eastAsia"/>
        </w:rPr>
        <w:t>виконання</w:t>
      </w:r>
      <w:r>
        <w:t></w:t>
      </w:r>
      <w:r>
        <w:rPr>
          <w:rFonts w:hint="eastAsia"/>
        </w:rPr>
        <w:t>контрольних</w:t>
      </w:r>
      <w:r>
        <w:t></w:t>
      </w:r>
      <w:r>
        <w:rPr>
          <w:rFonts w:hint="eastAsia"/>
        </w:rPr>
        <w:t>функцій</w:t>
      </w:r>
      <w:r>
        <w:t></w:t>
      </w:r>
    </w:p>
    <w:p w:rsidR="007E17B5" w:rsidRDefault="007E17B5" w:rsidP="007E17B5">
      <w:r>
        <w:t></w:t>
      </w:r>
      <w:r>
        <w:t></w:t>
      </w:r>
      <w:r>
        <w:t></w:t>
      </w:r>
      <w:r>
        <w:t></w:t>
      </w:r>
      <w:r>
        <w:t></w:t>
      </w:r>
      <w:r>
        <w:rPr>
          <w:rFonts w:hint="eastAsia"/>
        </w:rPr>
        <w:t>На</w:t>
      </w:r>
      <w:r>
        <w:t></w:t>
      </w:r>
      <w:r>
        <w:rPr>
          <w:rFonts w:hint="eastAsia"/>
        </w:rPr>
        <w:t>особливу</w:t>
      </w:r>
      <w:r>
        <w:t></w:t>
      </w:r>
      <w:r>
        <w:rPr>
          <w:rFonts w:hint="eastAsia"/>
        </w:rPr>
        <w:t>увагу</w:t>
      </w:r>
      <w:r>
        <w:t></w:t>
      </w:r>
      <w:r>
        <w:t></w:t>
      </w:r>
      <w:r>
        <w:rPr>
          <w:rFonts w:hint="eastAsia"/>
        </w:rPr>
        <w:t>з</w:t>
      </w:r>
      <w:r>
        <w:t></w:t>
      </w:r>
      <w:r>
        <w:rPr>
          <w:rFonts w:hint="eastAsia"/>
        </w:rPr>
        <w:t>точки</w:t>
      </w:r>
      <w:r>
        <w:t></w:t>
      </w:r>
      <w:r>
        <w:rPr>
          <w:rFonts w:hint="eastAsia"/>
        </w:rPr>
        <w:t>зору</w:t>
      </w:r>
      <w:r>
        <w:t></w:t>
      </w:r>
      <w:r>
        <w:rPr>
          <w:rFonts w:hint="eastAsia"/>
        </w:rPr>
        <w:t>подальшого</w:t>
      </w:r>
      <w:r>
        <w:t></w:t>
      </w:r>
      <w:r>
        <w:rPr>
          <w:rFonts w:hint="eastAsia"/>
        </w:rPr>
        <w:t>удосконалення</w:t>
      </w:r>
      <w:r>
        <w:t></w:t>
      </w:r>
      <w:r>
        <w:rPr>
          <w:rFonts w:hint="eastAsia"/>
        </w:rPr>
        <w:t>нормативної</w:t>
      </w:r>
      <w:r>
        <w:t></w:t>
      </w:r>
      <w:r>
        <w:rPr>
          <w:rFonts w:hint="eastAsia"/>
        </w:rPr>
        <w:t>бази</w:t>
      </w:r>
      <w:r>
        <w:t></w:t>
      </w:r>
      <w:r>
        <w:rPr>
          <w:rFonts w:hint="eastAsia"/>
        </w:rPr>
        <w:t>функціонування</w:t>
      </w:r>
      <w:r>
        <w:t></w:t>
      </w:r>
      <w:r>
        <w:rPr>
          <w:rFonts w:hint="eastAsia"/>
        </w:rPr>
        <w:t>Верховної</w:t>
      </w:r>
      <w:r>
        <w:t></w:t>
      </w:r>
      <w:r>
        <w:rPr>
          <w:rFonts w:hint="eastAsia"/>
        </w:rPr>
        <w:t>Ради</w:t>
      </w:r>
      <w:r>
        <w:t></w:t>
      </w:r>
      <w:r>
        <w:rPr>
          <w:rFonts w:hint="eastAsia"/>
        </w:rPr>
        <w:t>України</w:t>
      </w:r>
      <w:r>
        <w:t></w:t>
      </w:r>
      <w:r>
        <w:rPr>
          <w:rFonts w:hint="eastAsia"/>
        </w:rPr>
        <w:t>та</w:t>
      </w:r>
      <w:r>
        <w:t></w:t>
      </w:r>
      <w:r>
        <w:rPr>
          <w:rFonts w:hint="eastAsia"/>
        </w:rPr>
        <w:t>парламентських</w:t>
      </w:r>
      <w:r>
        <w:t></w:t>
      </w:r>
      <w:r>
        <w:rPr>
          <w:rFonts w:hint="eastAsia"/>
        </w:rPr>
        <w:t>фракцій</w:t>
      </w:r>
      <w:r>
        <w:t></w:t>
      </w:r>
      <w:r>
        <w:t></w:t>
      </w:r>
      <w:r>
        <w:rPr>
          <w:rFonts w:hint="eastAsia"/>
        </w:rPr>
        <w:t>заслуговує</w:t>
      </w:r>
      <w:r>
        <w:t></w:t>
      </w:r>
      <w:r>
        <w:rPr>
          <w:rFonts w:hint="eastAsia"/>
        </w:rPr>
        <w:t>організаційна</w:t>
      </w:r>
      <w:r>
        <w:t></w:t>
      </w:r>
      <w:r>
        <w:rPr>
          <w:rFonts w:hint="eastAsia"/>
        </w:rPr>
        <w:t>структура</w:t>
      </w:r>
      <w:r>
        <w:t></w:t>
      </w:r>
      <w:r>
        <w:rPr>
          <w:rFonts w:hint="eastAsia"/>
        </w:rPr>
        <w:t>партійних</w:t>
      </w:r>
      <w:r>
        <w:t></w:t>
      </w:r>
      <w:r>
        <w:rPr>
          <w:rFonts w:hint="eastAsia"/>
        </w:rPr>
        <w:t>фракцій</w:t>
      </w:r>
      <w:r>
        <w:t></w:t>
      </w:r>
      <w:r>
        <w:rPr>
          <w:rFonts w:hint="eastAsia"/>
        </w:rPr>
        <w:t>Бундестагу</w:t>
      </w:r>
      <w:r>
        <w:t></w:t>
      </w:r>
      <w:r>
        <w:t></w:t>
      </w:r>
      <w:r>
        <w:rPr>
          <w:rFonts w:hint="eastAsia"/>
        </w:rPr>
        <w:t>яка</w:t>
      </w:r>
      <w:r>
        <w:t></w:t>
      </w:r>
      <w:r>
        <w:rPr>
          <w:rFonts w:hint="eastAsia"/>
        </w:rPr>
        <w:t>забезпечує</w:t>
      </w:r>
      <w:r>
        <w:t></w:t>
      </w:r>
      <w:r>
        <w:rPr>
          <w:rFonts w:hint="eastAsia"/>
        </w:rPr>
        <w:t>інтегрованість</w:t>
      </w:r>
      <w:r>
        <w:t></w:t>
      </w:r>
      <w:r>
        <w:rPr>
          <w:rFonts w:hint="eastAsia"/>
        </w:rPr>
        <w:t>усіх</w:t>
      </w:r>
      <w:r>
        <w:t></w:t>
      </w:r>
      <w:r>
        <w:rPr>
          <w:rFonts w:hint="eastAsia"/>
        </w:rPr>
        <w:t>її</w:t>
      </w:r>
      <w:r>
        <w:t></w:t>
      </w:r>
      <w:r>
        <w:rPr>
          <w:rFonts w:hint="eastAsia"/>
        </w:rPr>
        <w:t>структурних</w:t>
      </w:r>
      <w:r>
        <w:t></w:t>
      </w:r>
      <w:r>
        <w:rPr>
          <w:rFonts w:hint="eastAsia"/>
        </w:rPr>
        <w:t>елементів</w:t>
      </w:r>
      <w:r>
        <w:t></w:t>
      </w:r>
      <w:r>
        <w:rPr>
          <w:rFonts w:hint="eastAsia"/>
        </w:rPr>
        <w:t>у</w:t>
      </w:r>
      <w:r>
        <w:t></w:t>
      </w:r>
      <w:r>
        <w:rPr>
          <w:rFonts w:hint="eastAsia"/>
        </w:rPr>
        <w:t>процес</w:t>
      </w:r>
      <w:r>
        <w:t></w:t>
      </w:r>
      <w:r>
        <w:rPr>
          <w:rFonts w:hint="eastAsia"/>
        </w:rPr>
        <w:t>формування</w:t>
      </w:r>
      <w:r>
        <w:t></w:t>
      </w:r>
      <w:r>
        <w:rPr>
          <w:rFonts w:hint="eastAsia"/>
        </w:rPr>
        <w:t>політичної</w:t>
      </w:r>
      <w:r>
        <w:t></w:t>
      </w:r>
      <w:r>
        <w:rPr>
          <w:rFonts w:hint="eastAsia"/>
        </w:rPr>
        <w:t>позиції</w:t>
      </w:r>
      <w:r>
        <w:t></w:t>
      </w:r>
      <w:r>
        <w:t></w:t>
      </w:r>
      <w:r>
        <w:rPr>
          <w:rFonts w:hint="eastAsia"/>
        </w:rPr>
        <w:t>врахування</w:t>
      </w:r>
      <w:r>
        <w:t></w:t>
      </w:r>
      <w:r>
        <w:rPr>
          <w:rFonts w:hint="eastAsia"/>
        </w:rPr>
        <w:t>федеральних</w:t>
      </w:r>
      <w:r>
        <w:t></w:t>
      </w:r>
      <w:r>
        <w:rPr>
          <w:rFonts w:hint="eastAsia"/>
        </w:rPr>
        <w:t>і</w:t>
      </w:r>
      <w:r>
        <w:t></w:t>
      </w:r>
      <w:r>
        <w:rPr>
          <w:rFonts w:hint="eastAsia"/>
        </w:rPr>
        <w:t>земельних</w:t>
      </w:r>
      <w:r>
        <w:t></w:t>
      </w:r>
      <w:r>
        <w:rPr>
          <w:rFonts w:hint="eastAsia"/>
        </w:rPr>
        <w:t>інтересів</w:t>
      </w:r>
      <w:r>
        <w:t></w:t>
      </w:r>
      <w:r>
        <w:t></w:t>
      </w:r>
      <w:r>
        <w:rPr>
          <w:rFonts w:hint="eastAsia"/>
        </w:rPr>
        <w:t>Наявність</w:t>
      </w:r>
      <w:r>
        <w:t></w:t>
      </w:r>
      <w:r>
        <w:rPr>
          <w:rFonts w:hint="eastAsia"/>
        </w:rPr>
        <w:t>у</w:t>
      </w:r>
      <w:r>
        <w:t></w:t>
      </w:r>
      <w:r>
        <w:rPr>
          <w:rFonts w:hint="eastAsia"/>
        </w:rPr>
        <w:t>депутатів</w:t>
      </w:r>
      <w:r>
        <w:t></w:t>
      </w:r>
      <w:r>
        <w:rPr>
          <w:rFonts w:hint="eastAsia"/>
        </w:rPr>
        <w:t>права</w:t>
      </w:r>
      <w:r>
        <w:t></w:t>
      </w:r>
      <w:r>
        <w:rPr>
          <w:rFonts w:hint="eastAsia"/>
        </w:rPr>
        <w:t>на</w:t>
      </w:r>
      <w:r>
        <w:t></w:t>
      </w:r>
      <w:r>
        <w:rPr>
          <w:rFonts w:hint="eastAsia"/>
        </w:rPr>
        <w:t>вільне</w:t>
      </w:r>
      <w:r>
        <w:t></w:t>
      </w:r>
      <w:r>
        <w:rPr>
          <w:rFonts w:hint="eastAsia"/>
        </w:rPr>
        <w:t>обрання</w:t>
      </w:r>
      <w:r>
        <w:t></w:t>
      </w:r>
      <w:r>
        <w:rPr>
          <w:rFonts w:hint="eastAsia"/>
        </w:rPr>
        <w:t>фракції</w:t>
      </w:r>
      <w:r>
        <w:t></w:t>
      </w:r>
      <w:r>
        <w:rPr>
          <w:rFonts w:hint="eastAsia"/>
        </w:rPr>
        <w:t>і</w:t>
      </w:r>
      <w:r>
        <w:t></w:t>
      </w:r>
      <w:r>
        <w:rPr>
          <w:rFonts w:hint="eastAsia"/>
        </w:rPr>
        <w:t>перехід</w:t>
      </w:r>
      <w:r>
        <w:t></w:t>
      </w:r>
      <w:r>
        <w:rPr>
          <w:rFonts w:hint="eastAsia"/>
        </w:rPr>
        <w:t>до</w:t>
      </w:r>
      <w:r>
        <w:t></w:t>
      </w:r>
      <w:r>
        <w:rPr>
          <w:rFonts w:hint="eastAsia"/>
        </w:rPr>
        <w:t>іншої</w:t>
      </w:r>
      <w:r>
        <w:t></w:t>
      </w:r>
      <w:r>
        <w:rPr>
          <w:rFonts w:hint="eastAsia"/>
        </w:rPr>
        <w:t>не</w:t>
      </w:r>
      <w:r>
        <w:t></w:t>
      </w:r>
      <w:r>
        <w:rPr>
          <w:rFonts w:hint="eastAsia"/>
        </w:rPr>
        <w:t>призводить</w:t>
      </w:r>
      <w:r>
        <w:t></w:t>
      </w:r>
      <w:r>
        <w:rPr>
          <w:rFonts w:hint="eastAsia"/>
        </w:rPr>
        <w:t>до</w:t>
      </w:r>
      <w:r>
        <w:t></w:t>
      </w:r>
      <w:r>
        <w:rPr>
          <w:rFonts w:hint="eastAsia"/>
        </w:rPr>
        <w:t>міграцій</w:t>
      </w:r>
      <w:r>
        <w:t></w:t>
      </w:r>
      <w:r>
        <w:rPr>
          <w:rFonts w:hint="eastAsia"/>
        </w:rPr>
        <w:t>між</w:t>
      </w:r>
      <w:r>
        <w:t></w:t>
      </w:r>
      <w:r>
        <w:rPr>
          <w:rFonts w:hint="eastAsia"/>
        </w:rPr>
        <w:t>фракціями</w:t>
      </w:r>
      <w:r>
        <w:t></w:t>
      </w:r>
      <w:r>
        <w:rPr>
          <w:rFonts w:hint="eastAsia"/>
        </w:rPr>
        <w:t>завдяки</w:t>
      </w:r>
      <w:r>
        <w:t></w:t>
      </w:r>
      <w:r>
        <w:rPr>
          <w:rFonts w:hint="eastAsia"/>
        </w:rPr>
        <w:t>існуванню</w:t>
      </w:r>
      <w:r>
        <w:t></w:t>
      </w:r>
      <w:r>
        <w:rPr>
          <w:rFonts w:hint="eastAsia"/>
        </w:rPr>
        <w:t>низки</w:t>
      </w:r>
      <w:r>
        <w:t></w:t>
      </w:r>
      <w:r>
        <w:rPr>
          <w:rFonts w:hint="eastAsia"/>
        </w:rPr>
        <w:t>стримуючих</w:t>
      </w:r>
      <w:r>
        <w:t></w:t>
      </w:r>
      <w:r>
        <w:rPr>
          <w:rFonts w:hint="eastAsia"/>
        </w:rPr>
        <w:t>факторів</w:t>
      </w:r>
      <w:r>
        <w:t></w:t>
      </w:r>
      <w:r>
        <w:t></w:t>
      </w:r>
      <w:r>
        <w:rPr>
          <w:rFonts w:hint="eastAsia"/>
        </w:rPr>
        <w:t>зокрема</w:t>
      </w:r>
      <w:r>
        <w:t></w:t>
      </w:r>
      <w:r>
        <w:rPr>
          <w:rFonts w:hint="eastAsia"/>
        </w:rPr>
        <w:t>більш</w:t>
      </w:r>
      <w:r>
        <w:t></w:t>
      </w:r>
      <w:r>
        <w:rPr>
          <w:rFonts w:hint="eastAsia"/>
        </w:rPr>
        <w:t>значних</w:t>
      </w:r>
      <w:r>
        <w:t></w:t>
      </w:r>
      <w:r>
        <w:rPr>
          <w:rFonts w:hint="eastAsia"/>
        </w:rPr>
        <w:t>важелів</w:t>
      </w:r>
      <w:r>
        <w:t></w:t>
      </w:r>
      <w:r>
        <w:rPr>
          <w:rFonts w:hint="eastAsia"/>
        </w:rPr>
        <w:t>впливу</w:t>
      </w:r>
      <w:r>
        <w:t></w:t>
      </w:r>
      <w:r>
        <w:rPr>
          <w:rFonts w:hint="eastAsia"/>
        </w:rPr>
        <w:t>у</w:t>
      </w:r>
      <w:r>
        <w:t></w:t>
      </w:r>
      <w:r>
        <w:rPr>
          <w:rFonts w:hint="eastAsia"/>
        </w:rPr>
        <w:t>членів</w:t>
      </w:r>
      <w:r>
        <w:t></w:t>
      </w:r>
      <w:r>
        <w:rPr>
          <w:rFonts w:hint="eastAsia"/>
        </w:rPr>
        <w:t>фракцій</w:t>
      </w:r>
      <w:r>
        <w:t></w:t>
      </w:r>
      <w:r>
        <w:rPr>
          <w:rFonts w:hint="eastAsia"/>
        </w:rPr>
        <w:t>на</w:t>
      </w:r>
      <w:r>
        <w:t></w:t>
      </w:r>
      <w:r>
        <w:rPr>
          <w:rFonts w:hint="eastAsia"/>
        </w:rPr>
        <w:t>формування</w:t>
      </w:r>
      <w:r>
        <w:t></w:t>
      </w:r>
      <w:r>
        <w:rPr>
          <w:rFonts w:hint="eastAsia"/>
        </w:rPr>
        <w:t>керівних</w:t>
      </w:r>
      <w:r>
        <w:t></w:t>
      </w:r>
      <w:r>
        <w:rPr>
          <w:rFonts w:hint="eastAsia"/>
        </w:rPr>
        <w:t>органів</w:t>
      </w:r>
      <w:r>
        <w:t></w:t>
      </w:r>
      <w:r>
        <w:rPr>
          <w:rFonts w:hint="eastAsia"/>
        </w:rPr>
        <w:t>парламенту</w:t>
      </w:r>
      <w:r>
        <w:t></w:t>
      </w:r>
    </w:p>
    <w:p w:rsidR="007E17B5" w:rsidRDefault="007E17B5" w:rsidP="007E17B5">
      <w:r>
        <w:t></w:t>
      </w:r>
      <w:r>
        <w:t></w:t>
      </w:r>
      <w:r>
        <w:t></w:t>
      </w:r>
      <w:r>
        <w:rPr>
          <w:rFonts w:hint="eastAsia"/>
        </w:rPr>
        <w:t>В</w:t>
      </w:r>
      <w:r>
        <w:t></w:t>
      </w:r>
      <w:r>
        <w:rPr>
          <w:rFonts w:hint="eastAsia"/>
        </w:rPr>
        <w:t>Україні</w:t>
      </w:r>
      <w:r>
        <w:t></w:t>
      </w:r>
      <w:r>
        <w:rPr>
          <w:rFonts w:hint="eastAsia"/>
        </w:rPr>
        <w:t>специфіка</w:t>
      </w:r>
      <w:r>
        <w:t></w:t>
      </w:r>
      <w:r>
        <w:rPr>
          <w:rFonts w:hint="eastAsia"/>
        </w:rPr>
        <w:t>процесу</w:t>
      </w:r>
      <w:r>
        <w:t></w:t>
      </w:r>
      <w:r>
        <w:rPr>
          <w:rFonts w:hint="eastAsia"/>
        </w:rPr>
        <w:t>становлення</w:t>
      </w:r>
      <w:r>
        <w:t></w:t>
      </w:r>
      <w:r>
        <w:rPr>
          <w:rFonts w:hint="eastAsia"/>
        </w:rPr>
        <w:t>політичних</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r>
        <w:rPr>
          <w:rFonts w:hint="eastAsia"/>
        </w:rPr>
        <w:t>зумовлена</w:t>
      </w:r>
      <w:r>
        <w:t></w:t>
      </w:r>
      <w:r>
        <w:t></w:t>
      </w:r>
      <w:r>
        <w:rPr>
          <w:rFonts w:hint="eastAsia"/>
        </w:rPr>
        <w:t>корінною</w:t>
      </w:r>
      <w:r>
        <w:t></w:t>
      </w:r>
      <w:r>
        <w:rPr>
          <w:rFonts w:hint="eastAsia"/>
        </w:rPr>
        <w:t>трансформацією</w:t>
      </w:r>
      <w:r>
        <w:t></w:t>
      </w:r>
      <w:r>
        <w:rPr>
          <w:rFonts w:hint="eastAsia"/>
        </w:rPr>
        <w:t>політичної</w:t>
      </w:r>
      <w:r>
        <w:t></w:t>
      </w:r>
      <w:r>
        <w:rPr>
          <w:rFonts w:hint="eastAsia"/>
        </w:rPr>
        <w:t>системи</w:t>
      </w:r>
      <w:r>
        <w:t></w:t>
      </w:r>
      <w:r>
        <w:rPr>
          <w:rFonts w:hint="eastAsia"/>
        </w:rPr>
        <w:t>та</w:t>
      </w:r>
      <w:r>
        <w:t></w:t>
      </w:r>
      <w:r>
        <w:rPr>
          <w:rFonts w:hint="eastAsia"/>
        </w:rPr>
        <w:t>формуваням</w:t>
      </w:r>
      <w:r>
        <w:t></w:t>
      </w:r>
      <w:r>
        <w:rPr>
          <w:rFonts w:hint="eastAsia"/>
        </w:rPr>
        <w:t>основ</w:t>
      </w:r>
      <w:r>
        <w:t></w:t>
      </w:r>
      <w:r>
        <w:rPr>
          <w:rFonts w:hint="eastAsia"/>
        </w:rPr>
        <w:t>громадянського</w:t>
      </w:r>
      <w:r>
        <w:t></w:t>
      </w:r>
      <w:r>
        <w:rPr>
          <w:rFonts w:hint="eastAsia"/>
        </w:rPr>
        <w:t>суспільства</w:t>
      </w:r>
      <w:r>
        <w:t></w:t>
      </w:r>
      <w:r>
        <w:t></w:t>
      </w:r>
      <w:r>
        <w:rPr>
          <w:rFonts w:hint="eastAsia"/>
        </w:rPr>
        <w:t>і</w:t>
      </w:r>
      <w:r>
        <w:t></w:t>
      </w:r>
      <w:r>
        <w:t></w:t>
      </w:r>
      <w:r>
        <w:rPr>
          <w:rFonts w:hint="eastAsia"/>
        </w:rPr>
        <w:t>відповідно</w:t>
      </w:r>
      <w:r>
        <w:t></w:t>
      </w:r>
      <w:r>
        <w:t></w:t>
      </w:r>
      <w:r>
        <w:rPr>
          <w:rFonts w:hint="eastAsia"/>
        </w:rPr>
        <w:t>потребою</w:t>
      </w:r>
      <w:r>
        <w:t></w:t>
      </w:r>
      <w:r>
        <w:rPr>
          <w:rFonts w:hint="eastAsia"/>
        </w:rPr>
        <w:t>у</w:t>
      </w:r>
      <w:r>
        <w:t></w:t>
      </w:r>
      <w:r>
        <w:rPr>
          <w:rFonts w:hint="eastAsia"/>
        </w:rPr>
        <w:t>вираженні</w:t>
      </w:r>
      <w:r>
        <w:t></w:t>
      </w:r>
      <w:r>
        <w:rPr>
          <w:rFonts w:hint="eastAsia"/>
        </w:rPr>
        <w:t>і</w:t>
      </w:r>
      <w:r>
        <w:t></w:t>
      </w:r>
      <w:r>
        <w:rPr>
          <w:rFonts w:hint="eastAsia"/>
        </w:rPr>
        <w:t>реалізації</w:t>
      </w:r>
      <w:r>
        <w:t></w:t>
      </w:r>
      <w:r>
        <w:rPr>
          <w:rFonts w:hint="eastAsia"/>
        </w:rPr>
        <w:t>за</w:t>
      </w:r>
      <w:r>
        <w:t></w:t>
      </w:r>
      <w:r>
        <w:rPr>
          <w:rFonts w:hint="eastAsia"/>
        </w:rPr>
        <w:t>допомогою</w:t>
      </w:r>
      <w:r>
        <w:t></w:t>
      </w:r>
      <w:r>
        <w:rPr>
          <w:rFonts w:hint="eastAsia"/>
        </w:rPr>
        <w:t>державної</w:t>
      </w:r>
      <w:r>
        <w:t></w:t>
      </w:r>
      <w:r>
        <w:rPr>
          <w:rFonts w:hint="eastAsia"/>
        </w:rPr>
        <w:t>влади</w:t>
      </w:r>
      <w:r>
        <w:t></w:t>
      </w:r>
      <w:r>
        <w:rPr>
          <w:rFonts w:hint="eastAsia"/>
        </w:rPr>
        <w:t>інтересів</w:t>
      </w:r>
      <w:r>
        <w:t></w:t>
      </w:r>
      <w:r>
        <w:rPr>
          <w:rFonts w:hint="eastAsia"/>
        </w:rPr>
        <w:t>певних</w:t>
      </w:r>
      <w:r>
        <w:t></w:t>
      </w:r>
      <w:r>
        <w:rPr>
          <w:rFonts w:hint="eastAsia"/>
        </w:rPr>
        <w:t>соціальних</w:t>
      </w:r>
      <w:r>
        <w:t></w:t>
      </w:r>
      <w:r>
        <w:rPr>
          <w:rFonts w:hint="eastAsia"/>
        </w:rPr>
        <w:t>груп</w:t>
      </w:r>
      <w:r>
        <w:t></w:t>
      </w:r>
      <w:r>
        <w:t></w:t>
      </w:r>
      <w:r>
        <w:rPr>
          <w:rFonts w:hint="eastAsia"/>
        </w:rPr>
        <w:t>відсутністю</w:t>
      </w:r>
      <w:r>
        <w:t></w:t>
      </w:r>
      <w:r>
        <w:rPr>
          <w:rFonts w:hint="eastAsia"/>
        </w:rPr>
        <w:t>традицій</w:t>
      </w:r>
      <w:r>
        <w:t></w:t>
      </w:r>
      <w:r>
        <w:rPr>
          <w:rFonts w:hint="eastAsia"/>
        </w:rPr>
        <w:t>функціонування</w:t>
      </w:r>
      <w:r>
        <w:t></w:t>
      </w:r>
      <w:r>
        <w:rPr>
          <w:rFonts w:hint="eastAsia"/>
        </w:rPr>
        <w:t>державно</w:t>
      </w:r>
      <w:r>
        <w:t></w:t>
      </w:r>
      <w:r>
        <w:rPr>
          <w:rFonts w:hint="eastAsia"/>
        </w:rPr>
        <w:t>владних</w:t>
      </w:r>
      <w:r>
        <w:t></w:t>
      </w:r>
      <w:r>
        <w:rPr>
          <w:rFonts w:hint="eastAsia"/>
        </w:rPr>
        <w:t>інституцій</w:t>
      </w:r>
      <w:r>
        <w:t></w:t>
      </w:r>
      <w:r>
        <w:rPr>
          <w:rFonts w:hint="eastAsia"/>
        </w:rPr>
        <w:t>на</w:t>
      </w:r>
      <w:r>
        <w:t></w:t>
      </w:r>
      <w:r>
        <w:rPr>
          <w:rFonts w:hint="eastAsia"/>
        </w:rPr>
        <w:t>засадах</w:t>
      </w:r>
      <w:r>
        <w:t></w:t>
      </w:r>
      <w:r>
        <w:t></w:t>
      </w:r>
      <w:r>
        <w:rPr>
          <w:rFonts w:hint="eastAsia"/>
        </w:rPr>
        <w:t>демократизму</w:t>
      </w:r>
      <w:r>
        <w:t></w:t>
      </w:r>
      <w:r>
        <w:rPr>
          <w:rFonts w:hint="eastAsia"/>
        </w:rPr>
        <w:t>та</w:t>
      </w:r>
      <w:r>
        <w:t></w:t>
      </w:r>
      <w:r>
        <w:rPr>
          <w:rFonts w:hint="eastAsia"/>
        </w:rPr>
        <w:t>принципах</w:t>
      </w:r>
      <w:r>
        <w:t></w:t>
      </w:r>
      <w:r>
        <w:rPr>
          <w:rFonts w:hint="eastAsia"/>
        </w:rPr>
        <w:t>партійного</w:t>
      </w:r>
      <w:r>
        <w:t></w:t>
      </w:r>
      <w:r>
        <w:rPr>
          <w:rFonts w:hint="eastAsia"/>
        </w:rPr>
        <w:t>представництва</w:t>
      </w:r>
      <w:r>
        <w:t></w:t>
      </w:r>
      <w:r>
        <w:t></w:t>
      </w:r>
      <w:r>
        <w:rPr>
          <w:rFonts w:hint="eastAsia"/>
        </w:rPr>
        <w:t>прагненням</w:t>
      </w:r>
      <w:r>
        <w:t></w:t>
      </w:r>
      <w:r>
        <w:rPr>
          <w:rFonts w:hint="eastAsia"/>
        </w:rPr>
        <w:t>державно</w:t>
      </w:r>
      <w:r>
        <w:t></w:t>
      </w:r>
      <w:r>
        <w:rPr>
          <w:rFonts w:hint="eastAsia"/>
        </w:rPr>
        <w:t>владної</w:t>
      </w:r>
      <w:r>
        <w:t></w:t>
      </w:r>
      <w:r>
        <w:rPr>
          <w:rFonts w:hint="eastAsia"/>
        </w:rPr>
        <w:t>еліти</w:t>
      </w:r>
      <w:r>
        <w:t></w:t>
      </w:r>
      <w:r>
        <w:rPr>
          <w:rFonts w:hint="eastAsia"/>
        </w:rPr>
        <w:t>зберегти</w:t>
      </w:r>
      <w:r>
        <w:t></w:t>
      </w:r>
      <w:r>
        <w:rPr>
          <w:rFonts w:hint="eastAsia"/>
        </w:rPr>
        <w:t>і</w:t>
      </w:r>
      <w:r>
        <w:t></w:t>
      </w:r>
      <w:r>
        <w:rPr>
          <w:rFonts w:hint="eastAsia"/>
        </w:rPr>
        <w:t>зміцнити</w:t>
      </w:r>
      <w:r>
        <w:t></w:t>
      </w:r>
      <w:r>
        <w:rPr>
          <w:rFonts w:hint="eastAsia"/>
        </w:rPr>
        <w:t>свої</w:t>
      </w:r>
      <w:r>
        <w:t></w:t>
      </w:r>
      <w:r>
        <w:rPr>
          <w:rFonts w:hint="eastAsia"/>
        </w:rPr>
        <w:t>позиції</w:t>
      </w:r>
      <w:r>
        <w:t></w:t>
      </w:r>
      <w:r>
        <w:rPr>
          <w:rFonts w:hint="eastAsia"/>
        </w:rPr>
        <w:t>шляхом</w:t>
      </w:r>
      <w:r>
        <w:t></w:t>
      </w:r>
      <w:r>
        <w:rPr>
          <w:rFonts w:hint="eastAsia"/>
        </w:rPr>
        <w:t>застосування</w:t>
      </w:r>
      <w:r>
        <w:t></w:t>
      </w:r>
      <w:r>
        <w:rPr>
          <w:rFonts w:hint="eastAsia"/>
        </w:rPr>
        <w:t>недемократичних</w:t>
      </w:r>
      <w:r>
        <w:t></w:t>
      </w:r>
      <w:r>
        <w:rPr>
          <w:rFonts w:hint="eastAsia"/>
        </w:rPr>
        <w:t>методів</w:t>
      </w:r>
      <w:r>
        <w:t></w:t>
      </w:r>
      <w:r>
        <w:rPr>
          <w:rFonts w:hint="eastAsia"/>
        </w:rPr>
        <w:t>боротьби</w:t>
      </w:r>
      <w:r>
        <w:t></w:t>
      </w:r>
      <w:r>
        <w:rPr>
          <w:rFonts w:hint="eastAsia"/>
        </w:rPr>
        <w:t>з</w:t>
      </w:r>
      <w:r>
        <w:t></w:t>
      </w:r>
      <w:r>
        <w:rPr>
          <w:rFonts w:hint="eastAsia"/>
        </w:rPr>
        <w:t>опозиційними</w:t>
      </w:r>
      <w:r>
        <w:t></w:t>
      </w:r>
      <w:r>
        <w:rPr>
          <w:rFonts w:hint="eastAsia"/>
        </w:rPr>
        <w:t>політичними</w:t>
      </w:r>
      <w:r>
        <w:t></w:t>
      </w:r>
      <w:r>
        <w:rPr>
          <w:rFonts w:hint="eastAsia"/>
        </w:rPr>
        <w:t>силами</w:t>
      </w:r>
      <w:r>
        <w:t></w:t>
      </w:r>
      <w:r>
        <w:t></w:t>
      </w:r>
      <w:r>
        <w:rPr>
          <w:rFonts w:hint="eastAsia"/>
        </w:rPr>
        <w:t>Це</w:t>
      </w:r>
      <w:r>
        <w:t></w:t>
      </w:r>
      <w:r>
        <w:rPr>
          <w:rFonts w:hint="eastAsia"/>
        </w:rPr>
        <w:t>вказує</w:t>
      </w:r>
      <w:r>
        <w:t></w:t>
      </w:r>
      <w:r>
        <w:rPr>
          <w:rFonts w:hint="eastAsia"/>
        </w:rPr>
        <w:t>на</w:t>
      </w:r>
      <w:r>
        <w:t></w:t>
      </w:r>
      <w:r>
        <w:rPr>
          <w:rFonts w:hint="eastAsia"/>
        </w:rPr>
        <w:t>необхідність</w:t>
      </w:r>
      <w:r>
        <w:t></w:t>
      </w:r>
      <w:r>
        <w:rPr>
          <w:rFonts w:hint="eastAsia"/>
        </w:rPr>
        <w:t>розробки</w:t>
      </w:r>
      <w:r>
        <w:t></w:t>
      </w:r>
      <w:r>
        <w:rPr>
          <w:rFonts w:hint="eastAsia"/>
        </w:rPr>
        <w:t>фундаментальної</w:t>
      </w:r>
      <w:r>
        <w:t></w:t>
      </w:r>
      <w:r>
        <w:rPr>
          <w:rFonts w:hint="eastAsia"/>
        </w:rPr>
        <w:t>стратегії</w:t>
      </w:r>
      <w:r>
        <w:t></w:t>
      </w:r>
      <w:r>
        <w:rPr>
          <w:rFonts w:hint="eastAsia"/>
        </w:rPr>
        <w:t>політичного</w:t>
      </w:r>
      <w:r>
        <w:t></w:t>
      </w:r>
      <w:r>
        <w:rPr>
          <w:rFonts w:hint="eastAsia"/>
        </w:rPr>
        <w:t>розвитку</w:t>
      </w:r>
      <w:r>
        <w:t></w:t>
      </w:r>
      <w:r>
        <w:rPr>
          <w:rFonts w:hint="eastAsia"/>
        </w:rPr>
        <w:t>держави</w:t>
      </w:r>
      <w:r>
        <w:t></w:t>
      </w:r>
      <w:r>
        <w:t></w:t>
      </w:r>
      <w:r>
        <w:rPr>
          <w:rFonts w:hint="eastAsia"/>
        </w:rPr>
        <w:t>важливою</w:t>
      </w:r>
      <w:r>
        <w:t></w:t>
      </w:r>
      <w:r>
        <w:rPr>
          <w:rFonts w:hint="eastAsia"/>
        </w:rPr>
        <w:t>складовою</w:t>
      </w:r>
      <w:r>
        <w:t></w:t>
      </w:r>
      <w:r>
        <w:rPr>
          <w:rFonts w:hint="eastAsia"/>
        </w:rPr>
        <w:t>якої</w:t>
      </w:r>
      <w:r>
        <w:t></w:t>
      </w:r>
      <w:r>
        <w:rPr>
          <w:rFonts w:hint="eastAsia"/>
        </w:rPr>
        <w:t>повинно</w:t>
      </w:r>
      <w:r>
        <w:t></w:t>
      </w:r>
      <w:r>
        <w:rPr>
          <w:rFonts w:hint="eastAsia"/>
        </w:rPr>
        <w:t>стати</w:t>
      </w:r>
      <w:r>
        <w:t></w:t>
      </w:r>
      <w:r>
        <w:rPr>
          <w:rFonts w:hint="eastAsia"/>
        </w:rPr>
        <w:t>забезпечення</w:t>
      </w:r>
      <w:r>
        <w:t></w:t>
      </w:r>
      <w:r>
        <w:rPr>
          <w:rFonts w:hint="eastAsia"/>
        </w:rPr>
        <w:t>належних</w:t>
      </w:r>
      <w:r>
        <w:t></w:t>
      </w:r>
      <w:r>
        <w:rPr>
          <w:rFonts w:hint="eastAsia"/>
        </w:rPr>
        <w:t>умов</w:t>
      </w:r>
      <w:r>
        <w:t></w:t>
      </w:r>
      <w:r>
        <w:rPr>
          <w:rFonts w:hint="eastAsia"/>
        </w:rPr>
        <w:t>для</w:t>
      </w:r>
      <w:r>
        <w:t></w:t>
      </w:r>
      <w:r>
        <w:rPr>
          <w:rFonts w:hint="eastAsia"/>
        </w:rPr>
        <w:t>функціонування</w:t>
      </w:r>
      <w:r>
        <w:t></w:t>
      </w:r>
      <w:r>
        <w:rPr>
          <w:rFonts w:hint="eastAsia"/>
        </w:rPr>
        <w:t>партій</w:t>
      </w:r>
      <w:r>
        <w:t></w:t>
      </w:r>
      <w:r>
        <w:rPr>
          <w:rFonts w:hint="eastAsia"/>
        </w:rPr>
        <w:t>у</w:t>
      </w:r>
      <w:r>
        <w:t></w:t>
      </w:r>
      <w:r>
        <w:rPr>
          <w:rFonts w:hint="eastAsia"/>
        </w:rPr>
        <w:t>системі</w:t>
      </w:r>
      <w:r>
        <w:t></w:t>
      </w:r>
      <w:r>
        <w:rPr>
          <w:rFonts w:hint="eastAsia"/>
        </w:rPr>
        <w:t>державної</w:t>
      </w:r>
      <w:r>
        <w:t></w:t>
      </w:r>
      <w:r>
        <w:rPr>
          <w:rFonts w:hint="eastAsia"/>
        </w:rPr>
        <w:t>влади</w:t>
      </w:r>
      <w:r>
        <w:t></w:t>
      </w:r>
    </w:p>
    <w:p w:rsidR="007E17B5" w:rsidRDefault="007E17B5" w:rsidP="007E17B5">
      <w:r>
        <w:t></w:t>
      </w:r>
      <w:r>
        <w:t></w:t>
      </w:r>
      <w:r>
        <w:t></w:t>
      </w:r>
      <w:r>
        <w:rPr>
          <w:rFonts w:hint="eastAsia"/>
        </w:rPr>
        <w:t>Особливості</w:t>
      </w:r>
      <w:r>
        <w:t></w:t>
      </w:r>
      <w:r>
        <w:rPr>
          <w:rFonts w:hint="eastAsia"/>
        </w:rPr>
        <w:t>етапів</w:t>
      </w:r>
      <w:r>
        <w:t></w:t>
      </w:r>
      <w:r>
        <w:rPr>
          <w:rFonts w:hint="eastAsia"/>
        </w:rPr>
        <w:t>становлення</w:t>
      </w:r>
      <w:r>
        <w:t></w:t>
      </w:r>
      <w:r>
        <w:rPr>
          <w:rFonts w:hint="eastAsia"/>
        </w:rPr>
        <w:t>політичних</w:t>
      </w:r>
      <w:r>
        <w:t></w:t>
      </w:r>
      <w:r>
        <w:rPr>
          <w:rFonts w:hint="eastAsia"/>
        </w:rPr>
        <w:t>партій</w:t>
      </w:r>
      <w:r>
        <w:t></w:t>
      </w:r>
      <w:r>
        <w:rPr>
          <w:rFonts w:hint="eastAsia"/>
        </w:rPr>
        <w:t>як</w:t>
      </w:r>
      <w:r>
        <w:t></w:t>
      </w:r>
      <w:r>
        <w:rPr>
          <w:rFonts w:hint="eastAsia"/>
        </w:rPr>
        <w:t>суб’єктів</w:t>
      </w:r>
      <w:r>
        <w:t></w:t>
      </w:r>
      <w:r>
        <w:rPr>
          <w:rFonts w:hint="eastAsia"/>
        </w:rPr>
        <w:t>державної</w:t>
      </w:r>
      <w:r>
        <w:t></w:t>
      </w:r>
      <w:r>
        <w:rPr>
          <w:rFonts w:hint="eastAsia"/>
        </w:rPr>
        <w:t>влади</w:t>
      </w:r>
      <w:r>
        <w:t></w:t>
      </w:r>
      <w:r>
        <w:t></w:t>
      </w:r>
      <w:r>
        <w:rPr>
          <w:rFonts w:hint="eastAsia"/>
        </w:rPr>
        <w:t>в</w:t>
      </w:r>
      <w:r>
        <w:t></w:t>
      </w:r>
      <w:r>
        <w:rPr>
          <w:rFonts w:hint="eastAsia"/>
        </w:rPr>
        <w:t>Україні</w:t>
      </w:r>
      <w:r>
        <w:t></w:t>
      </w:r>
      <w:r>
        <w:rPr>
          <w:rFonts w:hint="eastAsia"/>
        </w:rPr>
        <w:t>визначаються</w:t>
      </w:r>
      <w:r>
        <w:t></w:t>
      </w:r>
      <w:r>
        <w:rPr>
          <w:rFonts w:hint="eastAsia"/>
        </w:rPr>
        <w:t>специфікою</w:t>
      </w:r>
      <w:r>
        <w:t></w:t>
      </w:r>
      <w:r>
        <w:rPr>
          <w:rFonts w:hint="eastAsia"/>
        </w:rPr>
        <w:t>політичного</w:t>
      </w:r>
      <w:r>
        <w:t></w:t>
      </w:r>
      <w:r>
        <w:rPr>
          <w:rFonts w:hint="eastAsia"/>
        </w:rPr>
        <w:t>розвитку</w:t>
      </w:r>
      <w:r>
        <w:t></w:t>
      </w:r>
      <w:r>
        <w:rPr>
          <w:rFonts w:hint="eastAsia"/>
        </w:rPr>
        <w:t>країни</w:t>
      </w:r>
      <w:r>
        <w:t></w:t>
      </w:r>
      <w:r>
        <w:rPr>
          <w:rFonts w:hint="eastAsia"/>
        </w:rPr>
        <w:t>у</w:t>
      </w:r>
      <w:r>
        <w:t></w:t>
      </w:r>
      <w:r>
        <w:rPr>
          <w:rFonts w:hint="eastAsia"/>
        </w:rPr>
        <w:t>кожен</w:t>
      </w:r>
      <w:r>
        <w:t></w:t>
      </w:r>
      <w:r>
        <w:rPr>
          <w:rFonts w:hint="eastAsia"/>
        </w:rPr>
        <w:t>із</w:t>
      </w:r>
      <w:r>
        <w:t></w:t>
      </w:r>
      <w:r>
        <w:rPr>
          <w:rFonts w:hint="eastAsia"/>
        </w:rPr>
        <w:t>періодів</w:t>
      </w:r>
      <w:r>
        <w:t></w:t>
      </w:r>
      <w:r>
        <w:t></w:t>
      </w:r>
      <w:r>
        <w:rPr>
          <w:rFonts w:hint="eastAsia"/>
        </w:rPr>
        <w:t>ставлення</w:t>
      </w:r>
      <w:r>
        <w:t></w:t>
      </w:r>
      <w:r>
        <w:rPr>
          <w:rFonts w:hint="eastAsia"/>
        </w:rPr>
        <w:t>партій</w:t>
      </w:r>
      <w:r>
        <w:t></w:t>
      </w:r>
      <w:r>
        <w:rPr>
          <w:rFonts w:hint="eastAsia"/>
        </w:rPr>
        <w:t>до</w:t>
      </w:r>
      <w:r>
        <w:t></w:t>
      </w:r>
      <w:r>
        <w:rPr>
          <w:rFonts w:hint="eastAsia"/>
        </w:rPr>
        <w:t>своєї</w:t>
      </w:r>
      <w:r>
        <w:t></w:t>
      </w:r>
      <w:r>
        <w:rPr>
          <w:rFonts w:hint="eastAsia"/>
        </w:rPr>
        <w:t>участі</w:t>
      </w:r>
      <w:r>
        <w:t></w:t>
      </w:r>
      <w:r>
        <w:rPr>
          <w:rFonts w:hint="eastAsia"/>
        </w:rPr>
        <w:t>у</w:t>
      </w:r>
      <w:r>
        <w:t></w:t>
      </w:r>
      <w:r>
        <w:rPr>
          <w:rFonts w:hint="eastAsia"/>
        </w:rPr>
        <w:t>здійсненні</w:t>
      </w:r>
      <w:r>
        <w:t></w:t>
      </w:r>
      <w:r>
        <w:rPr>
          <w:rFonts w:hint="eastAsia"/>
        </w:rPr>
        <w:t>державної</w:t>
      </w:r>
      <w:r>
        <w:t></w:t>
      </w:r>
      <w:r>
        <w:rPr>
          <w:rFonts w:hint="eastAsia"/>
        </w:rPr>
        <w:t>влади</w:t>
      </w:r>
      <w:r>
        <w:t></w:t>
      </w:r>
      <w:r>
        <w:rPr>
          <w:rFonts w:hint="eastAsia"/>
        </w:rPr>
        <w:t>та</w:t>
      </w:r>
      <w:r>
        <w:t></w:t>
      </w:r>
      <w:r>
        <w:rPr>
          <w:rFonts w:hint="eastAsia"/>
        </w:rPr>
        <w:t>характером</w:t>
      </w:r>
      <w:r>
        <w:t></w:t>
      </w:r>
      <w:r>
        <w:rPr>
          <w:rFonts w:hint="eastAsia"/>
        </w:rPr>
        <w:t>розмежування</w:t>
      </w:r>
      <w:r>
        <w:t></w:t>
      </w:r>
      <w:r>
        <w:rPr>
          <w:rFonts w:hint="eastAsia"/>
        </w:rPr>
        <w:t>партій</w:t>
      </w:r>
      <w:r>
        <w:t></w:t>
      </w:r>
      <w:r>
        <w:rPr>
          <w:rFonts w:hint="eastAsia"/>
        </w:rPr>
        <w:t>по</w:t>
      </w:r>
      <w:r>
        <w:t></w:t>
      </w:r>
      <w:r>
        <w:rPr>
          <w:rFonts w:hint="eastAsia"/>
        </w:rPr>
        <w:t>лінії</w:t>
      </w:r>
      <w:r>
        <w:t></w:t>
      </w:r>
      <w:r>
        <w:rPr>
          <w:rFonts w:hint="eastAsia"/>
        </w:rPr>
        <w:t>“влада</w:t>
      </w:r>
      <w:r>
        <w:t></w:t>
      </w:r>
      <w:r>
        <w:rPr>
          <w:rFonts w:hint="eastAsia"/>
        </w:rPr>
        <w:t>–</w:t>
      </w:r>
      <w:r>
        <w:t></w:t>
      </w:r>
      <w:r>
        <w:rPr>
          <w:rFonts w:hint="eastAsia"/>
        </w:rPr>
        <w:t>опозиція”</w:t>
      </w:r>
      <w:r>
        <w:t></w:t>
      </w:r>
      <w:r>
        <w:t></w:t>
      </w:r>
      <w:r>
        <w:rPr>
          <w:rFonts w:hint="eastAsia"/>
        </w:rPr>
        <w:t>За</w:t>
      </w:r>
      <w:r>
        <w:t></w:t>
      </w:r>
      <w:r>
        <w:rPr>
          <w:rFonts w:hint="eastAsia"/>
        </w:rPr>
        <w:t>час</w:t>
      </w:r>
      <w:r>
        <w:t></w:t>
      </w:r>
      <w:r>
        <w:rPr>
          <w:rFonts w:hint="eastAsia"/>
        </w:rPr>
        <w:t>незалежності</w:t>
      </w:r>
      <w:r>
        <w:t></w:t>
      </w:r>
      <w:r>
        <w:rPr>
          <w:rFonts w:hint="eastAsia"/>
        </w:rPr>
        <w:t>партії</w:t>
      </w:r>
      <w:r>
        <w:t></w:t>
      </w:r>
      <w:r>
        <w:rPr>
          <w:rFonts w:hint="eastAsia"/>
        </w:rPr>
        <w:t>стали</w:t>
      </w:r>
      <w:r>
        <w:t></w:t>
      </w:r>
      <w:r>
        <w:rPr>
          <w:rFonts w:hint="eastAsia"/>
        </w:rPr>
        <w:t>визначальними</w:t>
      </w:r>
      <w:r>
        <w:t></w:t>
      </w:r>
      <w:r>
        <w:rPr>
          <w:rFonts w:hint="eastAsia"/>
        </w:rPr>
        <w:t>суб’єктами</w:t>
      </w:r>
      <w:r>
        <w:t></w:t>
      </w:r>
      <w:r>
        <w:rPr>
          <w:rFonts w:hint="eastAsia"/>
        </w:rPr>
        <w:t>виборчого</w:t>
      </w:r>
      <w:r>
        <w:t></w:t>
      </w:r>
      <w:r>
        <w:rPr>
          <w:rFonts w:hint="eastAsia"/>
        </w:rPr>
        <w:t>процесу</w:t>
      </w:r>
      <w:r>
        <w:t></w:t>
      </w:r>
      <w:r>
        <w:t></w:t>
      </w:r>
      <w:r>
        <w:rPr>
          <w:rFonts w:hint="eastAsia"/>
        </w:rPr>
        <w:t>забезпечили</w:t>
      </w:r>
      <w:r>
        <w:t></w:t>
      </w:r>
      <w:r>
        <w:rPr>
          <w:rFonts w:hint="eastAsia"/>
        </w:rPr>
        <w:t>собі</w:t>
      </w:r>
      <w:r>
        <w:t></w:t>
      </w:r>
      <w:r>
        <w:rPr>
          <w:rFonts w:hint="eastAsia"/>
        </w:rPr>
        <w:t>представництво</w:t>
      </w:r>
      <w:r>
        <w:t></w:t>
      </w:r>
      <w:r>
        <w:rPr>
          <w:rFonts w:hint="eastAsia"/>
        </w:rPr>
        <w:t>у</w:t>
      </w:r>
      <w:r>
        <w:t></w:t>
      </w:r>
      <w:r>
        <w:rPr>
          <w:rFonts w:hint="eastAsia"/>
        </w:rPr>
        <w:t>парламенті</w:t>
      </w:r>
      <w:r>
        <w:t></w:t>
      </w:r>
      <w:r>
        <w:t></w:t>
      </w:r>
      <w:r>
        <w:rPr>
          <w:rFonts w:hint="eastAsia"/>
        </w:rPr>
        <w:t>однак</w:t>
      </w:r>
      <w:r>
        <w:t></w:t>
      </w:r>
      <w:r>
        <w:rPr>
          <w:rFonts w:hint="eastAsia"/>
        </w:rPr>
        <w:t>відсутність</w:t>
      </w:r>
      <w:r>
        <w:t></w:t>
      </w:r>
      <w:r>
        <w:rPr>
          <w:rFonts w:hint="eastAsia"/>
        </w:rPr>
        <w:t>визначального</w:t>
      </w:r>
      <w:r>
        <w:t></w:t>
      </w:r>
      <w:r>
        <w:rPr>
          <w:rFonts w:hint="eastAsia"/>
        </w:rPr>
        <w:t>впливу</w:t>
      </w:r>
      <w:r>
        <w:t></w:t>
      </w:r>
      <w:r>
        <w:rPr>
          <w:rFonts w:hint="eastAsia"/>
        </w:rPr>
        <w:t>на</w:t>
      </w:r>
      <w:r>
        <w:t></w:t>
      </w:r>
      <w:r>
        <w:rPr>
          <w:rFonts w:hint="eastAsia"/>
        </w:rPr>
        <w:t>функціонування</w:t>
      </w:r>
      <w:r>
        <w:t></w:t>
      </w:r>
      <w:r>
        <w:rPr>
          <w:rFonts w:hint="eastAsia"/>
        </w:rPr>
        <w:t>законодавчої</w:t>
      </w:r>
      <w:r>
        <w:t></w:t>
      </w:r>
      <w:r>
        <w:rPr>
          <w:rFonts w:hint="eastAsia"/>
        </w:rPr>
        <w:t>і</w:t>
      </w:r>
      <w:r>
        <w:t></w:t>
      </w:r>
      <w:r>
        <w:rPr>
          <w:rFonts w:hint="eastAsia"/>
        </w:rPr>
        <w:t>формування</w:t>
      </w:r>
      <w:r>
        <w:t></w:t>
      </w:r>
      <w:r>
        <w:rPr>
          <w:rFonts w:hint="eastAsia"/>
        </w:rPr>
        <w:t>та</w:t>
      </w:r>
      <w:r>
        <w:t></w:t>
      </w:r>
      <w:r>
        <w:rPr>
          <w:rFonts w:hint="eastAsia"/>
        </w:rPr>
        <w:t>діяльність</w:t>
      </w:r>
      <w:r>
        <w:t></w:t>
      </w:r>
      <w:r>
        <w:rPr>
          <w:rFonts w:hint="eastAsia"/>
        </w:rPr>
        <w:t>виконавчої</w:t>
      </w:r>
      <w:r>
        <w:t></w:t>
      </w:r>
      <w:r>
        <w:rPr>
          <w:rFonts w:hint="eastAsia"/>
        </w:rPr>
        <w:t>влади</w:t>
      </w:r>
      <w:r>
        <w:t></w:t>
      </w:r>
      <w:r>
        <w:rPr>
          <w:rFonts w:hint="eastAsia"/>
        </w:rPr>
        <w:t>не</w:t>
      </w:r>
      <w:r>
        <w:t></w:t>
      </w:r>
      <w:r>
        <w:rPr>
          <w:rFonts w:hint="eastAsia"/>
        </w:rPr>
        <w:t>забезпечує</w:t>
      </w:r>
      <w:r>
        <w:t></w:t>
      </w:r>
      <w:r>
        <w:rPr>
          <w:rFonts w:hint="eastAsia"/>
        </w:rPr>
        <w:t>можливостей</w:t>
      </w:r>
      <w:r>
        <w:t></w:t>
      </w:r>
      <w:r>
        <w:rPr>
          <w:rFonts w:hint="eastAsia"/>
        </w:rPr>
        <w:t>для</w:t>
      </w:r>
      <w:r>
        <w:t></w:t>
      </w:r>
      <w:r>
        <w:rPr>
          <w:rFonts w:hint="eastAsia"/>
        </w:rPr>
        <w:t>реалізації</w:t>
      </w:r>
      <w:r>
        <w:t></w:t>
      </w:r>
      <w:r>
        <w:rPr>
          <w:rFonts w:hint="eastAsia"/>
        </w:rPr>
        <w:t>їх</w:t>
      </w:r>
      <w:r>
        <w:t></w:t>
      </w:r>
      <w:r>
        <w:rPr>
          <w:rFonts w:hint="eastAsia"/>
        </w:rPr>
        <w:t>державно</w:t>
      </w:r>
      <w:r>
        <w:t></w:t>
      </w:r>
      <w:r>
        <w:rPr>
          <w:rFonts w:hint="eastAsia"/>
        </w:rPr>
        <w:t>владного</w:t>
      </w:r>
      <w:r>
        <w:t></w:t>
      </w:r>
      <w:r>
        <w:rPr>
          <w:rFonts w:hint="eastAsia"/>
        </w:rPr>
        <w:t>потенціалу</w:t>
      </w:r>
      <w:r>
        <w:t></w:t>
      </w:r>
      <w:r>
        <w:t></w:t>
      </w:r>
    </w:p>
    <w:p w:rsidR="007E17B5" w:rsidRDefault="007E17B5" w:rsidP="007E17B5">
      <w:r>
        <w:t></w:t>
      </w:r>
      <w:r>
        <w:t></w:t>
      </w:r>
      <w:r>
        <w:t></w:t>
      </w:r>
      <w:r>
        <w:rPr>
          <w:rFonts w:hint="eastAsia"/>
        </w:rPr>
        <w:t>В</w:t>
      </w:r>
      <w:r>
        <w:t></w:t>
      </w:r>
      <w:r>
        <w:rPr>
          <w:rFonts w:hint="eastAsia"/>
        </w:rPr>
        <w:t>Україні</w:t>
      </w:r>
      <w:r>
        <w:t></w:t>
      </w:r>
      <w:r>
        <w:rPr>
          <w:rFonts w:hint="eastAsia"/>
        </w:rPr>
        <w:t>склалась</w:t>
      </w:r>
      <w:r>
        <w:t></w:t>
      </w:r>
      <w:r>
        <w:rPr>
          <w:rFonts w:hint="eastAsia"/>
        </w:rPr>
        <w:t>нехарактерна</w:t>
      </w:r>
      <w:r>
        <w:t></w:t>
      </w:r>
      <w:r>
        <w:rPr>
          <w:rFonts w:hint="eastAsia"/>
        </w:rPr>
        <w:t>для</w:t>
      </w:r>
      <w:r>
        <w:t></w:t>
      </w:r>
      <w:r>
        <w:rPr>
          <w:rFonts w:hint="eastAsia"/>
        </w:rPr>
        <w:t>демократичних</w:t>
      </w:r>
      <w:r>
        <w:t></w:t>
      </w:r>
      <w:r>
        <w:rPr>
          <w:rFonts w:hint="eastAsia"/>
        </w:rPr>
        <w:t>країн</w:t>
      </w:r>
      <w:r>
        <w:t></w:t>
      </w:r>
      <w:r>
        <w:rPr>
          <w:rFonts w:hint="eastAsia"/>
        </w:rPr>
        <w:t>ситуація</w:t>
      </w:r>
      <w:r>
        <w:t></w:t>
      </w:r>
      <w:r>
        <w:t></w:t>
      </w:r>
      <w:r>
        <w:rPr>
          <w:rFonts w:hint="eastAsia"/>
        </w:rPr>
        <w:t>за</w:t>
      </w:r>
      <w:r>
        <w:t></w:t>
      </w:r>
      <w:r>
        <w:rPr>
          <w:rFonts w:hint="eastAsia"/>
        </w:rPr>
        <w:t>якої</w:t>
      </w:r>
      <w:r>
        <w:t></w:t>
      </w:r>
      <w:r>
        <w:rPr>
          <w:rFonts w:hint="eastAsia"/>
        </w:rPr>
        <w:t>досить</w:t>
      </w:r>
      <w:r>
        <w:t></w:t>
      </w:r>
      <w:r>
        <w:rPr>
          <w:rFonts w:hint="eastAsia"/>
        </w:rPr>
        <w:t>умовною</w:t>
      </w:r>
      <w:r>
        <w:t></w:t>
      </w:r>
      <w:r>
        <w:rPr>
          <w:rFonts w:hint="eastAsia"/>
        </w:rPr>
        <w:t>є</w:t>
      </w:r>
      <w:r>
        <w:t></w:t>
      </w:r>
      <w:r>
        <w:rPr>
          <w:rFonts w:hint="eastAsia"/>
        </w:rPr>
        <w:t>залежність</w:t>
      </w:r>
      <w:r>
        <w:t></w:t>
      </w:r>
      <w:r>
        <w:rPr>
          <w:rFonts w:hint="eastAsia"/>
        </w:rPr>
        <w:t>між</w:t>
      </w:r>
      <w:r>
        <w:t></w:t>
      </w:r>
      <w:r>
        <w:rPr>
          <w:rFonts w:hint="eastAsia"/>
        </w:rPr>
        <w:t>політичними</w:t>
      </w:r>
      <w:r>
        <w:t></w:t>
      </w:r>
      <w:r>
        <w:rPr>
          <w:rFonts w:hint="eastAsia"/>
        </w:rPr>
        <w:t>уподобаннями</w:t>
      </w:r>
      <w:r>
        <w:t></w:t>
      </w:r>
      <w:r>
        <w:rPr>
          <w:rFonts w:hint="eastAsia"/>
        </w:rPr>
        <w:t>громадян</w:t>
      </w:r>
      <w:r>
        <w:t></w:t>
      </w:r>
      <w:r>
        <w:t></w:t>
      </w:r>
      <w:r>
        <w:rPr>
          <w:rFonts w:hint="eastAsia"/>
        </w:rPr>
        <w:t>електоральним</w:t>
      </w:r>
      <w:r>
        <w:t></w:t>
      </w:r>
      <w:r>
        <w:rPr>
          <w:rFonts w:hint="eastAsia"/>
        </w:rPr>
        <w:t>вибором</w:t>
      </w:r>
      <w:r>
        <w:t></w:t>
      </w:r>
      <w:r>
        <w:rPr>
          <w:rFonts w:hint="eastAsia"/>
        </w:rPr>
        <w:t>і</w:t>
      </w:r>
      <w:r>
        <w:t></w:t>
      </w:r>
      <w:r>
        <w:rPr>
          <w:rFonts w:hint="eastAsia"/>
        </w:rPr>
        <w:t>партійною</w:t>
      </w:r>
      <w:r>
        <w:t></w:t>
      </w:r>
      <w:r>
        <w:rPr>
          <w:rFonts w:hint="eastAsia"/>
        </w:rPr>
        <w:t>структурою</w:t>
      </w:r>
      <w:r>
        <w:t></w:t>
      </w:r>
      <w:r>
        <w:rPr>
          <w:rFonts w:hint="eastAsia"/>
        </w:rPr>
        <w:t>парламенту</w:t>
      </w:r>
      <w:r>
        <w:t></w:t>
      </w:r>
      <w:r>
        <w:t></w:t>
      </w:r>
      <w:r>
        <w:rPr>
          <w:rFonts w:hint="eastAsia"/>
        </w:rPr>
        <w:t>Поступова</w:t>
      </w:r>
      <w:r>
        <w:t></w:t>
      </w:r>
      <w:r>
        <w:rPr>
          <w:rFonts w:hint="eastAsia"/>
        </w:rPr>
        <w:t>партійна</w:t>
      </w:r>
      <w:r>
        <w:t></w:t>
      </w:r>
      <w:r>
        <w:rPr>
          <w:rFonts w:hint="eastAsia"/>
        </w:rPr>
        <w:t>структуризація</w:t>
      </w:r>
      <w:r>
        <w:t></w:t>
      </w:r>
      <w:r>
        <w:rPr>
          <w:rFonts w:hint="eastAsia"/>
        </w:rPr>
        <w:t>парламенту</w:t>
      </w:r>
      <w:r>
        <w:t></w:t>
      </w:r>
      <w:r>
        <w:rPr>
          <w:rFonts w:hint="eastAsia"/>
        </w:rPr>
        <w:t>та</w:t>
      </w:r>
      <w:r>
        <w:t></w:t>
      </w:r>
      <w:r>
        <w:rPr>
          <w:rFonts w:hint="eastAsia"/>
        </w:rPr>
        <w:t>зниження</w:t>
      </w:r>
      <w:r>
        <w:t></w:t>
      </w:r>
      <w:r>
        <w:rPr>
          <w:rFonts w:hint="eastAsia"/>
        </w:rPr>
        <w:t>рівня</w:t>
      </w:r>
      <w:r>
        <w:t></w:t>
      </w:r>
      <w:r>
        <w:rPr>
          <w:rFonts w:hint="eastAsia"/>
        </w:rPr>
        <w:t>атомізованості</w:t>
      </w:r>
      <w:r>
        <w:t></w:t>
      </w:r>
      <w:r>
        <w:rPr>
          <w:rFonts w:hint="eastAsia"/>
        </w:rPr>
        <w:t>партій</w:t>
      </w:r>
      <w:r>
        <w:t></w:t>
      </w:r>
      <w:r>
        <w:rPr>
          <w:rFonts w:hint="eastAsia"/>
        </w:rPr>
        <w:t>ще</w:t>
      </w:r>
      <w:r>
        <w:t></w:t>
      </w:r>
      <w:r>
        <w:rPr>
          <w:rFonts w:hint="eastAsia"/>
        </w:rPr>
        <w:t>не</w:t>
      </w:r>
      <w:r>
        <w:t></w:t>
      </w:r>
      <w:r>
        <w:rPr>
          <w:rFonts w:hint="eastAsia"/>
        </w:rPr>
        <w:t>забезпечують</w:t>
      </w:r>
      <w:r>
        <w:t></w:t>
      </w:r>
      <w:r>
        <w:rPr>
          <w:rFonts w:hint="eastAsia"/>
        </w:rPr>
        <w:t>відповідних</w:t>
      </w:r>
      <w:r>
        <w:t></w:t>
      </w:r>
      <w:r>
        <w:rPr>
          <w:rFonts w:hint="eastAsia"/>
        </w:rPr>
        <w:t>гарантій</w:t>
      </w:r>
      <w:r>
        <w:t></w:t>
      </w:r>
      <w:r>
        <w:rPr>
          <w:rFonts w:hint="eastAsia"/>
        </w:rPr>
        <w:t>для</w:t>
      </w:r>
      <w:r>
        <w:t></w:t>
      </w:r>
      <w:r>
        <w:rPr>
          <w:rFonts w:hint="eastAsia"/>
        </w:rPr>
        <w:t>ефективної</w:t>
      </w:r>
      <w:r>
        <w:t></w:t>
      </w:r>
      <w:r>
        <w:rPr>
          <w:rFonts w:hint="eastAsia"/>
        </w:rPr>
        <w:t>реалізації</w:t>
      </w:r>
      <w:r>
        <w:t></w:t>
      </w:r>
      <w:r>
        <w:rPr>
          <w:rFonts w:hint="eastAsia"/>
        </w:rPr>
        <w:t>державно</w:t>
      </w:r>
      <w:r>
        <w:t></w:t>
      </w:r>
      <w:r>
        <w:rPr>
          <w:rFonts w:hint="eastAsia"/>
        </w:rPr>
        <w:t>владної</w:t>
      </w:r>
      <w:r>
        <w:t></w:t>
      </w:r>
      <w:r>
        <w:rPr>
          <w:rFonts w:hint="eastAsia"/>
        </w:rPr>
        <w:t>суб’єктності</w:t>
      </w:r>
      <w:r>
        <w:t></w:t>
      </w:r>
      <w:r>
        <w:rPr>
          <w:rFonts w:hint="eastAsia"/>
        </w:rPr>
        <w:t>партій</w:t>
      </w:r>
      <w:r>
        <w:t></w:t>
      </w:r>
      <w:r>
        <w:t></w:t>
      </w:r>
      <w:r>
        <w:rPr>
          <w:rFonts w:hint="eastAsia"/>
        </w:rPr>
        <w:t>представлених</w:t>
      </w:r>
      <w:r>
        <w:t></w:t>
      </w:r>
      <w:r>
        <w:rPr>
          <w:rFonts w:hint="eastAsia"/>
        </w:rPr>
        <w:t>у</w:t>
      </w:r>
      <w:r>
        <w:t></w:t>
      </w:r>
      <w:r>
        <w:rPr>
          <w:rFonts w:hint="eastAsia"/>
        </w:rPr>
        <w:t>парламенті</w:t>
      </w:r>
      <w:r>
        <w:t></w:t>
      </w:r>
      <w:r>
        <w:t></w:t>
      </w:r>
      <w:r>
        <w:rPr>
          <w:rFonts w:hint="eastAsia"/>
        </w:rPr>
        <w:t>Деформованість</w:t>
      </w:r>
      <w:r>
        <w:t></w:t>
      </w:r>
      <w:r>
        <w:rPr>
          <w:rFonts w:hint="eastAsia"/>
        </w:rPr>
        <w:t>партійної</w:t>
      </w:r>
      <w:r>
        <w:t></w:t>
      </w:r>
      <w:r>
        <w:rPr>
          <w:rFonts w:hint="eastAsia"/>
        </w:rPr>
        <w:t>системи</w:t>
      </w:r>
      <w:r>
        <w:t></w:t>
      </w:r>
      <w:r>
        <w:rPr>
          <w:rFonts w:hint="eastAsia"/>
        </w:rPr>
        <w:t>унеможливлює</w:t>
      </w:r>
      <w:r>
        <w:t></w:t>
      </w:r>
      <w:r>
        <w:rPr>
          <w:rFonts w:hint="eastAsia"/>
        </w:rPr>
        <w:t>функціонування</w:t>
      </w:r>
      <w:r>
        <w:t></w:t>
      </w:r>
      <w:r>
        <w:rPr>
          <w:rFonts w:hint="eastAsia"/>
        </w:rPr>
        <w:t>партій</w:t>
      </w:r>
      <w:r>
        <w:t></w:t>
      </w:r>
      <w:r>
        <w:rPr>
          <w:rFonts w:hint="eastAsia"/>
        </w:rPr>
        <w:t>як</w:t>
      </w:r>
      <w:r>
        <w:t></w:t>
      </w:r>
      <w:r>
        <w:rPr>
          <w:rFonts w:hint="eastAsia"/>
        </w:rPr>
        <w:t>головних</w:t>
      </w:r>
      <w:r>
        <w:t></w:t>
      </w:r>
      <w:r>
        <w:rPr>
          <w:rFonts w:hint="eastAsia"/>
        </w:rPr>
        <w:t>інституцій</w:t>
      </w:r>
      <w:r>
        <w:t></w:t>
      </w:r>
      <w:r>
        <w:t></w:t>
      </w:r>
      <w:r>
        <w:rPr>
          <w:rFonts w:hint="eastAsia"/>
        </w:rPr>
        <w:t>що</w:t>
      </w:r>
      <w:r>
        <w:t></w:t>
      </w:r>
      <w:r>
        <w:rPr>
          <w:rFonts w:hint="eastAsia"/>
        </w:rPr>
        <w:t>формують</w:t>
      </w:r>
      <w:r>
        <w:t></w:t>
      </w:r>
      <w:r>
        <w:rPr>
          <w:rFonts w:hint="eastAsia"/>
        </w:rPr>
        <w:t>владу</w:t>
      </w:r>
      <w:r>
        <w:t></w:t>
      </w:r>
      <w:r>
        <w:t></w:t>
      </w:r>
      <w:r>
        <w:rPr>
          <w:rFonts w:hint="eastAsia"/>
        </w:rPr>
        <w:t>і</w:t>
      </w:r>
      <w:r>
        <w:t></w:t>
      </w:r>
      <w:r>
        <w:rPr>
          <w:rFonts w:hint="eastAsia"/>
        </w:rPr>
        <w:t>партійних</w:t>
      </w:r>
      <w:r>
        <w:t></w:t>
      </w:r>
      <w:r>
        <w:rPr>
          <w:rFonts w:hint="eastAsia"/>
        </w:rPr>
        <w:t>фракцій</w:t>
      </w:r>
      <w:r>
        <w:t></w:t>
      </w:r>
      <w:r>
        <w:rPr>
          <w:rFonts w:hint="eastAsia"/>
        </w:rPr>
        <w:t>як</w:t>
      </w:r>
      <w:r>
        <w:t></w:t>
      </w:r>
      <w:r>
        <w:rPr>
          <w:rFonts w:hint="eastAsia"/>
        </w:rPr>
        <w:t>провідників</w:t>
      </w:r>
      <w:r>
        <w:t></w:t>
      </w:r>
      <w:r>
        <w:rPr>
          <w:rFonts w:hint="eastAsia"/>
        </w:rPr>
        <w:t>у</w:t>
      </w:r>
      <w:r>
        <w:t></w:t>
      </w:r>
      <w:r>
        <w:rPr>
          <w:rFonts w:hint="eastAsia"/>
        </w:rPr>
        <w:t>органах</w:t>
      </w:r>
      <w:r>
        <w:t></w:t>
      </w:r>
      <w:r>
        <w:rPr>
          <w:rFonts w:hint="eastAsia"/>
        </w:rPr>
        <w:t>влади</w:t>
      </w:r>
      <w:r>
        <w:t></w:t>
      </w:r>
      <w:r>
        <w:rPr>
          <w:rFonts w:hint="eastAsia"/>
        </w:rPr>
        <w:t>інтересів</w:t>
      </w:r>
      <w:r>
        <w:t></w:t>
      </w:r>
      <w:r>
        <w:rPr>
          <w:rFonts w:hint="eastAsia"/>
        </w:rPr>
        <w:t>тих</w:t>
      </w:r>
      <w:r>
        <w:t></w:t>
      </w:r>
      <w:r>
        <w:rPr>
          <w:rFonts w:hint="eastAsia"/>
        </w:rPr>
        <w:t>соціальних</w:t>
      </w:r>
      <w:r>
        <w:t></w:t>
      </w:r>
      <w:r>
        <w:rPr>
          <w:rFonts w:hint="eastAsia"/>
        </w:rPr>
        <w:t>груп</w:t>
      </w:r>
      <w:r>
        <w:t></w:t>
      </w:r>
      <w:r>
        <w:t></w:t>
      </w:r>
      <w:r>
        <w:rPr>
          <w:rFonts w:hint="eastAsia"/>
        </w:rPr>
        <w:t>які</w:t>
      </w:r>
      <w:r>
        <w:t></w:t>
      </w:r>
      <w:r>
        <w:rPr>
          <w:rFonts w:hint="eastAsia"/>
        </w:rPr>
        <w:t>підтримали</w:t>
      </w:r>
      <w:r>
        <w:t></w:t>
      </w:r>
      <w:r>
        <w:rPr>
          <w:rFonts w:hint="eastAsia"/>
        </w:rPr>
        <w:t>партії</w:t>
      </w:r>
      <w:r>
        <w:t></w:t>
      </w:r>
      <w:r>
        <w:rPr>
          <w:rFonts w:hint="eastAsia"/>
        </w:rPr>
        <w:t>на</w:t>
      </w:r>
      <w:r>
        <w:t></w:t>
      </w:r>
      <w:r>
        <w:rPr>
          <w:rFonts w:hint="eastAsia"/>
        </w:rPr>
        <w:t>виборах</w:t>
      </w:r>
      <w:r>
        <w:t></w:t>
      </w:r>
      <w:r>
        <w:t></w:t>
      </w:r>
      <w:r>
        <w:rPr>
          <w:rFonts w:hint="eastAsia"/>
        </w:rPr>
        <w:t>Більшість</w:t>
      </w:r>
      <w:r>
        <w:t></w:t>
      </w:r>
      <w:r>
        <w:rPr>
          <w:rFonts w:hint="eastAsia"/>
        </w:rPr>
        <w:t>партій</w:t>
      </w:r>
      <w:r>
        <w:t></w:t>
      </w:r>
      <w:r>
        <w:rPr>
          <w:rFonts w:hint="eastAsia"/>
        </w:rPr>
        <w:t>залишаються</w:t>
      </w:r>
      <w:r>
        <w:t></w:t>
      </w:r>
      <w:r>
        <w:rPr>
          <w:rFonts w:hint="eastAsia"/>
        </w:rPr>
        <w:t>зручним</w:t>
      </w:r>
      <w:r>
        <w:t></w:t>
      </w:r>
      <w:r>
        <w:rPr>
          <w:rFonts w:hint="eastAsia"/>
        </w:rPr>
        <w:t>засобом</w:t>
      </w:r>
      <w:r>
        <w:t></w:t>
      </w:r>
      <w:r>
        <w:rPr>
          <w:rFonts w:hint="eastAsia"/>
        </w:rPr>
        <w:t>легітимації</w:t>
      </w:r>
      <w:r>
        <w:t></w:t>
      </w:r>
      <w:r>
        <w:rPr>
          <w:rFonts w:hint="eastAsia"/>
        </w:rPr>
        <w:t>окремих</w:t>
      </w:r>
      <w:r>
        <w:t></w:t>
      </w:r>
      <w:r>
        <w:rPr>
          <w:rFonts w:hint="eastAsia"/>
        </w:rPr>
        <w:t>груп</w:t>
      </w:r>
      <w:r>
        <w:t></w:t>
      </w:r>
      <w:r>
        <w:rPr>
          <w:rFonts w:hint="eastAsia"/>
        </w:rPr>
        <w:t>еліт</w:t>
      </w:r>
      <w:r>
        <w:t></w:t>
      </w:r>
      <w:r>
        <w:t></w:t>
      </w:r>
      <w:r>
        <w:rPr>
          <w:rFonts w:hint="eastAsia"/>
        </w:rPr>
        <w:t>а</w:t>
      </w:r>
      <w:r>
        <w:t></w:t>
      </w:r>
      <w:r>
        <w:rPr>
          <w:rFonts w:hint="eastAsia"/>
        </w:rPr>
        <w:t>партійні</w:t>
      </w:r>
      <w:r>
        <w:t></w:t>
      </w:r>
      <w:r>
        <w:rPr>
          <w:rFonts w:hint="eastAsia"/>
        </w:rPr>
        <w:t>фракції</w:t>
      </w:r>
      <w:r>
        <w:t></w:t>
      </w:r>
      <w:r>
        <w:rPr>
          <w:rFonts w:hint="eastAsia"/>
        </w:rPr>
        <w:t>–</w:t>
      </w:r>
      <w:r>
        <w:t></w:t>
      </w:r>
      <w:r>
        <w:rPr>
          <w:rFonts w:hint="eastAsia"/>
        </w:rPr>
        <w:t>агентами</w:t>
      </w:r>
      <w:r>
        <w:t></w:t>
      </w:r>
      <w:r>
        <w:rPr>
          <w:rFonts w:hint="eastAsia"/>
        </w:rPr>
        <w:t>лобіювання</w:t>
      </w:r>
      <w:r>
        <w:t></w:t>
      </w:r>
      <w:r>
        <w:rPr>
          <w:rFonts w:hint="eastAsia"/>
        </w:rPr>
        <w:t>інтересів</w:t>
      </w:r>
      <w:r>
        <w:t></w:t>
      </w:r>
      <w:r>
        <w:rPr>
          <w:rFonts w:hint="eastAsia"/>
        </w:rPr>
        <w:t>цих</w:t>
      </w:r>
      <w:r>
        <w:t></w:t>
      </w:r>
      <w:r>
        <w:rPr>
          <w:rFonts w:hint="eastAsia"/>
        </w:rPr>
        <w:t>груп</w:t>
      </w:r>
      <w:r>
        <w:t></w:t>
      </w:r>
    </w:p>
    <w:p w:rsidR="007E17B5" w:rsidRPr="007E17B5" w:rsidRDefault="007E17B5" w:rsidP="007E17B5">
      <w:r>
        <w:t></w:t>
      </w:r>
      <w:r>
        <w:t></w:t>
      </w:r>
      <w:r>
        <w:t></w:t>
      </w:r>
      <w:r>
        <w:t></w:t>
      </w:r>
      <w:r>
        <w:rPr>
          <w:rFonts w:hint="eastAsia"/>
        </w:rPr>
        <w:t>Внаслідок</w:t>
      </w:r>
      <w:r>
        <w:t></w:t>
      </w:r>
      <w:r>
        <w:rPr>
          <w:rFonts w:hint="eastAsia"/>
        </w:rPr>
        <w:t>нестабільності</w:t>
      </w:r>
      <w:r>
        <w:t></w:t>
      </w:r>
      <w:r>
        <w:rPr>
          <w:rFonts w:hint="eastAsia"/>
        </w:rPr>
        <w:t>виборчого</w:t>
      </w:r>
      <w:r>
        <w:t></w:t>
      </w:r>
      <w:r>
        <w:rPr>
          <w:rFonts w:hint="eastAsia"/>
        </w:rPr>
        <w:t>законодавства</w:t>
      </w:r>
      <w:r>
        <w:t></w:t>
      </w:r>
      <w:r>
        <w:t></w:t>
      </w:r>
      <w:r>
        <w:rPr>
          <w:rFonts w:hint="eastAsia"/>
        </w:rPr>
        <w:t>недосконалості</w:t>
      </w:r>
      <w:r>
        <w:t></w:t>
      </w:r>
      <w:r>
        <w:rPr>
          <w:rFonts w:hint="eastAsia"/>
        </w:rPr>
        <w:t>конституційних</w:t>
      </w:r>
      <w:r>
        <w:t></w:t>
      </w:r>
      <w:r>
        <w:rPr>
          <w:rFonts w:hint="eastAsia"/>
        </w:rPr>
        <w:t>положень</w:t>
      </w:r>
      <w:r>
        <w:t></w:t>
      </w:r>
      <w:r>
        <w:t></w:t>
      </w:r>
      <w:r>
        <w:rPr>
          <w:rFonts w:hint="eastAsia"/>
        </w:rPr>
        <w:t>що</w:t>
      </w:r>
      <w:r>
        <w:t></w:t>
      </w:r>
      <w:r>
        <w:rPr>
          <w:rFonts w:hint="eastAsia"/>
        </w:rPr>
        <w:t>регламентують</w:t>
      </w:r>
      <w:r>
        <w:t></w:t>
      </w:r>
      <w:r>
        <w:rPr>
          <w:rFonts w:hint="eastAsia"/>
        </w:rPr>
        <w:t>повноваження</w:t>
      </w:r>
      <w:r>
        <w:t></w:t>
      </w:r>
      <w:r>
        <w:rPr>
          <w:rFonts w:hint="eastAsia"/>
        </w:rPr>
        <w:t>і</w:t>
      </w:r>
      <w:r>
        <w:t></w:t>
      </w:r>
      <w:r>
        <w:rPr>
          <w:rFonts w:hint="eastAsia"/>
        </w:rPr>
        <w:t>взаємовідносини</w:t>
      </w:r>
      <w:r>
        <w:t></w:t>
      </w:r>
      <w:r>
        <w:rPr>
          <w:rFonts w:hint="eastAsia"/>
        </w:rPr>
        <w:t>парламенту</w:t>
      </w:r>
      <w:r>
        <w:t></w:t>
      </w:r>
      <w:r>
        <w:t></w:t>
      </w:r>
      <w:r>
        <w:rPr>
          <w:rFonts w:hint="eastAsia"/>
        </w:rPr>
        <w:t>уряду</w:t>
      </w:r>
      <w:r>
        <w:t></w:t>
      </w:r>
      <w:r>
        <w:rPr>
          <w:rFonts w:hint="eastAsia"/>
        </w:rPr>
        <w:t>і</w:t>
      </w:r>
      <w:r>
        <w:t></w:t>
      </w:r>
      <w:r>
        <w:rPr>
          <w:rFonts w:hint="eastAsia"/>
        </w:rPr>
        <w:t>президента</w:t>
      </w:r>
      <w:r>
        <w:t></w:t>
      </w:r>
      <w:r>
        <w:t></w:t>
      </w:r>
      <w:r>
        <w:rPr>
          <w:rFonts w:hint="eastAsia"/>
        </w:rPr>
        <w:t>формування</w:t>
      </w:r>
      <w:r>
        <w:t></w:t>
      </w:r>
      <w:r>
        <w:rPr>
          <w:rFonts w:hint="eastAsia"/>
        </w:rPr>
        <w:t>Кабінету</w:t>
      </w:r>
      <w:r>
        <w:t></w:t>
      </w:r>
      <w:r>
        <w:rPr>
          <w:rFonts w:hint="eastAsia"/>
        </w:rPr>
        <w:t>Міністрів</w:t>
      </w:r>
      <w:r>
        <w:t></w:t>
      </w:r>
      <w:r>
        <w:t></w:t>
      </w:r>
      <w:r>
        <w:rPr>
          <w:rFonts w:hint="eastAsia"/>
        </w:rPr>
        <w:t>неврегульованості</w:t>
      </w:r>
      <w:r>
        <w:t></w:t>
      </w:r>
      <w:r>
        <w:rPr>
          <w:rFonts w:hint="eastAsia"/>
        </w:rPr>
        <w:t>Регламентом</w:t>
      </w:r>
      <w:r>
        <w:t></w:t>
      </w:r>
      <w:r>
        <w:rPr>
          <w:rFonts w:hint="eastAsia"/>
        </w:rPr>
        <w:t>Верховної</w:t>
      </w:r>
      <w:r>
        <w:t></w:t>
      </w:r>
      <w:r>
        <w:rPr>
          <w:rFonts w:hint="eastAsia"/>
        </w:rPr>
        <w:t>Ради</w:t>
      </w:r>
      <w:r>
        <w:t></w:t>
      </w:r>
      <w:r>
        <w:rPr>
          <w:rFonts w:hint="eastAsia"/>
        </w:rPr>
        <w:t>питань</w:t>
      </w:r>
      <w:r>
        <w:t></w:t>
      </w:r>
      <w:r>
        <w:rPr>
          <w:rFonts w:hint="eastAsia"/>
        </w:rPr>
        <w:t>створення</w:t>
      </w:r>
      <w:r>
        <w:t></w:t>
      </w:r>
      <w:r>
        <w:rPr>
          <w:rFonts w:hint="eastAsia"/>
        </w:rPr>
        <w:t>більшості</w:t>
      </w:r>
      <w:r>
        <w:t></w:t>
      </w:r>
      <w:r>
        <w:rPr>
          <w:rFonts w:hint="eastAsia"/>
        </w:rPr>
        <w:t>й</w:t>
      </w:r>
      <w:r>
        <w:t></w:t>
      </w:r>
      <w:r>
        <w:rPr>
          <w:rFonts w:hint="eastAsia"/>
        </w:rPr>
        <w:t>опозиції</w:t>
      </w:r>
      <w:r>
        <w:t></w:t>
      </w:r>
      <w:r>
        <w:t></w:t>
      </w:r>
      <w:r>
        <w:rPr>
          <w:rFonts w:hint="eastAsia"/>
        </w:rPr>
        <w:t>їх</w:t>
      </w:r>
      <w:r>
        <w:t></w:t>
      </w:r>
      <w:r>
        <w:rPr>
          <w:rFonts w:hint="eastAsia"/>
        </w:rPr>
        <w:t>прав</w:t>
      </w:r>
      <w:r>
        <w:t></w:t>
      </w:r>
      <w:r>
        <w:rPr>
          <w:rFonts w:hint="eastAsia"/>
        </w:rPr>
        <w:t>і</w:t>
      </w:r>
      <w:r>
        <w:t></w:t>
      </w:r>
      <w:r>
        <w:rPr>
          <w:rFonts w:hint="eastAsia"/>
        </w:rPr>
        <w:t>повноважень</w:t>
      </w:r>
      <w:r>
        <w:t></w:t>
      </w:r>
      <w:r>
        <w:t></w:t>
      </w:r>
      <w:r>
        <w:rPr>
          <w:rFonts w:hint="eastAsia"/>
        </w:rPr>
        <w:t>розподілу</w:t>
      </w:r>
      <w:r>
        <w:t></w:t>
      </w:r>
      <w:r>
        <w:rPr>
          <w:rFonts w:hint="eastAsia"/>
        </w:rPr>
        <w:t>комітетів</w:t>
      </w:r>
      <w:r>
        <w:t></w:t>
      </w:r>
      <w:r>
        <w:t></w:t>
      </w:r>
      <w:r>
        <w:rPr>
          <w:rFonts w:hint="eastAsia"/>
        </w:rPr>
        <w:t>неефективних</w:t>
      </w:r>
      <w:r>
        <w:t></w:t>
      </w:r>
      <w:r>
        <w:rPr>
          <w:rFonts w:hint="eastAsia"/>
        </w:rPr>
        <w:t>механізмів</w:t>
      </w:r>
      <w:r>
        <w:t></w:t>
      </w:r>
      <w:r>
        <w:rPr>
          <w:rFonts w:hint="eastAsia"/>
        </w:rPr>
        <w:t>фракційного</w:t>
      </w:r>
      <w:r>
        <w:t></w:t>
      </w:r>
      <w:r>
        <w:rPr>
          <w:rFonts w:hint="eastAsia"/>
        </w:rPr>
        <w:t>структурування</w:t>
      </w:r>
      <w:r>
        <w:t></w:t>
      </w:r>
      <w:r>
        <w:rPr>
          <w:rFonts w:hint="eastAsia"/>
        </w:rPr>
        <w:t>та</w:t>
      </w:r>
      <w:r>
        <w:t></w:t>
      </w:r>
      <w:r>
        <w:rPr>
          <w:rFonts w:hint="eastAsia"/>
        </w:rPr>
        <w:t>здійснення</w:t>
      </w:r>
      <w:r>
        <w:t></w:t>
      </w:r>
      <w:r>
        <w:rPr>
          <w:rFonts w:hint="eastAsia"/>
        </w:rPr>
        <w:t>парламентського</w:t>
      </w:r>
      <w:r>
        <w:t></w:t>
      </w:r>
      <w:r>
        <w:rPr>
          <w:rFonts w:hint="eastAsia"/>
        </w:rPr>
        <w:t>контролю</w:t>
      </w:r>
      <w:r>
        <w:t></w:t>
      </w:r>
      <w:r>
        <w:rPr>
          <w:rFonts w:hint="eastAsia"/>
        </w:rPr>
        <w:t>неможливою</w:t>
      </w:r>
      <w:r>
        <w:t></w:t>
      </w:r>
      <w:r>
        <w:rPr>
          <w:rFonts w:hint="eastAsia"/>
        </w:rPr>
        <w:t>стає</w:t>
      </w:r>
      <w:r>
        <w:t></w:t>
      </w:r>
      <w:r>
        <w:rPr>
          <w:rFonts w:hint="eastAsia"/>
        </w:rPr>
        <w:t>ефективна</w:t>
      </w:r>
      <w:r>
        <w:t></w:t>
      </w:r>
      <w:r>
        <w:rPr>
          <w:rFonts w:hint="eastAsia"/>
        </w:rPr>
        <w:t>реалізація</w:t>
      </w:r>
      <w:r>
        <w:t></w:t>
      </w:r>
      <w:r>
        <w:rPr>
          <w:rFonts w:hint="eastAsia"/>
        </w:rPr>
        <w:t>державно</w:t>
      </w:r>
      <w:r>
        <w:t></w:t>
      </w:r>
      <w:r>
        <w:rPr>
          <w:rFonts w:hint="eastAsia"/>
        </w:rPr>
        <w:t>владної</w:t>
      </w:r>
      <w:r>
        <w:t></w:t>
      </w:r>
      <w:r>
        <w:rPr>
          <w:rFonts w:hint="eastAsia"/>
        </w:rPr>
        <w:t>суб’єктності</w:t>
      </w:r>
      <w:r>
        <w:t></w:t>
      </w:r>
      <w:r>
        <w:rPr>
          <w:rFonts w:hint="eastAsia"/>
        </w:rPr>
        <w:t>політичних</w:t>
      </w:r>
      <w:r>
        <w:t></w:t>
      </w:r>
      <w:r>
        <w:rPr>
          <w:rFonts w:hint="eastAsia"/>
        </w:rPr>
        <w:t>партій</w:t>
      </w:r>
      <w:r>
        <w:t></w:t>
      </w:r>
      <w:r>
        <w:rPr>
          <w:rFonts w:hint="eastAsia"/>
        </w:rPr>
        <w:t>в</w:t>
      </w:r>
      <w:r>
        <w:t></w:t>
      </w:r>
      <w:r>
        <w:rPr>
          <w:rFonts w:hint="eastAsia"/>
        </w:rPr>
        <w:t>органах</w:t>
      </w:r>
      <w:r>
        <w:t></w:t>
      </w:r>
      <w:r>
        <w:rPr>
          <w:rFonts w:hint="eastAsia"/>
        </w:rPr>
        <w:t>законодавчої</w:t>
      </w:r>
      <w:r>
        <w:t></w:t>
      </w:r>
      <w:r>
        <w:rPr>
          <w:rFonts w:hint="eastAsia"/>
        </w:rPr>
        <w:t>і</w:t>
      </w:r>
      <w:r>
        <w:t></w:t>
      </w:r>
      <w:r>
        <w:rPr>
          <w:rFonts w:hint="eastAsia"/>
        </w:rPr>
        <w:t>виконавчої</w:t>
      </w:r>
      <w:r>
        <w:t></w:t>
      </w:r>
      <w:r>
        <w:rPr>
          <w:rFonts w:hint="eastAsia"/>
        </w:rPr>
        <w:t>влади</w:t>
      </w:r>
      <w:r>
        <w:t></w:t>
      </w:r>
      <w:r>
        <w:rPr>
          <w:rFonts w:hint="eastAsia"/>
        </w:rPr>
        <w:t>та</w:t>
      </w:r>
      <w:r>
        <w:t></w:t>
      </w:r>
      <w:r>
        <w:rPr>
          <w:rFonts w:hint="eastAsia"/>
        </w:rPr>
        <w:t>їх</w:t>
      </w:r>
      <w:r>
        <w:t></w:t>
      </w:r>
      <w:r>
        <w:rPr>
          <w:rFonts w:hint="eastAsia"/>
        </w:rPr>
        <w:t>відповідальність</w:t>
      </w:r>
      <w:r>
        <w:t></w:t>
      </w:r>
      <w:r>
        <w:rPr>
          <w:rFonts w:hint="eastAsia"/>
        </w:rPr>
        <w:t>перед</w:t>
      </w:r>
      <w:r>
        <w:t></w:t>
      </w:r>
      <w:r>
        <w:rPr>
          <w:rFonts w:hint="eastAsia"/>
        </w:rPr>
        <w:t>суспільством</w:t>
      </w:r>
      <w:r>
        <w:t></w:t>
      </w:r>
      <w:r>
        <w:t></w:t>
      </w:r>
      <w:r>
        <w:rPr>
          <w:rFonts w:hint="eastAsia"/>
        </w:rPr>
        <w:t>Це</w:t>
      </w:r>
      <w:r>
        <w:t></w:t>
      </w:r>
      <w:r>
        <w:rPr>
          <w:rFonts w:hint="eastAsia"/>
        </w:rPr>
        <w:t>зумовлює</w:t>
      </w:r>
      <w:r>
        <w:t></w:t>
      </w:r>
      <w:r>
        <w:rPr>
          <w:rFonts w:hint="eastAsia"/>
        </w:rPr>
        <w:t>необхідність</w:t>
      </w:r>
      <w:r>
        <w:t></w:t>
      </w:r>
      <w:r>
        <w:rPr>
          <w:rFonts w:hint="eastAsia"/>
        </w:rPr>
        <w:t>внесення</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Конституції</w:t>
      </w:r>
      <w:r>
        <w:t></w:t>
      </w:r>
      <w:r>
        <w:rPr>
          <w:rFonts w:hint="eastAsia"/>
        </w:rPr>
        <w:t>України</w:t>
      </w:r>
      <w:r>
        <w:t></w:t>
      </w:r>
      <w:r>
        <w:t></w:t>
      </w:r>
      <w:r>
        <w:rPr>
          <w:rFonts w:hint="eastAsia"/>
        </w:rPr>
        <w:t>Регламенту</w:t>
      </w:r>
      <w:r>
        <w:t></w:t>
      </w:r>
      <w:r>
        <w:rPr>
          <w:rFonts w:hint="eastAsia"/>
        </w:rPr>
        <w:t>Верховної</w:t>
      </w:r>
      <w:r>
        <w:t></w:t>
      </w:r>
      <w:r>
        <w:rPr>
          <w:rFonts w:hint="eastAsia"/>
        </w:rPr>
        <w:t>Ради</w:t>
      </w:r>
      <w:r>
        <w:t></w:t>
      </w:r>
      <w:r>
        <w:t></w:t>
      </w:r>
      <w:r>
        <w:rPr>
          <w:rFonts w:hint="eastAsia"/>
        </w:rPr>
        <w:t>Закону</w:t>
      </w:r>
      <w:r>
        <w:t></w:t>
      </w:r>
      <w:r>
        <w:rPr>
          <w:rFonts w:hint="eastAsia"/>
        </w:rPr>
        <w:t>України</w:t>
      </w:r>
      <w:r>
        <w:t></w:t>
      </w:r>
      <w:r>
        <w:rPr>
          <w:rFonts w:hint="eastAsia"/>
        </w:rPr>
        <w:t>“Про</w:t>
      </w:r>
      <w:r>
        <w:t></w:t>
      </w:r>
      <w:r>
        <w:rPr>
          <w:rFonts w:hint="eastAsia"/>
        </w:rPr>
        <w:t>політичні</w:t>
      </w:r>
      <w:r>
        <w:t></w:t>
      </w:r>
      <w:r>
        <w:rPr>
          <w:rFonts w:hint="eastAsia"/>
        </w:rPr>
        <w:t>партії</w:t>
      </w:r>
      <w:r>
        <w:t></w:t>
      </w:r>
      <w:r>
        <w:rPr>
          <w:rFonts w:hint="eastAsia"/>
        </w:rPr>
        <w:t>в</w:t>
      </w:r>
      <w:r>
        <w:t></w:t>
      </w:r>
      <w:r>
        <w:rPr>
          <w:rFonts w:hint="eastAsia"/>
        </w:rPr>
        <w:t>Україні”</w:t>
      </w:r>
      <w:r>
        <w:t></w:t>
      </w:r>
      <w:r>
        <w:t></w:t>
      </w:r>
      <w:r>
        <w:rPr>
          <w:rFonts w:hint="eastAsia"/>
        </w:rPr>
        <w:t>зміни</w:t>
      </w:r>
      <w:r>
        <w:t></w:t>
      </w:r>
      <w:r>
        <w:rPr>
          <w:rFonts w:hint="eastAsia"/>
        </w:rPr>
        <w:t>виборчої</w:t>
      </w:r>
      <w:r>
        <w:t></w:t>
      </w:r>
      <w:r>
        <w:rPr>
          <w:rFonts w:hint="eastAsia"/>
        </w:rPr>
        <w:t>системи</w:t>
      </w:r>
      <w:r>
        <w:t></w:t>
      </w:r>
    </w:p>
    <w:sectPr w:rsidR="007E17B5" w:rsidRPr="007E17B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7E17B5" w:rsidRPr="007E17B5">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E69EE-D513-4A9D-A1B7-8E905959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4497</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2022-11-21T19:25:00Z</dcterms:created>
  <dcterms:modified xsi:type="dcterms:W3CDTF">2022-11-21T19:31:00Z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