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B149B2" w:rsidRDefault="00B149B2" w:rsidP="00B149B2">
      <w:r w:rsidRPr="00B12744">
        <w:rPr>
          <w:rFonts w:ascii="Times New Roman" w:eastAsia="Times New Roman" w:hAnsi="Times New Roman" w:cs="Times New Roman"/>
          <w:b/>
          <w:kern w:val="24"/>
          <w:sz w:val="24"/>
          <w:szCs w:val="24"/>
          <w:lang w:eastAsia="ru-RU"/>
        </w:rPr>
        <w:t>Шевченко Юлія Андріївна</w:t>
      </w:r>
      <w:r w:rsidRPr="00B12744">
        <w:rPr>
          <w:rFonts w:ascii="Times New Roman" w:eastAsia="Times New Roman" w:hAnsi="Times New Roman" w:cs="Times New Roman"/>
          <w:kern w:val="24"/>
          <w:sz w:val="24"/>
          <w:szCs w:val="24"/>
          <w:lang w:eastAsia="ru-RU"/>
        </w:rPr>
        <w:t>, головний спеціаліст відділу переговорів та доступу до ринків управління регіональних та преференційних торговельних угод департаменту багатосторонніх та двосторонніх торговельних угод Міністерства розвитку економіки, торгівлі та сільського господарства України. Назва дисертації: «Інвестиційна поведінка ТНК у глобальному турбулентному середовищі». Шифр та назва спеціальності – 08.00.02 – світове господарство і міжнародні економічні відносини. Спецрада Д</w:t>
      </w:r>
      <w:r w:rsidRPr="00B12744">
        <w:rPr>
          <w:rFonts w:ascii="Times New Roman" w:eastAsia="Times New Roman" w:hAnsi="Times New Roman" w:cs="Times New Roman"/>
          <w:kern w:val="24"/>
          <w:sz w:val="24"/>
          <w:szCs w:val="24"/>
          <w:lang w:val="en-US" w:eastAsia="ru-RU"/>
        </w:rPr>
        <w:t> </w:t>
      </w:r>
      <w:r w:rsidRPr="00B12744">
        <w:rPr>
          <w:rFonts w:ascii="Times New Roman" w:eastAsia="Times New Roman" w:hAnsi="Times New Roman" w:cs="Times New Roman"/>
          <w:kern w:val="24"/>
          <w:sz w:val="24"/>
          <w:szCs w:val="24"/>
          <w:lang w:eastAsia="ru-RU"/>
        </w:rPr>
        <w:t>26.006.02 ДВНЗ «Київський національний економічний університет імені Вадима Гетьмана»</w:t>
      </w:r>
    </w:p>
    <w:sectPr w:rsidR="00F10AB7" w:rsidRPr="00B149B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B149B2" w:rsidRPr="00B149B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CCBD6-7753-4905-8455-74F644AE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1</Pages>
  <Words>84</Words>
  <Characters>484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258</cp:revision>
  <cp:lastPrinted>2009-02-06T05:36:00Z</cp:lastPrinted>
  <dcterms:created xsi:type="dcterms:W3CDTF">2020-10-08T07:28:00Z</dcterms:created>
  <dcterms:modified xsi:type="dcterms:W3CDTF">2020-10-21T13:33:00Z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