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1AF45" w14:textId="44698516" w:rsidR="000F1445" w:rsidRDefault="0053399B" w:rsidP="0053399B">
      <w:pPr>
        <w:rPr>
          <w:rFonts w:ascii="Times New Roman" w:eastAsia="Arial Unicode MS" w:hAnsi="Times New Roman" w:cs="Times New Roman"/>
          <w:b/>
          <w:bCs/>
          <w:color w:val="000000"/>
          <w:kern w:val="0"/>
          <w:sz w:val="28"/>
          <w:szCs w:val="28"/>
          <w:lang w:eastAsia="ru-RU" w:bidi="uk-UA"/>
        </w:rPr>
      </w:pPr>
      <w:r w:rsidRPr="0053399B">
        <w:rPr>
          <w:rFonts w:ascii="Times New Roman" w:eastAsia="Arial Unicode MS" w:hAnsi="Times New Roman" w:cs="Times New Roman" w:hint="eastAsia"/>
          <w:b/>
          <w:bCs/>
          <w:color w:val="000000"/>
          <w:kern w:val="0"/>
          <w:sz w:val="28"/>
          <w:szCs w:val="28"/>
          <w:lang w:eastAsia="ru-RU" w:bidi="uk-UA"/>
        </w:rPr>
        <w:t>Зайкин</w:t>
      </w:r>
      <w:r w:rsidRPr="0053399B">
        <w:rPr>
          <w:rFonts w:ascii="Times New Roman" w:eastAsia="Arial Unicode MS" w:hAnsi="Times New Roman" w:cs="Times New Roman"/>
          <w:b/>
          <w:bCs/>
          <w:color w:val="000000"/>
          <w:kern w:val="0"/>
          <w:sz w:val="28"/>
          <w:szCs w:val="28"/>
          <w:lang w:eastAsia="ru-RU" w:bidi="uk-UA"/>
        </w:rPr>
        <w:t xml:space="preserve"> </w:t>
      </w:r>
      <w:r w:rsidRPr="0053399B">
        <w:rPr>
          <w:rFonts w:ascii="Times New Roman" w:eastAsia="Arial Unicode MS" w:hAnsi="Times New Roman" w:cs="Times New Roman" w:hint="eastAsia"/>
          <w:b/>
          <w:bCs/>
          <w:color w:val="000000"/>
          <w:kern w:val="0"/>
          <w:sz w:val="28"/>
          <w:szCs w:val="28"/>
          <w:lang w:eastAsia="ru-RU" w:bidi="uk-UA"/>
        </w:rPr>
        <w:t>Дмитрий</w:t>
      </w:r>
      <w:r w:rsidRPr="0053399B">
        <w:rPr>
          <w:rFonts w:ascii="Times New Roman" w:eastAsia="Arial Unicode MS" w:hAnsi="Times New Roman" w:cs="Times New Roman"/>
          <w:b/>
          <w:bCs/>
          <w:color w:val="000000"/>
          <w:kern w:val="0"/>
          <w:sz w:val="28"/>
          <w:szCs w:val="28"/>
          <w:lang w:eastAsia="ru-RU" w:bidi="uk-UA"/>
        </w:rPr>
        <w:t xml:space="preserve"> </w:t>
      </w:r>
      <w:r w:rsidRPr="0053399B">
        <w:rPr>
          <w:rFonts w:ascii="Times New Roman" w:eastAsia="Arial Unicode MS" w:hAnsi="Times New Roman" w:cs="Times New Roman" w:hint="eastAsia"/>
          <w:b/>
          <w:bCs/>
          <w:color w:val="000000"/>
          <w:kern w:val="0"/>
          <w:sz w:val="28"/>
          <w:szCs w:val="28"/>
          <w:lang w:eastAsia="ru-RU" w:bidi="uk-UA"/>
        </w:rPr>
        <w:t>Аркадьевич</w:t>
      </w:r>
      <w:r>
        <w:rPr>
          <w:rFonts w:ascii="Times New Roman" w:eastAsia="Arial Unicode MS" w:hAnsi="Times New Roman" w:cs="Times New Roman" w:hint="eastAsia"/>
          <w:b/>
          <w:bCs/>
          <w:color w:val="000000"/>
          <w:kern w:val="0"/>
          <w:sz w:val="28"/>
          <w:szCs w:val="28"/>
          <w:lang w:eastAsia="ru-RU" w:bidi="uk-UA"/>
        </w:rPr>
        <w:t xml:space="preserve"> </w:t>
      </w:r>
      <w:r w:rsidRPr="0053399B">
        <w:rPr>
          <w:rFonts w:ascii="Times New Roman" w:eastAsia="Arial Unicode MS" w:hAnsi="Times New Roman" w:cs="Times New Roman" w:hint="eastAsia"/>
          <w:b/>
          <w:bCs/>
          <w:color w:val="000000"/>
          <w:kern w:val="0"/>
          <w:sz w:val="28"/>
          <w:szCs w:val="28"/>
          <w:lang w:eastAsia="ru-RU" w:bidi="uk-UA"/>
        </w:rPr>
        <w:t>Планирование</w:t>
      </w:r>
      <w:r w:rsidRPr="0053399B">
        <w:rPr>
          <w:rFonts w:ascii="Times New Roman" w:eastAsia="Arial Unicode MS" w:hAnsi="Times New Roman" w:cs="Times New Roman"/>
          <w:b/>
          <w:bCs/>
          <w:color w:val="000000"/>
          <w:kern w:val="0"/>
          <w:sz w:val="28"/>
          <w:szCs w:val="28"/>
          <w:lang w:eastAsia="ru-RU" w:bidi="uk-UA"/>
        </w:rPr>
        <w:t xml:space="preserve"> </w:t>
      </w:r>
      <w:r w:rsidRPr="0053399B">
        <w:rPr>
          <w:rFonts w:ascii="Times New Roman" w:eastAsia="Arial Unicode MS" w:hAnsi="Times New Roman" w:cs="Times New Roman" w:hint="eastAsia"/>
          <w:b/>
          <w:bCs/>
          <w:color w:val="000000"/>
          <w:kern w:val="0"/>
          <w:sz w:val="28"/>
          <w:szCs w:val="28"/>
          <w:lang w:eastAsia="ru-RU" w:bidi="uk-UA"/>
        </w:rPr>
        <w:t>работы</w:t>
      </w:r>
      <w:r w:rsidRPr="0053399B">
        <w:rPr>
          <w:rFonts w:ascii="Times New Roman" w:eastAsia="Arial Unicode MS" w:hAnsi="Times New Roman" w:cs="Times New Roman"/>
          <w:b/>
          <w:bCs/>
          <w:color w:val="000000"/>
          <w:kern w:val="0"/>
          <w:sz w:val="28"/>
          <w:szCs w:val="28"/>
          <w:lang w:eastAsia="ru-RU" w:bidi="uk-UA"/>
        </w:rPr>
        <w:t xml:space="preserve"> </w:t>
      </w:r>
      <w:r w:rsidRPr="0053399B">
        <w:rPr>
          <w:rFonts w:ascii="Times New Roman" w:eastAsia="Arial Unicode MS" w:hAnsi="Times New Roman" w:cs="Times New Roman" w:hint="eastAsia"/>
          <w:b/>
          <w:bCs/>
          <w:color w:val="000000"/>
          <w:kern w:val="0"/>
          <w:sz w:val="28"/>
          <w:szCs w:val="28"/>
          <w:lang w:eastAsia="ru-RU" w:bidi="uk-UA"/>
        </w:rPr>
        <w:t>флота</w:t>
      </w:r>
      <w:r w:rsidRPr="0053399B">
        <w:rPr>
          <w:rFonts w:ascii="Times New Roman" w:eastAsia="Arial Unicode MS" w:hAnsi="Times New Roman" w:cs="Times New Roman"/>
          <w:b/>
          <w:bCs/>
          <w:color w:val="000000"/>
          <w:kern w:val="0"/>
          <w:sz w:val="28"/>
          <w:szCs w:val="28"/>
          <w:lang w:eastAsia="ru-RU" w:bidi="uk-UA"/>
        </w:rPr>
        <w:t xml:space="preserve"> </w:t>
      </w:r>
      <w:r w:rsidRPr="0053399B">
        <w:rPr>
          <w:rFonts w:ascii="Times New Roman" w:eastAsia="Arial Unicode MS" w:hAnsi="Times New Roman" w:cs="Times New Roman" w:hint="eastAsia"/>
          <w:b/>
          <w:bCs/>
          <w:color w:val="000000"/>
          <w:kern w:val="0"/>
          <w:sz w:val="28"/>
          <w:szCs w:val="28"/>
          <w:lang w:eastAsia="ru-RU" w:bidi="uk-UA"/>
        </w:rPr>
        <w:t>обеспечения</w:t>
      </w:r>
      <w:r w:rsidRPr="0053399B">
        <w:rPr>
          <w:rFonts w:ascii="Times New Roman" w:eastAsia="Arial Unicode MS" w:hAnsi="Times New Roman" w:cs="Times New Roman"/>
          <w:b/>
          <w:bCs/>
          <w:color w:val="000000"/>
          <w:kern w:val="0"/>
          <w:sz w:val="28"/>
          <w:szCs w:val="28"/>
          <w:lang w:eastAsia="ru-RU" w:bidi="uk-UA"/>
        </w:rPr>
        <w:t xml:space="preserve"> </w:t>
      </w:r>
      <w:r w:rsidRPr="0053399B">
        <w:rPr>
          <w:rFonts w:ascii="Times New Roman" w:eastAsia="Arial Unicode MS" w:hAnsi="Times New Roman" w:cs="Times New Roman" w:hint="eastAsia"/>
          <w:b/>
          <w:bCs/>
          <w:color w:val="000000"/>
          <w:kern w:val="0"/>
          <w:sz w:val="28"/>
          <w:szCs w:val="28"/>
          <w:lang w:eastAsia="ru-RU" w:bidi="uk-UA"/>
        </w:rPr>
        <w:t>морской</w:t>
      </w:r>
      <w:r w:rsidRPr="0053399B">
        <w:rPr>
          <w:rFonts w:ascii="Times New Roman" w:eastAsia="Arial Unicode MS" w:hAnsi="Times New Roman" w:cs="Times New Roman"/>
          <w:b/>
          <w:bCs/>
          <w:color w:val="000000"/>
          <w:kern w:val="0"/>
          <w:sz w:val="28"/>
          <w:szCs w:val="28"/>
          <w:lang w:eastAsia="ru-RU" w:bidi="uk-UA"/>
        </w:rPr>
        <w:t xml:space="preserve"> </w:t>
      </w:r>
      <w:r w:rsidRPr="0053399B">
        <w:rPr>
          <w:rFonts w:ascii="Times New Roman" w:eastAsia="Arial Unicode MS" w:hAnsi="Times New Roman" w:cs="Times New Roman" w:hint="eastAsia"/>
          <w:b/>
          <w:bCs/>
          <w:color w:val="000000"/>
          <w:kern w:val="0"/>
          <w:sz w:val="28"/>
          <w:szCs w:val="28"/>
          <w:lang w:eastAsia="ru-RU" w:bidi="uk-UA"/>
        </w:rPr>
        <w:t>ледостойкой</w:t>
      </w:r>
      <w:r w:rsidRPr="0053399B">
        <w:rPr>
          <w:rFonts w:ascii="Times New Roman" w:eastAsia="Arial Unicode MS" w:hAnsi="Times New Roman" w:cs="Times New Roman"/>
          <w:b/>
          <w:bCs/>
          <w:color w:val="000000"/>
          <w:kern w:val="0"/>
          <w:sz w:val="28"/>
          <w:szCs w:val="28"/>
          <w:lang w:eastAsia="ru-RU" w:bidi="uk-UA"/>
        </w:rPr>
        <w:t xml:space="preserve"> </w:t>
      </w:r>
      <w:r w:rsidRPr="0053399B">
        <w:rPr>
          <w:rFonts w:ascii="Times New Roman" w:eastAsia="Arial Unicode MS" w:hAnsi="Times New Roman" w:cs="Times New Roman" w:hint="eastAsia"/>
          <w:b/>
          <w:bCs/>
          <w:color w:val="000000"/>
          <w:kern w:val="0"/>
          <w:sz w:val="28"/>
          <w:szCs w:val="28"/>
          <w:lang w:eastAsia="ru-RU" w:bidi="uk-UA"/>
        </w:rPr>
        <w:t>стационарной</w:t>
      </w:r>
      <w:r w:rsidRPr="0053399B">
        <w:rPr>
          <w:rFonts w:ascii="Times New Roman" w:eastAsia="Arial Unicode MS" w:hAnsi="Times New Roman" w:cs="Times New Roman"/>
          <w:b/>
          <w:bCs/>
          <w:color w:val="000000"/>
          <w:kern w:val="0"/>
          <w:sz w:val="28"/>
          <w:szCs w:val="28"/>
          <w:lang w:eastAsia="ru-RU" w:bidi="uk-UA"/>
        </w:rPr>
        <w:t xml:space="preserve"> </w:t>
      </w:r>
      <w:r w:rsidRPr="0053399B">
        <w:rPr>
          <w:rFonts w:ascii="Times New Roman" w:eastAsia="Arial Unicode MS" w:hAnsi="Times New Roman" w:cs="Times New Roman" w:hint="eastAsia"/>
          <w:b/>
          <w:bCs/>
          <w:color w:val="000000"/>
          <w:kern w:val="0"/>
          <w:sz w:val="28"/>
          <w:szCs w:val="28"/>
          <w:lang w:eastAsia="ru-RU" w:bidi="uk-UA"/>
        </w:rPr>
        <w:t>платформы</w:t>
      </w:r>
      <w:r w:rsidRPr="0053399B">
        <w:rPr>
          <w:rFonts w:ascii="Times New Roman" w:eastAsia="Arial Unicode MS" w:hAnsi="Times New Roman" w:cs="Times New Roman"/>
          <w:b/>
          <w:bCs/>
          <w:color w:val="000000"/>
          <w:kern w:val="0"/>
          <w:sz w:val="28"/>
          <w:szCs w:val="28"/>
          <w:lang w:eastAsia="ru-RU" w:bidi="uk-UA"/>
        </w:rPr>
        <w:t xml:space="preserve"> </w:t>
      </w:r>
      <w:r w:rsidRPr="0053399B">
        <w:rPr>
          <w:rFonts w:ascii="Times New Roman" w:eastAsia="Arial Unicode MS" w:hAnsi="Times New Roman" w:cs="Times New Roman" w:hint="eastAsia"/>
          <w:b/>
          <w:bCs/>
          <w:color w:val="000000"/>
          <w:kern w:val="0"/>
          <w:sz w:val="28"/>
          <w:szCs w:val="28"/>
          <w:lang w:eastAsia="ru-RU" w:bidi="uk-UA"/>
        </w:rPr>
        <w:t>методами</w:t>
      </w:r>
      <w:r w:rsidRPr="0053399B">
        <w:rPr>
          <w:rFonts w:ascii="Times New Roman" w:eastAsia="Arial Unicode MS" w:hAnsi="Times New Roman" w:cs="Times New Roman"/>
          <w:b/>
          <w:bCs/>
          <w:color w:val="000000"/>
          <w:kern w:val="0"/>
          <w:sz w:val="28"/>
          <w:szCs w:val="28"/>
          <w:lang w:eastAsia="ru-RU" w:bidi="uk-UA"/>
        </w:rPr>
        <w:t xml:space="preserve"> </w:t>
      </w:r>
      <w:r w:rsidRPr="0053399B">
        <w:rPr>
          <w:rFonts w:ascii="Times New Roman" w:eastAsia="Arial Unicode MS" w:hAnsi="Times New Roman" w:cs="Times New Roman" w:hint="eastAsia"/>
          <w:b/>
          <w:bCs/>
          <w:color w:val="000000"/>
          <w:kern w:val="0"/>
          <w:sz w:val="28"/>
          <w:szCs w:val="28"/>
          <w:lang w:eastAsia="ru-RU" w:bidi="uk-UA"/>
        </w:rPr>
        <w:t>имитационного</w:t>
      </w:r>
      <w:r w:rsidRPr="0053399B">
        <w:rPr>
          <w:rFonts w:ascii="Times New Roman" w:eastAsia="Arial Unicode MS" w:hAnsi="Times New Roman" w:cs="Times New Roman"/>
          <w:b/>
          <w:bCs/>
          <w:color w:val="000000"/>
          <w:kern w:val="0"/>
          <w:sz w:val="28"/>
          <w:szCs w:val="28"/>
          <w:lang w:eastAsia="ru-RU" w:bidi="uk-UA"/>
        </w:rPr>
        <w:t xml:space="preserve"> </w:t>
      </w:r>
      <w:r w:rsidRPr="0053399B">
        <w:rPr>
          <w:rFonts w:ascii="Times New Roman" w:eastAsia="Arial Unicode MS" w:hAnsi="Times New Roman" w:cs="Times New Roman" w:hint="eastAsia"/>
          <w:b/>
          <w:bCs/>
          <w:color w:val="000000"/>
          <w:kern w:val="0"/>
          <w:sz w:val="28"/>
          <w:szCs w:val="28"/>
          <w:lang w:eastAsia="ru-RU" w:bidi="uk-UA"/>
        </w:rPr>
        <w:t>моделирования</w:t>
      </w:r>
    </w:p>
    <w:p w14:paraId="655AA450" w14:textId="77777777" w:rsidR="0053399B" w:rsidRDefault="0053399B" w:rsidP="0053399B">
      <w:r>
        <w:rPr>
          <w:rFonts w:hint="eastAsia"/>
        </w:rPr>
        <w:t>ОГЛАВЛЕНИЕ</w:t>
      </w:r>
      <w:r>
        <w:t xml:space="preserve"> </w:t>
      </w:r>
      <w:r>
        <w:rPr>
          <w:rFonts w:hint="eastAsia"/>
        </w:rPr>
        <w:t>ДИССЕРТАЦИИ</w:t>
      </w:r>
    </w:p>
    <w:p w14:paraId="615E8DF7" w14:textId="77777777" w:rsidR="0053399B" w:rsidRDefault="0053399B" w:rsidP="0053399B">
      <w:r>
        <w:rPr>
          <w:rFonts w:hint="eastAsia"/>
        </w:rPr>
        <w:t>кандидат</w:t>
      </w:r>
      <w:r>
        <w:t xml:space="preserve"> </w:t>
      </w:r>
      <w:r>
        <w:rPr>
          <w:rFonts w:hint="eastAsia"/>
        </w:rPr>
        <w:t>наук</w:t>
      </w:r>
      <w:r>
        <w:t xml:space="preserve"> </w:t>
      </w:r>
      <w:r>
        <w:rPr>
          <w:rFonts w:hint="eastAsia"/>
        </w:rPr>
        <w:t>Зайкин</w:t>
      </w:r>
      <w:r>
        <w:t xml:space="preserve"> </w:t>
      </w:r>
      <w:r>
        <w:rPr>
          <w:rFonts w:hint="eastAsia"/>
        </w:rPr>
        <w:t>Дмитрий</w:t>
      </w:r>
      <w:r>
        <w:t xml:space="preserve"> </w:t>
      </w:r>
      <w:r>
        <w:rPr>
          <w:rFonts w:hint="eastAsia"/>
        </w:rPr>
        <w:t>Аркадьевич</w:t>
      </w:r>
    </w:p>
    <w:p w14:paraId="03793512" w14:textId="77777777" w:rsidR="0053399B" w:rsidRDefault="0053399B" w:rsidP="0053399B">
      <w:r>
        <w:rPr>
          <w:rFonts w:hint="eastAsia"/>
        </w:rPr>
        <w:t>Введение</w:t>
      </w:r>
    </w:p>
    <w:p w14:paraId="5BF59C13" w14:textId="77777777" w:rsidR="0053399B" w:rsidRDefault="0053399B" w:rsidP="0053399B"/>
    <w:p w14:paraId="78716901" w14:textId="77777777" w:rsidR="0053399B" w:rsidRDefault="0053399B" w:rsidP="0053399B">
      <w:r>
        <w:rPr>
          <w:rFonts w:hint="eastAsia"/>
        </w:rPr>
        <w:t>Глава</w:t>
      </w:r>
      <w:r>
        <w:t xml:space="preserve"> 1 </w:t>
      </w:r>
      <w:r>
        <w:rPr>
          <w:rFonts w:hint="eastAsia"/>
        </w:rPr>
        <w:t>Анализ</w:t>
      </w:r>
      <w:r>
        <w:t xml:space="preserve"> </w:t>
      </w:r>
      <w:r>
        <w:rPr>
          <w:rFonts w:hint="eastAsia"/>
        </w:rPr>
        <w:t>особенностей</w:t>
      </w:r>
      <w:r>
        <w:t xml:space="preserve"> </w:t>
      </w:r>
      <w:r>
        <w:rPr>
          <w:rFonts w:hint="eastAsia"/>
        </w:rPr>
        <w:t>транспортных</w:t>
      </w:r>
      <w:r>
        <w:t xml:space="preserve"> </w:t>
      </w:r>
      <w:r>
        <w:rPr>
          <w:rFonts w:hint="eastAsia"/>
        </w:rPr>
        <w:t>систем</w:t>
      </w:r>
      <w:r>
        <w:t xml:space="preserve"> </w:t>
      </w:r>
      <w:r>
        <w:rPr>
          <w:rFonts w:hint="eastAsia"/>
        </w:rPr>
        <w:t>арктических</w:t>
      </w:r>
    </w:p>
    <w:p w14:paraId="31D63EFB" w14:textId="77777777" w:rsidR="0053399B" w:rsidRDefault="0053399B" w:rsidP="0053399B"/>
    <w:p w14:paraId="033AE127" w14:textId="77777777" w:rsidR="0053399B" w:rsidRDefault="0053399B" w:rsidP="0053399B">
      <w:r>
        <w:rPr>
          <w:rFonts w:hint="eastAsia"/>
        </w:rPr>
        <w:t>шельфовых</w:t>
      </w:r>
      <w:r>
        <w:t xml:space="preserve"> </w:t>
      </w:r>
      <w:r>
        <w:rPr>
          <w:rFonts w:hint="eastAsia"/>
        </w:rPr>
        <w:t>платформ</w:t>
      </w:r>
      <w:r>
        <w:t xml:space="preserve"> </w:t>
      </w:r>
      <w:r>
        <w:rPr>
          <w:rFonts w:hint="eastAsia"/>
        </w:rPr>
        <w:t>и</w:t>
      </w:r>
      <w:r>
        <w:t xml:space="preserve"> </w:t>
      </w:r>
      <w:r>
        <w:rPr>
          <w:rFonts w:hint="eastAsia"/>
        </w:rPr>
        <w:t>существующих</w:t>
      </w:r>
      <w:r>
        <w:t xml:space="preserve"> </w:t>
      </w:r>
      <w:r>
        <w:rPr>
          <w:rFonts w:hint="eastAsia"/>
        </w:rPr>
        <w:t>подходов</w:t>
      </w:r>
      <w:r>
        <w:t xml:space="preserve"> </w:t>
      </w:r>
      <w:r>
        <w:rPr>
          <w:rFonts w:hint="eastAsia"/>
        </w:rPr>
        <w:t>к</w:t>
      </w:r>
      <w:r>
        <w:t xml:space="preserve"> </w:t>
      </w:r>
      <w:r>
        <w:rPr>
          <w:rFonts w:hint="eastAsia"/>
        </w:rPr>
        <w:t>моделированию</w:t>
      </w:r>
    </w:p>
    <w:p w14:paraId="04DC50F7" w14:textId="77777777" w:rsidR="0053399B" w:rsidRDefault="0053399B" w:rsidP="0053399B"/>
    <w:p w14:paraId="131AC543" w14:textId="77777777" w:rsidR="0053399B" w:rsidRDefault="0053399B" w:rsidP="0053399B">
      <w:r>
        <w:rPr>
          <w:rFonts w:hint="eastAsia"/>
        </w:rPr>
        <w:t>работы</w:t>
      </w:r>
      <w:r>
        <w:t xml:space="preserve"> </w:t>
      </w:r>
      <w:r>
        <w:rPr>
          <w:rFonts w:hint="eastAsia"/>
        </w:rPr>
        <w:t>флота</w:t>
      </w:r>
      <w:r>
        <w:t xml:space="preserve"> </w:t>
      </w:r>
      <w:r>
        <w:rPr>
          <w:rFonts w:hint="eastAsia"/>
        </w:rPr>
        <w:t>обеспечения</w:t>
      </w:r>
    </w:p>
    <w:p w14:paraId="050E6849" w14:textId="77777777" w:rsidR="0053399B" w:rsidRDefault="0053399B" w:rsidP="0053399B"/>
    <w:p w14:paraId="14C371A8" w14:textId="77777777" w:rsidR="0053399B" w:rsidRDefault="0053399B" w:rsidP="0053399B">
      <w:r>
        <w:t xml:space="preserve">1.1 </w:t>
      </w:r>
      <w:r>
        <w:rPr>
          <w:rFonts w:hint="eastAsia"/>
        </w:rPr>
        <w:t>Особенности</w:t>
      </w:r>
      <w:r>
        <w:t xml:space="preserve"> </w:t>
      </w:r>
      <w:r>
        <w:rPr>
          <w:rFonts w:hint="eastAsia"/>
        </w:rPr>
        <w:t>транспортных</w:t>
      </w:r>
      <w:r>
        <w:t xml:space="preserve"> </w:t>
      </w:r>
      <w:r>
        <w:rPr>
          <w:rFonts w:hint="eastAsia"/>
        </w:rPr>
        <w:t>систем</w:t>
      </w:r>
      <w:r>
        <w:t xml:space="preserve"> </w:t>
      </w:r>
      <w:r>
        <w:rPr>
          <w:rFonts w:hint="eastAsia"/>
        </w:rPr>
        <w:t>арктических</w:t>
      </w:r>
      <w:r>
        <w:t xml:space="preserve"> </w:t>
      </w:r>
      <w:r>
        <w:rPr>
          <w:rFonts w:hint="eastAsia"/>
        </w:rPr>
        <w:t>шельфовых</w:t>
      </w:r>
      <w:r>
        <w:t xml:space="preserve"> </w:t>
      </w:r>
      <w:r>
        <w:rPr>
          <w:rFonts w:hint="eastAsia"/>
        </w:rPr>
        <w:t>платформ</w:t>
      </w:r>
    </w:p>
    <w:p w14:paraId="28EBED8C" w14:textId="77777777" w:rsidR="0053399B" w:rsidRDefault="0053399B" w:rsidP="0053399B"/>
    <w:p w14:paraId="7E04D5D5" w14:textId="77777777" w:rsidR="0053399B" w:rsidRDefault="0053399B" w:rsidP="0053399B">
      <w:r>
        <w:t xml:space="preserve">1.2 </w:t>
      </w:r>
      <w:r>
        <w:rPr>
          <w:rFonts w:hint="eastAsia"/>
        </w:rPr>
        <w:t>Существующие</w:t>
      </w:r>
      <w:r>
        <w:t xml:space="preserve"> </w:t>
      </w:r>
      <w:r>
        <w:rPr>
          <w:rFonts w:hint="eastAsia"/>
        </w:rPr>
        <w:t>подходы</w:t>
      </w:r>
      <w:r>
        <w:t xml:space="preserve"> </w:t>
      </w:r>
      <w:r>
        <w:rPr>
          <w:rFonts w:hint="eastAsia"/>
        </w:rPr>
        <w:t>к</w:t>
      </w:r>
      <w:r>
        <w:t xml:space="preserve"> </w:t>
      </w:r>
      <w:r>
        <w:rPr>
          <w:rFonts w:hint="eastAsia"/>
        </w:rPr>
        <w:t>моделированию</w:t>
      </w:r>
      <w:r>
        <w:t xml:space="preserve"> </w:t>
      </w:r>
      <w:r>
        <w:rPr>
          <w:rFonts w:hint="eastAsia"/>
        </w:rPr>
        <w:t>работы</w:t>
      </w:r>
      <w:r>
        <w:t xml:space="preserve"> </w:t>
      </w:r>
      <w:r>
        <w:rPr>
          <w:rFonts w:hint="eastAsia"/>
        </w:rPr>
        <w:t>флота</w:t>
      </w:r>
      <w:r>
        <w:t xml:space="preserve"> </w:t>
      </w:r>
      <w:r>
        <w:rPr>
          <w:rFonts w:hint="eastAsia"/>
        </w:rPr>
        <w:t>морских</w:t>
      </w:r>
      <w:r>
        <w:t xml:space="preserve"> </w:t>
      </w:r>
      <w:r>
        <w:rPr>
          <w:rFonts w:hint="eastAsia"/>
        </w:rPr>
        <w:t>платформ</w:t>
      </w:r>
    </w:p>
    <w:p w14:paraId="1A8C36E4" w14:textId="77777777" w:rsidR="0053399B" w:rsidRDefault="0053399B" w:rsidP="0053399B"/>
    <w:p w14:paraId="10229748" w14:textId="77777777" w:rsidR="0053399B" w:rsidRDefault="0053399B" w:rsidP="0053399B">
      <w:r>
        <w:t xml:space="preserve">1.3 </w:t>
      </w:r>
      <w:r>
        <w:rPr>
          <w:rFonts w:hint="eastAsia"/>
        </w:rPr>
        <w:t>Степень</w:t>
      </w:r>
      <w:r>
        <w:t xml:space="preserve"> </w:t>
      </w:r>
      <w:r>
        <w:rPr>
          <w:rFonts w:hint="eastAsia"/>
        </w:rPr>
        <w:t>разработанности</w:t>
      </w:r>
      <w:r>
        <w:t xml:space="preserve"> </w:t>
      </w:r>
      <w:r>
        <w:rPr>
          <w:rFonts w:hint="eastAsia"/>
        </w:rPr>
        <w:t>темы</w:t>
      </w:r>
      <w:r>
        <w:t xml:space="preserve"> </w:t>
      </w:r>
      <w:r>
        <w:rPr>
          <w:rFonts w:hint="eastAsia"/>
        </w:rPr>
        <w:t>диссертационного</w:t>
      </w:r>
      <w:r>
        <w:t xml:space="preserve"> </w:t>
      </w:r>
      <w:r>
        <w:rPr>
          <w:rFonts w:hint="eastAsia"/>
        </w:rPr>
        <w:t>исследования</w:t>
      </w:r>
      <w:r>
        <w:t xml:space="preserve">. </w:t>
      </w:r>
      <w:r>
        <w:rPr>
          <w:rFonts w:hint="eastAsia"/>
        </w:rPr>
        <w:t>Постановка</w:t>
      </w:r>
      <w:r>
        <w:t xml:space="preserve"> </w:t>
      </w:r>
      <w:r>
        <w:rPr>
          <w:rFonts w:hint="eastAsia"/>
        </w:rPr>
        <w:t>цели</w:t>
      </w:r>
      <w:r>
        <w:t xml:space="preserve"> </w:t>
      </w:r>
      <w:r>
        <w:rPr>
          <w:rFonts w:hint="eastAsia"/>
        </w:rPr>
        <w:t>и</w:t>
      </w:r>
      <w:r>
        <w:t xml:space="preserve"> </w:t>
      </w:r>
      <w:r>
        <w:rPr>
          <w:rFonts w:hint="eastAsia"/>
        </w:rPr>
        <w:t>задач</w:t>
      </w:r>
      <w:r>
        <w:t xml:space="preserve"> </w:t>
      </w:r>
      <w:r>
        <w:rPr>
          <w:rFonts w:hint="eastAsia"/>
        </w:rPr>
        <w:t>работы</w:t>
      </w:r>
    </w:p>
    <w:p w14:paraId="1A125F74" w14:textId="77777777" w:rsidR="0053399B" w:rsidRDefault="0053399B" w:rsidP="0053399B"/>
    <w:p w14:paraId="4DE4A4C1" w14:textId="77777777" w:rsidR="0053399B" w:rsidRDefault="0053399B" w:rsidP="0053399B">
      <w:r>
        <w:rPr>
          <w:rFonts w:hint="eastAsia"/>
        </w:rPr>
        <w:t>Глава</w:t>
      </w:r>
      <w:r>
        <w:t xml:space="preserve"> 2 </w:t>
      </w:r>
      <w:r>
        <w:rPr>
          <w:rFonts w:hint="eastAsia"/>
        </w:rPr>
        <w:t>Моделирование</w:t>
      </w:r>
      <w:r>
        <w:t xml:space="preserve"> </w:t>
      </w:r>
      <w:r>
        <w:rPr>
          <w:rFonts w:hint="eastAsia"/>
        </w:rPr>
        <w:t>процессов</w:t>
      </w:r>
      <w:r>
        <w:t xml:space="preserve"> </w:t>
      </w:r>
      <w:r>
        <w:rPr>
          <w:rFonts w:hint="eastAsia"/>
        </w:rPr>
        <w:t>работы</w:t>
      </w:r>
      <w:r>
        <w:t xml:space="preserve"> </w:t>
      </w:r>
      <w:r>
        <w:rPr>
          <w:rFonts w:hint="eastAsia"/>
        </w:rPr>
        <w:t>флота</w:t>
      </w:r>
      <w:r>
        <w:t xml:space="preserve"> </w:t>
      </w:r>
      <w:r>
        <w:rPr>
          <w:rFonts w:hint="eastAsia"/>
        </w:rPr>
        <w:t>обеспечения</w:t>
      </w:r>
      <w:r>
        <w:t xml:space="preserve"> </w:t>
      </w:r>
      <w:r>
        <w:rPr>
          <w:rFonts w:hint="eastAsia"/>
        </w:rPr>
        <w:t>морской</w:t>
      </w:r>
      <w:r>
        <w:t xml:space="preserve"> </w:t>
      </w:r>
      <w:r>
        <w:rPr>
          <w:rFonts w:hint="eastAsia"/>
        </w:rPr>
        <w:t>ледостойкой</w:t>
      </w:r>
      <w:r>
        <w:t xml:space="preserve"> </w:t>
      </w:r>
      <w:r>
        <w:rPr>
          <w:rFonts w:hint="eastAsia"/>
        </w:rPr>
        <w:t>стационарной</w:t>
      </w:r>
      <w:r>
        <w:t xml:space="preserve"> </w:t>
      </w:r>
      <w:r>
        <w:rPr>
          <w:rFonts w:hint="eastAsia"/>
        </w:rPr>
        <w:t>платформы</w:t>
      </w:r>
    </w:p>
    <w:p w14:paraId="5791621E" w14:textId="77777777" w:rsidR="0053399B" w:rsidRDefault="0053399B" w:rsidP="0053399B"/>
    <w:p w14:paraId="7F6E0936" w14:textId="77777777" w:rsidR="0053399B" w:rsidRDefault="0053399B" w:rsidP="0053399B">
      <w:r>
        <w:t xml:space="preserve">2.1 </w:t>
      </w:r>
      <w:r>
        <w:rPr>
          <w:rFonts w:hint="eastAsia"/>
        </w:rPr>
        <w:t>Обоснование</w:t>
      </w:r>
      <w:r>
        <w:t xml:space="preserve"> </w:t>
      </w:r>
      <w:r>
        <w:rPr>
          <w:rFonts w:hint="eastAsia"/>
        </w:rPr>
        <w:t>структуры</w:t>
      </w:r>
      <w:r>
        <w:t xml:space="preserve"> </w:t>
      </w:r>
      <w:r>
        <w:rPr>
          <w:rFonts w:hint="eastAsia"/>
        </w:rPr>
        <w:t>комплексной</w:t>
      </w:r>
      <w:r>
        <w:t xml:space="preserve"> </w:t>
      </w:r>
      <w:r>
        <w:rPr>
          <w:rFonts w:hint="eastAsia"/>
        </w:rPr>
        <w:t>имитационной</w:t>
      </w:r>
      <w:r>
        <w:t xml:space="preserve"> </w:t>
      </w:r>
      <w:r>
        <w:rPr>
          <w:rFonts w:hint="eastAsia"/>
        </w:rPr>
        <w:t>модели</w:t>
      </w:r>
      <w:r>
        <w:t xml:space="preserve"> </w:t>
      </w:r>
      <w:r>
        <w:rPr>
          <w:rFonts w:hint="eastAsia"/>
        </w:rPr>
        <w:t>и</w:t>
      </w:r>
    </w:p>
    <w:p w14:paraId="3B646789" w14:textId="77777777" w:rsidR="0053399B" w:rsidRDefault="0053399B" w:rsidP="0053399B"/>
    <w:p w14:paraId="15E4C39F" w14:textId="77777777" w:rsidR="0053399B" w:rsidRDefault="0053399B" w:rsidP="0053399B">
      <w:r>
        <w:rPr>
          <w:rFonts w:hint="eastAsia"/>
        </w:rPr>
        <w:t>состава</w:t>
      </w:r>
      <w:r>
        <w:t xml:space="preserve"> </w:t>
      </w:r>
      <w:r>
        <w:rPr>
          <w:rFonts w:hint="eastAsia"/>
        </w:rPr>
        <w:t>ее</w:t>
      </w:r>
      <w:r>
        <w:t xml:space="preserve"> </w:t>
      </w:r>
      <w:r>
        <w:rPr>
          <w:rFonts w:hint="eastAsia"/>
        </w:rPr>
        <w:t>подмоделей</w:t>
      </w:r>
    </w:p>
    <w:p w14:paraId="04315DDE" w14:textId="77777777" w:rsidR="0053399B" w:rsidRDefault="0053399B" w:rsidP="0053399B"/>
    <w:p w14:paraId="74EABC7A" w14:textId="77777777" w:rsidR="0053399B" w:rsidRDefault="0053399B" w:rsidP="0053399B">
      <w:r>
        <w:lastRenderedPageBreak/>
        <w:t xml:space="preserve">2.2 </w:t>
      </w:r>
      <w:r>
        <w:rPr>
          <w:rFonts w:hint="eastAsia"/>
        </w:rPr>
        <w:t>Выбор</w:t>
      </w:r>
      <w:r>
        <w:t xml:space="preserve"> </w:t>
      </w:r>
      <w:r>
        <w:rPr>
          <w:rFonts w:hint="eastAsia"/>
        </w:rPr>
        <w:t>типа</w:t>
      </w:r>
      <w:r>
        <w:t xml:space="preserve"> </w:t>
      </w:r>
      <w:r>
        <w:rPr>
          <w:rFonts w:hint="eastAsia"/>
        </w:rPr>
        <w:t>модели</w:t>
      </w:r>
      <w:r>
        <w:t xml:space="preserve"> </w:t>
      </w:r>
      <w:r>
        <w:rPr>
          <w:rFonts w:hint="eastAsia"/>
        </w:rPr>
        <w:t>для</w:t>
      </w:r>
      <w:r>
        <w:t xml:space="preserve"> </w:t>
      </w:r>
      <w:r>
        <w:rPr>
          <w:rFonts w:hint="eastAsia"/>
        </w:rPr>
        <w:t>описания</w:t>
      </w:r>
      <w:r>
        <w:t xml:space="preserve"> </w:t>
      </w:r>
      <w:r>
        <w:rPr>
          <w:rFonts w:hint="eastAsia"/>
        </w:rPr>
        <w:t>транспортно</w:t>
      </w:r>
      <w:r>
        <w:t>-</w:t>
      </w:r>
      <w:r>
        <w:rPr>
          <w:rFonts w:hint="eastAsia"/>
        </w:rPr>
        <w:t>технологической</w:t>
      </w:r>
      <w:r>
        <w:t xml:space="preserve"> </w:t>
      </w:r>
      <w:r>
        <w:rPr>
          <w:rFonts w:hint="eastAsia"/>
        </w:rPr>
        <w:t>системы</w:t>
      </w:r>
      <w:r>
        <w:t xml:space="preserve"> </w:t>
      </w:r>
      <w:r>
        <w:rPr>
          <w:rFonts w:hint="eastAsia"/>
        </w:rPr>
        <w:t>МЛСП</w:t>
      </w:r>
      <w:r>
        <w:t xml:space="preserve"> </w:t>
      </w:r>
      <w:r>
        <w:rPr>
          <w:rFonts w:hint="eastAsia"/>
        </w:rPr>
        <w:t>и</w:t>
      </w:r>
      <w:r>
        <w:t xml:space="preserve"> </w:t>
      </w:r>
      <w:r>
        <w:rPr>
          <w:rFonts w:hint="eastAsia"/>
        </w:rPr>
        <w:t>входящих</w:t>
      </w:r>
      <w:r>
        <w:t xml:space="preserve"> </w:t>
      </w:r>
      <w:r>
        <w:rPr>
          <w:rFonts w:hint="eastAsia"/>
        </w:rPr>
        <w:t>в</w:t>
      </w:r>
      <w:r>
        <w:t xml:space="preserve"> </w:t>
      </w:r>
      <w:r>
        <w:rPr>
          <w:rFonts w:hint="eastAsia"/>
        </w:rPr>
        <w:t>нее</w:t>
      </w:r>
      <w:r>
        <w:t xml:space="preserve"> </w:t>
      </w:r>
      <w:r>
        <w:rPr>
          <w:rFonts w:hint="eastAsia"/>
        </w:rPr>
        <w:t>подмоделей</w:t>
      </w:r>
    </w:p>
    <w:p w14:paraId="6C4D8250" w14:textId="77777777" w:rsidR="0053399B" w:rsidRDefault="0053399B" w:rsidP="0053399B"/>
    <w:p w14:paraId="748D29C6" w14:textId="77777777" w:rsidR="0053399B" w:rsidRDefault="0053399B" w:rsidP="0053399B">
      <w:r>
        <w:t xml:space="preserve">2.3 </w:t>
      </w:r>
      <w:r>
        <w:rPr>
          <w:rFonts w:hint="eastAsia"/>
        </w:rPr>
        <w:t>Разработка</w:t>
      </w:r>
      <w:r>
        <w:t xml:space="preserve"> </w:t>
      </w:r>
      <w:r>
        <w:rPr>
          <w:rFonts w:hint="eastAsia"/>
        </w:rPr>
        <w:t>дискретно</w:t>
      </w:r>
      <w:r>
        <w:t>-</w:t>
      </w:r>
      <w:r>
        <w:rPr>
          <w:rFonts w:hint="eastAsia"/>
        </w:rPr>
        <w:t>событийной</w:t>
      </w:r>
      <w:r>
        <w:t xml:space="preserve"> </w:t>
      </w:r>
      <w:r>
        <w:rPr>
          <w:rFonts w:hint="eastAsia"/>
        </w:rPr>
        <w:t>модели</w:t>
      </w:r>
      <w:r>
        <w:t xml:space="preserve"> </w:t>
      </w:r>
      <w:r>
        <w:rPr>
          <w:rFonts w:hint="eastAsia"/>
        </w:rPr>
        <w:t>операций</w:t>
      </w:r>
      <w:r>
        <w:t xml:space="preserve"> </w:t>
      </w:r>
      <w:r>
        <w:rPr>
          <w:rFonts w:hint="eastAsia"/>
        </w:rPr>
        <w:t>обработки</w:t>
      </w:r>
      <w:r>
        <w:t xml:space="preserve"> </w:t>
      </w:r>
      <w:r>
        <w:rPr>
          <w:rFonts w:hint="eastAsia"/>
        </w:rPr>
        <w:t>судна</w:t>
      </w:r>
    </w:p>
    <w:p w14:paraId="668894BA" w14:textId="77777777" w:rsidR="0053399B" w:rsidRDefault="0053399B" w:rsidP="0053399B"/>
    <w:p w14:paraId="20BE90E5" w14:textId="77777777" w:rsidR="0053399B" w:rsidRDefault="0053399B" w:rsidP="0053399B">
      <w:r>
        <w:rPr>
          <w:rFonts w:hint="eastAsia"/>
        </w:rPr>
        <w:t>у</w:t>
      </w:r>
      <w:r>
        <w:t xml:space="preserve"> </w:t>
      </w:r>
      <w:r>
        <w:rPr>
          <w:rFonts w:hint="eastAsia"/>
        </w:rPr>
        <w:t>МЛСП</w:t>
      </w:r>
    </w:p>
    <w:p w14:paraId="49C95531" w14:textId="77777777" w:rsidR="0053399B" w:rsidRDefault="0053399B" w:rsidP="0053399B"/>
    <w:p w14:paraId="4BD614E3" w14:textId="77777777" w:rsidR="0053399B" w:rsidRDefault="0053399B" w:rsidP="0053399B">
      <w:r>
        <w:t xml:space="preserve">2.4 </w:t>
      </w:r>
      <w:r>
        <w:rPr>
          <w:rFonts w:hint="eastAsia"/>
        </w:rPr>
        <w:t>Моделирование</w:t>
      </w:r>
      <w:r>
        <w:t xml:space="preserve"> </w:t>
      </w:r>
      <w:r>
        <w:rPr>
          <w:rFonts w:hint="eastAsia"/>
        </w:rPr>
        <w:t>технологических</w:t>
      </w:r>
      <w:r>
        <w:t xml:space="preserve"> </w:t>
      </w:r>
      <w:r>
        <w:rPr>
          <w:rFonts w:hint="eastAsia"/>
        </w:rPr>
        <w:t>процессов</w:t>
      </w:r>
      <w:r>
        <w:t xml:space="preserve"> </w:t>
      </w:r>
      <w:r>
        <w:rPr>
          <w:rFonts w:hint="eastAsia"/>
        </w:rPr>
        <w:t>отгрузки</w:t>
      </w:r>
      <w:r>
        <w:t xml:space="preserve"> </w:t>
      </w:r>
      <w:r>
        <w:rPr>
          <w:rFonts w:hint="eastAsia"/>
        </w:rPr>
        <w:t>нефти</w:t>
      </w:r>
      <w:r>
        <w:t xml:space="preserve"> </w:t>
      </w:r>
      <w:r>
        <w:rPr>
          <w:rFonts w:hint="eastAsia"/>
        </w:rPr>
        <w:t>с</w:t>
      </w:r>
      <w:r>
        <w:t xml:space="preserve"> </w:t>
      </w:r>
      <w:r>
        <w:rPr>
          <w:rFonts w:hint="eastAsia"/>
        </w:rPr>
        <w:t>МЛСП</w:t>
      </w:r>
    </w:p>
    <w:p w14:paraId="6EEC2B5E" w14:textId="77777777" w:rsidR="0053399B" w:rsidRDefault="0053399B" w:rsidP="0053399B"/>
    <w:p w14:paraId="7548AC5B" w14:textId="77777777" w:rsidR="0053399B" w:rsidRDefault="0053399B" w:rsidP="0053399B">
      <w:r>
        <w:t xml:space="preserve">2.5 </w:t>
      </w:r>
      <w:r>
        <w:rPr>
          <w:rFonts w:hint="eastAsia"/>
        </w:rPr>
        <w:t>Разработка</w:t>
      </w:r>
      <w:r>
        <w:t xml:space="preserve"> </w:t>
      </w:r>
      <w:r>
        <w:rPr>
          <w:rFonts w:hint="eastAsia"/>
        </w:rPr>
        <w:t>алгоритма</w:t>
      </w:r>
      <w:r>
        <w:t xml:space="preserve"> </w:t>
      </w:r>
      <w:r>
        <w:rPr>
          <w:rFonts w:hint="eastAsia"/>
        </w:rPr>
        <w:t>определения</w:t>
      </w:r>
      <w:r>
        <w:t xml:space="preserve"> </w:t>
      </w:r>
      <w:r>
        <w:rPr>
          <w:rFonts w:hint="eastAsia"/>
        </w:rPr>
        <w:t>доступности</w:t>
      </w:r>
      <w:r>
        <w:t xml:space="preserve"> </w:t>
      </w:r>
      <w:r>
        <w:rPr>
          <w:rFonts w:hint="eastAsia"/>
        </w:rPr>
        <w:t>грузового</w:t>
      </w:r>
      <w:r>
        <w:t xml:space="preserve"> </w:t>
      </w:r>
      <w:r>
        <w:rPr>
          <w:rFonts w:hint="eastAsia"/>
        </w:rPr>
        <w:t>терминала</w:t>
      </w:r>
      <w:r>
        <w:t xml:space="preserve"> </w:t>
      </w:r>
      <w:r>
        <w:rPr>
          <w:rFonts w:hint="eastAsia"/>
        </w:rPr>
        <w:t>МЛСП</w:t>
      </w:r>
      <w:r>
        <w:t xml:space="preserve"> </w:t>
      </w:r>
      <w:r>
        <w:rPr>
          <w:rFonts w:hint="eastAsia"/>
        </w:rPr>
        <w:t>под</w:t>
      </w:r>
      <w:r>
        <w:t xml:space="preserve"> </w:t>
      </w:r>
      <w:r>
        <w:rPr>
          <w:rFonts w:hint="eastAsia"/>
        </w:rPr>
        <w:t>влиянием</w:t>
      </w:r>
      <w:r>
        <w:t xml:space="preserve"> </w:t>
      </w:r>
      <w:r>
        <w:rPr>
          <w:rFonts w:hint="eastAsia"/>
        </w:rPr>
        <w:t>внешних</w:t>
      </w:r>
      <w:r>
        <w:t xml:space="preserve"> </w:t>
      </w:r>
      <w:r>
        <w:rPr>
          <w:rFonts w:hint="eastAsia"/>
        </w:rPr>
        <w:t>погодных</w:t>
      </w:r>
      <w:r>
        <w:t xml:space="preserve"> </w:t>
      </w:r>
      <w:r>
        <w:rPr>
          <w:rFonts w:hint="eastAsia"/>
        </w:rPr>
        <w:t>факторов</w:t>
      </w:r>
    </w:p>
    <w:p w14:paraId="00091EF7" w14:textId="77777777" w:rsidR="0053399B" w:rsidRDefault="0053399B" w:rsidP="0053399B"/>
    <w:p w14:paraId="78F59F9A" w14:textId="77777777" w:rsidR="0053399B" w:rsidRDefault="0053399B" w:rsidP="0053399B">
      <w:r>
        <w:t xml:space="preserve">2.6 </w:t>
      </w:r>
      <w:r>
        <w:rPr>
          <w:rFonts w:hint="eastAsia"/>
        </w:rPr>
        <w:t>Формирование</w:t>
      </w:r>
      <w:r>
        <w:t xml:space="preserve"> </w:t>
      </w:r>
      <w:r>
        <w:rPr>
          <w:rFonts w:hint="eastAsia"/>
        </w:rPr>
        <w:t>комплексной</w:t>
      </w:r>
      <w:r>
        <w:t xml:space="preserve"> </w:t>
      </w:r>
      <w:r>
        <w:rPr>
          <w:rFonts w:hint="eastAsia"/>
        </w:rPr>
        <w:t>имитационной</w:t>
      </w:r>
      <w:r>
        <w:t xml:space="preserve"> </w:t>
      </w:r>
      <w:r>
        <w:rPr>
          <w:rFonts w:hint="eastAsia"/>
        </w:rPr>
        <w:t>модели</w:t>
      </w:r>
      <w:r>
        <w:t xml:space="preserve"> </w:t>
      </w:r>
      <w:r>
        <w:rPr>
          <w:rFonts w:hint="eastAsia"/>
        </w:rPr>
        <w:t>работы</w:t>
      </w:r>
      <w:r>
        <w:t xml:space="preserve"> </w:t>
      </w:r>
      <w:r>
        <w:rPr>
          <w:rFonts w:hint="eastAsia"/>
        </w:rPr>
        <w:t>флота</w:t>
      </w:r>
    </w:p>
    <w:p w14:paraId="01F8C7CB" w14:textId="77777777" w:rsidR="0053399B" w:rsidRDefault="0053399B" w:rsidP="0053399B"/>
    <w:p w14:paraId="401566C7" w14:textId="77777777" w:rsidR="0053399B" w:rsidRDefault="0053399B" w:rsidP="0053399B">
      <w:r>
        <w:rPr>
          <w:rFonts w:hint="eastAsia"/>
        </w:rPr>
        <w:t>МЛСП</w:t>
      </w:r>
    </w:p>
    <w:p w14:paraId="1014A455" w14:textId="77777777" w:rsidR="0053399B" w:rsidRDefault="0053399B" w:rsidP="0053399B"/>
    <w:p w14:paraId="02F118AA" w14:textId="77777777" w:rsidR="0053399B" w:rsidRDefault="0053399B" w:rsidP="0053399B">
      <w:r>
        <w:rPr>
          <w:rFonts w:hint="eastAsia"/>
        </w:rPr>
        <w:t>Выводы</w:t>
      </w:r>
      <w:r>
        <w:t xml:space="preserve"> </w:t>
      </w:r>
      <w:r>
        <w:rPr>
          <w:rFonts w:hint="eastAsia"/>
        </w:rPr>
        <w:t>по</w:t>
      </w:r>
      <w:r>
        <w:t xml:space="preserve"> </w:t>
      </w:r>
      <w:r>
        <w:rPr>
          <w:rFonts w:hint="eastAsia"/>
        </w:rPr>
        <w:t>главе</w:t>
      </w:r>
    </w:p>
    <w:p w14:paraId="764BE5AE" w14:textId="77777777" w:rsidR="0053399B" w:rsidRDefault="0053399B" w:rsidP="0053399B"/>
    <w:p w14:paraId="58B73FB2" w14:textId="77777777" w:rsidR="0053399B" w:rsidRDefault="0053399B" w:rsidP="0053399B">
      <w:r>
        <w:rPr>
          <w:rFonts w:hint="eastAsia"/>
        </w:rPr>
        <w:t>Глава</w:t>
      </w:r>
      <w:r>
        <w:t xml:space="preserve"> 3 </w:t>
      </w:r>
      <w:r>
        <w:rPr>
          <w:rFonts w:hint="eastAsia"/>
        </w:rPr>
        <w:t>Оценка</w:t>
      </w:r>
      <w:r>
        <w:t xml:space="preserve"> </w:t>
      </w:r>
      <w:r>
        <w:rPr>
          <w:rFonts w:hint="eastAsia"/>
        </w:rPr>
        <w:t>результатов</w:t>
      </w:r>
      <w:r>
        <w:t xml:space="preserve"> </w:t>
      </w:r>
      <w:r>
        <w:rPr>
          <w:rFonts w:hint="eastAsia"/>
        </w:rPr>
        <w:t>модельных</w:t>
      </w:r>
      <w:r>
        <w:t xml:space="preserve"> </w:t>
      </w:r>
      <w:r>
        <w:rPr>
          <w:rFonts w:hint="eastAsia"/>
        </w:rPr>
        <w:t>исследований</w:t>
      </w:r>
      <w:r>
        <w:t xml:space="preserve"> </w:t>
      </w:r>
      <w:r>
        <w:rPr>
          <w:rFonts w:hint="eastAsia"/>
        </w:rPr>
        <w:t>и</w:t>
      </w:r>
      <w:r>
        <w:t xml:space="preserve"> </w:t>
      </w:r>
      <w:r>
        <w:rPr>
          <w:rFonts w:hint="eastAsia"/>
        </w:rPr>
        <w:t>формирование</w:t>
      </w:r>
      <w:r>
        <w:t xml:space="preserve"> </w:t>
      </w:r>
      <w:r>
        <w:rPr>
          <w:rFonts w:hint="eastAsia"/>
        </w:rPr>
        <w:t>методики</w:t>
      </w:r>
      <w:r>
        <w:t xml:space="preserve"> </w:t>
      </w:r>
      <w:r>
        <w:rPr>
          <w:rFonts w:hint="eastAsia"/>
        </w:rPr>
        <w:t>планирования</w:t>
      </w:r>
      <w:r>
        <w:t xml:space="preserve"> </w:t>
      </w:r>
      <w:r>
        <w:rPr>
          <w:rFonts w:hint="eastAsia"/>
        </w:rPr>
        <w:t>работы</w:t>
      </w:r>
      <w:r>
        <w:t xml:space="preserve"> </w:t>
      </w:r>
      <w:r>
        <w:rPr>
          <w:rFonts w:hint="eastAsia"/>
        </w:rPr>
        <w:t>флота</w:t>
      </w:r>
      <w:r>
        <w:t xml:space="preserve"> </w:t>
      </w:r>
      <w:r>
        <w:rPr>
          <w:rFonts w:hint="eastAsia"/>
        </w:rPr>
        <w:t>обеспечения</w:t>
      </w:r>
      <w:r>
        <w:t xml:space="preserve"> </w:t>
      </w:r>
      <w:r>
        <w:rPr>
          <w:rFonts w:hint="eastAsia"/>
        </w:rPr>
        <w:t>МЛСП</w:t>
      </w:r>
      <w:r>
        <w:t xml:space="preserve"> </w:t>
      </w:r>
      <w:r>
        <w:rPr>
          <w:rFonts w:hint="eastAsia"/>
        </w:rPr>
        <w:t>с</w:t>
      </w:r>
      <w:r>
        <w:t xml:space="preserve"> </w:t>
      </w:r>
      <w:r>
        <w:rPr>
          <w:rFonts w:hint="eastAsia"/>
        </w:rPr>
        <w:t>помощью</w:t>
      </w:r>
    </w:p>
    <w:p w14:paraId="09136769" w14:textId="77777777" w:rsidR="0053399B" w:rsidRDefault="0053399B" w:rsidP="0053399B"/>
    <w:p w14:paraId="4872CF28" w14:textId="77777777" w:rsidR="0053399B" w:rsidRDefault="0053399B" w:rsidP="0053399B">
      <w:r>
        <w:rPr>
          <w:rFonts w:hint="eastAsia"/>
        </w:rPr>
        <w:t>имитационного</w:t>
      </w:r>
      <w:r>
        <w:t xml:space="preserve"> </w:t>
      </w:r>
      <w:r>
        <w:rPr>
          <w:rFonts w:hint="eastAsia"/>
        </w:rPr>
        <w:t>моделирования</w:t>
      </w:r>
    </w:p>
    <w:p w14:paraId="77820B38" w14:textId="77777777" w:rsidR="0053399B" w:rsidRDefault="0053399B" w:rsidP="0053399B"/>
    <w:p w14:paraId="52F54D71" w14:textId="77777777" w:rsidR="0053399B" w:rsidRDefault="0053399B" w:rsidP="0053399B">
      <w:r>
        <w:t xml:space="preserve">3.1 </w:t>
      </w:r>
      <w:r>
        <w:rPr>
          <w:rFonts w:hint="eastAsia"/>
        </w:rPr>
        <w:t>Верификация</w:t>
      </w:r>
      <w:r>
        <w:t xml:space="preserve"> </w:t>
      </w:r>
      <w:r>
        <w:rPr>
          <w:rFonts w:hint="eastAsia"/>
        </w:rPr>
        <w:t>имитационной</w:t>
      </w:r>
      <w:r>
        <w:t xml:space="preserve"> </w:t>
      </w:r>
      <w:r>
        <w:rPr>
          <w:rFonts w:hint="eastAsia"/>
        </w:rPr>
        <w:t>модели</w:t>
      </w:r>
      <w:r>
        <w:t xml:space="preserve"> </w:t>
      </w:r>
      <w:r>
        <w:rPr>
          <w:rFonts w:hint="eastAsia"/>
        </w:rPr>
        <w:t>обработки</w:t>
      </w:r>
      <w:r>
        <w:t xml:space="preserve"> </w:t>
      </w:r>
      <w:r>
        <w:rPr>
          <w:rFonts w:hint="eastAsia"/>
        </w:rPr>
        <w:t>судна</w:t>
      </w:r>
      <w:r>
        <w:t xml:space="preserve"> </w:t>
      </w:r>
      <w:r>
        <w:rPr>
          <w:rFonts w:hint="eastAsia"/>
        </w:rPr>
        <w:t>у</w:t>
      </w:r>
      <w:r>
        <w:t xml:space="preserve"> </w:t>
      </w:r>
      <w:r>
        <w:rPr>
          <w:rFonts w:hint="eastAsia"/>
        </w:rPr>
        <w:t>МЛСП</w:t>
      </w:r>
      <w:r>
        <w:t xml:space="preserve"> </w:t>
      </w:r>
      <w:r>
        <w:rPr>
          <w:rFonts w:hint="eastAsia"/>
        </w:rPr>
        <w:t>по</w:t>
      </w:r>
      <w:r>
        <w:t xml:space="preserve"> </w:t>
      </w:r>
      <w:r>
        <w:rPr>
          <w:rFonts w:hint="eastAsia"/>
        </w:rPr>
        <w:t>интегральным</w:t>
      </w:r>
      <w:r>
        <w:t xml:space="preserve"> </w:t>
      </w:r>
      <w:r>
        <w:rPr>
          <w:rFonts w:hint="eastAsia"/>
        </w:rPr>
        <w:t>показателям</w:t>
      </w:r>
    </w:p>
    <w:p w14:paraId="27A8C9AF" w14:textId="77777777" w:rsidR="0053399B" w:rsidRDefault="0053399B" w:rsidP="0053399B"/>
    <w:p w14:paraId="114E0C0E" w14:textId="77777777" w:rsidR="0053399B" w:rsidRDefault="0053399B" w:rsidP="0053399B">
      <w:r>
        <w:t xml:space="preserve">3.2 </w:t>
      </w:r>
      <w:r>
        <w:rPr>
          <w:rFonts w:hint="eastAsia"/>
        </w:rPr>
        <w:t>Формирование</w:t>
      </w:r>
      <w:r>
        <w:t xml:space="preserve"> </w:t>
      </w:r>
      <w:r>
        <w:rPr>
          <w:rFonts w:hint="eastAsia"/>
        </w:rPr>
        <w:t>методики</w:t>
      </w:r>
      <w:r>
        <w:t xml:space="preserve"> </w:t>
      </w:r>
      <w:r>
        <w:rPr>
          <w:rFonts w:hint="eastAsia"/>
        </w:rPr>
        <w:t>планирования</w:t>
      </w:r>
      <w:r>
        <w:t xml:space="preserve"> </w:t>
      </w:r>
      <w:r>
        <w:rPr>
          <w:rFonts w:hint="eastAsia"/>
        </w:rPr>
        <w:t>работы</w:t>
      </w:r>
      <w:r>
        <w:t xml:space="preserve"> </w:t>
      </w:r>
      <w:r>
        <w:rPr>
          <w:rFonts w:hint="eastAsia"/>
        </w:rPr>
        <w:t>флота</w:t>
      </w:r>
      <w:r>
        <w:t xml:space="preserve"> </w:t>
      </w:r>
      <w:r>
        <w:rPr>
          <w:rFonts w:hint="eastAsia"/>
        </w:rPr>
        <w:t>обеспечения</w:t>
      </w:r>
      <w:r>
        <w:t xml:space="preserve"> </w:t>
      </w:r>
      <w:r>
        <w:rPr>
          <w:rFonts w:hint="eastAsia"/>
        </w:rPr>
        <w:t>МЛСП</w:t>
      </w:r>
      <w:r>
        <w:t xml:space="preserve"> </w:t>
      </w:r>
      <w:r>
        <w:rPr>
          <w:rFonts w:hint="eastAsia"/>
        </w:rPr>
        <w:t>с</w:t>
      </w:r>
      <w:r>
        <w:t xml:space="preserve"> </w:t>
      </w:r>
      <w:r>
        <w:rPr>
          <w:rFonts w:hint="eastAsia"/>
        </w:rPr>
        <w:t>помощью</w:t>
      </w:r>
      <w:r>
        <w:t xml:space="preserve"> </w:t>
      </w:r>
      <w:r>
        <w:rPr>
          <w:rFonts w:hint="eastAsia"/>
        </w:rPr>
        <w:t>имитационного</w:t>
      </w:r>
      <w:r>
        <w:t xml:space="preserve"> </w:t>
      </w:r>
      <w:r>
        <w:rPr>
          <w:rFonts w:hint="eastAsia"/>
        </w:rPr>
        <w:t>моделирования</w:t>
      </w:r>
    </w:p>
    <w:p w14:paraId="7A312184" w14:textId="77777777" w:rsidR="0053399B" w:rsidRDefault="0053399B" w:rsidP="0053399B"/>
    <w:p w14:paraId="49DFBA24" w14:textId="77777777" w:rsidR="0053399B" w:rsidRDefault="0053399B" w:rsidP="0053399B">
      <w:r>
        <w:t xml:space="preserve">3.3 </w:t>
      </w:r>
      <w:r>
        <w:rPr>
          <w:rFonts w:hint="eastAsia"/>
        </w:rPr>
        <w:t>Пример</w:t>
      </w:r>
      <w:r>
        <w:t xml:space="preserve"> </w:t>
      </w:r>
      <w:r>
        <w:rPr>
          <w:rFonts w:hint="eastAsia"/>
        </w:rPr>
        <w:t>использования</w:t>
      </w:r>
      <w:r>
        <w:t xml:space="preserve"> </w:t>
      </w:r>
      <w:r>
        <w:rPr>
          <w:rFonts w:hint="eastAsia"/>
        </w:rPr>
        <w:t>имитационной</w:t>
      </w:r>
      <w:r>
        <w:t xml:space="preserve"> </w:t>
      </w:r>
      <w:r>
        <w:rPr>
          <w:rFonts w:hint="eastAsia"/>
        </w:rPr>
        <w:t>модели</w:t>
      </w:r>
      <w:r>
        <w:t xml:space="preserve"> </w:t>
      </w:r>
      <w:r>
        <w:rPr>
          <w:rFonts w:hint="eastAsia"/>
        </w:rPr>
        <w:t>как</w:t>
      </w:r>
      <w:r>
        <w:t xml:space="preserve"> </w:t>
      </w:r>
      <w:r>
        <w:rPr>
          <w:rFonts w:hint="eastAsia"/>
        </w:rPr>
        <w:t>интеллектуального</w:t>
      </w:r>
    </w:p>
    <w:p w14:paraId="26F4D437" w14:textId="77777777" w:rsidR="0053399B" w:rsidRDefault="0053399B" w:rsidP="0053399B"/>
    <w:p w14:paraId="197E135B" w14:textId="77777777" w:rsidR="0053399B" w:rsidRDefault="0053399B" w:rsidP="0053399B">
      <w:r>
        <w:rPr>
          <w:rFonts w:hint="eastAsia"/>
        </w:rPr>
        <w:t>средства</w:t>
      </w:r>
      <w:r>
        <w:t xml:space="preserve"> </w:t>
      </w:r>
      <w:r>
        <w:rPr>
          <w:rFonts w:hint="eastAsia"/>
        </w:rPr>
        <w:t>поддержки</w:t>
      </w:r>
      <w:r>
        <w:t xml:space="preserve"> </w:t>
      </w:r>
      <w:r>
        <w:rPr>
          <w:rFonts w:hint="eastAsia"/>
        </w:rPr>
        <w:t>организационных</w:t>
      </w:r>
      <w:r>
        <w:t xml:space="preserve"> </w:t>
      </w:r>
      <w:r>
        <w:rPr>
          <w:rFonts w:hint="eastAsia"/>
        </w:rPr>
        <w:t>и</w:t>
      </w:r>
      <w:r>
        <w:t xml:space="preserve"> </w:t>
      </w:r>
      <w:r>
        <w:rPr>
          <w:rFonts w:hint="eastAsia"/>
        </w:rPr>
        <w:t>технологических</w:t>
      </w:r>
      <w:r>
        <w:t xml:space="preserve"> </w:t>
      </w:r>
      <w:r>
        <w:rPr>
          <w:rFonts w:hint="eastAsia"/>
        </w:rPr>
        <w:t>решений</w:t>
      </w:r>
    </w:p>
    <w:p w14:paraId="14B94794" w14:textId="77777777" w:rsidR="0053399B" w:rsidRDefault="0053399B" w:rsidP="0053399B"/>
    <w:p w14:paraId="22FBB11D" w14:textId="77777777" w:rsidR="0053399B" w:rsidRDefault="0053399B" w:rsidP="0053399B">
      <w:r>
        <w:rPr>
          <w:rFonts w:hint="eastAsia"/>
        </w:rPr>
        <w:t>Выводы</w:t>
      </w:r>
      <w:r>
        <w:t xml:space="preserve"> </w:t>
      </w:r>
      <w:r>
        <w:rPr>
          <w:rFonts w:hint="eastAsia"/>
        </w:rPr>
        <w:t>по</w:t>
      </w:r>
      <w:r>
        <w:t xml:space="preserve"> </w:t>
      </w:r>
      <w:r>
        <w:rPr>
          <w:rFonts w:hint="eastAsia"/>
        </w:rPr>
        <w:t>главе</w:t>
      </w:r>
    </w:p>
    <w:p w14:paraId="2CC66FCA" w14:textId="77777777" w:rsidR="0053399B" w:rsidRDefault="0053399B" w:rsidP="0053399B"/>
    <w:p w14:paraId="53BB7272" w14:textId="77777777" w:rsidR="0053399B" w:rsidRDefault="0053399B" w:rsidP="0053399B">
      <w:r>
        <w:rPr>
          <w:rFonts w:hint="eastAsia"/>
        </w:rPr>
        <w:t>Заключение</w:t>
      </w:r>
    </w:p>
    <w:p w14:paraId="592265FD" w14:textId="77777777" w:rsidR="0053399B" w:rsidRDefault="0053399B" w:rsidP="0053399B"/>
    <w:p w14:paraId="17AF8E4D" w14:textId="77777777" w:rsidR="0053399B" w:rsidRDefault="0053399B" w:rsidP="0053399B">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44F2EF52" w14:textId="77777777" w:rsidR="0053399B" w:rsidRDefault="0053399B" w:rsidP="0053399B"/>
    <w:p w14:paraId="36D40457" w14:textId="77777777" w:rsidR="0053399B" w:rsidRDefault="0053399B" w:rsidP="0053399B">
      <w:r>
        <w:rPr>
          <w:rFonts w:hint="eastAsia"/>
        </w:rPr>
        <w:t>Список</w:t>
      </w:r>
      <w:r>
        <w:t xml:space="preserve"> </w:t>
      </w:r>
      <w:r>
        <w:rPr>
          <w:rFonts w:hint="eastAsia"/>
        </w:rPr>
        <w:t>литературы</w:t>
      </w:r>
    </w:p>
    <w:p w14:paraId="7EB7587D" w14:textId="77777777" w:rsidR="0053399B" w:rsidRDefault="0053399B" w:rsidP="0053399B"/>
    <w:p w14:paraId="5ACAC046" w14:textId="77777777" w:rsidR="0053399B" w:rsidRDefault="0053399B" w:rsidP="0053399B">
      <w:r>
        <w:rPr>
          <w:rFonts w:hint="eastAsia"/>
        </w:rPr>
        <w:t>Приложение</w:t>
      </w:r>
      <w:r>
        <w:t xml:space="preserve"> </w:t>
      </w:r>
      <w:r>
        <w:rPr>
          <w:rFonts w:hint="eastAsia"/>
        </w:rPr>
        <w:t>А</w:t>
      </w:r>
      <w:r>
        <w:t xml:space="preserve"> </w:t>
      </w:r>
      <w:r>
        <w:rPr>
          <w:rFonts w:hint="eastAsia"/>
        </w:rPr>
        <w:t>Программный</w:t>
      </w:r>
      <w:r>
        <w:t xml:space="preserve"> </w:t>
      </w:r>
      <w:r>
        <w:rPr>
          <w:rFonts w:hint="eastAsia"/>
        </w:rPr>
        <w:t>код</w:t>
      </w:r>
      <w:r>
        <w:t xml:space="preserve"> </w:t>
      </w:r>
      <w:r>
        <w:rPr>
          <w:rFonts w:hint="eastAsia"/>
        </w:rPr>
        <w:t>модуля</w:t>
      </w:r>
      <w:r>
        <w:t xml:space="preserve"> </w:t>
      </w:r>
      <w:r>
        <w:rPr>
          <w:rFonts w:hint="eastAsia"/>
        </w:rPr>
        <w:t>определения</w:t>
      </w:r>
      <w:r>
        <w:t xml:space="preserve"> </w:t>
      </w:r>
      <w:r>
        <w:rPr>
          <w:rFonts w:hint="eastAsia"/>
        </w:rPr>
        <w:t>доступности</w:t>
      </w:r>
    </w:p>
    <w:p w14:paraId="2F3F29DA" w14:textId="77777777" w:rsidR="0053399B" w:rsidRDefault="0053399B" w:rsidP="0053399B"/>
    <w:p w14:paraId="253563AB" w14:textId="77777777" w:rsidR="0053399B" w:rsidRDefault="0053399B" w:rsidP="0053399B">
      <w:r>
        <w:rPr>
          <w:rFonts w:hint="eastAsia"/>
        </w:rPr>
        <w:t>терминалов</w:t>
      </w:r>
      <w:r>
        <w:t xml:space="preserve"> </w:t>
      </w:r>
      <w:r>
        <w:rPr>
          <w:rFonts w:hint="eastAsia"/>
        </w:rPr>
        <w:t>по</w:t>
      </w:r>
      <w:r>
        <w:t xml:space="preserve"> </w:t>
      </w:r>
      <w:r>
        <w:rPr>
          <w:rFonts w:hint="eastAsia"/>
        </w:rPr>
        <w:t>погодным</w:t>
      </w:r>
      <w:r>
        <w:t xml:space="preserve"> </w:t>
      </w:r>
      <w:r>
        <w:rPr>
          <w:rFonts w:hint="eastAsia"/>
        </w:rPr>
        <w:t>условиям</w:t>
      </w:r>
    </w:p>
    <w:p w14:paraId="0C3D57F0" w14:textId="77777777" w:rsidR="0053399B" w:rsidRDefault="0053399B" w:rsidP="0053399B"/>
    <w:p w14:paraId="28634A3C" w14:textId="77777777" w:rsidR="0053399B" w:rsidRDefault="0053399B" w:rsidP="0053399B">
      <w:r>
        <w:rPr>
          <w:rFonts w:hint="eastAsia"/>
        </w:rPr>
        <w:t>Приложение</w:t>
      </w:r>
      <w:r>
        <w:t xml:space="preserve"> </w:t>
      </w:r>
      <w:r>
        <w:rPr>
          <w:rFonts w:hint="eastAsia"/>
        </w:rPr>
        <w:t>Б</w:t>
      </w:r>
      <w:r>
        <w:t xml:space="preserve"> </w:t>
      </w:r>
      <w:r>
        <w:rPr>
          <w:rFonts w:hint="eastAsia"/>
        </w:rPr>
        <w:t>Копия</w:t>
      </w:r>
      <w:r>
        <w:t xml:space="preserve"> </w:t>
      </w:r>
      <w:r>
        <w:rPr>
          <w:rFonts w:hint="eastAsia"/>
        </w:rPr>
        <w:t>патента</w:t>
      </w:r>
      <w:r>
        <w:t xml:space="preserve"> </w:t>
      </w:r>
      <w:r>
        <w:rPr>
          <w:rFonts w:hint="eastAsia"/>
        </w:rPr>
        <w:t>на</w:t>
      </w:r>
      <w:r>
        <w:t xml:space="preserve"> </w:t>
      </w:r>
      <w:r>
        <w:rPr>
          <w:rFonts w:hint="eastAsia"/>
        </w:rPr>
        <w:t>изобретение</w:t>
      </w:r>
    </w:p>
    <w:p w14:paraId="0423B48B" w14:textId="77777777" w:rsidR="0053399B" w:rsidRDefault="0053399B" w:rsidP="0053399B"/>
    <w:p w14:paraId="2C8A5276" w14:textId="68D1FCAE" w:rsidR="0053399B" w:rsidRPr="0053399B" w:rsidRDefault="0053399B" w:rsidP="0053399B">
      <w:r>
        <w:rPr>
          <w:rFonts w:hint="eastAsia"/>
        </w:rPr>
        <w:t>Приложение</w:t>
      </w:r>
      <w:r>
        <w:t xml:space="preserve"> </w:t>
      </w:r>
      <w:r>
        <w:rPr>
          <w:rFonts w:hint="eastAsia"/>
        </w:rPr>
        <w:t>В</w:t>
      </w:r>
      <w:r>
        <w:t xml:space="preserve"> </w:t>
      </w:r>
      <w:r>
        <w:rPr>
          <w:rFonts w:hint="eastAsia"/>
        </w:rPr>
        <w:t>Мероприятия</w:t>
      </w:r>
      <w:r>
        <w:t xml:space="preserve"> </w:t>
      </w:r>
      <w:r>
        <w:rPr>
          <w:rFonts w:hint="eastAsia"/>
        </w:rPr>
        <w:t>по</w:t>
      </w:r>
      <w:r>
        <w:t xml:space="preserve"> </w:t>
      </w:r>
      <w:r>
        <w:rPr>
          <w:rFonts w:hint="eastAsia"/>
        </w:rPr>
        <w:t>улучшению</w:t>
      </w:r>
      <w:r>
        <w:t xml:space="preserve"> </w:t>
      </w:r>
      <w:r>
        <w:rPr>
          <w:rFonts w:hint="eastAsia"/>
        </w:rPr>
        <w:t>работы</w:t>
      </w:r>
      <w:r>
        <w:t xml:space="preserve"> </w:t>
      </w:r>
      <w:r>
        <w:rPr>
          <w:rFonts w:hint="eastAsia"/>
        </w:rPr>
        <w:t>транспортно</w:t>
      </w:r>
      <w:r>
        <w:t>-</w:t>
      </w:r>
      <w:r>
        <w:rPr>
          <w:rFonts w:hint="eastAsia"/>
        </w:rPr>
        <w:t>технологической</w:t>
      </w:r>
      <w:r>
        <w:t xml:space="preserve"> </w:t>
      </w:r>
      <w:r>
        <w:rPr>
          <w:rFonts w:hint="eastAsia"/>
        </w:rPr>
        <w:t>системы</w:t>
      </w:r>
      <w:r>
        <w:t xml:space="preserve"> </w:t>
      </w:r>
      <w:r>
        <w:rPr>
          <w:rFonts w:hint="eastAsia"/>
        </w:rPr>
        <w:t>МЛСП</w:t>
      </w:r>
      <w:r>
        <w:t xml:space="preserve"> </w:t>
      </w:r>
      <w:r>
        <w:rPr>
          <w:rFonts w:hint="eastAsia"/>
        </w:rPr>
        <w:t>«</w:t>
      </w:r>
      <w:r>
        <w:rPr>
          <w:rFonts w:hint="eastAsia"/>
        </w:rPr>
        <w:t>Приразломная</w:t>
      </w:r>
      <w:r>
        <w:rPr>
          <w:rFonts w:hint="eastAsia"/>
        </w:rPr>
        <w:t>»</w:t>
      </w:r>
    </w:p>
    <w:sectPr w:rsidR="0053399B" w:rsidRPr="0053399B" w:rsidSect="003926B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F6131" w14:textId="77777777" w:rsidR="003926BD" w:rsidRDefault="003926BD">
      <w:pPr>
        <w:spacing w:after="0" w:line="240" w:lineRule="auto"/>
      </w:pPr>
      <w:r>
        <w:separator/>
      </w:r>
    </w:p>
  </w:endnote>
  <w:endnote w:type="continuationSeparator" w:id="0">
    <w:p w14:paraId="0247553C" w14:textId="77777777" w:rsidR="003926BD" w:rsidRDefault="00392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6465C" w14:textId="77777777" w:rsidR="003926BD" w:rsidRDefault="003926BD"/>
    <w:p w14:paraId="5045EAAC" w14:textId="77777777" w:rsidR="003926BD" w:rsidRDefault="003926BD"/>
    <w:p w14:paraId="2548AB9E" w14:textId="77777777" w:rsidR="003926BD" w:rsidRDefault="003926BD"/>
    <w:p w14:paraId="6FEC8BC9" w14:textId="77777777" w:rsidR="003926BD" w:rsidRDefault="003926BD"/>
    <w:p w14:paraId="60BB917B" w14:textId="77777777" w:rsidR="003926BD" w:rsidRDefault="003926BD"/>
    <w:p w14:paraId="16C91871" w14:textId="77777777" w:rsidR="003926BD" w:rsidRDefault="003926BD"/>
    <w:p w14:paraId="3BBB6B16" w14:textId="77777777" w:rsidR="003926BD" w:rsidRDefault="003926B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02D403" wp14:editId="2B8C789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2292E" w14:textId="77777777" w:rsidR="003926BD" w:rsidRDefault="003926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02D40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CE2292E" w14:textId="77777777" w:rsidR="003926BD" w:rsidRDefault="003926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080223" w14:textId="77777777" w:rsidR="003926BD" w:rsidRDefault="003926BD"/>
    <w:p w14:paraId="6E46B5B4" w14:textId="77777777" w:rsidR="003926BD" w:rsidRDefault="003926BD"/>
    <w:p w14:paraId="29B5B50D" w14:textId="77777777" w:rsidR="003926BD" w:rsidRDefault="003926B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FA27B8" wp14:editId="05D29D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C96B3" w14:textId="77777777" w:rsidR="003926BD" w:rsidRDefault="003926BD"/>
                          <w:p w14:paraId="6E6E1C67" w14:textId="77777777" w:rsidR="003926BD" w:rsidRDefault="003926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FA27B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B3C96B3" w14:textId="77777777" w:rsidR="003926BD" w:rsidRDefault="003926BD"/>
                    <w:p w14:paraId="6E6E1C67" w14:textId="77777777" w:rsidR="003926BD" w:rsidRDefault="003926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EF7489" w14:textId="77777777" w:rsidR="003926BD" w:rsidRDefault="003926BD"/>
    <w:p w14:paraId="0F568A2F" w14:textId="77777777" w:rsidR="003926BD" w:rsidRDefault="003926BD">
      <w:pPr>
        <w:rPr>
          <w:sz w:val="2"/>
          <w:szCs w:val="2"/>
        </w:rPr>
      </w:pPr>
    </w:p>
    <w:p w14:paraId="05FFDB75" w14:textId="77777777" w:rsidR="003926BD" w:rsidRDefault="003926BD"/>
    <w:p w14:paraId="4392DBB0" w14:textId="77777777" w:rsidR="003926BD" w:rsidRDefault="003926BD">
      <w:pPr>
        <w:spacing w:after="0" w:line="240" w:lineRule="auto"/>
      </w:pPr>
    </w:p>
  </w:footnote>
  <w:footnote w:type="continuationSeparator" w:id="0">
    <w:p w14:paraId="398F2D34" w14:textId="77777777" w:rsidR="003926BD" w:rsidRDefault="00392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6BD"/>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25923</TotalTime>
  <Pages>3</Pages>
  <Words>305</Words>
  <Characters>1740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3281</cp:revision>
  <cp:lastPrinted>2009-02-06T05:36:00Z</cp:lastPrinted>
  <dcterms:created xsi:type="dcterms:W3CDTF">2024-01-07T13:43:00Z</dcterms:created>
  <dcterms:modified xsi:type="dcterms:W3CDTF">2024-02-18T13:51:00Z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