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ADEC9" w14:textId="77777777" w:rsidR="00696EF3" w:rsidRDefault="00696EF3" w:rsidP="00696EF3">
      <w:r>
        <w:rPr>
          <w:rFonts w:hint="eastAsia"/>
        </w:rPr>
        <w:t>Леванова</w:t>
      </w:r>
      <w:r>
        <w:t></w:t>
      </w:r>
      <w:r>
        <w:t></w:t>
      </w:r>
      <w:r>
        <w:rPr>
          <w:rFonts w:hint="eastAsia"/>
        </w:rPr>
        <w:t>Ольга</w:t>
      </w:r>
      <w:r>
        <w:t></w:t>
      </w:r>
      <w:r>
        <w:rPr>
          <w:rFonts w:hint="eastAsia"/>
        </w:rPr>
        <w:t>Анатольевна</w:t>
      </w:r>
      <w:r>
        <w:t></w:t>
      </w:r>
      <w:r>
        <w:rPr>
          <w:rFonts w:hint="eastAsia"/>
        </w:rPr>
        <w:t>Конституциональные</w:t>
      </w:r>
      <w:r>
        <w:t></w:t>
      </w:r>
      <w:r>
        <w:rPr>
          <w:rFonts w:hint="eastAsia"/>
        </w:rPr>
        <w:t>особенности</w:t>
      </w:r>
      <w:r>
        <w:t></w:t>
      </w:r>
      <w:r>
        <w:rPr>
          <w:rFonts w:hint="eastAsia"/>
        </w:rPr>
        <w:t>беременных</w:t>
      </w:r>
      <w:r>
        <w:t></w:t>
      </w:r>
      <w:r>
        <w:rPr>
          <w:rFonts w:hint="eastAsia"/>
        </w:rPr>
        <w:t>и</w:t>
      </w:r>
      <w:r>
        <w:t></w:t>
      </w:r>
      <w:r>
        <w:rPr>
          <w:rFonts w:hint="eastAsia"/>
        </w:rPr>
        <w:t>фетометрия</w:t>
      </w:r>
      <w:r>
        <w:t></w:t>
      </w:r>
      <w:r>
        <w:t></w:t>
      </w:r>
      <w:r>
        <w:t></w:t>
      </w:r>
      <w:r>
        <w:rPr>
          <w:rFonts w:hint="eastAsia"/>
        </w:rPr>
        <w:t>закономерности</w:t>
      </w:r>
      <w:r>
        <w:t></w:t>
      </w:r>
      <w:r>
        <w:rPr>
          <w:rFonts w:hint="eastAsia"/>
        </w:rPr>
        <w:t>и</w:t>
      </w:r>
      <w:r>
        <w:t></w:t>
      </w:r>
      <w:r>
        <w:rPr>
          <w:rFonts w:hint="eastAsia"/>
        </w:rPr>
        <w:t>прикладные</w:t>
      </w:r>
      <w:r>
        <w:t></w:t>
      </w:r>
      <w:r>
        <w:rPr>
          <w:rFonts w:hint="eastAsia"/>
        </w:rPr>
        <w:t>аспекты</w:t>
      </w:r>
    </w:p>
    <w:p w14:paraId="32E1A72D" w14:textId="77777777" w:rsidR="00696EF3" w:rsidRDefault="00696EF3" w:rsidP="00696EF3">
      <w:r>
        <w:rPr>
          <w:rFonts w:hint="eastAsia"/>
        </w:rPr>
        <w:t>ОГЛАВЛЕНИЕ</w:t>
      </w:r>
      <w:r>
        <w:t></w:t>
      </w:r>
      <w:r>
        <w:rPr>
          <w:rFonts w:hint="eastAsia"/>
        </w:rPr>
        <w:t>ДИССЕРТАЦИИ</w:t>
      </w:r>
    </w:p>
    <w:p w14:paraId="15D7413E" w14:textId="77777777" w:rsidR="00696EF3" w:rsidRDefault="00696EF3" w:rsidP="00696EF3">
      <w:r>
        <w:rPr>
          <w:rFonts w:hint="eastAsia"/>
        </w:rPr>
        <w:t>кандидат</w:t>
      </w:r>
      <w:r>
        <w:t></w:t>
      </w:r>
      <w:r>
        <w:rPr>
          <w:rFonts w:hint="eastAsia"/>
        </w:rPr>
        <w:t>наук</w:t>
      </w:r>
      <w:r>
        <w:t></w:t>
      </w:r>
      <w:r>
        <w:rPr>
          <w:rFonts w:hint="eastAsia"/>
        </w:rPr>
        <w:t>Леванова</w:t>
      </w:r>
      <w:r>
        <w:t></w:t>
      </w:r>
      <w:r>
        <w:t></w:t>
      </w:r>
      <w:r>
        <w:rPr>
          <w:rFonts w:hint="eastAsia"/>
        </w:rPr>
        <w:t>Ольга</w:t>
      </w:r>
      <w:r>
        <w:t></w:t>
      </w:r>
      <w:r>
        <w:rPr>
          <w:rFonts w:hint="eastAsia"/>
        </w:rPr>
        <w:t>Анатольевна</w:t>
      </w:r>
    </w:p>
    <w:p w14:paraId="7DEE9D78" w14:textId="77777777" w:rsidR="00696EF3" w:rsidRDefault="00696EF3" w:rsidP="00696EF3">
      <w:r>
        <w:rPr>
          <w:rFonts w:hint="eastAsia"/>
        </w:rPr>
        <w:t>Введение</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61BFC67" w14:textId="77777777" w:rsidR="00696EF3" w:rsidRDefault="00696EF3" w:rsidP="00696EF3"/>
    <w:p w14:paraId="3AAEE657" w14:textId="77777777" w:rsidR="00696EF3" w:rsidRDefault="00696EF3" w:rsidP="00696EF3">
      <w:r>
        <w:rPr>
          <w:rFonts w:hint="eastAsia"/>
        </w:rPr>
        <w:t>Глава</w:t>
      </w:r>
      <w:r>
        <w:t></w:t>
      </w:r>
      <w:r>
        <w:t></w:t>
      </w:r>
      <w:r>
        <w:t></w:t>
      </w:r>
      <w:r>
        <w:t></w:t>
      </w:r>
      <w:r>
        <w:rPr>
          <w:rFonts w:hint="eastAsia"/>
        </w:rPr>
        <w:t>Современные</w:t>
      </w:r>
      <w:r>
        <w:t></w:t>
      </w:r>
      <w:r>
        <w:rPr>
          <w:rFonts w:hint="eastAsia"/>
        </w:rPr>
        <w:t>клинико</w:t>
      </w:r>
      <w:r>
        <w:t></w:t>
      </w:r>
      <w:r>
        <w:rPr>
          <w:rFonts w:hint="eastAsia"/>
        </w:rPr>
        <w:t>анатомические</w:t>
      </w:r>
      <w:r>
        <w:t></w:t>
      </w:r>
      <w:r>
        <w:rPr>
          <w:rFonts w:hint="eastAsia"/>
        </w:rPr>
        <w:t>представления</w:t>
      </w:r>
      <w:r>
        <w:t></w:t>
      </w:r>
      <w:r>
        <w:rPr>
          <w:rFonts w:hint="eastAsia"/>
        </w:rPr>
        <w:t>о</w:t>
      </w:r>
    </w:p>
    <w:p w14:paraId="62C77929" w14:textId="77777777" w:rsidR="00696EF3" w:rsidRDefault="00696EF3" w:rsidP="00696EF3"/>
    <w:p w14:paraId="198006C5" w14:textId="77777777" w:rsidR="00696EF3" w:rsidRDefault="00696EF3" w:rsidP="00696EF3">
      <w:r>
        <w:rPr>
          <w:rFonts w:hint="eastAsia"/>
        </w:rPr>
        <w:t>роли</w:t>
      </w:r>
      <w:r>
        <w:t></w:t>
      </w:r>
      <w:r>
        <w:rPr>
          <w:rFonts w:hint="eastAsia"/>
        </w:rPr>
        <w:t>типов</w:t>
      </w:r>
      <w:r>
        <w:t></w:t>
      </w:r>
      <w:r>
        <w:rPr>
          <w:rFonts w:hint="eastAsia"/>
        </w:rPr>
        <w:t>телосложения</w:t>
      </w:r>
      <w:r>
        <w:t></w:t>
      </w:r>
      <w:r>
        <w:rPr>
          <w:rFonts w:hint="eastAsia"/>
        </w:rPr>
        <w:t>в</w:t>
      </w:r>
      <w:r>
        <w:t></w:t>
      </w:r>
      <w:r>
        <w:rPr>
          <w:rFonts w:hint="eastAsia"/>
        </w:rPr>
        <w:t>акушерской</w:t>
      </w:r>
      <w:r>
        <w:t></w:t>
      </w:r>
      <w:r>
        <w:rPr>
          <w:rFonts w:hint="eastAsia"/>
        </w:rPr>
        <w:t>практике</w:t>
      </w:r>
      <w:r>
        <w:t></w:t>
      </w:r>
      <w:r>
        <w:t></w:t>
      </w:r>
      <w:r>
        <w:rPr>
          <w:rFonts w:hint="eastAsia"/>
        </w:rPr>
        <w:t>обзор</w:t>
      </w:r>
      <w:r>
        <w:t></w:t>
      </w:r>
      <w:r>
        <w:t></w:t>
      </w:r>
      <w:r>
        <w:t></w:t>
      </w:r>
    </w:p>
    <w:p w14:paraId="5F90641E" w14:textId="77777777" w:rsidR="00696EF3" w:rsidRDefault="00696EF3" w:rsidP="00696EF3"/>
    <w:p w14:paraId="415DC7B6" w14:textId="77777777" w:rsidR="00696EF3" w:rsidRDefault="00696EF3" w:rsidP="00696EF3">
      <w:r>
        <w:rPr>
          <w:rFonts w:hint="eastAsia"/>
        </w:rPr>
        <w:t>литературы</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5C371C6" w14:textId="77777777" w:rsidR="00696EF3" w:rsidRDefault="00696EF3" w:rsidP="00696EF3"/>
    <w:p w14:paraId="75F09EE7" w14:textId="77777777" w:rsidR="00696EF3" w:rsidRDefault="00696EF3" w:rsidP="00696EF3">
      <w:r>
        <w:t></w:t>
      </w:r>
      <w:r>
        <w:t></w:t>
      </w:r>
      <w:r>
        <w:t></w:t>
      </w:r>
      <w:r>
        <w:t></w:t>
      </w:r>
      <w:r>
        <w:t></w:t>
      </w:r>
      <w:r>
        <w:rPr>
          <w:rFonts w:hint="eastAsia"/>
        </w:rPr>
        <w:t>Современная</w:t>
      </w:r>
      <w:r>
        <w:t></w:t>
      </w:r>
      <w:r>
        <w:rPr>
          <w:rFonts w:hint="eastAsia"/>
        </w:rPr>
        <w:t>концепция</w:t>
      </w:r>
      <w:r>
        <w:t></w:t>
      </w:r>
      <w:r>
        <w:rPr>
          <w:rFonts w:hint="eastAsia"/>
        </w:rPr>
        <w:t>соматотипов</w:t>
      </w:r>
      <w:r>
        <w:t></w:t>
      </w:r>
      <w:r>
        <w:rPr>
          <w:rFonts w:hint="eastAsia"/>
        </w:rPr>
        <w:t>человека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B0D0C4A" w14:textId="77777777" w:rsidR="00696EF3" w:rsidRDefault="00696EF3" w:rsidP="00696EF3"/>
    <w:p w14:paraId="2E9D3CD7" w14:textId="77777777" w:rsidR="00696EF3" w:rsidRDefault="00696EF3" w:rsidP="00696EF3">
      <w:r>
        <w:t></w:t>
      </w:r>
      <w:r>
        <w:t></w:t>
      </w:r>
      <w:r>
        <w:t></w:t>
      </w:r>
      <w:r>
        <w:t></w:t>
      </w:r>
      <w:r>
        <w:t></w:t>
      </w:r>
      <w:r>
        <w:rPr>
          <w:rFonts w:hint="eastAsia"/>
        </w:rPr>
        <w:t>Особенности</w:t>
      </w:r>
      <w:r>
        <w:t></w:t>
      </w:r>
      <w:r>
        <w:rPr>
          <w:rFonts w:hint="eastAsia"/>
        </w:rPr>
        <w:t>течения</w:t>
      </w:r>
      <w:r>
        <w:t></w:t>
      </w:r>
      <w:r>
        <w:rPr>
          <w:rFonts w:hint="eastAsia"/>
        </w:rPr>
        <w:t>беременности</w:t>
      </w:r>
      <w:r>
        <w:t></w:t>
      </w:r>
      <w:r>
        <w:rPr>
          <w:rFonts w:hint="eastAsia"/>
        </w:rPr>
        <w:t>и</w:t>
      </w:r>
      <w:r>
        <w:t></w:t>
      </w:r>
      <w:r>
        <w:rPr>
          <w:rFonts w:hint="eastAsia"/>
        </w:rPr>
        <w:t>родов</w:t>
      </w:r>
      <w:r>
        <w:t></w:t>
      </w:r>
      <w:r>
        <w:rPr>
          <w:rFonts w:hint="eastAsia"/>
        </w:rPr>
        <w:t>у</w:t>
      </w:r>
      <w:r>
        <w:t></w:t>
      </w:r>
      <w:r>
        <w:rPr>
          <w:rFonts w:hint="eastAsia"/>
        </w:rPr>
        <w:t>женщин</w:t>
      </w:r>
      <w:r>
        <w:t></w:t>
      </w:r>
      <w:r>
        <w:rPr>
          <w:rFonts w:hint="eastAsia"/>
        </w:rPr>
        <w:t>с</w:t>
      </w:r>
      <w:r>
        <w:t></w:t>
      </w:r>
      <w:r>
        <w:t></w:t>
      </w:r>
      <w:r>
        <w:t></w:t>
      </w:r>
      <w:r>
        <w:t></w:t>
      </w:r>
      <w:r>
        <w:rPr>
          <w:rFonts w:hint="eastAsia"/>
        </w:rPr>
        <w:t>различными</w:t>
      </w:r>
      <w:r>
        <w:t></w:t>
      </w:r>
      <w:r>
        <w:rPr>
          <w:rFonts w:hint="eastAsia"/>
        </w:rPr>
        <w:t>типами</w:t>
      </w:r>
      <w:r>
        <w:t></w:t>
      </w:r>
      <w:r>
        <w:rPr>
          <w:rFonts w:hint="eastAsia"/>
        </w:rPr>
        <w:t>конституции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133C24B" w14:textId="77777777" w:rsidR="00696EF3" w:rsidRDefault="00696EF3" w:rsidP="00696EF3"/>
    <w:p w14:paraId="19B1AE4F" w14:textId="77777777" w:rsidR="00696EF3" w:rsidRDefault="00696EF3" w:rsidP="00696EF3">
      <w:r>
        <w:t></w:t>
      </w:r>
      <w:r>
        <w:t></w:t>
      </w:r>
      <w:r>
        <w:t></w:t>
      </w:r>
      <w:r>
        <w:t></w:t>
      </w:r>
      <w:r>
        <w:t></w:t>
      </w:r>
      <w:r>
        <w:rPr>
          <w:rFonts w:hint="eastAsia"/>
        </w:rPr>
        <w:t>Фетометрия</w:t>
      </w:r>
      <w:r>
        <w:t></w:t>
      </w:r>
      <w:r>
        <w:rPr>
          <w:rFonts w:hint="eastAsia"/>
        </w:rPr>
        <w:t>как</w:t>
      </w:r>
      <w:r>
        <w:t></w:t>
      </w:r>
      <w:r>
        <w:rPr>
          <w:rFonts w:hint="eastAsia"/>
        </w:rPr>
        <w:t>современный</w:t>
      </w:r>
      <w:r>
        <w:t></w:t>
      </w:r>
      <w:r>
        <w:rPr>
          <w:rFonts w:hint="eastAsia"/>
        </w:rPr>
        <w:t>метод</w:t>
      </w:r>
      <w:r>
        <w:t></w:t>
      </w:r>
      <w:r>
        <w:rPr>
          <w:rFonts w:hint="eastAsia"/>
        </w:rPr>
        <w:t>оценки</w:t>
      </w:r>
      <w:r>
        <w:t></w:t>
      </w:r>
      <w:r>
        <w:rPr>
          <w:rFonts w:hint="eastAsia"/>
        </w:rPr>
        <w:t>развития</w:t>
      </w:r>
      <w:r>
        <w:t></w:t>
      </w:r>
      <w:r>
        <w:rPr>
          <w:rFonts w:hint="eastAsia"/>
        </w:rPr>
        <w:t>плода</w:t>
      </w:r>
      <w:r>
        <w:t></w:t>
      </w:r>
      <w:r>
        <w:t></w:t>
      </w:r>
      <w:r>
        <w:t></w:t>
      </w:r>
      <w:r>
        <w:t></w:t>
      </w:r>
      <w:r>
        <w:t></w:t>
      </w:r>
      <w:r>
        <w:t></w:t>
      </w:r>
      <w:r>
        <w:t></w:t>
      </w:r>
      <w:r>
        <w:t></w:t>
      </w:r>
      <w:r>
        <w:t></w:t>
      </w:r>
      <w:r>
        <w:t></w:t>
      </w:r>
      <w:r>
        <w:t></w:t>
      </w:r>
      <w:r>
        <w:t></w:t>
      </w:r>
    </w:p>
    <w:p w14:paraId="5078D83A" w14:textId="77777777" w:rsidR="00696EF3" w:rsidRDefault="00696EF3" w:rsidP="00696EF3"/>
    <w:p w14:paraId="470C0681" w14:textId="77777777" w:rsidR="00696EF3" w:rsidRDefault="00696EF3" w:rsidP="00696EF3">
      <w:r>
        <w:t></w:t>
      </w:r>
      <w:r>
        <w:t></w:t>
      </w:r>
      <w:r>
        <w:t></w:t>
      </w:r>
      <w:r>
        <w:t></w:t>
      </w:r>
      <w:r>
        <w:t></w:t>
      </w:r>
      <w:r>
        <w:rPr>
          <w:rFonts w:hint="eastAsia"/>
        </w:rPr>
        <w:t>Общая</w:t>
      </w:r>
      <w:r>
        <w:t></w:t>
      </w:r>
      <w:r>
        <w:rPr>
          <w:rFonts w:hint="eastAsia"/>
        </w:rPr>
        <w:t>оценка</w:t>
      </w:r>
      <w:r>
        <w:t></w:t>
      </w:r>
      <w:r>
        <w:rPr>
          <w:rFonts w:hint="eastAsia"/>
        </w:rPr>
        <w:t>данных</w:t>
      </w:r>
      <w:r>
        <w:t></w:t>
      </w:r>
      <w:r>
        <w:rPr>
          <w:rFonts w:hint="eastAsia"/>
        </w:rPr>
        <w:t>литературы</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362701C" w14:textId="77777777" w:rsidR="00696EF3" w:rsidRDefault="00696EF3" w:rsidP="00696EF3"/>
    <w:p w14:paraId="6273B591" w14:textId="77777777" w:rsidR="00696EF3" w:rsidRDefault="00696EF3" w:rsidP="00696EF3">
      <w:r>
        <w:rPr>
          <w:rFonts w:hint="eastAsia"/>
        </w:rPr>
        <w:t>Глава</w:t>
      </w:r>
      <w:r>
        <w:t></w:t>
      </w:r>
      <w:r>
        <w:t></w:t>
      </w:r>
      <w:r>
        <w:t></w:t>
      </w:r>
      <w:r>
        <w:t></w:t>
      </w:r>
      <w:r>
        <w:t></w:t>
      </w:r>
      <w:r>
        <w:rPr>
          <w:rFonts w:hint="eastAsia"/>
        </w:rPr>
        <w:t>Материал</w:t>
      </w:r>
      <w:r>
        <w:t></w:t>
      </w:r>
      <w:r>
        <w:rPr>
          <w:rFonts w:hint="eastAsia"/>
        </w:rPr>
        <w:t>и</w:t>
      </w:r>
      <w:r>
        <w:t></w:t>
      </w:r>
      <w:r>
        <w:rPr>
          <w:rFonts w:hint="eastAsia"/>
        </w:rPr>
        <w:t>методики</w:t>
      </w:r>
      <w:r>
        <w:t></w:t>
      </w:r>
      <w:r>
        <w:rPr>
          <w:rFonts w:hint="eastAsia"/>
        </w:rPr>
        <w:t>исследования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C095BE3" w14:textId="77777777" w:rsidR="00696EF3" w:rsidRDefault="00696EF3" w:rsidP="00696EF3"/>
    <w:p w14:paraId="5E16CFA1" w14:textId="77777777" w:rsidR="00696EF3" w:rsidRDefault="00696EF3" w:rsidP="00696EF3">
      <w:r>
        <w:t></w:t>
      </w:r>
      <w:r>
        <w:t></w:t>
      </w:r>
      <w:r>
        <w:t></w:t>
      </w:r>
      <w:r>
        <w:t></w:t>
      </w:r>
      <w:r>
        <w:rPr>
          <w:rFonts w:hint="eastAsia"/>
        </w:rPr>
        <w:t>Общая</w:t>
      </w:r>
      <w:r>
        <w:t></w:t>
      </w:r>
      <w:r>
        <w:rPr>
          <w:rFonts w:hint="eastAsia"/>
        </w:rPr>
        <w:t>характеристика</w:t>
      </w:r>
      <w:r>
        <w:t></w:t>
      </w:r>
      <w:r>
        <w:rPr>
          <w:rFonts w:hint="eastAsia"/>
        </w:rPr>
        <w:t>объекта</w:t>
      </w:r>
      <w:r>
        <w:t></w:t>
      </w:r>
      <w:r>
        <w:rPr>
          <w:rFonts w:hint="eastAsia"/>
        </w:rPr>
        <w:t>исследования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C284E39" w14:textId="77777777" w:rsidR="00696EF3" w:rsidRDefault="00696EF3" w:rsidP="00696EF3"/>
    <w:p w14:paraId="214DA86A" w14:textId="77777777" w:rsidR="00696EF3" w:rsidRDefault="00696EF3" w:rsidP="00696EF3">
      <w:r>
        <w:t></w:t>
      </w:r>
      <w:r>
        <w:t></w:t>
      </w:r>
      <w:r>
        <w:t></w:t>
      </w:r>
      <w:r>
        <w:t></w:t>
      </w:r>
      <w:r>
        <w:t></w:t>
      </w:r>
      <w:r>
        <w:rPr>
          <w:rFonts w:hint="eastAsia"/>
        </w:rPr>
        <w:t>Описание</w:t>
      </w:r>
      <w:r>
        <w:t></w:t>
      </w:r>
      <w:r>
        <w:rPr>
          <w:rFonts w:hint="eastAsia"/>
        </w:rPr>
        <w:t>методик</w:t>
      </w:r>
      <w:r>
        <w:t></w:t>
      </w:r>
      <w:r>
        <w:rPr>
          <w:rFonts w:hint="eastAsia"/>
        </w:rPr>
        <w:t>исследования</w:t>
      </w:r>
      <w:r>
        <w:lastRenderedPageBreak/>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B42BDD4" w14:textId="77777777" w:rsidR="00696EF3" w:rsidRDefault="00696EF3" w:rsidP="00696EF3"/>
    <w:p w14:paraId="0A794742" w14:textId="77777777" w:rsidR="00696EF3" w:rsidRDefault="00696EF3" w:rsidP="00696EF3">
      <w:r>
        <w:t></w:t>
      </w:r>
      <w:r>
        <w:t></w:t>
      </w:r>
      <w:r>
        <w:t></w:t>
      </w:r>
      <w:r>
        <w:t></w:t>
      </w:r>
      <w:r>
        <w:t></w:t>
      </w:r>
      <w:r>
        <w:rPr>
          <w:rFonts w:hint="eastAsia"/>
        </w:rPr>
        <w:t>Статистическая</w:t>
      </w:r>
      <w:r>
        <w:t></w:t>
      </w:r>
      <w:r>
        <w:rPr>
          <w:rFonts w:hint="eastAsia"/>
        </w:rPr>
        <w:t>обработка</w:t>
      </w:r>
      <w:r>
        <w:t></w:t>
      </w:r>
      <w:r>
        <w:rPr>
          <w:rFonts w:hint="eastAsia"/>
        </w:rPr>
        <w:t>полученных</w:t>
      </w:r>
      <w:r>
        <w:t></w:t>
      </w:r>
      <w:r>
        <w:rPr>
          <w:rFonts w:hint="eastAsia"/>
        </w:rPr>
        <w:t>данных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9AF6F43" w14:textId="77777777" w:rsidR="00696EF3" w:rsidRDefault="00696EF3" w:rsidP="00696EF3"/>
    <w:p w14:paraId="0A4C57B4" w14:textId="77777777" w:rsidR="00696EF3" w:rsidRDefault="00696EF3" w:rsidP="00696EF3">
      <w:r>
        <w:t></w:t>
      </w:r>
      <w:r>
        <w:t></w:t>
      </w:r>
      <w:r>
        <w:t></w:t>
      </w:r>
      <w:r>
        <w:t></w:t>
      </w:r>
      <w:r>
        <w:t></w:t>
      </w:r>
      <w:r>
        <w:rPr>
          <w:rFonts w:hint="eastAsia"/>
        </w:rPr>
        <w:t>Документирование</w:t>
      </w:r>
      <w:r>
        <w:t></w:t>
      </w:r>
      <w:r>
        <w:rPr>
          <w:rFonts w:hint="eastAsia"/>
        </w:rPr>
        <w:t>полученных</w:t>
      </w:r>
      <w:r>
        <w:t></w:t>
      </w:r>
      <w:r>
        <w:rPr>
          <w:rFonts w:hint="eastAsia"/>
        </w:rPr>
        <w:t>данных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DCD3942" w14:textId="77777777" w:rsidR="00696EF3" w:rsidRDefault="00696EF3" w:rsidP="00696EF3"/>
    <w:p w14:paraId="351A5A8A" w14:textId="77777777" w:rsidR="00696EF3" w:rsidRDefault="00696EF3" w:rsidP="00696EF3">
      <w:r>
        <w:rPr>
          <w:rFonts w:hint="eastAsia"/>
        </w:rPr>
        <w:t>Глава</w:t>
      </w:r>
      <w:r>
        <w:t></w:t>
      </w:r>
      <w:r>
        <w:t></w:t>
      </w:r>
      <w:r>
        <w:t></w:t>
      </w:r>
      <w:r>
        <w:t></w:t>
      </w:r>
      <w:r>
        <w:t></w:t>
      </w:r>
      <w:r>
        <w:t></w:t>
      </w:r>
      <w:r>
        <w:rPr>
          <w:rFonts w:hint="eastAsia"/>
        </w:rPr>
        <w:t>Соматометрическая</w:t>
      </w:r>
      <w:r>
        <w:t></w:t>
      </w:r>
      <w:r>
        <w:rPr>
          <w:rFonts w:hint="eastAsia"/>
        </w:rPr>
        <w:t>характеристика</w:t>
      </w:r>
      <w:r>
        <w:t></w:t>
      </w:r>
      <w:r>
        <w:rPr>
          <w:rFonts w:hint="eastAsia"/>
        </w:rPr>
        <w:t>беременных</w:t>
      </w:r>
      <w:r>
        <w:t></w:t>
      </w:r>
      <w:r>
        <w:rPr>
          <w:rFonts w:hint="eastAsia"/>
        </w:rPr>
        <w:t>с</w:t>
      </w:r>
      <w:r>
        <w:t></w:t>
      </w:r>
      <w:r>
        <w:rPr>
          <w:rFonts w:hint="eastAsia"/>
        </w:rPr>
        <w:t>разными</w:t>
      </w:r>
      <w:r>
        <w:t></w:t>
      </w:r>
      <w:r>
        <w:rPr>
          <w:rFonts w:hint="eastAsia"/>
        </w:rPr>
        <w:t>типами</w:t>
      </w:r>
      <w:r>
        <w:t></w:t>
      </w:r>
      <w:r>
        <w:rPr>
          <w:rFonts w:hint="eastAsia"/>
        </w:rPr>
        <w:t>телосложения</w:t>
      </w:r>
      <w:r>
        <w:t></w:t>
      </w:r>
      <w:r>
        <w:rPr>
          <w:rFonts w:hint="eastAsia"/>
        </w:rPr>
        <w:t>и</w:t>
      </w:r>
      <w:r>
        <w:t></w:t>
      </w:r>
      <w:r>
        <w:rPr>
          <w:rFonts w:hint="eastAsia"/>
        </w:rPr>
        <w:t>региональные</w:t>
      </w:r>
      <w:r>
        <w:t></w:t>
      </w:r>
      <w:r>
        <w:rPr>
          <w:rFonts w:hint="eastAsia"/>
        </w:rPr>
        <w:t>особенности</w:t>
      </w:r>
      <w:r>
        <w:t></w:t>
      </w:r>
      <w:r>
        <w:rPr>
          <w:rFonts w:hint="eastAsia"/>
        </w:rPr>
        <w:t>фето</w:t>
      </w:r>
      <w:r>
        <w:t></w:t>
      </w:r>
      <w:r>
        <w:t></w:t>
      </w:r>
      <w:r>
        <w:t></w:t>
      </w:r>
      <w:r>
        <w:t></w:t>
      </w:r>
      <w:r>
        <w:t></w:t>
      </w:r>
      <w:r>
        <w:rPr>
          <w:rFonts w:hint="eastAsia"/>
        </w:rPr>
        <w:t>метрии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F103780" w14:textId="77777777" w:rsidR="00696EF3" w:rsidRDefault="00696EF3" w:rsidP="00696EF3"/>
    <w:p w14:paraId="3C2DFB66" w14:textId="77777777" w:rsidR="00696EF3" w:rsidRDefault="00696EF3" w:rsidP="00696EF3">
      <w:r>
        <w:t></w:t>
      </w:r>
      <w:r>
        <w:t></w:t>
      </w:r>
      <w:r>
        <w:t></w:t>
      </w:r>
      <w:r>
        <w:t></w:t>
      </w:r>
      <w:r>
        <w:t></w:t>
      </w:r>
      <w:r>
        <w:rPr>
          <w:rFonts w:hint="eastAsia"/>
        </w:rPr>
        <w:t>Антропометрические</w:t>
      </w:r>
      <w:r>
        <w:t></w:t>
      </w:r>
      <w:r>
        <w:rPr>
          <w:rFonts w:hint="eastAsia"/>
        </w:rPr>
        <w:t>показатели</w:t>
      </w:r>
      <w:r>
        <w:t></w:t>
      </w:r>
      <w:r>
        <w:rPr>
          <w:rFonts w:hint="eastAsia"/>
        </w:rPr>
        <w:t>обследованных</w:t>
      </w:r>
      <w:r>
        <w:t></w:t>
      </w:r>
      <w:r>
        <w:rPr>
          <w:rFonts w:hint="eastAsia"/>
        </w:rPr>
        <w:t>беременных</w:t>
      </w:r>
      <w:r>
        <w:t></w:t>
      </w:r>
      <w:r>
        <w:t></w:t>
      </w:r>
      <w:r>
        <w:t></w:t>
      </w:r>
      <w:r>
        <w:t></w:t>
      </w:r>
      <w:r>
        <w:t></w:t>
      </w:r>
    </w:p>
    <w:p w14:paraId="4B123FFC" w14:textId="77777777" w:rsidR="00696EF3" w:rsidRDefault="00696EF3" w:rsidP="00696EF3"/>
    <w:p w14:paraId="162D8EC6" w14:textId="77777777" w:rsidR="00696EF3" w:rsidRDefault="00696EF3" w:rsidP="00696EF3">
      <w:r>
        <w:t></w:t>
      </w:r>
      <w:r>
        <w:t></w:t>
      </w:r>
      <w:r>
        <w:t></w:t>
      </w:r>
      <w:r>
        <w:t></w:t>
      </w:r>
      <w:r>
        <w:t></w:t>
      </w:r>
      <w:r>
        <w:rPr>
          <w:rFonts w:hint="eastAsia"/>
        </w:rPr>
        <w:t>Показатели</w:t>
      </w:r>
      <w:r>
        <w:t></w:t>
      </w:r>
      <w:r>
        <w:rPr>
          <w:rFonts w:hint="eastAsia"/>
        </w:rPr>
        <w:t>региональной</w:t>
      </w:r>
      <w:r>
        <w:t></w:t>
      </w:r>
      <w:r>
        <w:rPr>
          <w:rFonts w:hint="eastAsia"/>
        </w:rPr>
        <w:t>нормы</w:t>
      </w:r>
      <w:r>
        <w:t></w:t>
      </w:r>
      <w:r>
        <w:rPr>
          <w:rFonts w:hint="eastAsia"/>
        </w:rPr>
        <w:t>фетометрии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CCB0ECE" w14:textId="77777777" w:rsidR="00696EF3" w:rsidRDefault="00696EF3" w:rsidP="00696EF3"/>
    <w:p w14:paraId="4503DC9D" w14:textId="77777777" w:rsidR="00696EF3" w:rsidRDefault="00696EF3" w:rsidP="00696EF3">
      <w:r>
        <w:t></w:t>
      </w:r>
      <w:r>
        <w:t></w:t>
      </w:r>
      <w:r>
        <w:t></w:t>
      </w:r>
      <w:r>
        <w:t></w:t>
      </w:r>
      <w:r>
        <w:t></w:t>
      </w:r>
      <w:r>
        <w:rPr>
          <w:rFonts w:hint="eastAsia"/>
        </w:rPr>
        <w:t>Резюме</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0333C8A" w14:textId="77777777" w:rsidR="00696EF3" w:rsidRDefault="00696EF3" w:rsidP="00696EF3"/>
    <w:p w14:paraId="08A65B3E" w14:textId="77777777" w:rsidR="00696EF3" w:rsidRDefault="00696EF3" w:rsidP="00696EF3">
      <w:r>
        <w:rPr>
          <w:rFonts w:hint="eastAsia"/>
        </w:rPr>
        <w:t>Глава</w:t>
      </w:r>
      <w:r>
        <w:t></w:t>
      </w:r>
      <w:r>
        <w:t></w:t>
      </w:r>
      <w:r>
        <w:t></w:t>
      </w:r>
      <w:r>
        <w:t></w:t>
      </w:r>
      <w:r>
        <w:t></w:t>
      </w:r>
      <w:r>
        <w:rPr>
          <w:rFonts w:hint="eastAsia"/>
        </w:rPr>
        <w:t>Фетометрические</w:t>
      </w:r>
      <w:r>
        <w:t></w:t>
      </w:r>
      <w:r>
        <w:rPr>
          <w:rFonts w:hint="eastAsia"/>
        </w:rPr>
        <w:t>показатели</w:t>
      </w:r>
      <w:r>
        <w:t></w:t>
      </w:r>
      <w:r>
        <w:rPr>
          <w:rFonts w:hint="eastAsia"/>
        </w:rPr>
        <w:t>и</w:t>
      </w:r>
      <w:r>
        <w:t></w:t>
      </w:r>
      <w:r>
        <w:rPr>
          <w:rFonts w:hint="eastAsia"/>
        </w:rPr>
        <w:t>их</w:t>
      </w:r>
      <w:r>
        <w:t></w:t>
      </w:r>
      <w:r>
        <w:rPr>
          <w:rFonts w:hint="eastAsia"/>
        </w:rPr>
        <w:t>взаимосвязь</w:t>
      </w:r>
      <w:r>
        <w:t></w:t>
      </w:r>
      <w:r>
        <w:rPr>
          <w:rFonts w:hint="eastAsia"/>
        </w:rPr>
        <w:t>с</w:t>
      </w:r>
    </w:p>
    <w:p w14:paraId="71071C95" w14:textId="77777777" w:rsidR="00696EF3" w:rsidRDefault="00696EF3" w:rsidP="00696EF3"/>
    <w:p w14:paraId="38E06FC6" w14:textId="77777777" w:rsidR="00696EF3" w:rsidRDefault="00696EF3" w:rsidP="00696EF3">
      <w:r>
        <w:rPr>
          <w:rFonts w:hint="eastAsia"/>
        </w:rPr>
        <w:t>соматометрическими</w:t>
      </w:r>
      <w:r>
        <w:t></w:t>
      </w:r>
      <w:r>
        <w:rPr>
          <w:rFonts w:hint="eastAsia"/>
        </w:rPr>
        <w:t>особенностями</w:t>
      </w:r>
      <w:r>
        <w:t></w:t>
      </w:r>
      <w:r>
        <w:rPr>
          <w:rFonts w:hint="eastAsia"/>
        </w:rPr>
        <w:t>матерей</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52CCB49" w14:textId="77777777" w:rsidR="00696EF3" w:rsidRDefault="00696EF3" w:rsidP="00696EF3"/>
    <w:p w14:paraId="727F6684" w14:textId="77777777" w:rsidR="00696EF3" w:rsidRDefault="00696EF3" w:rsidP="00696EF3">
      <w:r>
        <w:t></w:t>
      </w:r>
      <w:r>
        <w:t></w:t>
      </w:r>
      <w:r>
        <w:t></w:t>
      </w:r>
      <w:r>
        <w:t></w:t>
      </w:r>
      <w:r>
        <w:t></w:t>
      </w:r>
      <w:r>
        <w:rPr>
          <w:rFonts w:hint="eastAsia"/>
        </w:rPr>
        <w:t>Соматометрическая</w:t>
      </w:r>
      <w:r>
        <w:t></w:t>
      </w:r>
      <w:r>
        <w:rPr>
          <w:rFonts w:hint="eastAsia"/>
        </w:rPr>
        <w:t>характеристика</w:t>
      </w:r>
      <w:r>
        <w:t></w:t>
      </w:r>
      <w:r>
        <w:rPr>
          <w:rFonts w:hint="eastAsia"/>
        </w:rPr>
        <w:t>плодов</w:t>
      </w:r>
      <w:r>
        <w:t></w:t>
      </w:r>
      <w:r>
        <w:rPr>
          <w:rFonts w:hint="eastAsia"/>
        </w:rPr>
        <w:t>у</w:t>
      </w:r>
      <w:r>
        <w:t></w:t>
      </w:r>
      <w:r>
        <w:rPr>
          <w:rFonts w:hint="eastAsia"/>
        </w:rPr>
        <w:t>женщин</w:t>
      </w:r>
      <w:r>
        <w:t></w:t>
      </w:r>
      <w:r>
        <w:rPr>
          <w:rFonts w:hint="eastAsia"/>
        </w:rPr>
        <w:t>с</w:t>
      </w:r>
      <w:r>
        <w:t></w:t>
      </w:r>
      <w:r>
        <w:rPr>
          <w:rFonts w:hint="eastAsia"/>
        </w:rPr>
        <w:t>разными</w:t>
      </w:r>
      <w:r>
        <w:t></w:t>
      </w:r>
      <w:r>
        <w:rPr>
          <w:rFonts w:hint="eastAsia"/>
        </w:rPr>
        <w:t>типами</w:t>
      </w:r>
      <w:r>
        <w:t></w:t>
      </w:r>
      <w:r>
        <w:rPr>
          <w:rFonts w:hint="eastAsia"/>
        </w:rPr>
        <w:t>телосложения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C8CBC3C" w14:textId="77777777" w:rsidR="00696EF3" w:rsidRDefault="00696EF3" w:rsidP="00696EF3"/>
    <w:p w14:paraId="5E1DFB06" w14:textId="77777777" w:rsidR="00696EF3" w:rsidRDefault="00696EF3" w:rsidP="00696EF3">
      <w:r>
        <w:t></w:t>
      </w:r>
      <w:r>
        <w:t></w:t>
      </w:r>
      <w:r>
        <w:t></w:t>
      </w:r>
      <w:r>
        <w:t></w:t>
      </w:r>
      <w:r>
        <w:t></w:t>
      </w:r>
      <w:r>
        <w:rPr>
          <w:rFonts w:hint="eastAsia"/>
        </w:rPr>
        <w:t>Цефалометрия</w:t>
      </w:r>
      <w:r>
        <w:t></w:t>
      </w:r>
      <w:r>
        <w:rPr>
          <w:rFonts w:hint="eastAsia"/>
        </w:rPr>
        <w:t>плодов</w:t>
      </w:r>
      <w:r>
        <w:t></w:t>
      </w:r>
      <w:r>
        <w:rPr>
          <w:rFonts w:hint="eastAsia"/>
        </w:rPr>
        <w:t>у</w:t>
      </w:r>
      <w:r>
        <w:t></w:t>
      </w:r>
      <w:r>
        <w:rPr>
          <w:rFonts w:hint="eastAsia"/>
        </w:rPr>
        <w:t>женщин</w:t>
      </w:r>
      <w:r>
        <w:t></w:t>
      </w:r>
      <w:r>
        <w:rPr>
          <w:rFonts w:hint="eastAsia"/>
        </w:rPr>
        <w:t>с</w:t>
      </w:r>
      <w:r>
        <w:t></w:t>
      </w:r>
      <w:r>
        <w:rPr>
          <w:rFonts w:hint="eastAsia"/>
        </w:rPr>
        <w:t>разными</w:t>
      </w:r>
      <w:r>
        <w:t></w:t>
      </w:r>
      <w:r>
        <w:rPr>
          <w:rFonts w:hint="eastAsia"/>
        </w:rPr>
        <w:t>типами</w:t>
      </w:r>
      <w:r>
        <w:t></w:t>
      </w:r>
      <w:r>
        <w:rPr>
          <w:rFonts w:hint="eastAsia"/>
        </w:rPr>
        <w:t>телосложения</w:t>
      </w:r>
      <w:r>
        <w:t></w:t>
      </w:r>
      <w:r>
        <w:t></w:t>
      </w:r>
      <w:r>
        <w:t></w:t>
      </w:r>
      <w:r>
        <w:t></w:t>
      </w:r>
    </w:p>
    <w:p w14:paraId="3F33FBFB" w14:textId="77777777" w:rsidR="00696EF3" w:rsidRDefault="00696EF3" w:rsidP="00696EF3"/>
    <w:p w14:paraId="4856AE1D" w14:textId="77777777" w:rsidR="00696EF3" w:rsidRDefault="00696EF3" w:rsidP="00696EF3">
      <w:r>
        <w:t></w:t>
      </w:r>
      <w:r>
        <w:t></w:t>
      </w:r>
      <w:r>
        <w:t></w:t>
      </w:r>
      <w:r>
        <w:t></w:t>
      </w:r>
      <w:r>
        <w:t></w:t>
      </w:r>
      <w:r>
        <w:rPr>
          <w:rFonts w:hint="eastAsia"/>
        </w:rPr>
        <w:t>Корреляционный</w:t>
      </w:r>
      <w:r>
        <w:t></w:t>
      </w:r>
      <w:r>
        <w:rPr>
          <w:rFonts w:hint="eastAsia"/>
        </w:rPr>
        <w:t>анализ</w:t>
      </w:r>
      <w:r>
        <w:t></w:t>
      </w:r>
      <w:r>
        <w:rPr>
          <w:rFonts w:hint="eastAsia"/>
        </w:rPr>
        <w:t>показателей</w:t>
      </w:r>
      <w:r>
        <w:t></w:t>
      </w:r>
      <w:r>
        <w:rPr>
          <w:rFonts w:hint="eastAsia"/>
        </w:rPr>
        <w:t>фетометрии</w:t>
      </w:r>
      <w:r>
        <w:t></w:t>
      </w:r>
      <w:r>
        <w:rPr>
          <w:rFonts w:hint="eastAsia"/>
        </w:rPr>
        <w:t>у</w:t>
      </w:r>
      <w:r>
        <w:t></w:t>
      </w:r>
      <w:r>
        <w:rPr>
          <w:rFonts w:hint="eastAsia"/>
        </w:rPr>
        <w:t>плодов</w:t>
      </w:r>
      <w:r>
        <w:t></w:t>
      </w:r>
      <w:r>
        <w:rPr>
          <w:rFonts w:hint="eastAsia"/>
        </w:rPr>
        <w:t>беременных</w:t>
      </w:r>
      <w:r>
        <w:t></w:t>
      </w:r>
      <w:r>
        <w:rPr>
          <w:rFonts w:hint="eastAsia"/>
        </w:rPr>
        <w:t>различного</w:t>
      </w:r>
      <w:r>
        <w:t></w:t>
      </w:r>
      <w:r>
        <w:rPr>
          <w:rFonts w:hint="eastAsia"/>
        </w:rPr>
        <w:t>роста</w:t>
      </w:r>
      <w:r>
        <w:t></w:t>
      </w:r>
      <w:r>
        <w:rPr>
          <w:rFonts w:hint="eastAsia"/>
        </w:rPr>
        <w:t>и</w:t>
      </w:r>
      <w:r>
        <w:t></w:t>
      </w:r>
      <w:r>
        <w:rPr>
          <w:rFonts w:hint="eastAsia"/>
        </w:rPr>
        <w:t>телосложе</w:t>
      </w:r>
      <w:r>
        <w:rPr>
          <w:rFonts w:hint="eastAsia"/>
        </w:rPr>
        <w:lastRenderedPageBreak/>
        <w:t>ния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06277E2" w14:textId="77777777" w:rsidR="00696EF3" w:rsidRDefault="00696EF3" w:rsidP="00696EF3"/>
    <w:p w14:paraId="1C9E01C7" w14:textId="77777777" w:rsidR="00696EF3" w:rsidRDefault="00696EF3" w:rsidP="00696EF3">
      <w:r>
        <w:t></w:t>
      </w:r>
      <w:r>
        <w:t></w:t>
      </w:r>
      <w:r>
        <w:t></w:t>
      </w:r>
      <w:r>
        <w:t></w:t>
      </w:r>
      <w:r>
        <w:t></w:t>
      </w:r>
      <w:r>
        <w:rPr>
          <w:rFonts w:hint="eastAsia"/>
        </w:rPr>
        <w:t>Резюме</w:t>
      </w:r>
      <w:r>
        <w:t></w:t>
      </w:r>
      <w:r>
        <w:t></w:t>
      </w:r>
      <w:r>
        <w:t></w:t>
      </w:r>
      <w:r>
        <w:t></w:t>
      </w:r>
      <w:r>
        <w:t></w:t>
      </w:r>
      <w:r>
        <w:t></w:t>
      </w:r>
      <w:r>
        <w:rPr>
          <w:rFonts w:hint="eastAsia"/>
        </w:rPr>
        <w:t>Глава</w:t>
      </w:r>
      <w:r>
        <w:t></w:t>
      </w:r>
      <w:r>
        <w:t></w:t>
      </w:r>
      <w:r>
        <w:t></w:t>
      </w:r>
      <w:r>
        <w:t></w:t>
      </w:r>
      <w:r>
        <w:rPr>
          <w:rFonts w:hint="eastAsia"/>
        </w:rPr>
        <w:t>Анатомо</w:t>
      </w:r>
      <w:r>
        <w:t></w:t>
      </w:r>
      <w:r>
        <w:rPr>
          <w:rFonts w:hint="eastAsia"/>
        </w:rPr>
        <w:t>клинические</w:t>
      </w:r>
      <w:r>
        <w:t></w:t>
      </w:r>
      <w:r>
        <w:rPr>
          <w:rFonts w:hint="eastAsia"/>
        </w:rPr>
        <w:t>корреляции</w:t>
      </w:r>
      <w:r>
        <w:t></w:t>
      </w:r>
      <w:r>
        <w:rPr>
          <w:rFonts w:hint="eastAsia"/>
        </w:rPr>
        <w:t>оценки</w:t>
      </w:r>
      <w:r>
        <w:t></w:t>
      </w:r>
      <w:r>
        <w:rPr>
          <w:rFonts w:hint="eastAsia"/>
        </w:rPr>
        <w:t>развития</w:t>
      </w:r>
      <w:r>
        <w:t></w:t>
      </w:r>
      <w:r>
        <w:rPr>
          <w:rFonts w:hint="eastAsia"/>
        </w:rPr>
        <w:t>плода</w:t>
      </w:r>
      <w:r>
        <w:t></w:t>
      </w:r>
      <w:r>
        <w:rPr>
          <w:rFonts w:hint="eastAsia"/>
        </w:rPr>
        <w:t>у</w:t>
      </w:r>
      <w:r>
        <w:t></w:t>
      </w:r>
      <w:r>
        <w:rPr>
          <w:rFonts w:hint="eastAsia"/>
        </w:rPr>
        <w:t>женщин</w:t>
      </w:r>
      <w:r>
        <w:t></w:t>
      </w:r>
      <w:r>
        <w:rPr>
          <w:rFonts w:hint="eastAsia"/>
        </w:rPr>
        <w:t>с</w:t>
      </w:r>
      <w:r>
        <w:t></w:t>
      </w:r>
      <w:r>
        <w:rPr>
          <w:rFonts w:hint="eastAsia"/>
        </w:rPr>
        <w:t>различными</w:t>
      </w:r>
      <w:r>
        <w:t></w:t>
      </w:r>
      <w:r>
        <w:rPr>
          <w:rFonts w:hint="eastAsia"/>
        </w:rPr>
        <w:t>типами</w:t>
      </w:r>
      <w:r>
        <w:t></w:t>
      </w:r>
      <w:r>
        <w:rPr>
          <w:rFonts w:hint="eastAsia"/>
        </w:rPr>
        <w:t>телосложения</w:t>
      </w:r>
      <w:r>
        <w:t></w:t>
      </w:r>
      <w:r>
        <w:rPr>
          <w:rFonts w:hint="eastAsia"/>
        </w:rPr>
        <w:t>и</w:t>
      </w:r>
      <w:r>
        <w:t></w:t>
      </w:r>
      <w:r>
        <w:rPr>
          <w:rFonts w:hint="eastAsia"/>
        </w:rPr>
        <w:t>роста</w:t>
      </w:r>
      <w:r>
        <w:t></w:t>
      </w:r>
      <w:r>
        <w:t></w:t>
      </w:r>
      <w:r>
        <w:t></w:t>
      </w:r>
      <w:r>
        <w:t></w:t>
      </w:r>
    </w:p>
    <w:p w14:paraId="74B6FF9D" w14:textId="77777777" w:rsidR="00696EF3" w:rsidRDefault="00696EF3" w:rsidP="00696EF3"/>
    <w:p w14:paraId="2B791F73" w14:textId="77777777" w:rsidR="00696EF3" w:rsidRDefault="00696EF3" w:rsidP="00696EF3">
      <w:r>
        <w:t></w:t>
      </w:r>
      <w:r>
        <w:rPr>
          <w:rFonts w:hint="eastAsia"/>
        </w:rPr>
        <w:t>обсуждение</w:t>
      </w:r>
      <w:r>
        <w:t></w:t>
      </w:r>
      <w:r>
        <w:rPr>
          <w:rFonts w:hint="eastAsia"/>
        </w:rPr>
        <w:t>результатов</w:t>
      </w:r>
      <w:r>
        <w:t></w:t>
      </w:r>
      <w:r>
        <w:rPr>
          <w:rFonts w:hint="eastAsia"/>
        </w:rPr>
        <w:t>исследования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0B84A87" w14:textId="77777777" w:rsidR="00696EF3" w:rsidRDefault="00696EF3" w:rsidP="00696EF3"/>
    <w:p w14:paraId="19100F63" w14:textId="77777777" w:rsidR="00696EF3" w:rsidRDefault="00696EF3" w:rsidP="00696EF3">
      <w:r>
        <w:rPr>
          <w:rFonts w:hint="eastAsia"/>
        </w:rPr>
        <w:t>Выводы</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82B037D" w14:textId="77777777" w:rsidR="00696EF3" w:rsidRDefault="00696EF3" w:rsidP="00696EF3"/>
    <w:p w14:paraId="45318091" w14:textId="77777777" w:rsidR="00696EF3" w:rsidRDefault="00696EF3" w:rsidP="00696EF3">
      <w:r>
        <w:rPr>
          <w:rFonts w:hint="eastAsia"/>
        </w:rPr>
        <w:t>Практические</w:t>
      </w:r>
      <w:r>
        <w:t></w:t>
      </w:r>
      <w:r>
        <w:rPr>
          <w:rFonts w:hint="eastAsia"/>
        </w:rPr>
        <w:t>рекомендации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71E1052" w14:textId="77777777" w:rsidR="00696EF3" w:rsidRDefault="00696EF3" w:rsidP="00696EF3"/>
    <w:p w14:paraId="05E4605A" w14:textId="7764E4DD" w:rsidR="000507DC" w:rsidRPr="00696EF3" w:rsidRDefault="00696EF3" w:rsidP="00696EF3">
      <w:r>
        <w:rPr>
          <w:rFonts w:hint="eastAsia"/>
        </w:rPr>
        <w:t>Литература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sectPr w:rsidR="000507DC" w:rsidRPr="00696EF3" w:rsidSect="00950BC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6B778" w14:textId="77777777" w:rsidR="00950BC4" w:rsidRPr="00C66E52" w:rsidRDefault="00950BC4">
      <w:pPr>
        <w:spacing w:after="0" w:line="240" w:lineRule="auto"/>
      </w:pPr>
      <w:r w:rsidRPr="00C66E52">
        <w:separator/>
      </w:r>
    </w:p>
  </w:endnote>
  <w:endnote w:type="continuationSeparator" w:id="0">
    <w:p w14:paraId="3C4AF914" w14:textId="77777777" w:rsidR="00950BC4" w:rsidRPr="00C66E52" w:rsidRDefault="00950BC4">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E1F3F" w14:textId="77777777" w:rsidR="00950BC4" w:rsidRPr="00C66E52" w:rsidRDefault="00950BC4"/>
    <w:p w14:paraId="66117632" w14:textId="77777777" w:rsidR="00950BC4" w:rsidRPr="00C66E52" w:rsidRDefault="00950BC4"/>
    <w:p w14:paraId="46F052DA" w14:textId="77777777" w:rsidR="00950BC4" w:rsidRPr="00C66E52" w:rsidRDefault="00950BC4"/>
    <w:p w14:paraId="0CA74440" w14:textId="77777777" w:rsidR="00950BC4" w:rsidRPr="00C66E52" w:rsidRDefault="00950BC4"/>
    <w:p w14:paraId="07F1F091" w14:textId="77777777" w:rsidR="00950BC4" w:rsidRPr="00C66E52" w:rsidRDefault="00950BC4"/>
    <w:p w14:paraId="67A6AFAF" w14:textId="77777777" w:rsidR="00950BC4" w:rsidRPr="00C66E52" w:rsidRDefault="00950BC4"/>
    <w:p w14:paraId="00AEB195" w14:textId="77777777" w:rsidR="00950BC4" w:rsidRPr="00C66E52" w:rsidRDefault="00950BC4">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C5499A6" wp14:editId="349760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20CC0" w14:textId="77777777" w:rsidR="00950BC4" w:rsidRPr="00C66E52" w:rsidRDefault="00950BC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5499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020CC0" w14:textId="77777777" w:rsidR="00950BC4" w:rsidRPr="00C66E52" w:rsidRDefault="00950BC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8DF4EE9" w14:textId="77777777" w:rsidR="00950BC4" w:rsidRPr="00C66E52" w:rsidRDefault="00950BC4"/>
    <w:p w14:paraId="39E319D0" w14:textId="77777777" w:rsidR="00950BC4" w:rsidRPr="00C66E52" w:rsidRDefault="00950BC4"/>
    <w:p w14:paraId="58620558" w14:textId="77777777" w:rsidR="00950BC4" w:rsidRPr="00C66E52" w:rsidRDefault="00950BC4">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E6D5177" wp14:editId="32DB0A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6FB2" w14:textId="77777777" w:rsidR="00950BC4" w:rsidRPr="00C66E52" w:rsidRDefault="00950BC4"/>
                          <w:p w14:paraId="5536E677" w14:textId="77777777" w:rsidR="00950BC4" w:rsidRPr="00C66E52" w:rsidRDefault="00950BC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6D51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516FB2" w14:textId="77777777" w:rsidR="00950BC4" w:rsidRPr="00C66E52" w:rsidRDefault="00950BC4"/>
                    <w:p w14:paraId="5536E677" w14:textId="77777777" w:rsidR="00950BC4" w:rsidRPr="00C66E52" w:rsidRDefault="00950BC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373F76E" w14:textId="77777777" w:rsidR="00950BC4" w:rsidRPr="00C66E52" w:rsidRDefault="00950BC4"/>
    <w:p w14:paraId="52E81778" w14:textId="77777777" w:rsidR="00950BC4" w:rsidRPr="00C66E52" w:rsidRDefault="00950BC4">
      <w:pPr>
        <w:rPr>
          <w:sz w:val="2"/>
          <w:szCs w:val="2"/>
        </w:rPr>
      </w:pPr>
    </w:p>
    <w:p w14:paraId="2CD92EA3" w14:textId="77777777" w:rsidR="00950BC4" w:rsidRPr="00C66E52" w:rsidRDefault="00950BC4"/>
    <w:p w14:paraId="22DEE71A" w14:textId="77777777" w:rsidR="00950BC4" w:rsidRPr="00C66E52" w:rsidRDefault="00950BC4">
      <w:pPr>
        <w:spacing w:after="0" w:line="240" w:lineRule="auto"/>
      </w:pPr>
    </w:p>
  </w:footnote>
  <w:footnote w:type="continuationSeparator" w:id="0">
    <w:p w14:paraId="02BB315C" w14:textId="77777777" w:rsidR="00950BC4" w:rsidRPr="00C66E52" w:rsidRDefault="00950BC4">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C4"/>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22076</TotalTime>
  <Pages>3</Pages>
  <Words>490</Words>
  <Characters>2798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3372</cp:revision>
  <cp:lastPrinted>2009-02-06T05:36:00Z</cp:lastPrinted>
  <dcterms:created xsi:type="dcterms:W3CDTF">2024-04-09T10:20:00Z</dcterms:created>
  <dcterms:modified xsi:type="dcterms:W3CDTF">2024-05-05T21:19:00Z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