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4FC" w:rsidRPr="005544FC" w:rsidRDefault="005544FC" w:rsidP="005544FC">
      <w:pPr>
        <w:rPr>
          <w:rFonts w:ascii="Times New Roman" w:eastAsia="Times New Roman" w:hAnsi="Times New Roman" w:cs="Times New Roman"/>
          <w:kern w:val="0"/>
          <w:sz w:val="28"/>
          <w:szCs w:val="28"/>
          <w:lang w:eastAsia="ru-RU"/>
        </w:rPr>
      </w:pPr>
      <w:r w:rsidRPr="005544FC">
        <w:rPr>
          <w:rFonts w:ascii="Times New Roman" w:eastAsia="Times New Roman" w:hAnsi="Times New Roman" w:cs="Times New Roman" w:hint="eastAsia"/>
          <w:kern w:val="0"/>
          <w:sz w:val="28"/>
          <w:szCs w:val="28"/>
          <w:lang w:eastAsia="ru-RU"/>
        </w:rPr>
        <w:t>Самойленко</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Юлія</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Сергіївна</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начальник</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юридичного</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відділу</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ТОВ</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«МКМ</w:t>
      </w:r>
    </w:p>
    <w:p w:rsidR="005544FC" w:rsidRPr="005544FC" w:rsidRDefault="005544FC" w:rsidP="005544FC">
      <w:pPr>
        <w:rPr>
          <w:rFonts w:ascii="Times New Roman" w:eastAsia="Times New Roman" w:hAnsi="Times New Roman" w:cs="Times New Roman"/>
          <w:kern w:val="0"/>
          <w:sz w:val="28"/>
          <w:szCs w:val="28"/>
          <w:lang w:eastAsia="ru-RU"/>
        </w:rPr>
      </w:pPr>
      <w:r w:rsidRPr="005544FC">
        <w:rPr>
          <w:rFonts w:ascii="Times New Roman" w:eastAsia="Times New Roman" w:hAnsi="Times New Roman" w:cs="Times New Roman" w:hint="eastAsia"/>
          <w:kern w:val="0"/>
          <w:sz w:val="28"/>
          <w:szCs w:val="28"/>
          <w:lang w:eastAsia="ru-RU"/>
        </w:rPr>
        <w:t>ТРАНС»</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Назва</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дисертації</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«Адміністративно</w:t>
      </w:r>
      <w:r w:rsidRPr="005544FC">
        <w:rPr>
          <w:rFonts w:ascii="Times New Roman" w:eastAsia="Times New Roman" w:hAnsi="Times New Roman" w:cs="Times New Roman"/>
          <w:kern w:val="0"/>
          <w:sz w:val="28"/>
          <w:szCs w:val="28"/>
          <w:lang w:eastAsia="ru-RU"/>
        </w:rPr>
        <w:t>-</w:t>
      </w:r>
      <w:r w:rsidRPr="005544FC">
        <w:rPr>
          <w:rFonts w:ascii="Times New Roman" w:eastAsia="Times New Roman" w:hAnsi="Times New Roman" w:cs="Times New Roman" w:hint="eastAsia"/>
          <w:kern w:val="0"/>
          <w:sz w:val="28"/>
          <w:szCs w:val="28"/>
          <w:lang w:eastAsia="ru-RU"/>
        </w:rPr>
        <w:t>правове</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забезпечення</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захисту</w:t>
      </w:r>
    </w:p>
    <w:p w:rsidR="005544FC" w:rsidRPr="005544FC" w:rsidRDefault="005544FC" w:rsidP="005544FC">
      <w:pPr>
        <w:rPr>
          <w:rFonts w:ascii="Times New Roman" w:eastAsia="Times New Roman" w:hAnsi="Times New Roman" w:cs="Times New Roman"/>
          <w:kern w:val="0"/>
          <w:sz w:val="28"/>
          <w:szCs w:val="28"/>
          <w:lang w:eastAsia="ru-RU"/>
        </w:rPr>
      </w:pPr>
      <w:r w:rsidRPr="005544FC">
        <w:rPr>
          <w:rFonts w:ascii="Times New Roman" w:eastAsia="Times New Roman" w:hAnsi="Times New Roman" w:cs="Times New Roman" w:hint="eastAsia"/>
          <w:kern w:val="0"/>
          <w:sz w:val="28"/>
          <w:szCs w:val="28"/>
          <w:lang w:eastAsia="ru-RU"/>
        </w:rPr>
        <w:t>персональних</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даних</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в</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Україні»</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Шифр</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та</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назва</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спеціальності</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w:t>
      </w:r>
      <w:r w:rsidRPr="005544FC">
        <w:rPr>
          <w:rFonts w:ascii="Times New Roman" w:eastAsia="Times New Roman" w:hAnsi="Times New Roman" w:cs="Times New Roman"/>
          <w:kern w:val="0"/>
          <w:sz w:val="28"/>
          <w:szCs w:val="28"/>
          <w:lang w:eastAsia="ru-RU"/>
        </w:rPr>
        <w:t xml:space="preserve"> 12.00.07 </w:t>
      </w:r>
      <w:r w:rsidRPr="005544FC">
        <w:rPr>
          <w:rFonts w:ascii="Times New Roman" w:eastAsia="Times New Roman" w:hAnsi="Times New Roman" w:cs="Times New Roman" w:hint="eastAsia"/>
          <w:kern w:val="0"/>
          <w:sz w:val="28"/>
          <w:szCs w:val="28"/>
          <w:lang w:eastAsia="ru-RU"/>
        </w:rPr>
        <w:t>–</w:t>
      </w:r>
    </w:p>
    <w:p w:rsidR="005544FC" w:rsidRPr="005544FC" w:rsidRDefault="005544FC" w:rsidP="005544FC">
      <w:pPr>
        <w:rPr>
          <w:rFonts w:ascii="Times New Roman" w:eastAsia="Times New Roman" w:hAnsi="Times New Roman" w:cs="Times New Roman"/>
          <w:kern w:val="0"/>
          <w:sz w:val="28"/>
          <w:szCs w:val="28"/>
          <w:lang w:eastAsia="ru-RU"/>
        </w:rPr>
      </w:pPr>
      <w:r w:rsidRPr="005544FC">
        <w:rPr>
          <w:rFonts w:ascii="Times New Roman" w:eastAsia="Times New Roman" w:hAnsi="Times New Roman" w:cs="Times New Roman" w:hint="eastAsia"/>
          <w:kern w:val="0"/>
          <w:sz w:val="28"/>
          <w:szCs w:val="28"/>
          <w:lang w:eastAsia="ru-RU"/>
        </w:rPr>
        <w:t>адміністративне</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право</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і</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процес</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фінансове</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право</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інформаційне</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право</w:t>
      </w:r>
      <w:r w:rsidRPr="005544FC">
        <w:rPr>
          <w:rFonts w:ascii="Times New Roman" w:eastAsia="Times New Roman" w:hAnsi="Times New Roman" w:cs="Times New Roman"/>
          <w:kern w:val="0"/>
          <w:sz w:val="28"/>
          <w:szCs w:val="28"/>
          <w:lang w:eastAsia="ru-RU"/>
        </w:rPr>
        <w:t>.</w:t>
      </w:r>
    </w:p>
    <w:p w:rsidR="00CF378E" w:rsidRPr="005544FC" w:rsidRDefault="005544FC" w:rsidP="005544FC">
      <w:r w:rsidRPr="005544FC">
        <w:rPr>
          <w:rFonts w:ascii="Times New Roman" w:eastAsia="Times New Roman" w:hAnsi="Times New Roman" w:cs="Times New Roman" w:hint="eastAsia"/>
          <w:kern w:val="0"/>
          <w:sz w:val="28"/>
          <w:szCs w:val="28"/>
          <w:lang w:eastAsia="ru-RU"/>
        </w:rPr>
        <w:t>Докторська</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рада</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Д</w:t>
      </w:r>
      <w:r w:rsidRPr="005544FC">
        <w:rPr>
          <w:rFonts w:ascii="Times New Roman" w:eastAsia="Times New Roman" w:hAnsi="Times New Roman" w:cs="Times New Roman"/>
          <w:kern w:val="0"/>
          <w:sz w:val="28"/>
          <w:szCs w:val="28"/>
          <w:lang w:eastAsia="ru-RU"/>
        </w:rPr>
        <w:t xml:space="preserve"> 17.051.07 </w:t>
      </w:r>
      <w:r w:rsidRPr="005544FC">
        <w:rPr>
          <w:rFonts w:ascii="Times New Roman" w:eastAsia="Times New Roman" w:hAnsi="Times New Roman" w:cs="Times New Roman" w:hint="eastAsia"/>
          <w:kern w:val="0"/>
          <w:sz w:val="28"/>
          <w:szCs w:val="28"/>
          <w:lang w:eastAsia="ru-RU"/>
        </w:rPr>
        <w:t>Запорізького</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національного</w:t>
      </w:r>
      <w:r w:rsidRPr="005544FC">
        <w:rPr>
          <w:rFonts w:ascii="Times New Roman" w:eastAsia="Times New Roman" w:hAnsi="Times New Roman" w:cs="Times New Roman"/>
          <w:kern w:val="0"/>
          <w:sz w:val="28"/>
          <w:szCs w:val="28"/>
          <w:lang w:eastAsia="ru-RU"/>
        </w:rPr>
        <w:t xml:space="preserve"> </w:t>
      </w:r>
      <w:r w:rsidRPr="005544FC">
        <w:rPr>
          <w:rFonts w:ascii="Times New Roman" w:eastAsia="Times New Roman" w:hAnsi="Times New Roman" w:cs="Times New Roman" w:hint="eastAsia"/>
          <w:kern w:val="0"/>
          <w:sz w:val="28"/>
          <w:szCs w:val="28"/>
          <w:lang w:eastAsia="ru-RU"/>
        </w:rPr>
        <w:t>університету</w:t>
      </w:r>
      <w:bookmarkStart w:id="0" w:name="_GoBack"/>
      <w:bookmarkEnd w:id="0"/>
    </w:p>
    <w:sectPr w:rsidR="00CF378E" w:rsidRPr="005544F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8CF" w:rsidRDefault="00A148CF">
      <w:pPr>
        <w:spacing w:after="0" w:line="240" w:lineRule="auto"/>
      </w:pPr>
      <w:r>
        <w:separator/>
      </w:r>
    </w:p>
  </w:endnote>
  <w:endnote w:type="continuationSeparator" w:id="0">
    <w:p w:rsidR="00A148CF" w:rsidRDefault="00A1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8CF" w:rsidRDefault="00A148CF"/>
    <w:p w:rsidR="00A148CF" w:rsidRDefault="00A148CF"/>
    <w:p w:rsidR="00A148CF" w:rsidRDefault="00A148CF"/>
    <w:p w:rsidR="00A148CF" w:rsidRDefault="00A148CF"/>
    <w:p w:rsidR="00A148CF" w:rsidRDefault="00A148CF"/>
    <w:p w:rsidR="00A148CF" w:rsidRDefault="00A148CF"/>
    <w:p w:rsidR="00A148CF" w:rsidRDefault="00A148C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8CF" w:rsidRDefault="00A148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148CF" w:rsidRDefault="00A148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148CF" w:rsidRDefault="00A148CF"/>
    <w:p w:rsidR="00A148CF" w:rsidRDefault="00A148CF"/>
    <w:p w:rsidR="00A148CF" w:rsidRDefault="00A148C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8CF" w:rsidRDefault="00A148CF"/>
                          <w:p w:rsidR="00A148CF" w:rsidRDefault="00A148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148CF" w:rsidRDefault="00A148CF"/>
                    <w:p w:rsidR="00A148CF" w:rsidRDefault="00A148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148CF" w:rsidRDefault="00A148CF"/>
    <w:p w:rsidR="00A148CF" w:rsidRDefault="00A148CF">
      <w:pPr>
        <w:rPr>
          <w:sz w:val="2"/>
          <w:szCs w:val="2"/>
        </w:rPr>
      </w:pPr>
    </w:p>
    <w:p w:rsidR="00A148CF" w:rsidRDefault="00A148CF"/>
    <w:p w:rsidR="00A148CF" w:rsidRDefault="00A148CF">
      <w:pPr>
        <w:spacing w:after="0" w:line="240" w:lineRule="auto"/>
      </w:pPr>
    </w:p>
  </w:footnote>
  <w:footnote w:type="continuationSeparator" w:id="0">
    <w:p w:rsidR="00A148CF" w:rsidRDefault="00A14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8CF"/>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CB47C-B706-4AC0-B2D5-8B2A112A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cp:revision>
  <cp:lastPrinted>2009-02-06T05:36:00Z</cp:lastPrinted>
  <dcterms:created xsi:type="dcterms:W3CDTF">2023-07-11T13:30:00Z</dcterms:created>
  <dcterms:modified xsi:type="dcterms:W3CDTF">2023-07-12T08:43:00Z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