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CE6" w:rsidRDefault="00E80CE6" w:rsidP="00E80CE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Карабаник Степан Михайлович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фізична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особа</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підприємець</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p>
    <w:p w:rsidR="00E80CE6" w:rsidRDefault="00E80CE6" w:rsidP="00E80CE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Управління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використанням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матеріально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технічних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ресурсів</w:t>
      </w:r>
    </w:p>
    <w:p w:rsidR="00E80CE6" w:rsidRDefault="00E80CE6" w:rsidP="00E80CE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будівельних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організацій</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(073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Менеджмент</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p>
    <w:p w:rsidR="00DB4A79" w:rsidRPr="00E80CE6" w:rsidRDefault="00E80CE6" w:rsidP="00E80CE6">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58.082.012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Західноукраїнському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sectPr w:rsidR="00DB4A79" w:rsidRPr="00E80CE6"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F74" w:rsidRDefault="00685F74">
      <w:pPr>
        <w:spacing w:after="0" w:line="240" w:lineRule="auto"/>
      </w:pPr>
      <w:r>
        <w:separator/>
      </w:r>
    </w:p>
  </w:endnote>
  <w:endnote w:type="continuationSeparator" w:id="0">
    <w:p w:rsidR="00685F74" w:rsidRDefault="00685F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F74" w:rsidRDefault="00685F74">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85F74" w:rsidRDefault="00685F74">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F74" w:rsidRDefault="00685F74">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85F74" w:rsidRDefault="00685F74">
                <w:pPr>
                  <w:spacing w:line="240" w:lineRule="auto"/>
                </w:pPr>
                <w:fldSimple w:instr=" PAGE \* MERGEFORMAT ">
                  <w:r w:rsidR="00E80CE6" w:rsidRPr="00E80CE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F74" w:rsidRDefault="00685F74"/>
    <w:p w:rsidR="00685F74" w:rsidRDefault="00685F74"/>
    <w:p w:rsidR="00685F74" w:rsidRDefault="00685F74"/>
    <w:p w:rsidR="00685F74" w:rsidRDefault="00685F74"/>
    <w:p w:rsidR="00685F74" w:rsidRDefault="00685F74"/>
    <w:p w:rsidR="00685F74" w:rsidRDefault="00685F74"/>
    <w:p w:rsidR="00685F74" w:rsidRDefault="00685F74">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85F74" w:rsidRDefault="00685F74">
                  <w:pPr>
                    <w:spacing w:line="240" w:lineRule="auto"/>
                  </w:pPr>
                  <w:fldSimple w:instr=" PAGE \* MERGEFORMAT ">
                    <w:r w:rsidRPr="00542935">
                      <w:rPr>
                        <w:rStyle w:val="afffff9"/>
                        <w:b w:val="0"/>
                        <w:bCs w:val="0"/>
                        <w:noProof/>
                      </w:rPr>
                      <w:t>5</w:t>
                    </w:r>
                  </w:fldSimple>
                </w:p>
              </w:txbxContent>
            </v:textbox>
            <w10:wrap anchorx="page" anchory="page"/>
          </v:shape>
        </w:pict>
      </w:r>
    </w:p>
    <w:p w:rsidR="00685F74" w:rsidRDefault="00685F74"/>
    <w:p w:rsidR="00685F74" w:rsidRDefault="00685F74"/>
    <w:p w:rsidR="00685F74" w:rsidRDefault="00685F74">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85F74" w:rsidRDefault="00685F74"/>
                <w:p w:rsidR="00685F74" w:rsidRDefault="00685F74">
                  <w:pPr>
                    <w:pStyle w:val="1ffffff7"/>
                    <w:spacing w:line="240" w:lineRule="auto"/>
                  </w:pPr>
                  <w:fldSimple w:instr=" PAGE \* MERGEFORMAT ">
                    <w:r w:rsidRPr="00542935">
                      <w:rPr>
                        <w:rStyle w:val="3b"/>
                        <w:noProof/>
                      </w:rPr>
                      <w:t>5</w:t>
                    </w:r>
                  </w:fldSimple>
                </w:p>
              </w:txbxContent>
            </v:textbox>
            <w10:wrap anchorx="page" anchory="page"/>
          </v:shape>
        </w:pict>
      </w:r>
    </w:p>
    <w:p w:rsidR="00685F74" w:rsidRDefault="00685F74"/>
    <w:p w:rsidR="00685F74" w:rsidRDefault="00685F74">
      <w:pPr>
        <w:rPr>
          <w:sz w:val="2"/>
          <w:szCs w:val="2"/>
        </w:rPr>
      </w:pPr>
    </w:p>
    <w:p w:rsidR="00685F74" w:rsidRDefault="00685F74"/>
    <w:p w:rsidR="00685F74" w:rsidRDefault="00685F74">
      <w:pPr>
        <w:spacing w:after="0" w:line="240" w:lineRule="auto"/>
      </w:pPr>
    </w:p>
  </w:footnote>
  <w:footnote w:type="continuationSeparator" w:id="0">
    <w:p w:rsidR="00685F74" w:rsidRDefault="00685F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F74" w:rsidRDefault="00685F74"/>
  <w:p w:rsidR="00685F74" w:rsidRPr="005856C0" w:rsidRDefault="00685F7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1DB67AC"/>
    <w:multiLevelType w:val="multilevel"/>
    <w:tmpl w:val="DB94396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910D5A"/>
    <w:multiLevelType w:val="multilevel"/>
    <w:tmpl w:val="E15AD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BAF5DE9"/>
    <w:multiLevelType w:val="multilevel"/>
    <w:tmpl w:val="E236B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4E475F"/>
    <w:multiLevelType w:val="multilevel"/>
    <w:tmpl w:val="857A12A0"/>
    <w:lvl w:ilvl="0">
      <w:numFmt w:val="decimal"/>
      <w:lvlText w:val="%1"/>
      <w:lvlJc w:val="left"/>
      <w:rPr>
        <w:rFonts w:ascii="Palatino Linotype" w:eastAsia="Palatino Linotype" w:hAnsi="Palatino Linotype" w:cs="Palatino Linotype"/>
        <w:b w:val="0"/>
        <w:bCs w:val="0"/>
        <w:i/>
        <w:iCs/>
        <w:smallCaps w:val="0"/>
        <w:strike w:val="0"/>
        <w:color w:val="000000"/>
        <w:spacing w:val="0"/>
        <w:w w:val="100"/>
        <w:position w:val="0"/>
        <w:sz w:val="54"/>
        <w:szCs w:val="5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3">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17321689"/>
    <w:multiLevelType w:val="multilevel"/>
    <w:tmpl w:val="8ACC4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F92460"/>
    <w:multiLevelType w:val="multilevel"/>
    <w:tmpl w:val="596E6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BF5275"/>
    <w:multiLevelType w:val="multilevel"/>
    <w:tmpl w:val="25442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117ACE"/>
    <w:multiLevelType w:val="multilevel"/>
    <w:tmpl w:val="23745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E1C6285"/>
    <w:multiLevelType w:val="multilevel"/>
    <w:tmpl w:val="ABF444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F1196D"/>
    <w:multiLevelType w:val="multilevel"/>
    <w:tmpl w:val="4356B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C91779"/>
    <w:multiLevelType w:val="multilevel"/>
    <w:tmpl w:val="60F4E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D7A5557"/>
    <w:multiLevelType w:val="multilevel"/>
    <w:tmpl w:val="6E4EFE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EC9221B"/>
    <w:multiLevelType w:val="multilevel"/>
    <w:tmpl w:val="321A9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31742D6"/>
    <w:multiLevelType w:val="multilevel"/>
    <w:tmpl w:val="ADB6C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4014211"/>
    <w:multiLevelType w:val="multilevel"/>
    <w:tmpl w:val="7CDC7D04"/>
    <w:lvl w:ilvl="0">
      <w:start w:val="2021"/>
      <w:numFmt w:val="decimal"/>
      <w:lvlText w:val="20.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6A77541"/>
    <w:multiLevelType w:val="multilevel"/>
    <w:tmpl w:val="02141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AB43C6D"/>
    <w:multiLevelType w:val="multilevel"/>
    <w:tmpl w:val="DF7C4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05374AC"/>
    <w:multiLevelType w:val="multilevel"/>
    <w:tmpl w:val="757EFCCA"/>
    <w:lvl w:ilvl="0">
      <w:start w:val="2021"/>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3D0370"/>
    <w:multiLevelType w:val="multilevel"/>
    <w:tmpl w:val="42901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2D68C2"/>
    <w:multiLevelType w:val="multilevel"/>
    <w:tmpl w:val="702A8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B22F48"/>
    <w:multiLevelType w:val="multilevel"/>
    <w:tmpl w:val="3C249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BB67F1"/>
    <w:multiLevelType w:val="multilevel"/>
    <w:tmpl w:val="C9FA3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6E1746"/>
    <w:multiLevelType w:val="multilevel"/>
    <w:tmpl w:val="1C3ED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B536F83"/>
    <w:multiLevelType w:val="multilevel"/>
    <w:tmpl w:val="A692B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E985549"/>
    <w:multiLevelType w:val="multilevel"/>
    <w:tmpl w:val="3BDCE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0345CA"/>
    <w:multiLevelType w:val="multilevel"/>
    <w:tmpl w:val="1D080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1AA1E2D"/>
    <w:multiLevelType w:val="multilevel"/>
    <w:tmpl w:val="BB0AF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1">
    <w:nsid w:val="587600BC"/>
    <w:multiLevelType w:val="multilevel"/>
    <w:tmpl w:val="A226F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D71698"/>
    <w:multiLevelType w:val="multilevel"/>
    <w:tmpl w:val="DB1A33D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FCD77BD"/>
    <w:multiLevelType w:val="multilevel"/>
    <w:tmpl w:val="D7649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4E206BF"/>
    <w:multiLevelType w:val="multilevel"/>
    <w:tmpl w:val="154C8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C5D52"/>
    <w:multiLevelType w:val="multilevel"/>
    <w:tmpl w:val="CB622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B71B88"/>
    <w:multiLevelType w:val="multilevel"/>
    <w:tmpl w:val="B478E46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544B"/>
    <w:multiLevelType w:val="multilevel"/>
    <w:tmpl w:val="06B6C1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D495DF9"/>
    <w:multiLevelType w:val="multilevel"/>
    <w:tmpl w:val="B49677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E894031"/>
    <w:multiLevelType w:val="multilevel"/>
    <w:tmpl w:val="919EC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21">
    <w:nsid w:val="718C4960"/>
    <w:multiLevelType w:val="multilevel"/>
    <w:tmpl w:val="487ADF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36E19A1"/>
    <w:multiLevelType w:val="multilevel"/>
    <w:tmpl w:val="C4DE1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54B037E"/>
    <w:multiLevelType w:val="multilevel"/>
    <w:tmpl w:val="44409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9AD2E32"/>
    <w:multiLevelType w:val="multilevel"/>
    <w:tmpl w:val="C6C87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CC61B8F"/>
    <w:multiLevelType w:val="multilevel"/>
    <w:tmpl w:val="C21E9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87"/>
  </w:num>
  <w:num w:numId="8">
    <w:abstractNumId w:val="84"/>
  </w:num>
  <w:num w:numId="9">
    <w:abstractNumId w:val="94"/>
  </w:num>
  <w:num w:numId="10">
    <w:abstractNumId w:val="93"/>
  </w:num>
  <w:num w:numId="11">
    <w:abstractNumId w:val="111"/>
  </w:num>
  <w:num w:numId="12">
    <w:abstractNumId w:val="90"/>
  </w:num>
  <w:num w:numId="13">
    <w:abstractNumId w:val="96"/>
  </w:num>
  <w:num w:numId="14">
    <w:abstractNumId w:val="69"/>
  </w:num>
  <w:num w:numId="15">
    <w:abstractNumId w:val="124"/>
  </w:num>
  <w:num w:numId="16">
    <w:abstractNumId w:val="107"/>
  </w:num>
  <w:num w:numId="17">
    <w:abstractNumId w:val="115"/>
  </w:num>
  <w:num w:numId="18">
    <w:abstractNumId w:val="89"/>
  </w:num>
  <w:num w:numId="19">
    <w:abstractNumId w:val="104"/>
  </w:num>
  <w:num w:numId="20">
    <w:abstractNumId w:val="112"/>
  </w:num>
  <w:num w:numId="21">
    <w:abstractNumId w:val="122"/>
  </w:num>
  <w:num w:numId="22">
    <w:abstractNumId w:val="78"/>
  </w:num>
  <w:num w:numId="23">
    <w:abstractNumId w:val="86"/>
  </w:num>
  <w:num w:numId="24">
    <w:abstractNumId w:val="99"/>
  </w:num>
  <w:num w:numId="25">
    <w:abstractNumId w:val="97"/>
  </w:num>
  <w:num w:numId="26">
    <w:abstractNumId w:val="103"/>
  </w:num>
  <w:num w:numId="27">
    <w:abstractNumId w:val="116"/>
  </w:num>
  <w:num w:numId="28">
    <w:abstractNumId w:val="79"/>
  </w:num>
  <w:num w:numId="29">
    <w:abstractNumId w:val="114"/>
  </w:num>
  <w:num w:numId="30">
    <w:abstractNumId w:val="123"/>
  </w:num>
  <w:num w:numId="31">
    <w:abstractNumId w:val="121"/>
  </w:num>
  <w:num w:numId="32">
    <w:abstractNumId w:val="88"/>
  </w:num>
  <w:num w:numId="33">
    <w:abstractNumId w:val="95"/>
  </w:num>
  <w:num w:numId="34">
    <w:abstractNumId w:val="98"/>
  </w:num>
  <w:num w:numId="35">
    <w:abstractNumId w:val="101"/>
  </w:num>
  <w:num w:numId="36">
    <w:abstractNumId w:val="108"/>
  </w:num>
  <w:num w:numId="37">
    <w:abstractNumId w:val="105"/>
  </w:num>
  <w:num w:numId="38">
    <w:abstractNumId w:val="92"/>
  </w:num>
  <w:num w:numId="39">
    <w:abstractNumId w:val="85"/>
  </w:num>
  <w:num w:numId="40">
    <w:abstractNumId w:val="119"/>
  </w:num>
  <w:num w:numId="41">
    <w:abstractNumId w:val="106"/>
  </w:num>
  <w:num w:numId="42">
    <w:abstractNumId w:val="118"/>
  </w:num>
  <w:num w:numId="43">
    <w:abstractNumId w:val="76"/>
  </w:num>
  <w:num w:numId="44">
    <w:abstractNumId w:val="113"/>
  </w:num>
  <w:num w:numId="45">
    <w:abstractNumId w:val="125"/>
  </w:num>
  <w:num w:numId="46">
    <w:abstractNumId w:val="1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7C504A-F231-4D85-91A4-D28357BDD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39</Words>
  <Characters>226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cp:revision>
  <cp:lastPrinted>2009-02-06T05:36:00Z</cp:lastPrinted>
  <dcterms:created xsi:type="dcterms:W3CDTF">2021-11-24T09:10:00Z</dcterms:created>
  <dcterms:modified xsi:type="dcterms:W3CDTF">2021-11-24T10:24:00Z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