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МИНИСТЕРСТВО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ОБРАЗОВАНИЯ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НАУКИ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РОССИЙСКОЙ</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ФЕДЕРАЦИИ</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Федеральное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государственное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автономное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образовательное</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учреждение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высшего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профессионального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образования</w:t>
      </w:r>
    </w:p>
    <w:p w:rsidR="00A41703" w:rsidRPr="00A41703" w:rsidRDefault="00A41703" w:rsidP="00A41703">
      <w:pPr>
        <w:rPr>
          <w:rFonts w:ascii="Times New Roman" w:eastAsia="Times New Roman" w:hAnsi="Times New Roman" w:cs="Times New Roman"/>
          <w:spacing w:val="-5"/>
          <w:kern w:val="0"/>
          <w:sz w:val="30"/>
          <w:szCs w:val="30"/>
          <w:lang w:eastAsia="ru-RU"/>
        </w:rPr>
      </w:pPr>
      <w:proofErr w:type="gramStart"/>
      <w:r w:rsidRPr="00A41703">
        <w:rPr>
          <w:rFonts w:ascii="Times New Roman" w:eastAsia="Times New Roman" w:hAnsi="Times New Roman" w:cs="Times New Roman" w:hint="eastAsia"/>
          <w:spacing w:val="-5"/>
          <w:kern w:val="0"/>
          <w:sz w:val="30"/>
          <w:szCs w:val="30"/>
          <w:lang w:eastAsia="ru-RU"/>
        </w:rPr>
        <w:t>г</w:t>
      </w:r>
      <w:proofErr w:type="gramEnd"/>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Белгородский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государственный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университет</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На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правах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рукописи</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ЛАГОДЕНКО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Анжела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Маратовна</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ЯЗЫКОВЫЕ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СРЕДСТВА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РЕПРЕЗЕНТАЦИИ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"ANXIETY^B </w:t>
      </w:r>
      <w:r w:rsidRPr="00A41703">
        <w:rPr>
          <w:rFonts w:ascii="Times New Roman" w:eastAsia="Times New Roman" w:hAnsi="Times New Roman" w:cs="Times New Roman" w:hint="eastAsia"/>
          <w:spacing w:val="-5"/>
          <w:kern w:val="0"/>
          <w:sz w:val="30"/>
          <w:szCs w:val="30"/>
          <w:lang w:eastAsia="ru-RU"/>
        </w:rPr>
        <w:t>СОВРЕМЕННОМ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АНГЛИЙСКОМ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ЯЗЫКЕ</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СпеіщальностьЛ</w:t>
      </w:r>
      <w:proofErr w:type="gramStart"/>
      <w:r w:rsidRPr="00A41703">
        <w:rPr>
          <w:rFonts w:ascii="Times New Roman" w:eastAsia="Times New Roman" w:hAnsi="Times New Roman" w:cs="Times New Roman"/>
          <w:spacing w:val="-5"/>
          <w:kern w:val="0"/>
          <w:sz w:val="30"/>
          <w:szCs w:val="30"/>
          <w:lang w:eastAsia="ru-RU"/>
        </w:rPr>
        <w:t>0</w:t>
      </w:r>
      <w:proofErr w:type="gramEnd"/>
      <w:r w:rsidRPr="00A41703">
        <w:rPr>
          <w:rFonts w:ascii="Times New Roman" w:eastAsia="Times New Roman" w:hAnsi="Times New Roman" w:cs="Times New Roman"/>
          <w:spacing w:val="-5"/>
          <w:kern w:val="0"/>
          <w:sz w:val="30"/>
          <w:szCs w:val="30"/>
          <w:lang w:eastAsia="ru-RU"/>
        </w:rPr>
        <w:t xml:space="preserve">.02.04 - </w:t>
      </w:r>
      <w:r w:rsidRPr="00A41703">
        <w:rPr>
          <w:rFonts w:ascii="Times New Roman" w:eastAsia="Times New Roman" w:hAnsi="Times New Roman" w:cs="Times New Roman" w:hint="eastAsia"/>
          <w:spacing w:val="-5"/>
          <w:kern w:val="0"/>
          <w:sz w:val="30"/>
          <w:szCs w:val="30"/>
          <w:lang w:eastAsia="ru-RU"/>
        </w:rPr>
        <w:t>германские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языки</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 ■ -'^</w:t>
      </w:r>
      <w:r w:rsidRPr="00A41703">
        <w:rPr>
          <w:rFonts w:ascii="Times New Roman" w:eastAsia="Times New Roman" w:hAnsi="Times New Roman" w:cs="Times New Roman" w:hint="eastAsia"/>
          <w:spacing w:val="-5"/>
          <w:kern w:val="0"/>
          <w:sz w:val="30"/>
          <w:szCs w:val="30"/>
          <w:lang w:eastAsia="ru-RU"/>
        </w:rPr>
        <w:t>л</w:t>
      </w:r>
      <w:r w:rsidRPr="00A41703">
        <w:rPr>
          <w:rFonts w:ascii="Times New Roman" w:eastAsia="Times New Roman" w:hAnsi="Times New Roman" w:cs="Times New Roman"/>
          <w:spacing w:val="-5"/>
          <w:kern w:val="0"/>
          <w:sz w:val="30"/>
          <w:szCs w:val="30"/>
          <w:lang w:eastAsia="ru-RU"/>
        </w:rPr>
        <w:t xml:space="preserve"> .^"';;;;</w:t>
      </w:r>
      <w:proofErr w:type="gramStart"/>
      <w:r w:rsidRPr="00A41703">
        <w:rPr>
          <w:rFonts w:ascii="Times New Roman" w:eastAsia="Times New Roman" w:hAnsi="Times New Roman" w:cs="Times New Roman"/>
          <w:spacing w:val="-5"/>
          <w:kern w:val="0"/>
          <w:sz w:val="30"/>
          <w:szCs w:val="30"/>
          <w:lang w:eastAsia="ru-RU"/>
        </w:rPr>
        <w:t xml:space="preserve"> ;</w:t>
      </w:r>
      <w:proofErr w:type="gramEnd"/>
      <w:r w:rsidRPr="00A41703">
        <w:rPr>
          <w:rFonts w:ascii="Times New Roman" w:eastAsia="Times New Roman" w:hAnsi="Times New Roman" w:cs="Times New Roman"/>
          <w:spacing w:val="-5"/>
          <w:kern w:val="0"/>
          <w:sz w:val="30"/>
          <w:szCs w:val="30"/>
          <w:lang w:eastAsia="ru-RU"/>
        </w:rPr>
        <w:t xml:space="preserve">;:j;;. ;v ;^" I: -^ ?':; J. </w:t>
      </w:r>
      <w:r w:rsidRPr="00A41703">
        <w:rPr>
          <w:rFonts w:ascii="Times New Roman" w:eastAsia="Times New Roman" w:hAnsi="Times New Roman" w:cs="Times New Roman" w:hint="eastAsia"/>
          <w:spacing w:val="-5"/>
          <w:kern w:val="0"/>
          <w:sz w:val="30"/>
          <w:szCs w:val="30"/>
          <w:lang w:eastAsia="ru-RU"/>
        </w:rPr>
        <w:t>ДИССЕРТАЦИЯ</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соискание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ученой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степени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І</w:t>
      </w:r>
      <w:r w:rsidRPr="00A41703">
        <w:rPr>
          <w:rFonts w:ascii="Times New Roman" w:eastAsia="Times New Roman" w:hAnsi="Times New Roman" w:cs="Times New Roman"/>
          <w:spacing w:val="-5"/>
          <w:kern w:val="0"/>
          <w:sz w:val="30"/>
          <w:szCs w:val="30"/>
          <w:lang w:eastAsia="ru-RU"/>
        </w:rPr>
        <w:t>.'</w:t>
      </w:r>
      <w:proofErr w:type="gramStart"/>
      <w:r w:rsidRPr="00A41703">
        <w:rPr>
          <w:rFonts w:ascii="Times New Roman" w:eastAsia="Times New Roman" w:hAnsi="Times New Roman" w:cs="Times New Roman"/>
          <w:spacing w:val="-5"/>
          <w:kern w:val="0"/>
          <w:sz w:val="30"/>
          <w:szCs w:val="30"/>
          <w:lang w:eastAsia="ru-RU"/>
        </w:rPr>
        <w:t xml:space="preserve"> :</w:t>
      </w:r>
      <w:proofErr w:type="gramEnd"/>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кандидата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филологических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наук</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 </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о</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О</w:t>
      </w:r>
      <w:r w:rsidRPr="00A41703">
        <w:rPr>
          <w:rFonts w:ascii="Times New Roman" w:eastAsia="Times New Roman" w:hAnsi="Times New Roman" w:cs="Times New Roman"/>
          <w:spacing w:val="-5"/>
          <w:kern w:val="0"/>
          <w:sz w:val="30"/>
          <w:szCs w:val="30"/>
          <w:lang w:eastAsia="ru-RU"/>
        </w:rPr>
        <w:t xml:space="preserve"> CN</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 </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Научный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руководитель</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доктор</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филологических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наук</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профессор</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Н</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Прохорова</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 </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Белгород</w:t>
      </w:r>
      <w:r w:rsidRPr="00A41703">
        <w:rPr>
          <w:rFonts w:ascii="Times New Roman" w:eastAsia="Times New Roman" w:hAnsi="Times New Roman" w:cs="Times New Roman"/>
          <w:spacing w:val="-5"/>
          <w:kern w:val="0"/>
          <w:sz w:val="30"/>
          <w:szCs w:val="30"/>
          <w:lang w:eastAsia="ru-RU"/>
        </w:rPr>
        <w:t>- 2011</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 </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Содержание</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Введение</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4</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Глава</w:t>
      </w:r>
      <w:r w:rsidRPr="00A41703">
        <w:rPr>
          <w:rFonts w:ascii="Times New Roman" w:eastAsia="Times New Roman" w:hAnsi="Times New Roman" w:cs="Times New Roman"/>
          <w:spacing w:val="-5"/>
          <w:kern w:val="0"/>
          <w:sz w:val="30"/>
          <w:szCs w:val="30"/>
          <w:lang w:eastAsia="ru-RU"/>
        </w:rPr>
        <w:t xml:space="preserve"> I. </w:t>
      </w:r>
      <w:r w:rsidRPr="00A41703">
        <w:rPr>
          <w:rFonts w:ascii="Times New Roman" w:eastAsia="Times New Roman" w:hAnsi="Times New Roman" w:cs="Times New Roman" w:hint="eastAsia"/>
          <w:spacing w:val="-5"/>
          <w:kern w:val="0"/>
          <w:sz w:val="30"/>
          <w:szCs w:val="30"/>
          <w:lang w:eastAsia="ru-RU"/>
        </w:rPr>
        <w:t>Теоретические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основы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"Anxiety"</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10</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1.1.</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Базовые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понятия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лингвистики</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10</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1.2.</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Многоаспектная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природа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тревоги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Философский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психологический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культурологический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аспекты</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20</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1.3.</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Общая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характеристика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проблемы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эмотивности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вербализации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теории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Понятие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«эмоциональный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лингвистической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парадигме</w:t>
      </w:r>
      <w:r w:rsidRPr="00A41703">
        <w:rPr>
          <w:rFonts w:ascii="Times New Roman" w:eastAsia="Times New Roman" w:hAnsi="Times New Roman" w:cs="Times New Roman"/>
          <w:spacing w:val="-5"/>
          <w:kern w:val="0"/>
          <w:sz w:val="30"/>
          <w:szCs w:val="30"/>
          <w:lang w:eastAsia="ru-RU"/>
        </w:rPr>
        <w:t>...        28</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1.4.</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Методика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структуры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основные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принципы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категоризации</w:t>
      </w:r>
      <w:r w:rsidRPr="00A41703">
        <w:rPr>
          <w:rFonts w:ascii="Times New Roman" w:eastAsia="Times New Roman" w:hAnsi="Times New Roman" w:cs="Times New Roman"/>
          <w:spacing w:val="-5"/>
          <w:kern w:val="0"/>
          <w:sz w:val="30"/>
          <w:szCs w:val="30"/>
          <w:lang w:eastAsia="ru-RU"/>
        </w:rPr>
        <w:tab/>
        <w:t xml:space="preserve">        43</w:t>
      </w:r>
    </w:p>
    <w:p w:rsidR="00A41703" w:rsidRPr="00A41703" w:rsidRDefault="00A41703" w:rsidP="00A41703">
      <w:pPr>
        <w:rPr>
          <w:rFonts w:ascii="Times New Roman" w:eastAsia="Times New Roman" w:hAnsi="Times New Roman" w:cs="Times New Roman"/>
          <w:spacing w:val="-5"/>
          <w:kern w:val="0"/>
          <w:sz w:val="30"/>
          <w:szCs w:val="30"/>
          <w:lang w:eastAsia="ru-RU"/>
        </w:rPr>
      </w:pP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1.4.1.</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Фреймовый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подход</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как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способ</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представления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знаний</w:t>
      </w:r>
      <w:r w:rsidRPr="00A41703">
        <w:rPr>
          <w:rFonts w:ascii="Times New Roman" w:eastAsia="Times New Roman" w:hAnsi="Times New Roman" w:cs="Times New Roman"/>
          <w:spacing w:val="-5"/>
          <w:kern w:val="0"/>
          <w:sz w:val="30"/>
          <w:szCs w:val="30"/>
          <w:lang w:eastAsia="ru-RU"/>
        </w:rPr>
        <w:tab/>
        <w:t xml:space="preserve">        46</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1.4.2.</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Сценарный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подход</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w:t>
      </w:r>
      <w:r w:rsidRPr="00A41703">
        <w:rPr>
          <w:rFonts w:ascii="Times New Roman" w:eastAsia="Times New Roman" w:hAnsi="Times New Roman" w:cs="Times New Roman"/>
          <w:spacing w:val="-5"/>
          <w:kern w:val="0"/>
          <w:sz w:val="30"/>
          <w:szCs w:val="30"/>
          <w:lang w:eastAsia="ru-RU"/>
        </w:rPr>
        <w:tab/>
        <w:t xml:space="preserve">        50</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1.4.3.</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Прототипический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подход</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изучению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эмоций</w:t>
      </w:r>
      <w:r w:rsidRPr="00A41703">
        <w:rPr>
          <w:rFonts w:ascii="Times New Roman" w:eastAsia="Times New Roman" w:hAnsi="Times New Roman" w:cs="Times New Roman"/>
          <w:spacing w:val="-5"/>
          <w:kern w:val="0"/>
          <w:sz w:val="30"/>
          <w:szCs w:val="30"/>
          <w:lang w:eastAsia="ru-RU"/>
        </w:rPr>
        <w:tab/>
        <w:t xml:space="preserve">        55</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Выводы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Главе</w:t>
      </w:r>
      <w:r w:rsidRPr="00A41703">
        <w:rPr>
          <w:rFonts w:ascii="Times New Roman" w:eastAsia="Times New Roman" w:hAnsi="Times New Roman" w:cs="Times New Roman"/>
          <w:spacing w:val="-5"/>
          <w:kern w:val="0"/>
          <w:sz w:val="30"/>
          <w:szCs w:val="30"/>
          <w:lang w:eastAsia="ru-RU"/>
        </w:rPr>
        <w:t xml:space="preserve"> 1</w:t>
      </w:r>
      <w:r w:rsidRPr="00A41703">
        <w:rPr>
          <w:rFonts w:ascii="Times New Roman" w:eastAsia="Times New Roman" w:hAnsi="Times New Roman" w:cs="Times New Roman"/>
          <w:spacing w:val="-5"/>
          <w:kern w:val="0"/>
          <w:sz w:val="30"/>
          <w:szCs w:val="30"/>
          <w:lang w:eastAsia="ru-RU"/>
        </w:rPr>
        <w:tab/>
        <w:t xml:space="preserve">        58</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Глава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когнитивно</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семантическом</w:t>
      </w:r>
    </w:p>
    <w:p w:rsidR="00A41703" w:rsidRPr="00A41703" w:rsidRDefault="00A41703" w:rsidP="00A41703">
      <w:pPr>
        <w:rPr>
          <w:rFonts w:ascii="Times New Roman" w:eastAsia="Times New Roman" w:hAnsi="Times New Roman" w:cs="Times New Roman"/>
          <w:spacing w:val="-5"/>
          <w:kern w:val="0"/>
          <w:sz w:val="30"/>
          <w:szCs w:val="30"/>
          <w:lang w:eastAsia="ru-RU"/>
        </w:rPr>
      </w:pPr>
      <w:proofErr w:type="gramStart"/>
      <w:r w:rsidRPr="00A41703">
        <w:rPr>
          <w:rFonts w:ascii="Times New Roman" w:eastAsia="Times New Roman" w:hAnsi="Times New Roman" w:cs="Times New Roman" w:hint="eastAsia"/>
          <w:spacing w:val="-5"/>
          <w:kern w:val="0"/>
          <w:sz w:val="30"/>
          <w:szCs w:val="30"/>
          <w:lang w:eastAsia="ru-RU"/>
        </w:rPr>
        <w:t>аспекте</w:t>
      </w:r>
      <w:proofErr w:type="gramEnd"/>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языка</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61</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2.1.</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Средства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языковой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вербализации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эмоций</w:t>
      </w:r>
      <w:r w:rsidRPr="00A41703">
        <w:rPr>
          <w:rFonts w:ascii="Times New Roman" w:eastAsia="Times New Roman" w:hAnsi="Times New Roman" w:cs="Times New Roman"/>
          <w:spacing w:val="-5"/>
          <w:kern w:val="0"/>
          <w:sz w:val="30"/>
          <w:szCs w:val="30"/>
          <w:lang w:eastAsia="ru-RU"/>
        </w:rPr>
        <w:tab/>
        <w:t>■.</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61</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2.1.1.</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Лексическая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репрезентация</w:t>
      </w:r>
      <w:r w:rsidRPr="00A41703">
        <w:rPr>
          <w:rFonts w:ascii="Times New Roman" w:eastAsia="Times New Roman" w:hAnsi="Times New Roman" w:cs="Times New Roman"/>
          <w:spacing w:val="-5"/>
          <w:kern w:val="0"/>
          <w:sz w:val="30"/>
          <w:szCs w:val="30"/>
          <w:lang w:eastAsia="ru-RU"/>
        </w:rPr>
        <w:t xml:space="preserve"> </w:t>
      </w:r>
      <w:proofErr w:type="gramStart"/>
      <w:r w:rsidRPr="00A41703">
        <w:rPr>
          <w:rFonts w:ascii="Times New Roman" w:eastAsia="Times New Roman" w:hAnsi="Times New Roman" w:cs="Times New Roman" w:hint="eastAsia"/>
          <w:spacing w:val="-5"/>
          <w:kern w:val="0"/>
          <w:sz w:val="30"/>
          <w:szCs w:val="30"/>
          <w:lang w:eastAsia="ru-RU"/>
        </w:rPr>
        <w:t>эмоционального</w:t>
      </w:r>
      <w:proofErr w:type="gramEnd"/>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64</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2.1.2.</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Фразеологическая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вербализация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w:t>
      </w:r>
      <w:r w:rsidRPr="00A41703">
        <w:rPr>
          <w:rFonts w:ascii="Times New Roman" w:eastAsia="Times New Roman" w:hAnsi="Times New Roman" w:cs="Times New Roman"/>
          <w:spacing w:val="-5"/>
          <w:kern w:val="0"/>
          <w:sz w:val="30"/>
          <w:szCs w:val="30"/>
          <w:lang w:eastAsia="ru-RU"/>
        </w:rPr>
        <w:tab/>
        <w:t>80</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2.2.</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Концепт</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как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стереотипная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ситуация</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89</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2.2.1. </w:t>
      </w:r>
      <w:r w:rsidRPr="00A41703">
        <w:rPr>
          <w:rFonts w:ascii="Times New Roman" w:eastAsia="Times New Roman" w:hAnsi="Times New Roman" w:cs="Times New Roman" w:hint="eastAsia"/>
          <w:spacing w:val="-5"/>
          <w:kern w:val="0"/>
          <w:sz w:val="30"/>
          <w:szCs w:val="30"/>
          <w:lang w:eastAsia="ru-RU"/>
        </w:rPr>
        <w:t>Актуализация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когнитивно</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эмотивной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модели</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"worry, tension"</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93</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2</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 </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2.2.2.</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Когнитивно</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эмотивная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модель</w:t>
      </w:r>
      <w:r w:rsidRPr="00A41703">
        <w:rPr>
          <w:rFonts w:ascii="Times New Roman" w:eastAsia="Times New Roman" w:hAnsi="Times New Roman" w:cs="Times New Roman"/>
          <w:spacing w:val="-5"/>
          <w:kern w:val="0"/>
          <w:sz w:val="30"/>
          <w:szCs w:val="30"/>
          <w:lang w:eastAsia="ru-RU"/>
        </w:rPr>
        <w:t xml:space="preserve"> "care"</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107</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2.2.3.</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Способы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модели</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"impatience"</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113</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2.3. </w:t>
      </w:r>
      <w:r w:rsidRPr="00A41703">
        <w:rPr>
          <w:rFonts w:ascii="Times New Roman" w:eastAsia="Times New Roman" w:hAnsi="Times New Roman" w:cs="Times New Roman" w:hint="eastAsia"/>
          <w:spacing w:val="-5"/>
          <w:kern w:val="0"/>
          <w:sz w:val="30"/>
          <w:szCs w:val="30"/>
          <w:lang w:eastAsia="ru-RU"/>
        </w:rPr>
        <w:t>Концептуальная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метафора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как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способ</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концептуализации</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вербализации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«тревога»</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119</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2.4.</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Аксиологический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аспект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132</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2.5.</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Результаты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свободного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ассоциативного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эксперимента</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139</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2.6.</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Эмоциональный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сценарий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актуализация</w:t>
      </w:r>
      <w:r w:rsidRPr="00A41703">
        <w:rPr>
          <w:rFonts w:ascii="Times New Roman" w:eastAsia="Times New Roman" w:hAnsi="Times New Roman" w:cs="Times New Roman"/>
          <w:spacing w:val="-5"/>
          <w:kern w:val="0"/>
          <w:sz w:val="30"/>
          <w:szCs w:val="30"/>
          <w:lang w:eastAsia="ru-RU"/>
        </w:rPr>
        <w:t xml:space="preserve">     </w:t>
      </w:r>
      <w:proofErr w:type="gramStart"/>
      <w:r w:rsidRPr="00A41703">
        <w:rPr>
          <w:rFonts w:ascii="Times New Roman" w:eastAsia="Times New Roman" w:hAnsi="Times New Roman" w:cs="Times New Roman" w:hint="eastAsia"/>
          <w:spacing w:val="-5"/>
          <w:kern w:val="0"/>
          <w:sz w:val="30"/>
          <w:szCs w:val="30"/>
          <w:lang w:eastAsia="ru-RU"/>
        </w:rPr>
        <w:t>в</w:t>
      </w:r>
      <w:proofErr w:type="gramEnd"/>
    </w:p>
    <w:p w:rsidR="00A41703" w:rsidRPr="00A41703" w:rsidRDefault="00A41703" w:rsidP="00A41703">
      <w:pPr>
        <w:rPr>
          <w:rFonts w:ascii="Times New Roman" w:eastAsia="Times New Roman" w:hAnsi="Times New Roman" w:cs="Times New Roman"/>
          <w:spacing w:val="-5"/>
          <w:kern w:val="0"/>
          <w:sz w:val="30"/>
          <w:szCs w:val="30"/>
          <w:lang w:eastAsia="ru-RU"/>
        </w:rPr>
      </w:pPr>
      <w:proofErr w:type="gramStart"/>
      <w:r w:rsidRPr="00A41703">
        <w:rPr>
          <w:rFonts w:ascii="Times New Roman" w:eastAsia="Times New Roman" w:hAnsi="Times New Roman" w:cs="Times New Roman" w:hint="eastAsia"/>
          <w:spacing w:val="-5"/>
          <w:kern w:val="0"/>
          <w:sz w:val="30"/>
          <w:szCs w:val="30"/>
          <w:lang w:eastAsia="ru-RU"/>
        </w:rPr>
        <w:t>высказывании</w:t>
      </w:r>
      <w:proofErr w:type="gramEnd"/>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145</w:t>
      </w:r>
    </w:p>
    <w:p w:rsidR="00A41703" w:rsidRPr="00A41703" w:rsidRDefault="00A41703" w:rsidP="00A41703">
      <w:pPr>
        <w:rPr>
          <w:rFonts w:ascii="Times New Roman" w:eastAsia="Times New Roman" w:hAnsi="Times New Roman" w:cs="Times New Roman"/>
          <w:spacing w:val="-5"/>
          <w:kern w:val="0"/>
          <w:sz w:val="30"/>
          <w:szCs w:val="30"/>
          <w:lang w:val="en-US" w:eastAsia="ru-RU"/>
        </w:rPr>
      </w:pPr>
      <w:r w:rsidRPr="00A41703">
        <w:rPr>
          <w:rFonts w:ascii="Times New Roman" w:eastAsia="Times New Roman" w:hAnsi="Times New Roman" w:cs="Times New Roman"/>
          <w:spacing w:val="-5"/>
          <w:kern w:val="0"/>
          <w:sz w:val="30"/>
          <w:szCs w:val="30"/>
          <w:lang w:eastAsia="ru-RU"/>
        </w:rPr>
        <w:t>2.6.1.</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Реализация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сценария</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прототипа</w:t>
      </w:r>
      <w:r w:rsidRPr="00A41703">
        <w:rPr>
          <w:rFonts w:ascii="Times New Roman" w:eastAsia="Times New Roman" w:hAnsi="Times New Roman" w:cs="Times New Roman"/>
          <w:spacing w:val="-5"/>
          <w:kern w:val="0"/>
          <w:sz w:val="30"/>
          <w:szCs w:val="30"/>
          <w:lang w:eastAsia="ru-RU"/>
        </w:rPr>
        <w:t xml:space="preserve"> "Mental Suffering"...</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val="en-US" w:eastAsia="ru-RU"/>
        </w:rPr>
        <w:t>155</w:t>
      </w:r>
    </w:p>
    <w:p w:rsidR="00A41703" w:rsidRPr="00A41703" w:rsidRDefault="00A41703" w:rsidP="00A41703">
      <w:pPr>
        <w:rPr>
          <w:rFonts w:ascii="Times New Roman" w:eastAsia="Times New Roman" w:hAnsi="Times New Roman" w:cs="Times New Roman"/>
          <w:spacing w:val="-5"/>
          <w:kern w:val="0"/>
          <w:sz w:val="30"/>
          <w:szCs w:val="30"/>
          <w:lang w:val="en-US" w:eastAsia="ru-RU"/>
        </w:rPr>
      </w:pPr>
      <w:r w:rsidRPr="00A41703">
        <w:rPr>
          <w:rFonts w:ascii="Times New Roman" w:eastAsia="Times New Roman" w:hAnsi="Times New Roman" w:cs="Times New Roman"/>
          <w:spacing w:val="-5"/>
          <w:kern w:val="0"/>
          <w:sz w:val="30"/>
          <w:szCs w:val="30"/>
          <w:lang w:val="en-US" w:eastAsia="ru-RU"/>
        </w:rPr>
        <w:t>2.6.2.</w:t>
      </w:r>
      <w:r w:rsidRPr="00A41703">
        <w:rPr>
          <w:rFonts w:ascii="Times New Roman" w:eastAsia="Times New Roman" w:hAnsi="Times New Roman" w:cs="Times New Roman"/>
          <w:spacing w:val="-5"/>
          <w:kern w:val="0"/>
          <w:sz w:val="30"/>
          <w:szCs w:val="30"/>
          <w:lang w:val="en-US" w:eastAsia="ru-RU"/>
        </w:rPr>
        <w:tab/>
      </w:r>
      <w:r w:rsidRPr="00A41703">
        <w:rPr>
          <w:rFonts w:ascii="Times New Roman" w:eastAsia="Times New Roman" w:hAnsi="Times New Roman" w:cs="Times New Roman" w:hint="eastAsia"/>
          <w:spacing w:val="-5"/>
          <w:kern w:val="0"/>
          <w:sz w:val="30"/>
          <w:szCs w:val="30"/>
          <w:lang w:eastAsia="ru-RU"/>
        </w:rPr>
        <w:t>Реализация</w:t>
      </w:r>
      <w:r w:rsidRPr="00A41703">
        <w:rPr>
          <w:rFonts w:ascii="Times New Roman" w:eastAsia="Times New Roman" w:hAnsi="Times New Roman" w:cs="Times New Roman"/>
          <w:spacing w:val="-5"/>
          <w:kern w:val="0"/>
          <w:sz w:val="30"/>
          <w:szCs w:val="30"/>
          <w:lang w:val="en-US" w:eastAsia="ru-RU"/>
        </w:rPr>
        <w:t xml:space="preserve"> </w:t>
      </w:r>
      <w:r w:rsidRPr="00A41703">
        <w:rPr>
          <w:rFonts w:ascii="Times New Roman" w:eastAsia="Times New Roman" w:hAnsi="Times New Roman" w:cs="Times New Roman" w:hint="eastAsia"/>
          <w:spacing w:val="-5"/>
          <w:kern w:val="0"/>
          <w:sz w:val="30"/>
          <w:szCs w:val="30"/>
          <w:lang w:eastAsia="ru-RU"/>
        </w:rPr>
        <w:t>сценария</w:t>
      </w:r>
      <w:r w:rsidRPr="00A41703">
        <w:rPr>
          <w:rFonts w:ascii="Times New Roman" w:eastAsia="Times New Roman" w:hAnsi="Times New Roman" w:cs="Times New Roman"/>
          <w:spacing w:val="-5"/>
          <w:kern w:val="0"/>
          <w:sz w:val="30"/>
          <w:szCs w:val="30"/>
          <w:lang w:val="en-US" w:eastAsia="ru-RU"/>
        </w:rPr>
        <w:t>-</w:t>
      </w:r>
      <w:r w:rsidRPr="00A41703">
        <w:rPr>
          <w:rFonts w:ascii="Times New Roman" w:eastAsia="Times New Roman" w:hAnsi="Times New Roman" w:cs="Times New Roman" w:hint="eastAsia"/>
          <w:spacing w:val="-5"/>
          <w:kern w:val="0"/>
          <w:sz w:val="30"/>
          <w:szCs w:val="30"/>
          <w:lang w:eastAsia="ru-RU"/>
        </w:rPr>
        <w:t>прототипа</w:t>
      </w:r>
      <w:r w:rsidRPr="00A41703">
        <w:rPr>
          <w:rFonts w:ascii="Times New Roman" w:eastAsia="Times New Roman" w:hAnsi="Times New Roman" w:cs="Times New Roman"/>
          <w:spacing w:val="-5"/>
          <w:kern w:val="0"/>
          <w:sz w:val="30"/>
          <w:szCs w:val="30"/>
          <w:lang w:val="en-US" w:eastAsia="ru-RU"/>
        </w:rPr>
        <w:t xml:space="preserve"> "Anticipation of</w:t>
      </w:r>
    </w:p>
    <w:p w:rsidR="00A41703" w:rsidRPr="00A41703" w:rsidRDefault="00A41703" w:rsidP="00A41703">
      <w:pPr>
        <w:rPr>
          <w:rFonts w:ascii="Times New Roman" w:eastAsia="Times New Roman" w:hAnsi="Times New Roman" w:cs="Times New Roman"/>
          <w:spacing w:val="-5"/>
          <w:kern w:val="0"/>
          <w:sz w:val="30"/>
          <w:szCs w:val="30"/>
          <w:lang w:val="en-US" w:eastAsia="ru-RU"/>
        </w:rPr>
      </w:pPr>
      <w:r w:rsidRPr="00A41703">
        <w:rPr>
          <w:rFonts w:ascii="Times New Roman" w:eastAsia="Times New Roman" w:hAnsi="Times New Roman" w:cs="Times New Roman"/>
          <w:spacing w:val="-5"/>
          <w:kern w:val="0"/>
          <w:sz w:val="30"/>
          <w:szCs w:val="30"/>
          <w:lang w:val="en-US" w:eastAsia="ru-RU"/>
        </w:rPr>
        <w:t>Some misfortune"</w:t>
      </w:r>
      <w:r w:rsidRPr="00A41703">
        <w:rPr>
          <w:rFonts w:ascii="Times New Roman" w:eastAsia="Times New Roman" w:hAnsi="Times New Roman" w:cs="Times New Roman"/>
          <w:spacing w:val="-5"/>
          <w:kern w:val="0"/>
          <w:sz w:val="30"/>
          <w:szCs w:val="30"/>
          <w:lang w:val="en-US" w:eastAsia="ru-RU"/>
        </w:rPr>
        <w:tab/>
      </w:r>
      <w:r w:rsidRPr="00A41703">
        <w:rPr>
          <w:rFonts w:ascii="Times New Roman" w:eastAsia="Times New Roman" w:hAnsi="Times New Roman" w:cs="Times New Roman"/>
          <w:spacing w:val="-5"/>
          <w:kern w:val="0"/>
          <w:sz w:val="30"/>
          <w:szCs w:val="30"/>
          <w:lang w:val="en-US" w:eastAsia="ru-RU"/>
        </w:rPr>
        <w:tab/>
        <w:t>161</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2.6.3.</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Реализация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сценария</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прототипа</w:t>
      </w:r>
      <w:r w:rsidRPr="00A41703">
        <w:rPr>
          <w:rFonts w:ascii="Times New Roman" w:eastAsia="Times New Roman" w:hAnsi="Times New Roman" w:cs="Times New Roman"/>
          <w:spacing w:val="-5"/>
          <w:kern w:val="0"/>
          <w:sz w:val="30"/>
          <w:szCs w:val="30"/>
          <w:lang w:eastAsia="ru-RU"/>
        </w:rPr>
        <w:t xml:space="preserve"> "Personal Interest"...</w:t>
      </w:r>
      <w:r w:rsidRPr="00A41703">
        <w:rPr>
          <w:rFonts w:ascii="Times New Roman" w:eastAsia="Times New Roman" w:hAnsi="Times New Roman" w:cs="Times New Roman"/>
          <w:spacing w:val="-5"/>
          <w:kern w:val="0"/>
          <w:sz w:val="30"/>
          <w:szCs w:val="30"/>
          <w:lang w:eastAsia="ru-RU"/>
        </w:rPr>
        <w:tab/>
        <w:t>166</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2.7. </w:t>
      </w:r>
      <w:r w:rsidRPr="00A41703">
        <w:rPr>
          <w:rFonts w:ascii="Times New Roman" w:eastAsia="Times New Roman" w:hAnsi="Times New Roman" w:cs="Times New Roman" w:hint="eastAsia"/>
          <w:spacing w:val="-5"/>
          <w:kern w:val="0"/>
          <w:sz w:val="30"/>
          <w:szCs w:val="30"/>
          <w:lang w:eastAsia="ru-RU"/>
        </w:rPr>
        <w:t>Кластерная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реализация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эмоционального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w:t>
      </w:r>
      <w:r w:rsidRPr="00A41703">
        <w:rPr>
          <w:rFonts w:ascii="Times New Roman" w:eastAsia="Times New Roman" w:hAnsi="Times New Roman" w:cs="Times New Roman"/>
          <w:spacing w:val="-5"/>
          <w:kern w:val="0"/>
          <w:sz w:val="30"/>
          <w:szCs w:val="30"/>
          <w:lang w:eastAsia="ru-RU"/>
        </w:rPr>
        <w:tab/>
        <w:t>171</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Выводы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Главе</w:t>
      </w:r>
      <w:r w:rsidRPr="00A41703">
        <w:rPr>
          <w:rFonts w:ascii="Times New Roman" w:eastAsia="Times New Roman" w:hAnsi="Times New Roman" w:cs="Times New Roman"/>
          <w:spacing w:val="-5"/>
          <w:kern w:val="0"/>
          <w:sz w:val="30"/>
          <w:szCs w:val="30"/>
          <w:lang w:eastAsia="ru-RU"/>
        </w:rPr>
        <w:t xml:space="preserve"> </w:t>
      </w:r>
      <w:proofErr w:type="gramStart"/>
      <w:r w:rsidRPr="00A41703">
        <w:rPr>
          <w:rFonts w:ascii="Times New Roman" w:eastAsia="Times New Roman" w:hAnsi="Times New Roman" w:cs="Times New Roman" w:hint="eastAsia"/>
          <w:spacing w:val="-5"/>
          <w:kern w:val="0"/>
          <w:sz w:val="30"/>
          <w:szCs w:val="30"/>
          <w:lang w:eastAsia="ru-RU"/>
        </w:rPr>
        <w:t>П</w:t>
      </w:r>
      <w:proofErr w:type="gramEnd"/>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176</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Заключение</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181</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Список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использованной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научной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литературы</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spacing w:val="-5"/>
          <w:kern w:val="0"/>
          <w:sz w:val="30"/>
          <w:szCs w:val="30"/>
          <w:lang w:eastAsia="ru-RU"/>
        </w:rPr>
        <w:tab/>
        <w:t>187</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Список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словарей</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201</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Список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источников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фактического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материала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электронных</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ресурсов</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spacing w:val="-5"/>
          <w:kern w:val="0"/>
          <w:sz w:val="30"/>
          <w:szCs w:val="30"/>
          <w:lang w:eastAsia="ru-RU"/>
        </w:rPr>
        <w:tab/>
        <w:t>203</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 </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3</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 </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Введение</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настоящее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время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лингвистика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прочно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заняла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свое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место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парадигме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концепций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современного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языкознания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Важно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отметить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что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целью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лингвистики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является</w:t>
      </w:r>
      <w:r w:rsidRPr="00A41703">
        <w:rPr>
          <w:rFonts w:ascii="Times New Roman" w:eastAsia="Times New Roman" w:hAnsi="Times New Roman" w:cs="Times New Roman"/>
          <w:spacing w:val="-5"/>
          <w:kern w:val="0"/>
          <w:sz w:val="30"/>
          <w:szCs w:val="30"/>
          <w:lang w:eastAsia="ru-RU"/>
        </w:rPr>
        <w:t xml:space="preserve"> </w:t>
      </w:r>
      <w:proofErr w:type="gramStart"/>
      <w:r w:rsidRPr="00A41703">
        <w:rPr>
          <w:rFonts w:ascii="Times New Roman" w:eastAsia="Times New Roman" w:hAnsi="Times New Roman" w:cs="Times New Roman" w:hint="eastAsia"/>
          <w:spacing w:val="-5"/>
          <w:kern w:val="0"/>
          <w:sz w:val="30"/>
          <w:szCs w:val="30"/>
          <w:lang w:eastAsia="ru-RU"/>
        </w:rPr>
        <w:t>не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получение</w:t>
      </w:r>
      <w:proofErr w:type="gramEnd"/>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знаний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получение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знаний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мире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посредством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Когнитивный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мир</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человека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познается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через</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поведение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различные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виды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деятельности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которые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главным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образом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протекают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участии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языка</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настоящем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предпринимается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попытка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эмоционального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актуализирующих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эмотивных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языковых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единиц</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основных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синонимов</w:t>
      </w:r>
      <w:r w:rsidRPr="00A41703">
        <w:rPr>
          <w:rFonts w:ascii="Times New Roman" w:eastAsia="Times New Roman" w:hAnsi="Times New Roman" w:cs="Times New Roman"/>
          <w:spacing w:val="-5"/>
          <w:kern w:val="0"/>
          <w:sz w:val="30"/>
          <w:szCs w:val="30"/>
          <w:lang w:eastAsia="ru-RU"/>
        </w:rPr>
        <w:t xml:space="preserve"> (worry, concern, solicitude, care, nervousness, uneasiness, apprehension)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периферийных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лексем</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репрезентантов</w:t>
      </w:r>
      <w:r w:rsidRPr="00A41703">
        <w:rPr>
          <w:rFonts w:ascii="Times New Roman" w:eastAsia="Times New Roman" w:hAnsi="Times New Roman" w:cs="Times New Roman"/>
          <w:spacing w:val="-5"/>
          <w:kern w:val="0"/>
          <w:sz w:val="30"/>
          <w:szCs w:val="30"/>
          <w:lang w:eastAsia="ru-RU"/>
        </w:rPr>
        <w:t xml:space="preserve"> (alarm, burden, disquiet, distress, fear, foreboding, trouble), a </w:t>
      </w:r>
      <w:r w:rsidRPr="00A41703">
        <w:rPr>
          <w:rFonts w:ascii="Times New Roman" w:eastAsia="Times New Roman" w:hAnsi="Times New Roman" w:cs="Times New Roman" w:hint="eastAsia"/>
          <w:spacing w:val="-5"/>
          <w:kern w:val="0"/>
          <w:sz w:val="30"/>
          <w:szCs w:val="30"/>
          <w:lang w:eastAsia="ru-RU"/>
        </w:rPr>
        <w:t>также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дериватов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тревоги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бесспорно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является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актуальным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феноменом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современном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обществе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имеет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высокую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социальную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значимость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характеризуется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способностью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влиять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деятельность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человека</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Актуальность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настоящего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обусловлена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необходимостью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анализа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как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одного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из</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ключевых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культуры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обладающего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экзистенциальной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значимостью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как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для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отдельной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языковой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личности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так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для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лингвокультурного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сообщества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целом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Актуальным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является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также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изучение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дистрибутивных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свойств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репрезентантов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данного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поскольку</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эмоциональные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характеристики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мотивируют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выбор</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сочетаемости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являются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актуальными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для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языкового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анализа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Более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хотя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вне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лингвистики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проблема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тревоги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рассматривалась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практически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всеми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философскими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психологическими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направлениями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русле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лингвистики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исследуемый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пор</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нашел</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своего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освещения</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Объектом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настоящей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работе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являются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эмотивные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лексические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фразеологические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единицы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репрезентирующие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w:t>
      </w:r>
      <w:r w:rsidRPr="00A41703">
        <w:rPr>
          <w:rFonts w:ascii="Times New Roman" w:eastAsia="Times New Roman" w:hAnsi="Times New Roman" w:cs="Times New Roman"/>
          <w:spacing w:val="-5"/>
          <w:kern w:val="0"/>
          <w:sz w:val="30"/>
          <w:szCs w:val="30"/>
          <w:lang w:eastAsia="ru-RU"/>
        </w:rPr>
        <w:t xml:space="preserve"> "Anxiety".</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4</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 </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качестве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предмета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выступает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механизм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вербализации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выявление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особенностей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каждого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репрезентанта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актуализирующих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данный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Научная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новизна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состоит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что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работе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проведен</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комплексный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анализ</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способов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объективации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современном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английском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этом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выявлены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проанализированы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лексические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фразеологические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метафорические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средства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вербального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выражения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данного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ходе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раскрыто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аксиологическое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содержание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исследуемого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также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представлены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описаны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сценарии</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Целью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данной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работы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является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концептуализации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понятия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«тревога»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современном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английском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Поставленная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цель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конкретизирована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следующих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задачах</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1.</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Изучить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основные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теоретические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подходы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концептуализации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понятий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частности</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2.</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Выявить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классифицировать</w:t>
      </w:r>
      <w:r w:rsidRPr="00A41703">
        <w:rPr>
          <w:rFonts w:ascii="Times New Roman" w:eastAsia="Times New Roman" w:hAnsi="Times New Roman" w:cs="Times New Roman"/>
          <w:spacing w:val="-5"/>
          <w:kern w:val="0"/>
          <w:sz w:val="30"/>
          <w:szCs w:val="30"/>
          <w:lang w:eastAsia="ru-RU"/>
        </w:rPr>
        <w:t xml:space="preserve"> v </w:t>
      </w:r>
      <w:r w:rsidRPr="00A41703">
        <w:rPr>
          <w:rFonts w:ascii="Times New Roman" w:eastAsia="Times New Roman" w:hAnsi="Times New Roman" w:cs="Times New Roman" w:hint="eastAsia"/>
          <w:spacing w:val="-5"/>
          <w:kern w:val="0"/>
          <w:sz w:val="30"/>
          <w:szCs w:val="30"/>
          <w:lang w:eastAsia="ru-RU"/>
        </w:rPr>
        <w:t>языковые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средства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репрезентации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образное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наполнение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3.</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Проанализировать</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дистрибутивные</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свойства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лексем</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репрезентантов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исследуемого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установить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основные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сходства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отличия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семантике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тем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самым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очертить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параметры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когнитивно</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смыслового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пространства</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4.</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Изучить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описать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способьь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средства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когнитивно</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эмотивных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моделей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участвующих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актуализации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фрейма</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5.</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Рассмотреть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аксиологическое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содержание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6.</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Обобщить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полученные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данные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вербализации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современном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английском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языке</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Поставленные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задачи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обусловили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выбор</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методов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работе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используются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следующие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методы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приемы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анализа</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5</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 </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w:t>
      </w:r>
      <w:r w:rsidRPr="00A41703">
        <w:rPr>
          <w:rFonts w:ascii="Times New Roman" w:eastAsia="Times New Roman" w:hAnsi="Times New Roman" w:cs="Times New Roman"/>
          <w:spacing w:val="-5"/>
          <w:kern w:val="0"/>
          <w:sz w:val="30"/>
          <w:szCs w:val="30"/>
          <w:lang w:eastAsia="ru-RU"/>
        </w:rPr>
        <w:t xml:space="preserve">S </w:t>
      </w:r>
      <w:r w:rsidRPr="00A41703">
        <w:rPr>
          <w:rFonts w:ascii="Times New Roman" w:eastAsia="Times New Roman" w:hAnsi="Times New Roman" w:cs="Times New Roman" w:hint="eastAsia"/>
          <w:spacing w:val="-5"/>
          <w:kern w:val="0"/>
          <w:sz w:val="30"/>
          <w:szCs w:val="30"/>
          <w:lang w:eastAsia="ru-RU"/>
        </w:rPr>
        <w:t>метод</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концептуального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анализа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заключающийся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выявлении</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признаков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формирующих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структуру</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их</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классификации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интеграции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интерпретации</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spacing w:val="-5"/>
          <w:kern w:val="0"/>
          <w:sz w:val="30"/>
          <w:szCs w:val="30"/>
          <w:lang w:eastAsia="ru-RU"/>
        </w:rPr>
        <w:tab/>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w:t>
      </w:r>
      <w:r w:rsidRPr="00A41703">
        <w:rPr>
          <w:rFonts w:ascii="Times New Roman" w:eastAsia="Times New Roman" w:hAnsi="Times New Roman" w:cs="Times New Roman"/>
          <w:spacing w:val="-5"/>
          <w:kern w:val="0"/>
          <w:sz w:val="30"/>
          <w:szCs w:val="30"/>
          <w:lang w:eastAsia="ru-RU"/>
        </w:rPr>
        <w:t xml:space="preserve">S      </w:t>
      </w:r>
      <w:r w:rsidRPr="00A41703">
        <w:rPr>
          <w:rFonts w:ascii="Times New Roman" w:eastAsia="Times New Roman" w:hAnsi="Times New Roman" w:cs="Times New Roman" w:hint="eastAsia"/>
          <w:spacing w:val="-5"/>
          <w:kern w:val="0"/>
          <w:sz w:val="30"/>
          <w:szCs w:val="30"/>
          <w:lang w:eastAsia="ru-RU"/>
        </w:rPr>
        <w:t>метод</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компонентного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анализа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помощью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которого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осуществляется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выявление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семантических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компонентов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языковой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единицы</w:t>
      </w:r>
      <w:r w:rsidRPr="00A41703">
        <w:rPr>
          <w:rFonts w:ascii="Times New Roman" w:eastAsia="Times New Roman" w:hAnsi="Times New Roman" w:cs="Times New Roman"/>
          <w:spacing w:val="-5"/>
          <w:kern w:val="0"/>
          <w:sz w:val="30"/>
          <w:szCs w:val="30"/>
          <w:lang w:eastAsia="ru-RU"/>
        </w:rPr>
        <w:t xml:space="preserve">; S      </w:t>
      </w:r>
      <w:r w:rsidRPr="00A41703">
        <w:rPr>
          <w:rFonts w:ascii="Times New Roman" w:eastAsia="Times New Roman" w:hAnsi="Times New Roman" w:cs="Times New Roman" w:hint="eastAsia"/>
          <w:spacing w:val="-5"/>
          <w:kern w:val="0"/>
          <w:sz w:val="30"/>
          <w:szCs w:val="30"/>
          <w:lang w:eastAsia="ru-RU"/>
        </w:rPr>
        <w:t>метод</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дефиниционного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анализа</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w:t>
      </w:r>
      <w:r w:rsidRPr="00A41703">
        <w:rPr>
          <w:rFonts w:ascii="Times New Roman" w:eastAsia="Times New Roman" w:hAnsi="Times New Roman" w:cs="Times New Roman"/>
          <w:spacing w:val="-5"/>
          <w:kern w:val="0"/>
          <w:sz w:val="30"/>
          <w:szCs w:val="30"/>
          <w:lang w:eastAsia="ru-RU"/>
        </w:rPr>
        <w:t xml:space="preserve">S      </w:t>
      </w:r>
      <w:r w:rsidRPr="00A41703">
        <w:rPr>
          <w:rFonts w:ascii="Times New Roman" w:eastAsia="Times New Roman" w:hAnsi="Times New Roman" w:cs="Times New Roman" w:hint="eastAsia"/>
          <w:spacing w:val="-5"/>
          <w:kern w:val="0"/>
          <w:sz w:val="30"/>
          <w:szCs w:val="30"/>
          <w:lang w:eastAsia="ru-RU"/>
        </w:rPr>
        <w:t>анализ</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синонимов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лексической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сочетаемости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ключевого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слова</w:t>
      </w:r>
      <w:r w:rsidRPr="00A41703">
        <w:rPr>
          <w:rFonts w:ascii="Times New Roman" w:eastAsia="Times New Roman" w:hAnsi="Times New Roman" w:cs="Times New Roman"/>
          <w:spacing w:val="-5"/>
          <w:kern w:val="0"/>
          <w:sz w:val="30"/>
          <w:szCs w:val="30"/>
          <w:lang w:eastAsia="ru-RU"/>
        </w:rPr>
        <w:t xml:space="preserve">; S      </w:t>
      </w:r>
      <w:r w:rsidRPr="00A41703">
        <w:rPr>
          <w:rFonts w:ascii="Times New Roman" w:eastAsia="Times New Roman" w:hAnsi="Times New Roman" w:cs="Times New Roman" w:hint="eastAsia"/>
          <w:spacing w:val="-5"/>
          <w:kern w:val="0"/>
          <w:sz w:val="30"/>
          <w:szCs w:val="30"/>
          <w:lang w:eastAsia="ru-RU"/>
        </w:rPr>
        <w:t>метод</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лингвистического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моделирования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использующийся</w:t>
      </w:r>
      <w:r w:rsidRPr="00A41703">
        <w:rPr>
          <w:rFonts w:ascii="Times New Roman" w:eastAsia="Times New Roman" w:hAnsi="Times New Roman" w:cs="Times New Roman"/>
          <w:spacing w:val="-5"/>
          <w:kern w:val="0"/>
          <w:sz w:val="30"/>
          <w:szCs w:val="30"/>
          <w:lang w:eastAsia="ru-RU"/>
        </w:rPr>
        <w:t xml:space="preserve"> 1 </w:t>
      </w:r>
      <w:proofErr w:type="gramStart"/>
      <w:r w:rsidRPr="00A41703">
        <w:rPr>
          <w:rFonts w:ascii="Times New Roman" w:eastAsia="Times New Roman" w:hAnsi="Times New Roman" w:cs="Times New Roman" w:hint="eastAsia"/>
          <w:spacing w:val="-5"/>
          <w:kern w:val="0"/>
          <w:sz w:val="30"/>
          <w:szCs w:val="30"/>
          <w:lang w:eastAsia="ru-RU"/>
        </w:rPr>
        <w:t>для</w:t>
      </w:r>
      <w:proofErr w:type="gramEnd"/>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построения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фреймовой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структуры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вербализуемого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Кроме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сборе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обработке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материала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использовался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метод</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свободного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ассоциативного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эксперимента</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Теоретической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базой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служат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труды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ведущих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зарубежных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отечественных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исследователей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Александровой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Ф</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Алефиренко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Ю</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Д</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Апресяна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Н</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Болдырева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Вежбицкой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Д</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Вишняковой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З</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Демьянкова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Залевскощ</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proofErr w:type="gramStart"/>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И</w:t>
      </w:r>
      <w:proofErr w:type="gramEnd"/>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Карасика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Красавского</w:t>
      </w:r>
      <w:r w:rsidRPr="00A41703">
        <w:rPr>
          <w:rFonts w:ascii="Times New Roman" w:eastAsia="Times New Roman" w:hAnsi="Times New Roman" w:cs="Times New Roman"/>
          <w:spacing w:val="-5"/>
          <w:kern w:val="0"/>
          <w:sz w:val="30"/>
          <w:szCs w:val="30"/>
          <w:lang w:eastAsia="ru-RU"/>
        </w:rPr>
        <w:t xml:space="preserve">, E.G. </w:t>
      </w:r>
      <w:r w:rsidRPr="00A41703">
        <w:rPr>
          <w:rFonts w:ascii="Times New Roman" w:eastAsia="Times New Roman" w:hAnsi="Times New Roman" w:cs="Times New Roman" w:hint="eastAsia"/>
          <w:spacing w:val="-5"/>
          <w:kern w:val="0"/>
          <w:sz w:val="30"/>
          <w:szCs w:val="30"/>
          <w:lang w:eastAsia="ru-RU"/>
        </w:rPr>
        <w:t>Кубряковой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Д</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Поповой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Н</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Прохоровой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Ю</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С</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Степанова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Стернина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Н</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Телии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Шаховского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w:t>
      </w:r>
      <w:r w:rsidRPr="00A41703">
        <w:rPr>
          <w:rFonts w:ascii="Times New Roman" w:eastAsia="Times New Roman" w:hAnsi="Times New Roman" w:cs="Times New Roman"/>
          <w:spacing w:val="-5"/>
          <w:kern w:val="0"/>
          <w:sz w:val="30"/>
          <w:szCs w:val="30"/>
          <w:lang w:eastAsia="ru-RU"/>
        </w:rPr>
        <w:t xml:space="preserve">:0. </w:t>
      </w:r>
      <w:r w:rsidRPr="00A41703">
        <w:rPr>
          <w:rFonts w:ascii="Times New Roman" w:eastAsia="Times New Roman" w:hAnsi="Times New Roman" w:cs="Times New Roman" w:hint="eastAsia"/>
          <w:spacing w:val="-5"/>
          <w:kern w:val="0"/>
          <w:sz w:val="30"/>
          <w:szCs w:val="30"/>
          <w:lang w:eastAsia="ru-RU"/>
        </w:rPr>
        <w:t>Чернейко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Дж</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Лакоффа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Лэнакера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др</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Фактическим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материалом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послужили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словарные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статьи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толковых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энциклопедических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словарей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синонимических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словарей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тезаурусов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электронных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словаре</w:t>
      </w:r>
      <w:proofErr w:type="gramStart"/>
      <w:r w:rsidRPr="00A41703">
        <w:rPr>
          <w:rFonts w:ascii="Times New Roman" w:eastAsia="Times New Roman" w:hAnsi="Times New Roman" w:cs="Times New Roman" w:hint="eastAsia"/>
          <w:spacing w:val="-5"/>
          <w:kern w:val="0"/>
          <w:sz w:val="30"/>
          <w:szCs w:val="30"/>
          <w:lang w:eastAsia="ru-RU"/>
        </w:rPr>
        <w:t>й</w:t>
      </w:r>
      <w:r w:rsidRPr="00A41703">
        <w:rPr>
          <w:rFonts w:ascii="Times New Roman" w:eastAsia="Times New Roman" w:hAnsi="Times New Roman" w:cs="Times New Roman"/>
          <w:spacing w:val="-5"/>
          <w:kern w:val="0"/>
          <w:sz w:val="30"/>
          <w:szCs w:val="30"/>
          <w:lang w:eastAsia="ru-RU"/>
        </w:rPr>
        <w:t>-</w:t>
      </w:r>
      <w:proofErr w:type="gramEnd"/>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энциклопедий</w:t>
      </w:r>
      <w:r w:rsidRPr="00A41703">
        <w:rPr>
          <w:rFonts w:ascii="Times New Roman" w:eastAsia="Times New Roman" w:hAnsi="Times New Roman" w:cs="Times New Roman"/>
          <w:spacing w:val="-5"/>
          <w:kern w:val="0"/>
          <w:sz w:val="30"/>
          <w:szCs w:val="30"/>
          <w:lang w:eastAsia="ru-RU"/>
        </w:rPr>
        <w:t xml:space="preserve"> (Roget's International Thesaurus, Longman Dictionary of Contemporary English, Webster's Online Dictionary, Macmillan English Dictionary for Advanced Learner's, Oxford's Advanced Learner's Dictionary, The Encarta). </w:t>
      </w:r>
      <w:r w:rsidRPr="00A41703">
        <w:rPr>
          <w:rFonts w:ascii="Times New Roman" w:eastAsia="Times New Roman" w:hAnsi="Times New Roman" w:cs="Times New Roman" w:hint="eastAsia"/>
          <w:spacing w:val="-5"/>
          <w:kern w:val="0"/>
          <w:sz w:val="30"/>
          <w:szCs w:val="30"/>
          <w:lang w:eastAsia="ru-RU"/>
        </w:rPr>
        <w:t>Использовалась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также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выборка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эмпирического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материала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из</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художественных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произведений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английских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американских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авторов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также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данные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электронных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корпусов</w:t>
      </w:r>
      <w:r w:rsidRPr="00A41703">
        <w:rPr>
          <w:rFonts w:ascii="Times New Roman" w:eastAsia="Times New Roman" w:hAnsi="Times New Roman" w:cs="Times New Roman"/>
          <w:spacing w:val="-5"/>
          <w:kern w:val="0"/>
          <w:sz w:val="30"/>
          <w:szCs w:val="30"/>
          <w:lang w:eastAsia="ru-RU"/>
        </w:rPr>
        <w:t xml:space="preserve"> British National Corpus, Corpus of Contemporary American English, WordNet.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Проведенное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позволяет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вынести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защиту</w:t>
      </w:r>
      <w:r w:rsidRPr="00A41703">
        <w:rPr>
          <w:rFonts w:ascii="Times New Roman" w:eastAsia="Times New Roman" w:hAnsi="Times New Roman" w:cs="Times New Roman"/>
          <w:spacing w:val="-5"/>
          <w:kern w:val="0"/>
          <w:sz w:val="30"/>
          <w:szCs w:val="30"/>
          <w:lang w:eastAsia="ru-RU"/>
        </w:rPr>
        <w:t xml:space="preserve"> </w:t>
      </w:r>
      <w:proofErr w:type="gramStart"/>
      <w:r w:rsidRPr="00A41703">
        <w:rPr>
          <w:rFonts w:ascii="Times New Roman" w:eastAsia="Times New Roman" w:hAnsi="Times New Roman" w:cs="Times New Roman" w:hint="eastAsia"/>
          <w:spacing w:val="-5"/>
          <w:kern w:val="0"/>
          <w:sz w:val="30"/>
          <w:szCs w:val="30"/>
          <w:lang w:eastAsia="ru-RU"/>
        </w:rPr>
        <w:t>следующие</w:t>
      </w:r>
      <w:proofErr w:type="gramEnd"/>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положения</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6</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 </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1.</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Концепт</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представляет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собой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эмоциональный</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концепт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обладающий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чертами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универсальности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этноспецифичности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качестве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языковых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средств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вербализующих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эмоциональный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выступают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лексические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фразеологические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единицы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репрезентирующие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эмоциональное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состояние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тревоги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анализ</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которых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позволяет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вычленить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содержательные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признаки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исследуемого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2'.</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Эмоциональный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представляет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собой</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фреймовую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структуру</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состоящую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из</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характерных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слотов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подслотов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может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пониматься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как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фрейм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Сфера</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функционирования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фрейма</w:t>
      </w:r>
      <w:r w:rsidRPr="00A41703">
        <w:rPr>
          <w:rFonts w:ascii="Times New Roman" w:eastAsia="Times New Roman" w:hAnsi="Times New Roman" w:cs="Times New Roman"/>
          <w:spacing w:val="-5"/>
          <w:kern w:val="0"/>
          <w:sz w:val="30"/>
          <w:szCs w:val="30"/>
          <w:lang w:eastAsia="ru-RU"/>
        </w:rPr>
        <w:t xml:space="preserve"> "Anxiety" </w:t>
      </w:r>
      <w:proofErr w:type="gramStart"/>
      <w:r w:rsidRPr="00A41703">
        <w:rPr>
          <w:rFonts w:ascii="Times New Roman" w:eastAsia="Times New Roman" w:hAnsi="Times New Roman" w:cs="Times New Roman" w:hint="eastAsia"/>
          <w:spacing w:val="-5"/>
          <w:kern w:val="0"/>
          <w:sz w:val="30"/>
          <w:szCs w:val="30"/>
          <w:lang w:eastAsia="ru-RU"/>
        </w:rPr>
        <w:t>определена</w:t>
      </w:r>
      <w:proofErr w:type="gramEnd"/>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тремя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когнитивно</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эмотивными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моделями</w:t>
      </w:r>
      <w:r w:rsidRPr="00A41703">
        <w:rPr>
          <w:rFonts w:ascii="Times New Roman" w:eastAsia="Times New Roman" w:hAnsi="Times New Roman" w:cs="Times New Roman"/>
          <w:spacing w:val="-5"/>
          <w:kern w:val="0"/>
          <w:sz w:val="30"/>
          <w:szCs w:val="30"/>
          <w:lang w:eastAsia="ru-RU"/>
        </w:rPr>
        <w:t xml:space="preserve"> - "worry, tension",</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"care", "impatience", </w:t>
      </w:r>
      <w:r w:rsidRPr="00A41703">
        <w:rPr>
          <w:rFonts w:ascii="Times New Roman" w:eastAsia="Times New Roman" w:hAnsi="Times New Roman" w:cs="Times New Roman" w:hint="eastAsia"/>
          <w:spacing w:val="-5"/>
          <w:kern w:val="0"/>
          <w:sz w:val="30"/>
          <w:szCs w:val="30"/>
          <w:lang w:eastAsia="ru-RU"/>
        </w:rPr>
        <w:t>каждая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из</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которых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представлена</w:t>
      </w:r>
    </w:p>
    <w:p w:rsidR="00A41703" w:rsidRPr="00A41703" w:rsidRDefault="00A41703" w:rsidP="00A41703">
      <w:pPr>
        <w:rPr>
          <w:rFonts w:ascii="Times New Roman" w:eastAsia="Times New Roman" w:hAnsi="Times New Roman" w:cs="Times New Roman"/>
          <w:spacing w:val="-5"/>
          <w:kern w:val="0"/>
          <w:sz w:val="30"/>
          <w:szCs w:val="30"/>
          <w:lang w:eastAsia="ru-RU"/>
        </w:rPr>
      </w:pPr>
      <w:proofErr w:type="gramStart"/>
      <w:r w:rsidRPr="00A41703">
        <w:rPr>
          <w:rFonts w:ascii="Times New Roman" w:eastAsia="Times New Roman" w:hAnsi="Times New Roman" w:cs="Times New Roman" w:hint="eastAsia"/>
          <w:spacing w:val="-5"/>
          <w:kern w:val="0"/>
          <w:sz w:val="30"/>
          <w:szCs w:val="30"/>
          <w:lang w:eastAsia="ru-RU"/>
        </w:rPr>
        <w:t>синонимическим</w:t>
      </w:r>
      <w:proofErr w:type="gramEnd"/>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рядом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лексем</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репрезентантов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этом</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концепт</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фрейм</w:t>
      </w:r>
      <w:r w:rsidRPr="00A41703">
        <w:rPr>
          <w:rFonts w:ascii="Times New Roman" w:eastAsia="Times New Roman" w:hAnsi="Times New Roman" w:cs="Times New Roman"/>
          <w:spacing w:val="-5"/>
          <w:kern w:val="0"/>
          <w:sz w:val="30"/>
          <w:szCs w:val="30"/>
          <w:lang w:eastAsia="ru-RU"/>
        </w:rPr>
        <w:tab/>
        <w:t xml:space="preserve">"Anxiety"     </w:t>
      </w:r>
      <w:r w:rsidRPr="00A41703">
        <w:rPr>
          <w:rFonts w:ascii="Times New Roman" w:eastAsia="Times New Roman" w:hAnsi="Times New Roman" w:cs="Times New Roman" w:hint="eastAsia"/>
          <w:spacing w:val="-5"/>
          <w:kern w:val="0"/>
          <w:sz w:val="30"/>
          <w:szCs w:val="30"/>
          <w:lang w:eastAsia="ru-RU"/>
        </w:rPr>
        <w:t>вербализуетс</w:t>
      </w:r>
      <w:proofErr w:type="gramStart"/>
      <w:r w:rsidRPr="00A41703">
        <w:rPr>
          <w:rFonts w:ascii="Times New Roman" w:eastAsia="Times New Roman" w:hAnsi="Times New Roman" w:cs="Times New Roman" w:hint="eastAsia"/>
          <w:spacing w:val="-5"/>
          <w:kern w:val="0"/>
          <w:sz w:val="30"/>
          <w:szCs w:val="30"/>
          <w:lang w:eastAsia="ru-RU"/>
        </w:rPr>
        <w:t>я</w:t>
      </w:r>
      <w:r w:rsidRPr="00A41703">
        <w:rPr>
          <w:rFonts w:ascii="Times New Roman" w:eastAsia="Times New Roman" w:hAnsi="Times New Roman" w:cs="Times New Roman"/>
          <w:spacing w:val="-5"/>
          <w:kern w:val="0"/>
          <w:sz w:val="30"/>
          <w:szCs w:val="30"/>
          <w:lang w:eastAsia="ru-RU"/>
        </w:rPr>
        <w:t>-</w:t>
      </w:r>
      <w:proofErr w:type="gramEnd"/>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лексемами</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proofErr w:type="gramStart"/>
      <w:r w:rsidRPr="00A41703">
        <w:rPr>
          <w:rFonts w:ascii="Times New Roman" w:eastAsia="Times New Roman" w:hAnsi="Times New Roman" w:cs="Times New Roman" w:hint="eastAsia"/>
          <w:spacing w:val="-5"/>
          <w:kern w:val="0"/>
          <w:sz w:val="30"/>
          <w:szCs w:val="30"/>
          <w:lang w:eastAsia="ru-RU"/>
        </w:rPr>
        <w:t>имеющими</w:t>
      </w:r>
      <w:proofErr w:type="gramEnd"/>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градуальный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характер</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значения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которые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дифференцируются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степени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интенсивности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обозначаемой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тревоги</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3.</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эмоциональном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концепте</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зависимости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контекстуальных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условий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функционирования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ментальных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установок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представителей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английской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лингвокультуры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совмещаются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ценностные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семы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пейоративного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мелиоративного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характера</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4.</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Высказывания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содержащие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тревоги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всегда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включают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все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три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компонента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эмоционального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сценария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Наиболее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продуктивными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разновидностями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эмоционального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сценария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английском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являются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сценарии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событие</w:t>
      </w:r>
      <w:r w:rsidRPr="00A41703">
        <w:rPr>
          <w:rFonts w:ascii="Times New Roman" w:eastAsia="Times New Roman" w:hAnsi="Times New Roman" w:cs="Times New Roman"/>
          <w:spacing w:val="-5"/>
          <w:kern w:val="0"/>
          <w:sz w:val="30"/>
          <w:szCs w:val="30"/>
          <w:lang w:eastAsia="ru-RU"/>
        </w:rPr>
        <w:t xml:space="preserve"> -► </w:t>
      </w:r>
      <w:r w:rsidRPr="00A41703">
        <w:rPr>
          <w:rFonts w:ascii="Times New Roman" w:eastAsia="Times New Roman" w:hAnsi="Times New Roman" w:cs="Times New Roman" w:hint="eastAsia"/>
          <w:spacing w:val="-5"/>
          <w:kern w:val="0"/>
          <w:sz w:val="30"/>
          <w:szCs w:val="30"/>
          <w:lang w:eastAsia="ru-RU"/>
        </w:rPr>
        <w:t>эмоция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w:t>
      </w:r>
      <w:proofErr w:type="gramStart"/>
      <w:r w:rsidRPr="00A41703">
        <w:rPr>
          <w:rFonts w:ascii="Times New Roman" w:eastAsia="Times New Roman" w:hAnsi="Times New Roman" w:cs="Times New Roman" w:hint="eastAsia"/>
          <w:spacing w:val="-5"/>
          <w:kern w:val="0"/>
          <w:sz w:val="30"/>
          <w:szCs w:val="30"/>
          <w:lang w:eastAsia="ru-RU"/>
        </w:rPr>
        <w:t>я</w:t>
      </w:r>
      <w:r w:rsidRPr="00A41703">
        <w:rPr>
          <w:rFonts w:ascii="Times New Roman" w:eastAsia="Times New Roman" w:hAnsi="Times New Roman" w:cs="Times New Roman"/>
          <w:spacing w:val="-5"/>
          <w:kern w:val="0"/>
          <w:sz w:val="30"/>
          <w:szCs w:val="30"/>
          <w:lang w:eastAsia="ru-RU"/>
        </w:rPr>
        <w:t>-</w:t>
      </w:r>
      <w:proofErr w:type="gramEnd"/>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реакция</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7</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 </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5.</w:t>
      </w:r>
      <w:r w:rsidRPr="00A41703">
        <w:rPr>
          <w:rFonts w:ascii="Times New Roman" w:eastAsia="Times New Roman" w:hAnsi="Times New Roman" w:cs="Times New Roman"/>
          <w:spacing w:val="-5"/>
          <w:kern w:val="0"/>
          <w:sz w:val="30"/>
          <w:szCs w:val="30"/>
          <w:lang w:eastAsia="ru-RU"/>
        </w:rPr>
        <w:tab/>
      </w:r>
      <w:r w:rsidRPr="00A41703">
        <w:rPr>
          <w:rFonts w:ascii="Times New Roman" w:eastAsia="Times New Roman" w:hAnsi="Times New Roman" w:cs="Times New Roman" w:hint="eastAsia"/>
          <w:spacing w:val="-5"/>
          <w:kern w:val="0"/>
          <w:sz w:val="30"/>
          <w:szCs w:val="30"/>
          <w:lang w:eastAsia="ru-RU"/>
        </w:rPr>
        <w:t>Концепт</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может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быть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задан</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ситуациями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типичными</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для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переживания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тревоги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эти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ситуации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могут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быть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описаны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посредством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ментальных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сценариев</w:t>
      </w:r>
      <w:r w:rsidRPr="00A41703">
        <w:rPr>
          <w:rFonts w:ascii="Times New Roman" w:eastAsia="Times New Roman" w:hAnsi="Times New Roman" w:cs="Times New Roman"/>
          <w:spacing w:val="-5"/>
          <w:kern w:val="0"/>
          <w:sz w:val="30"/>
          <w:szCs w:val="30"/>
          <w:lang w:eastAsia="ru-RU"/>
        </w:rPr>
        <w:t xml:space="preserve">   -   "Mental Suffering",   "Anticipation   of  some   Misfortune",   "Personal Interest"   </w:t>
      </w:r>
      <w:r w:rsidRPr="00A41703">
        <w:rPr>
          <w:rFonts w:ascii="Times New Roman" w:eastAsia="Times New Roman" w:hAnsi="Times New Roman" w:cs="Times New Roman" w:hint="eastAsia"/>
          <w:spacing w:val="-5"/>
          <w:kern w:val="0"/>
          <w:sz w:val="30"/>
          <w:szCs w:val="30"/>
          <w:lang w:eastAsia="ru-RU"/>
        </w:rPr>
        <w:t>—</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которые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объединяясь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составляют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структуру</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фрейма</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Теоретическая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значимость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заключается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что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концептуализации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частности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комплексное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способствует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конкретизации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наших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представлений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смыслообразовании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способах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концептуализации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понятий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языковой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картине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мира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Теоретические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положения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результаты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которые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были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получены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настоящем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могут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быть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использованы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дальнейшем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изучении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механизмов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формирования</w:t>
      </w:r>
      <w:r w:rsidRPr="00A41703">
        <w:rPr>
          <w:rFonts w:ascii="Times New Roman" w:eastAsia="Times New Roman" w:hAnsi="Times New Roman" w:cs="Times New Roman"/>
          <w:spacing w:val="-5"/>
          <w:kern w:val="0"/>
          <w:sz w:val="30"/>
          <w:szCs w:val="30"/>
          <w:lang w:eastAsia="ru-RU"/>
        </w:rPr>
        <w:t xml:space="preserve">   </w:t>
      </w:r>
      <w:proofErr w:type="gramStart"/>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а</w:t>
      </w:r>
      <w:proofErr w:type="gramEnd"/>
      <w:r w:rsidRPr="00A41703">
        <w:rPr>
          <w:rFonts w:ascii="Times New Roman" w:eastAsia="Times New Roman" w:hAnsi="Times New Roman" w:cs="Times New Roman" w:hint="eastAsia"/>
          <w:spacing w:val="-5"/>
          <w:kern w:val="0"/>
          <w:sz w:val="30"/>
          <w:szCs w:val="30"/>
          <w:lang w:eastAsia="ru-RU"/>
        </w:rPr>
        <w:t>бстрактных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эмоциональных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состояний</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Практическая</w:t>
      </w:r>
      <w:r w:rsidRPr="00A41703">
        <w:rPr>
          <w:rFonts w:ascii="Times New Roman" w:eastAsia="Times New Roman" w:hAnsi="Times New Roman" w:cs="Times New Roman"/>
          <w:spacing w:val="-5"/>
          <w:kern w:val="0"/>
          <w:sz w:val="30"/>
          <w:szCs w:val="30"/>
          <w:lang w:eastAsia="ru-RU"/>
        </w:rPr>
        <w:t xml:space="preserve">8, </w:t>
      </w:r>
      <w:r w:rsidRPr="00A41703">
        <w:rPr>
          <w:rFonts w:ascii="Times New Roman" w:eastAsia="Times New Roman" w:hAnsi="Times New Roman" w:cs="Times New Roman" w:hint="eastAsia"/>
          <w:spacing w:val="-5"/>
          <w:kern w:val="0"/>
          <w:sz w:val="30"/>
          <w:szCs w:val="30"/>
          <w:lang w:eastAsia="ru-RU"/>
        </w:rPr>
        <w:t>ценность»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работы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состоит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что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выводы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диссертации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содержащийся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ней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языковой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материал</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могут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быть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использованы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чтении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лекций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проведении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семинарских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занятий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курсам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общего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языкознания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лексикологии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спецкурсах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лингвистике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составлении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толковых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словарей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словарей</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тезаурусов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также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написании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курсовых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дипломных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магистерских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работ</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Апробация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работы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Основные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положения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результаты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обсуждались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ежегодных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заседаниях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кафедры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английского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языка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факультета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романо</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германской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филологии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БелГУ</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Международном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конгрессе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лингвистике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Тамбов</w:t>
      </w:r>
      <w:r w:rsidRPr="00A41703">
        <w:rPr>
          <w:rFonts w:ascii="Times New Roman" w:eastAsia="Times New Roman" w:hAnsi="Times New Roman" w:cs="Times New Roman"/>
          <w:spacing w:val="-5"/>
          <w:kern w:val="0"/>
          <w:sz w:val="30"/>
          <w:szCs w:val="30"/>
          <w:lang w:eastAsia="ru-RU"/>
        </w:rPr>
        <w:t xml:space="preserve">, 2008), IV </w:t>
      </w:r>
      <w:r w:rsidRPr="00A41703">
        <w:rPr>
          <w:rFonts w:ascii="Times New Roman" w:eastAsia="Times New Roman" w:hAnsi="Times New Roman" w:cs="Times New Roman" w:hint="eastAsia"/>
          <w:spacing w:val="-5"/>
          <w:kern w:val="0"/>
          <w:sz w:val="30"/>
          <w:szCs w:val="30"/>
          <w:lang w:eastAsia="ru-RU"/>
        </w:rPr>
        <w:t>Международной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научной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конференции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Челябинск</w:t>
      </w:r>
      <w:r w:rsidRPr="00A41703">
        <w:rPr>
          <w:rFonts w:ascii="Times New Roman" w:eastAsia="Times New Roman" w:hAnsi="Times New Roman" w:cs="Times New Roman"/>
          <w:spacing w:val="-5"/>
          <w:kern w:val="0"/>
          <w:sz w:val="30"/>
          <w:szCs w:val="30"/>
          <w:lang w:eastAsia="ru-RU"/>
        </w:rPr>
        <w:t xml:space="preserve">, 2008), </w:t>
      </w:r>
      <w:r w:rsidRPr="00A41703">
        <w:rPr>
          <w:rFonts w:ascii="Times New Roman" w:eastAsia="Times New Roman" w:hAnsi="Times New Roman" w:cs="Times New Roman" w:hint="eastAsia"/>
          <w:spacing w:val="-5"/>
          <w:kern w:val="0"/>
          <w:sz w:val="30"/>
          <w:szCs w:val="30"/>
          <w:lang w:eastAsia="ru-RU"/>
        </w:rPr>
        <w:t>Международной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научной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конференции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Тамбов</w:t>
      </w:r>
      <w:r w:rsidRPr="00A41703">
        <w:rPr>
          <w:rFonts w:ascii="Times New Roman" w:eastAsia="Times New Roman" w:hAnsi="Times New Roman" w:cs="Times New Roman"/>
          <w:spacing w:val="-5"/>
          <w:kern w:val="0"/>
          <w:sz w:val="30"/>
          <w:szCs w:val="30"/>
          <w:lang w:eastAsia="ru-RU"/>
        </w:rPr>
        <w:t xml:space="preserve">, 2009). </w:t>
      </w:r>
      <w:r w:rsidRPr="00A41703">
        <w:rPr>
          <w:rFonts w:ascii="Times New Roman" w:eastAsia="Times New Roman" w:hAnsi="Times New Roman" w:cs="Times New Roman" w:hint="eastAsia"/>
          <w:spacing w:val="-5"/>
          <w:kern w:val="0"/>
          <w:sz w:val="30"/>
          <w:szCs w:val="30"/>
          <w:lang w:eastAsia="ru-RU"/>
        </w:rPr>
        <w:t>По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теме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диссертационного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опубликовано</w:t>
      </w:r>
      <w:r w:rsidRPr="00A41703">
        <w:rPr>
          <w:rFonts w:ascii="Times New Roman" w:eastAsia="Times New Roman" w:hAnsi="Times New Roman" w:cs="Times New Roman"/>
          <w:spacing w:val="-5"/>
          <w:kern w:val="0"/>
          <w:sz w:val="30"/>
          <w:szCs w:val="30"/>
          <w:lang w:eastAsia="ru-RU"/>
        </w:rPr>
        <w:t xml:space="preserve"> 8 </w:t>
      </w:r>
      <w:r w:rsidRPr="00A41703">
        <w:rPr>
          <w:rFonts w:ascii="Times New Roman" w:eastAsia="Times New Roman" w:hAnsi="Times New Roman" w:cs="Times New Roman" w:hint="eastAsia"/>
          <w:spacing w:val="-5"/>
          <w:kern w:val="0"/>
          <w:sz w:val="30"/>
          <w:szCs w:val="30"/>
          <w:lang w:eastAsia="ru-RU"/>
        </w:rPr>
        <w:t>работ</w:t>
      </w:r>
      <w:r w:rsidRPr="00A41703">
        <w:rPr>
          <w:rFonts w:ascii="Times New Roman" w:eastAsia="Times New Roman" w:hAnsi="Times New Roman" w:cs="Times New Roman"/>
          <w:spacing w:val="-5"/>
          <w:kern w:val="0"/>
          <w:sz w:val="30"/>
          <w:szCs w:val="30"/>
          <w:lang w:eastAsia="ru-RU"/>
        </w:rPr>
        <w:t xml:space="preserve">, 3 </w:t>
      </w:r>
      <w:r w:rsidRPr="00A41703">
        <w:rPr>
          <w:rFonts w:ascii="Times New Roman" w:eastAsia="Times New Roman" w:hAnsi="Times New Roman" w:cs="Times New Roman" w:hint="eastAsia"/>
          <w:spacing w:val="-5"/>
          <w:kern w:val="0"/>
          <w:sz w:val="30"/>
          <w:szCs w:val="30"/>
          <w:lang w:eastAsia="ru-RU"/>
        </w:rPr>
        <w:t>из</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изданиях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рекомендованных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ВАК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Российской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Федерации</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8</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spacing w:val="-5"/>
          <w:kern w:val="0"/>
          <w:sz w:val="30"/>
          <w:szCs w:val="30"/>
          <w:lang w:eastAsia="ru-RU"/>
        </w:rPr>
        <w:t xml:space="preserve"> </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Структура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объем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диссертации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Диссертация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состоит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из</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Введения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двух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глав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Заключения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Списка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использованной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научной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литературы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Списка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словарей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Энциклопедий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Списка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источников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фактического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материала</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Во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Введении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приводится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обоснование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актуальности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темы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характеризуется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степень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разработанности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определяются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цель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задачи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объект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предмет</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методологические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основы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новизна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приводятся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основные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положения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выносимые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защиту</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определяется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научно</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практическая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значимость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полученных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результатов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апробация</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первой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главе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анализируются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основные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положения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терминологический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инструментарий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лингвистики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определяется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структура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основанная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на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принципе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категоризации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концептуализации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исследуются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философские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психологические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культурологические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аспекты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«тревога»</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Вторая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глава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посвящена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особенностям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формирования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когнитивно</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семантической»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организации</w:t>
      </w:r>
      <w:proofErr w:type="gramStart"/>
      <w:r w:rsidRPr="00A41703">
        <w:rPr>
          <w:rFonts w:ascii="Times New Roman" w:eastAsia="Times New Roman" w:hAnsi="Times New Roman" w:cs="Times New Roman"/>
          <w:spacing w:val="-5"/>
          <w:kern w:val="0"/>
          <w:sz w:val="30"/>
          <w:szCs w:val="30"/>
          <w:lang w:eastAsia="ru-RU"/>
        </w:rPr>
        <w:t>.</w:t>
      </w:r>
      <w:proofErr w:type="gramEnd"/>
      <w:r w:rsidRPr="00A41703">
        <w:rPr>
          <w:rFonts w:ascii="Times New Roman" w:eastAsia="Times New Roman" w:hAnsi="Times New Roman" w:cs="Times New Roman"/>
          <w:spacing w:val="-5"/>
          <w:kern w:val="0"/>
          <w:sz w:val="30"/>
          <w:szCs w:val="30"/>
          <w:lang w:eastAsia="ru-RU"/>
        </w:rPr>
        <w:t xml:space="preserve"> </w:t>
      </w:r>
      <w:proofErr w:type="gramStart"/>
      <w:r w:rsidRPr="00A41703">
        <w:rPr>
          <w:rFonts w:ascii="Times New Roman" w:eastAsia="Times New Roman" w:hAnsi="Times New Roman" w:cs="Times New Roman" w:hint="eastAsia"/>
          <w:spacing w:val="-5"/>
          <w:kern w:val="0"/>
          <w:sz w:val="30"/>
          <w:szCs w:val="30"/>
          <w:lang w:eastAsia="ru-RU"/>
        </w:rPr>
        <w:t>л</w:t>
      </w:r>
      <w:proofErr w:type="gramEnd"/>
      <w:r w:rsidRPr="00A41703">
        <w:rPr>
          <w:rFonts w:ascii="Times New Roman" w:eastAsia="Times New Roman" w:hAnsi="Times New Roman" w:cs="Times New Roman" w:hint="eastAsia"/>
          <w:spacing w:val="-5"/>
          <w:kern w:val="0"/>
          <w:sz w:val="30"/>
          <w:szCs w:val="30"/>
          <w:lang w:eastAsia="ru-RU"/>
        </w:rPr>
        <w:t>ексем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эмоциональных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состояний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репрезентирующие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главе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дается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описание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"Anxiety" </w:t>
      </w:r>
      <w:r w:rsidRPr="00A41703">
        <w:rPr>
          <w:rFonts w:ascii="Times New Roman" w:eastAsia="Times New Roman" w:hAnsi="Times New Roman" w:cs="Times New Roman" w:hint="eastAsia"/>
          <w:spacing w:val="-5"/>
          <w:kern w:val="0"/>
          <w:sz w:val="30"/>
          <w:szCs w:val="30"/>
          <w:lang w:eastAsia="ru-RU"/>
        </w:rPr>
        <w:t>как</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единицы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представления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стереотипной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ситуации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анализируется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ее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вербальная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репрезентация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посредством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выделенных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когнитивных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моделей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Анализ</w:t>
      </w:r>
      <w:r w:rsidRPr="00A41703">
        <w:rPr>
          <w:rFonts w:ascii="Times New Roman" w:eastAsia="Times New Roman" w:hAnsi="Times New Roman" w:cs="Times New Roman"/>
          <w:spacing w:val="-5"/>
          <w:kern w:val="0"/>
          <w:sz w:val="30"/>
          <w:szCs w:val="30"/>
          <w:lang w:eastAsia="ru-RU"/>
        </w:rPr>
        <w:t xml:space="preserve"> </w:t>
      </w:r>
      <w:proofErr w:type="gramStart"/>
      <w:r w:rsidRPr="00A41703">
        <w:rPr>
          <w:rFonts w:ascii="Times New Roman" w:eastAsia="Times New Roman" w:hAnsi="Times New Roman" w:cs="Times New Roman" w:hint="eastAsia"/>
          <w:spacing w:val="-5"/>
          <w:kern w:val="0"/>
          <w:sz w:val="30"/>
          <w:szCs w:val="30"/>
          <w:lang w:eastAsia="ru-RU"/>
        </w:rPr>
        <w:t>контекстов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включающих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объективацию</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аксиологических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коннотаций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позволил</w:t>
      </w:r>
      <w:proofErr w:type="gramEnd"/>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выявить</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смешанный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характер</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оценки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исследуемого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w:t>
      </w:r>
    </w:p>
    <w:p w:rsidR="00A41703" w:rsidRPr="00A41703" w:rsidRDefault="00A41703" w:rsidP="00A41703">
      <w:pPr>
        <w:rPr>
          <w:rFonts w:ascii="Times New Roman" w:eastAsia="Times New Roman" w:hAnsi="Times New Roman" w:cs="Times New Roman"/>
          <w:spacing w:val="-5"/>
          <w:kern w:val="0"/>
          <w:sz w:val="30"/>
          <w:szCs w:val="30"/>
          <w:lang w:eastAsia="ru-RU"/>
        </w:rPr>
      </w:pP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данной</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главе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подробно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исследуются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текстообразующие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свойства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лексические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репрезентации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эмоционального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«тревога»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Рассматривается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вербальная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актуализаци</w:t>
      </w:r>
      <w:proofErr w:type="gramStart"/>
      <w:r w:rsidRPr="00A41703">
        <w:rPr>
          <w:rFonts w:ascii="Times New Roman" w:eastAsia="Times New Roman" w:hAnsi="Times New Roman" w:cs="Times New Roman" w:hint="eastAsia"/>
          <w:spacing w:val="-5"/>
          <w:kern w:val="0"/>
          <w:sz w:val="30"/>
          <w:szCs w:val="30"/>
          <w:lang w:eastAsia="ru-RU"/>
        </w:rPr>
        <w:t>я</w:t>
      </w:r>
      <w:r w:rsidRPr="00A41703">
        <w:rPr>
          <w:rFonts w:ascii="Times New Roman" w:eastAsia="Times New Roman" w:hAnsi="Times New Roman" w:cs="Times New Roman"/>
          <w:spacing w:val="-5"/>
          <w:kern w:val="0"/>
          <w:sz w:val="30"/>
          <w:szCs w:val="30"/>
          <w:lang w:eastAsia="ru-RU"/>
        </w:rPr>
        <w:t>-</w:t>
      </w:r>
      <w:proofErr w:type="gramEnd"/>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исследуемого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концепта</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посредством</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реализации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эмоциональных</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сценариев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сценариев</w:t>
      </w:r>
      <w:r w:rsidRPr="00A41703">
        <w:rPr>
          <w:rFonts w:ascii="Times New Roman" w:eastAsia="Times New Roman" w:hAnsi="Times New Roman" w:cs="Times New Roman"/>
          <w:spacing w:val="-5"/>
          <w:kern w:val="0"/>
          <w:sz w:val="30"/>
          <w:szCs w:val="30"/>
          <w:lang w:eastAsia="ru-RU"/>
        </w:rPr>
        <w:t>-</w:t>
      </w:r>
      <w:r w:rsidRPr="00A41703">
        <w:rPr>
          <w:rFonts w:ascii="Times New Roman" w:eastAsia="Times New Roman" w:hAnsi="Times New Roman" w:cs="Times New Roman" w:hint="eastAsia"/>
          <w:spacing w:val="-5"/>
          <w:kern w:val="0"/>
          <w:sz w:val="30"/>
          <w:szCs w:val="30"/>
          <w:lang w:eastAsia="ru-RU"/>
        </w:rPr>
        <w:t>прототипов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приводятся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результаты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свободного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ассоциативного</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эксперимента</w:t>
      </w:r>
      <w:r w:rsidRPr="00A41703">
        <w:rPr>
          <w:rFonts w:ascii="Times New Roman" w:eastAsia="Times New Roman" w:hAnsi="Times New Roman" w:cs="Times New Roman"/>
          <w:spacing w:val="-5"/>
          <w:kern w:val="0"/>
          <w:sz w:val="30"/>
          <w:szCs w:val="30"/>
          <w:lang w:eastAsia="ru-RU"/>
        </w:rPr>
        <w:t>.</w:t>
      </w:r>
    </w:p>
    <w:p w:rsidR="00113412" w:rsidRDefault="00A41703" w:rsidP="00A41703">
      <w:pPr>
        <w:rPr>
          <w:rFonts w:ascii="Times New Roman" w:eastAsia="Times New Roman" w:hAnsi="Times New Roman" w:cs="Times New Roman"/>
          <w:spacing w:val="-5"/>
          <w:kern w:val="0"/>
          <w:sz w:val="30"/>
          <w:szCs w:val="30"/>
          <w:lang w:val="en-US" w:eastAsia="ru-RU"/>
        </w:rPr>
      </w:pP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Заключении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формулируются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основные</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результаты</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исследования</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в</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соответствии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с</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поставленными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целями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и</w:t>
      </w:r>
      <w:r w:rsidRPr="00A41703">
        <w:rPr>
          <w:rFonts w:ascii="Times New Roman" w:eastAsia="Times New Roman" w:hAnsi="Times New Roman" w:cs="Times New Roman"/>
          <w:spacing w:val="-5"/>
          <w:kern w:val="0"/>
          <w:sz w:val="30"/>
          <w:szCs w:val="30"/>
          <w:lang w:eastAsia="ru-RU"/>
        </w:rPr>
        <w:t xml:space="preserve"> </w:t>
      </w:r>
      <w:r w:rsidRPr="00A41703">
        <w:rPr>
          <w:rFonts w:ascii="Times New Roman" w:eastAsia="Times New Roman" w:hAnsi="Times New Roman" w:cs="Times New Roman" w:hint="eastAsia"/>
          <w:spacing w:val="-5"/>
          <w:kern w:val="0"/>
          <w:sz w:val="30"/>
          <w:szCs w:val="30"/>
          <w:lang w:eastAsia="ru-RU"/>
        </w:rPr>
        <w:t>задачами</w:t>
      </w:r>
      <w:r w:rsidRPr="00A41703">
        <w:rPr>
          <w:rFonts w:ascii="Times New Roman" w:eastAsia="Times New Roman" w:hAnsi="Times New Roman" w:cs="Times New Roman"/>
          <w:spacing w:val="-5"/>
          <w:kern w:val="0"/>
          <w:sz w:val="30"/>
          <w:szCs w:val="30"/>
          <w:lang w:eastAsia="ru-RU"/>
        </w:rPr>
        <w:t>.</w:t>
      </w:r>
    </w:p>
    <w:p w:rsidR="00A41703" w:rsidRDefault="00A41703" w:rsidP="00A41703">
      <w:pPr>
        <w:rPr>
          <w:rFonts w:ascii="Times New Roman" w:eastAsia="Times New Roman" w:hAnsi="Times New Roman" w:cs="Times New Roman"/>
          <w:spacing w:val="-5"/>
          <w:kern w:val="0"/>
          <w:sz w:val="30"/>
          <w:szCs w:val="30"/>
          <w:lang w:val="en-US" w:eastAsia="ru-RU"/>
        </w:rPr>
      </w:pPr>
    </w:p>
    <w:p w:rsidR="00A41703" w:rsidRDefault="00A41703" w:rsidP="00A41703">
      <w:pPr>
        <w:rPr>
          <w:rFonts w:ascii="Times New Roman" w:eastAsia="Times New Roman" w:hAnsi="Times New Roman" w:cs="Times New Roman"/>
          <w:spacing w:val="-5"/>
          <w:kern w:val="0"/>
          <w:sz w:val="30"/>
          <w:szCs w:val="30"/>
          <w:lang w:val="en-US" w:eastAsia="ru-RU"/>
        </w:rPr>
      </w:pPr>
    </w:p>
    <w:p w:rsidR="00A41703" w:rsidRDefault="00A41703" w:rsidP="00A41703">
      <w:pPr>
        <w:rPr>
          <w:rFonts w:ascii="Times New Roman" w:eastAsia="Times New Roman" w:hAnsi="Times New Roman" w:cs="Times New Roman"/>
          <w:spacing w:val="-5"/>
          <w:kern w:val="0"/>
          <w:sz w:val="30"/>
          <w:szCs w:val="30"/>
          <w:lang w:val="en-US" w:eastAsia="ru-RU"/>
        </w:rPr>
      </w:pPr>
    </w:p>
    <w:p w:rsidR="00A41703" w:rsidRPr="00A41703" w:rsidRDefault="00A41703" w:rsidP="00A41703">
      <w:pPr>
        <w:rPr>
          <w:lang w:val="en-US"/>
        </w:rPr>
      </w:pPr>
      <w:r w:rsidRPr="00A41703">
        <w:rPr>
          <w:rFonts w:hint="eastAsia"/>
          <w:lang w:val="en-US"/>
        </w:rPr>
        <w:t>Заключение</w:t>
      </w:r>
      <w:r w:rsidRPr="00A41703">
        <w:rPr>
          <w:lang w:val="en-US"/>
        </w:rPr>
        <w:t></w:t>
      </w:r>
    </w:p>
    <w:p w:rsidR="00A41703" w:rsidRPr="00A41703" w:rsidRDefault="00A41703" w:rsidP="00A41703">
      <w:pPr>
        <w:rPr>
          <w:lang w:val="en-US"/>
        </w:rPr>
      </w:pPr>
      <w:r w:rsidRPr="00A41703">
        <w:rPr>
          <w:rFonts w:hint="eastAsia"/>
          <w:lang w:val="en-US"/>
        </w:rPr>
        <w:t>В</w:t>
      </w:r>
      <w:r w:rsidRPr="00A41703">
        <w:rPr>
          <w:lang w:val="en-US"/>
        </w:rPr>
        <w:t></w:t>
      </w:r>
      <w:r w:rsidRPr="00A41703">
        <w:rPr>
          <w:rFonts w:hint="eastAsia"/>
          <w:lang w:val="en-US"/>
        </w:rPr>
        <w:t>настоящей</w:t>
      </w:r>
      <w:r w:rsidRPr="00A41703">
        <w:rPr>
          <w:lang w:val="en-US"/>
        </w:rPr>
        <w:t></w:t>
      </w:r>
      <w:r w:rsidRPr="00A41703">
        <w:rPr>
          <w:rFonts w:hint="eastAsia"/>
          <w:lang w:val="en-US"/>
        </w:rPr>
        <w:t>диссертационной</w:t>
      </w:r>
      <w:r w:rsidRPr="00A41703">
        <w:rPr>
          <w:lang w:val="en-US"/>
        </w:rPr>
        <w:t></w:t>
      </w:r>
      <w:r w:rsidRPr="00A41703">
        <w:rPr>
          <w:rFonts w:hint="eastAsia"/>
          <w:lang w:val="en-US"/>
        </w:rPr>
        <w:t>работе</w:t>
      </w:r>
      <w:r w:rsidRPr="00A41703">
        <w:rPr>
          <w:lang w:val="en-US"/>
        </w:rPr>
        <w:t></w:t>
      </w:r>
      <w:r w:rsidRPr="00A41703">
        <w:rPr>
          <w:rFonts w:hint="eastAsia"/>
          <w:lang w:val="en-US"/>
        </w:rPr>
        <w:t>рассмотрена</w:t>
      </w:r>
      <w:r w:rsidRPr="00A41703">
        <w:rPr>
          <w:lang w:val="en-US"/>
        </w:rPr>
        <w:t></w:t>
      </w:r>
      <w:r w:rsidRPr="00A41703">
        <w:rPr>
          <w:rFonts w:hint="eastAsia"/>
          <w:lang w:val="en-US"/>
        </w:rPr>
        <w:t>проблема</w:t>
      </w:r>
      <w:r w:rsidRPr="00A41703">
        <w:rPr>
          <w:lang w:val="en-US"/>
        </w:rPr>
        <w:t></w:t>
      </w:r>
      <w:r w:rsidRPr="00A41703">
        <w:rPr>
          <w:rFonts w:hint="eastAsia"/>
          <w:lang w:val="en-US"/>
        </w:rPr>
        <w:t>структурирования</w:t>
      </w:r>
      <w:r w:rsidRPr="00A41703">
        <w:rPr>
          <w:lang w:val="en-US"/>
        </w:rPr>
        <w:t></w:t>
      </w:r>
      <w:r w:rsidRPr="00A41703">
        <w:rPr>
          <w:rFonts w:hint="eastAsia"/>
          <w:lang w:val="en-US"/>
        </w:rPr>
        <w:t>концепта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lang w:val="en-US"/>
        </w:rPr>
        <w:t>в</w:t>
      </w:r>
      <w:r w:rsidRPr="00A41703">
        <w:rPr>
          <w:lang w:val="en-US"/>
        </w:rPr>
        <w:t></w:t>
      </w:r>
      <w:r w:rsidRPr="00A41703">
        <w:rPr>
          <w:rFonts w:hint="eastAsia"/>
          <w:lang w:val="en-US"/>
        </w:rPr>
        <w:t>современном</w:t>
      </w:r>
      <w:r w:rsidRPr="00A41703">
        <w:rPr>
          <w:lang w:val="en-US"/>
        </w:rPr>
        <w:t></w:t>
      </w:r>
      <w:r w:rsidRPr="00A41703">
        <w:rPr>
          <w:rFonts w:hint="eastAsia"/>
          <w:lang w:val="en-US"/>
        </w:rPr>
        <w:t>английском</w:t>
      </w:r>
      <w:r w:rsidRPr="00A41703">
        <w:rPr>
          <w:lang w:val="en-US"/>
        </w:rPr>
        <w:t></w:t>
      </w:r>
      <w:r w:rsidRPr="00A41703">
        <w:rPr>
          <w:rFonts w:hint="eastAsia"/>
          <w:lang w:val="en-US"/>
        </w:rPr>
        <w:t>языке</w:t>
      </w:r>
      <w:r w:rsidRPr="00A41703">
        <w:rPr>
          <w:lang w:val="en-US"/>
        </w:rPr>
        <w:t></w:t>
      </w:r>
      <w:r w:rsidRPr="00A41703">
        <w:rPr>
          <w:rFonts w:hint="eastAsia"/>
          <w:lang w:val="en-US"/>
        </w:rPr>
        <w:t>и</w:t>
      </w:r>
      <w:r w:rsidRPr="00A41703">
        <w:rPr>
          <w:lang w:val="en-US"/>
        </w:rPr>
        <w:t></w:t>
      </w:r>
      <w:r w:rsidRPr="00A41703">
        <w:rPr>
          <w:rFonts w:hint="eastAsia"/>
          <w:lang w:val="en-US"/>
        </w:rPr>
        <w:t>выявлены</w:t>
      </w:r>
      <w:r w:rsidRPr="00A41703">
        <w:rPr>
          <w:lang w:val="en-US"/>
        </w:rPr>
        <w:t></w:t>
      </w:r>
      <w:r w:rsidRPr="00A41703">
        <w:rPr>
          <w:rFonts w:hint="eastAsia"/>
          <w:lang w:val="en-US"/>
        </w:rPr>
        <w:t>особенности</w:t>
      </w:r>
      <w:r w:rsidRPr="00A41703">
        <w:rPr>
          <w:lang w:val="en-US"/>
        </w:rPr>
        <w:t></w:t>
      </w:r>
      <w:r w:rsidRPr="00A41703">
        <w:rPr>
          <w:rFonts w:hint="eastAsia"/>
          <w:lang w:val="en-US"/>
        </w:rPr>
        <w:t>его</w:t>
      </w:r>
      <w:r w:rsidRPr="00A41703">
        <w:rPr>
          <w:lang w:val="en-US"/>
        </w:rPr>
        <w:t></w:t>
      </w:r>
      <w:r w:rsidRPr="00A41703">
        <w:rPr>
          <w:rFonts w:hint="eastAsia"/>
          <w:lang w:val="en-US"/>
        </w:rPr>
        <w:t>актуализации</w:t>
      </w:r>
      <w:r w:rsidRPr="00A41703">
        <w:rPr>
          <w:lang w:val="en-US"/>
        </w:rPr>
        <w:t></w:t>
      </w:r>
      <w:r w:rsidRPr="00A41703">
        <w:rPr>
          <w:rFonts w:hint="eastAsia"/>
          <w:lang w:val="en-US"/>
        </w:rPr>
        <w:t>посредством</w:t>
      </w:r>
      <w:r w:rsidRPr="00A41703">
        <w:rPr>
          <w:lang w:val="en-US"/>
        </w:rPr>
        <w:t></w:t>
      </w:r>
      <w:r w:rsidRPr="00A41703">
        <w:rPr>
          <w:rFonts w:hint="eastAsia"/>
          <w:lang w:val="en-US"/>
        </w:rPr>
        <w:t>лексем</w:t>
      </w:r>
      <w:r w:rsidRPr="00A41703">
        <w:rPr>
          <w:lang w:val="en-US"/>
        </w:rPr>
        <w:t></w:t>
      </w:r>
      <w:r w:rsidRPr="00A41703">
        <w:rPr>
          <w:lang w:val="en-US"/>
        </w:rPr>
        <w:t></w:t>
      </w:r>
      <w:r w:rsidRPr="00A41703">
        <w:rPr>
          <w:rFonts w:hint="eastAsia"/>
          <w:lang w:val="en-US"/>
        </w:rPr>
        <w:t>репрезентирующих</w:t>
      </w:r>
      <w:r w:rsidRPr="00A41703">
        <w:rPr>
          <w:lang w:val="en-US"/>
        </w:rPr>
        <w:t></w:t>
      </w:r>
      <w:r w:rsidRPr="00A41703">
        <w:rPr>
          <w:rFonts w:hint="eastAsia"/>
          <w:lang w:val="en-US"/>
        </w:rPr>
        <w:t>эмоциональное</w:t>
      </w:r>
      <w:r w:rsidRPr="00A41703">
        <w:rPr>
          <w:lang w:val="en-US"/>
        </w:rPr>
        <w:t></w:t>
      </w:r>
      <w:r w:rsidRPr="00A41703">
        <w:rPr>
          <w:rFonts w:hint="eastAsia"/>
          <w:lang w:val="en-US"/>
        </w:rPr>
        <w:t>состояние</w:t>
      </w:r>
      <w:r w:rsidRPr="00A41703">
        <w:rPr>
          <w:lang w:val="en-US"/>
        </w:rPr>
        <w:t></w:t>
      </w:r>
      <w:r w:rsidRPr="00A41703">
        <w:rPr>
          <w:rFonts w:hint="eastAsia"/>
          <w:lang w:val="en-US"/>
        </w:rPr>
        <w:t>тревоги</w:t>
      </w:r>
      <w:r w:rsidRPr="00A41703">
        <w:rPr>
          <w:lang w:val="en-US"/>
        </w:rPr>
        <w:t></w:t>
      </w:r>
      <w:r w:rsidRPr="00A41703">
        <w:rPr>
          <w:lang w:val="en-US"/>
        </w:rPr>
        <w:t></w:t>
      </w:r>
      <w:r w:rsidRPr="00A41703">
        <w:rPr>
          <w:rFonts w:hint="eastAsia"/>
          <w:lang w:val="en-US"/>
        </w:rPr>
        <w:t>Концепт</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lang w:val="en-US"/>
        </w:rPr>
        <w:t>впервые</w:t>
      </w:r>
      <w:r w:rsidRPr="00A41703">
        <w:rPr>
          <w:lang w:val="en-US"/>
        </w:rPr>
        <w:t></w:t>
      </w:r>
      <w:r w:rsidRPr="00A41703">
        <w:rPr>
          <w:rFonts w:hint="eastAsia"/>
          <w:lang w:val="en-US"/>
        </w:rPr>
        <w:t>стал</w:t>
      </w:r>
      <w:r w:rsidRPr="00A41703">
        <w:rPr>
          <w:lang w:val="en-US"/>
        </w:rPr>
        <w:t></w:t>
      </w:r>
      <w:r w:rsidRPr="00A41703">
        <w:rPr>
          <w:rFonts w:hint="eastAsia"/>
          <w:lang w:val="en-US"/>
        </w:rPr>
        <w:t>предметом</w:t>
      </w:r>
      <w:r w:rsidRPr="00A41703">
        <w:rPr>
          <w:lang w:val="en-US"/>
        </w:rPr>
        <w:t></w:t>
      </w:r>
      <w:r w:rsidRPr="00A41703">
        <w:rPr>
          <w:rFonts w:hint="eastAsia"/>
          <w:lang w:val="en-US"/>
        </w:rPr>
        <w:t>теоретического</w:t>
      </w:r>
      <w:r w:rsidRPr="00A41703">
        <w:rPr>
          <w:lang w:val="en-US"/>
        </w:rPr>
        <w:t></w:t>
      </w:r>
      <w:r w:rsidRPr="00A41703">
        <w:rPr>
          <w:rFonts w:hint="eastAsia"/>
          <w:lang w:val="en-US"/>
        </w:rPr>
        <w:t>и</w:t>
      </w:r>
      <w:r w:rsidRPr="00A41703">
        <w:rPr>
          <w:lang w:val="en-US"/>
        </w:rPr>
        <w:t></w:t>
      </w:r>
      <w:r w:rsidRPr="00A41703">
        <w:rPr>
          <w:rFonts w:hint="eastAsia"/>
          <w:lang w:val="en-US"/>
        </w:rPr>
        <w:t>функционального</w:t>
      </w:r>
      <w:r w:rsidRPr="00A41703">
        <w:rPr>
          <w:lang w:val="en-US"/>
        </w:rPr>
        <w:t></w:t>
      </w:r>
      <w:r w:rsidRPr="00A41703">
        <w:rPr>
          <w:rFonts w:hint="eastAsia"/>
          <w:lang w:val="en-US"/>
        </w:rPr>
        <w:t>рассмотрения</w:t>
      </w:r>
      <w:r w:rsidRPr="00A41703">
        <w:rPr>
          <w:lang w:val="en-US"/>
        </w:rPr>
        <w:t></w:t>
      </w:r>
      <w:r w:rsidRPr="00A41703">
        <w:rPr>
          <w:rFonts w:hint="eastAsia"/>
          <w:lang w:val="en-US"/>
        </w:rPr>
        <w:t>в</w:t>
      </w:r>
      <w:r w:rsidRPr="00A41703">
        <w:rPr>
          <w:lang w:val="en-US"/>
        </w:rPr>
        <w:t></w:t>
      </w:r>
      <w:r w:rsidRPr="00A41703">
        <w:rPr>
          <w:rFonts w:hint="eastAsia"/>
          <w:lang w:val="en-US"/>
        </w:rPr>
        <w:t>рамках</w:t>
      </w:r>
      <w:r w:rsidRPr="00A41703">
        <w:rPr>
          <w:lang w:val="en-US"/>
        </w:rPr>
        <w:t></w:t>
      </w:r>
      <w:r w:rsidRPr="00A41703">
        <w:rPr>
          <w:rFonts w:hint="eastAsia"/>
          <w:lang w:val="en-US"/>
        </w:rPr>
        <w:t>когнитивной</w:t>
      </w:r>
      <w:r w:rsidRPr="00A41703">
        <w:rPr>
          <w:lang w:val="en-US"/>
        </w:rPr>
        <w:t></w:t>
      </w:r>
      <w:r w:rsidRPr="00A41703">
        <w:rPr>
          <w:rFonts w:hint="eastAsia"/>
          <w:lang w:val="en-US"/>
        </w:rPr>
        <w:t>лингвистики</w:t>
      </w:r>
      <w:r w:rsidRPr="00A41703">
        <w:rPr>
          <w:lang w:val="en-US"/>
        </w:rPr>
        <w:t></w:t>
      </w:r>
      <w:r w:rsidRPr="00A41703">
        <w:rPr>
          <w:lang w:val="en-US"/>
        </w:rPr>
        <w:t></w:t>
      </w:r>
      <w:r w:rsidRPr="00A41703">
        <w:rPr>
          <w:rFonts w:hint="eastAsia"/>
          <w:lang w:val="en-US"/>
        </w:rPr>
        <w:t>хотя</w:t>
      </w:r>
      <w:r w:rsidRPr="00A41703">
        <w:rPr>
          <w:lang w:val="en-US"/>
        </w:rPr>
        <w:t></w:t>
      </w:r>
      <w:r w:rsidRPr="00A41703">
        <w:rPr>
          <w:rFonts w:hint="eastAsia"/>
          <w:lang w:val="en-US"/>
        </w:rPr>
        <w:t>вне</w:t>
      </w:r>
      <w:r w:rsidRPr="00A41703">
        <w:rPr>
          <w:lang w:val="en-US"/>
        </w:rPr>
        <w:t></w:t>
      </w:r>
      <w:r w:rsidRPr="00A41703">
        <w:rPr>
          <w:rFonts w:hint="eastAsia"/>
          <w:lang w:val="en-US"/>
        </w:rPr>
        <w:t>лингвистики</w:t>
      </w:r>
      <w:r w:rsidRPr="00A41703">
        <w:rPr>
          <w:lang w:val="en-US"/>
        </w:rPr>
        <w:t></w:t>
      </w:r>
      <w:r w:rsidRPr="00A41703">
        <w:rPr>
          <w:rFonts w:hint="eastAsia"/>
          <w:lang w:val="en-US"/>
        </w:rPr>
        <w:t>проблема</w:t>
      </w:r>
      <w:r w:rsidRPr="00A41703">
        <w:rPr>
          <w:lang w:val="en-US"/>
        </w:rPr>
        <w:t></w:t>
      </w:r>
      <w:r w:rsidRPr="00A41703">
        <w:rPr>
          <w:rFonts w:hint="eastAsia"/>
          <w:lang w:val="en-US"/>
        </w:rPr>
        <w:t>тревоги</w:t>
      </w:r>
      <w:r w:rsidRPr="00A41703">
        <w:rPr>
          <w:lang w:val="en-US"/>
        </w:rPr>
        <w:t></w:t>
      </w:r>
      <w:r w:rsidRPr="00A41703">
        <w:rPr>
          <w:rFonts w:hint="eastAsia"/>
          <w:lang w:val="en-US"/>
        </w:rPr>
        <w:t>рассматривалась</w:t>
      </w:r>
      <w:r w:rsidRPr="00A41703">
        <w:rPr>
          <w:lang w:val="en-US"/>
        </w:rPr>
        <w:t></w:t>
      </w:r>
      <w:r w:rsidRPr="00A41703">
        <w:rPr>
          <w:rFonts w:hint="eastAsia"/>
          <w:lang w:val="en-US"/>
        </w:rPr>
        <w:t>практически</w:t>
      </w:r>
      <w:r w:rsidRPr="00A41703">
        <w:rPr>
          <w:lang w:val="en-US"/>
        </w:rPr>
        <w:t></w:t>
      </w:r>
      <w:r w:rsidRPr="00A41703">
        <w:rPr>
          <w:rFonts w:hint="eastAsia"/>
          <w:lang w:val="en-US"/>
        </w:rPr>
        <w:t>всеми</w:t>
      </w:r>
      <w:r w:rsidRPr="00A41703">
        <w:rPr>
          <w:lang w:val="en-US"/>
        </w:rPr>
        <w:t></w:t>
      </w:r>
      <w:r w:rsidRPr="00A41703">
        <w:rPr>
          <w:rFonts w:hint="eastAsia"/>
          <w:lang w:val="en-US"/>
        </w:rPr>
        <w:t>философскими</w:t>
      </w:r>
      <w:r w:rsidRPr="00A41703">
        <w:rPr>
          <w:lang w:val="en-US"/>
        </w:rPr>
        <w:t></w:t>
      </w:r>
      <w:r w:rsidRPr="00A41703">
        <w:rPr>
          <w:rFonts w:hint="eastAsia"/>
          <w:lang w:val="en-US"/>
        </w:rPr>
        <w:t>и</w:t>
      </w:r>
      <w:r w:rsidRPr="00A41703">
        <w:rPr>
          <w:lang w:val="en-US"/>
        </w:rPr>
        <w:t></w:t>
      </w:r>
      <w:r w:rsidRPr="00A41703">
        <w:rPr>
          <w:rFonts w:hint="eastAsia"/>
          <w:lang w:val="en-US"/>
        </w:rPr>
        <w:t>психологическими</w:t>
      </w:r>
      <w:r w:rsidRPr="00A41703">
        <w:rPr>
          <w:lang w:val="en-US"/>
        </w:rPr>
        <w:t></w:t>
      </w:r>
      <w:r w:rsidRPr="00A41703">
        <w:rPr>
          <w:rFonts w:hint="eastAsia"/>
          <w:lang w:val="en-US"/>
        </w:rPr>
        <w:t>направлениями</w:t>
      </w:r>
      <w:r w:rsidRPr="00A41703">
        <w:rPr>
          <w:lang w:val="en-US"/>
        </w:rPr>
        <w:t></w:t>
      </w:r>
      <w:r w:rsidRPr="00A41703">
        <w:rPr>
          <w:lang w:val="en-US"/>
        </w:rPr>
        <w:t></w:t>
      </w:r>
      <w:r w:rsidRPr="00A41703">
        <w:rPr>
          <w:rFonts w:hint="eastAsia"/>
          <w:lang w:val="en-US"/>
        </w:rPr>
        <w:t>Эмоциональные</w:t>
      </w:r>
      <w:r w:rsidRPr="00A41703">
        <w:rPr>
          <w:lang w:val="en-US"/>
        </w:rPr>
        <w:t></w:t>
      </w:r>
      <w:r w:rsidRPr="00A41703">
        <w:rPr>
          <w:rFonts w:hint="eastAsia"/>
          <w:lang w:val="en-US"/>
        </w:rPr>
        <w:t>концепты</w:t>
      </w:r>
      <w:r w:rsidRPr="00A41703">
        <w:rPr>
          <w:lang w:val="en-US"/>
        </w:rPr>
        <w:t></w:t>
      </w:r>
      <w:r w:rsidRPr="00A41703">
        <w:rPr>
          <w:rFonts w:hint="eastAsia"/>
          <w:lang w:val="en-US"/>
        </w:rPr>
        <w:t>представляют</w:t>
      </w:r>
      <w:r w:rsidRPr="00A41703">
        <w:rPr>
          <w:lang w:val="en-US"/>
        </w:rPr>
        <w:t></w:t>
      </w:r>
      <w:r w:rsidRPr="00A41703">
        <w:rPr>
          <w:rFonts w:hint="eastAsia"/>
          <w:lang w:val="en-US"/>
        </w:rPr>
        <w:t>большой</w:t>
      </w:r>
      <w:r w:rsidRPr="00A41703">
        <w:rPr>
          <w:lang w:val="en-US"/>
        </w:rPr>
        <w:t></w:t>
      </w:r>
      <w:r w:rsidRPr="00A41703">
        <w:rPr>
          <w:rFonts w:hint="eastAsia"/>
          <w:lang w:val="en-US"/>
        </w:rPr>
        <w:t>интерес</w:t>
      </w:r>
      <w:r w:rsidRPr="00A41703">
        <w:rPr>
          <w:lang w:val="en-US"/>
        </w:rPr>
        <w:t></w:t>
      </w:r>
      <w:r w:rsidRPr="00A41703">
        <w:rPr>
          <w:rFonts w:hint="eastAsia"/>
          <w:lang w:val="en-US"/>
        </w:rPr>
        <w:t>для</w:t>
      </w:r>
      <w:r w:rsidRPr="00A41703">
        <w:rPr>
          <w:lang w:val="en-US"/>
        </w:rPr>
        <w:t></w:t>
      </w:r>
      <w:r w:rsidRPr="00A41703">
        <w:rPr>
          <w:rFonts w:hint="eastAsia"/>
          <w:lang w:val="en-US"/>
        </w:rPr>
        <w:t>когнитивной</w:t>
      </w:r>
      <w:r w:rsidRPr="00A41703">
        <w:rPr>
          <w:lang w:val="en-US"/>
        </w:rPr>
        <w:t></w:t>
      </w:r>
      <w:r w:rsidRPr="00A41703">
        <w:rPr>
          <w:rFonts w:hint="eastAsia"/>
          <w:lang w:val="en-US"/>
        </w:rPr>
        <w:t>лингвистики</w:t>
      </w:r>
      <w:r w:rsidRPr="00A41703">
        <w:rPr>
          <w:lang w:val="en-US"/>
        </w:rPr>
        <w:t></w:t>
      </w:r>
    </w:p>
    <w:p w:rsidR="00A41703" w:rsidRPr="00A41703" w:rsidRDefault="00A41703" w:rsidP="00A41703">
      <w:pPr>
        <w:rPr>
          <w:lang w:val="en-US"/>
        </w:rPr>
      </w:pPr>
      <w:r w:rsidRPr="00A41703">
        <w:rPr>
          <w:rFonts w:hint="eastAsia"/>
          <w:lang w:val="en-US"/>
        </w:rPr>
        <w:t>Основная</w:t>
      </w:r>
      <w:r w:rsidRPr="00A41703">
        <w:rPr>
          <w:lang w:val="en-US"/>
        </w:rPr>
        <w:t></w:t>
      </w:r>
      <w:r w:rsidRPr="00A41703">
        <w:rPr>
          <w:rFonts w:hint="eastAsia"/>
          <w:lang w:val="en-US"/>
        </w:rPr>
        <w:t>методологическая</w:t>
      </w:r>
      <w:r w:rsidRPr="00A41703">
        <w:rPr>
          <w:lang w:val="en-US"/>
        </w:rPr>
        <w:t></w:t>
      </w:r>
      <w:r w:rsidRPr="00A41703">
        <w:rPr>
          <w:rFonts w:hint="eastAsia"/>
          <w:lang w:val="en-US"/>
        </w:rPr>
        <w:t>идея</w:t>
      </w:r>
      <w:r w:rsidRPr="00A41703">
        <w:rPr>
          <w:lang w:val="en-US"/>
        </w:rPr>
        <w:t></w:t>
      </w:r>
      <w:r w:rsidRPr="00A41703">
        <w:rPr>
          <w:rFonts w:hint="eastAsia"/>
          <w:lang w:val="en-US"/>
        </w:rPr>
        <w:t>состоит</w:t>
      </w:r>
      <w:r w:rsidRPr="00A41703">
        <w:rPr>
          <w:lang w:val="en-US"/>
        </w:rPr>
        <w:t></w:t>
      </w:r>
      <w:r w:rsidRPr="00A41703">
        <w:rPr>
          <w:rFonts w:hint="eastAsia"/>
          <w:lang w:val="en-US"/>
        </w:rPr>
        <w:t>в</w:t>
      </w:r>
      <w:r w:rsidRPr="00A41703">
        <w:rPr>
          <w:lang w:val="en-US"/>
        </w:rPr>
        <w:t></w:t>
      </w:r>
      <w:r w:rsidRPr="00A41703">
        <w:rPr>
          <w:rFonts w:hint="eastAsia"/>
          <w:lang w:val="en-US"/>
        </w:rPr>
        <w:t>том</w:t>
      </w:r>
      <w:r w:rsidRPr="00A41703">
        <w:rPr>
          <w:lang w:val="en-US"/>
        </w:rPr>
        <w:t></w:t>
      </w:r>
      <w:r w:rsidRPr="00A41703">
        <w:rPr>
          <w:lang w:val="en-US"/>
        </w:rPr>
        <w:t></w:t>
      </w:r>
      <w:r w:rsidRPr="00A41703">
        <w:rPr>
          <w:rFonts w:hint="eastAsia"/>
          <w:lang w:val="en-US"/>
        </w:rPr>
        <w:t>что</w:t>
      </w:r>
      <w:r w:rsidRPr="00A41703">
        <w:rPr>
          <w:lang w:val="en-US"/>
        </w:rPr>
        <w:t></w:t>
      </w:r>
      <w:r w:rsidRPr="00A41703">
        <w:rPr>
          <w:rFonts w:hint="eastAsia"/>
          <w:lang w:val="en-US"/>
        </w:rPr>
        <w:t>обычный</w:t>
      </w:r>
      <w:r w:rsidRPr="00A41703">
        <w:rPr>
          <w:lang w:val="en-US"/>
        </w:rPr>
        <w:t></w:t>
      </w:r>
      <w:r w:rsidRPr="00A41703">
        <w:rPr>
          <w:rFonts w:hint="eastAsia"/>
          <w:lang w:val="en-US"/>
        </w:rPr>
        <w:t>язык</w:t>
      </w:r>
      <w:r w:rsidRPr="00A41703">
        <w:rPr>
          <w:lang w:val="en-US"/>
        </w:rPr>
        <w:t></w:t>
      </w:r>
      <w:r w:rsidRPr="00A41703">
        <w:rPr>
          <w:lang w:val="en-US"/>
        </w:rPr>
        <w:t></w:t>
      </w:r>
      <w:r w:rsidRPr="00A41703">
        <w:rPr>
          <w:rFonts w:hint="eastAsia"/>
          <w:lang w:val="en-US"/>
        </w:rPr>
        <w:t>который</w:t>
      </w:r>
      <w:r w:rsidRPr="00A41703">
        <w:rPr>
          <w:lang w:val="en-US"/>
        </w:rPr>
        <w:t></w:t>
      </w:r>
      <w:r w:rsidRPr="00A41703">
        <w:rPr>
          <w:rFonts w:hint="eastAsia"/>
          <w:lang w:val="en-US"/>
        </w:rPr>
        <w:t>мы</w:t>
      </w:r>
      <w:r w:rsidRPr="00A41703">
        <w:rPr>
          <w:lang w:val="en-US"/>
        </w:rPr>
        <w:t></w:t>
      </w:r>
      <w:r w:rsidRPr="00A41703">
        <w:rPr>
          <w:rFonts w:hint="eastAsia"/>
          <w:lang w:val="en-US"/>
        </w:rPr>
        <w:t>используем</w:t>
      </w:r>
      <w:r w:rsidRPr="00A41703">
        <w:rPr>
          <w:lang w:val="en-US"/>
        </w:rPr>
        <w:t></w:t>
      </w:r>
      <w:r w:rsidRPr="00A41703">
        <w:rPr>
          <w:lang w:val="en-US"/>
        </w:rPr>
        <w:t></w:t>
      </w:r>
      <w:r w:rsidRPr="00A41703">
        <w:rPr>
          <w:rFonts w:hint="eastAsia"/>
          <w:lang w:val="en-US"/>
        </w:rPr>
        <w:t>когда</w:t>
      </w:r>
      <w:r w:rsidRPr="00A41703">
        <w:rPr>
          <w:lang w:val="en-US"/>
        </w:rPr>
        <w:t></w:t>
      </w:r>
      <w:r w:rsidRPr="00A41703">
        <w:rPr>
          <w:rFonts w:hint="eastAsia"/>
          <w:lang w:val="en-US"/>
        </w:rPr>
        <w:t>говорим</w:t>
      </w:r>
      <w:r w:rsidRPr="00A41703">
        <w:rPr>
          <w:lang w:val="en-US"/>
        </w:rPr>
        <w:t></w:t>
      </w:r>
      <w:r w:rsidRPr="00A41703">
        <w:rPr>
          <w:rFonts w:hint="eastAsia"/>
          <w:lang w:val="en-US"/>
        </w:rPr>
        <w:t>об</w:t>
      </w:r>
      <w:r w:rsidRPr="00A41703">
        <w:rPr>
          <w:lang w:val="en-US"/>
        </w:rPr>
        <w:t></w:t>
      </w:r>
      <w:r w:rsidRPr="00A41703">
        <w:rPr>
          <w:rFonts w:hint="eastAsia"/>
          <w:lang w:val="en-US"/>
        </w:rPr>
        <w:t>эмоциях</w:t>
      </w:r>
      <w:r w:rsidRPr="00A41703">
        <w:rPr>
          <w:lang w:val="en-US"/>
        </w:rPr>
        <w:t></w:t>
      </w:r>
      <w:r w:rsidRPr="00A41703">
        <w:rPr>
          <w:lang w:val="en-US"/>
        </w:rPr>
        <w:t></w:t>
      </w:r>
      <w:r w:rsidRPr="00A41703">
        <w:rPr>
          <w:rFonts w:hint="eastAsia"/>
          <w:lang w:val="en-US"/>
        </w:rPr>
        <w:t>может</w:t>
      </w:r>
      <w:r w:rsidRPr="00A41703">
        <w:rPr>
          <w:lang w:val="en-US"/>
        </w:rPr>
        <w:t></w:t>
      </w:r>
      <w:r w:rsidRPr="00A41703">
        <w:rPr>
          <w:rFonts w:hint="eastAsia"/>
          <w:lang w:val="en-US"/>
        </w:rPr>
        <w:t>быть</w:t>
      </w:r>
      <w:r w:rsidRPr="00A41703">
        <w:rPr>
          <w:lang w:val="en-US"/>
        </w:rPr>
        <w:t></w:t>
      </w:r>
      <w:r w:rsidRPr="00A41703">
        <w:rPr>
          <w:rFonts w:hint="eastAsia"/>
          <w:lang w:val="en-US"/>
        </w:rPr>
        <w:t>важным</w:t>
      </w:r>
      <w:r w:rsidRPr="00A41703">
        <w:rPr>
          <w:lang w:val="en-US"/>
        </w:rPr>
        <w:t></w:t>
      </w:r>
      <w:r w:rsidRPr="00A41703">
        <w:rPr>
          <w:rFonts w:hint="eastAsia"/>
          <w:lang w:val="en-US"/>
        </w:rPr>
        <w:t>инструментом</w:t>
      </w:r>
      <w:r w:rsidRPr="00A41703">
        <w:rPr>
          <w:lang w:val="en-US"/>
        </w:rPr>
        <w:t></w:t>
      </w:r>
      <w:r w:rsidRPr="00A41703">
        <w:rPr>
          <w:rFonts w:hint="eastAsia"/>
          <w:lang w:val="en-US"/>
        </w:rPr>
        <w:t>для</w:t>
      </w:r>
      <w:r w:rsidRPr="00A41703">
        <w:rPr>
          <w:lang w:val="en-US"/>
        </w:rPr>
        <w:t></w:t>
      </w:r>
      <w:r w:rsidRPr="00A41703">
        <w:rPr>
          <w:rFonts w:hint="eastAsia"/>
          <w:lang w:val="en-US"/>
        </w:rPr>
        <w:t>обнаружения</w:t>
      </w:r>
      <w:r w:rsidRPr="00A41703">
        <w:rPr>
          <w:lang w:val="en-US"/>
        </w:rPr>
        <w:t></w:t>
      </w:r>
      <w:r w:rsidRPr="00A41703">
        <w:rPr>
          <w:rFonts w:hint="eastAsia"/>
          <w:lang w:val="en-US"/>
        </w:rPr>
        <w:t>структуры</w:t>
      </w:r>
      <w:r w:rsidRPr="00A41703">
        <w:rPr>
          <w:lang w:val="en-US"/>
        </w:rPr>
        <w:t></w:t>
      </w:r>
      <w:r w:rsidRPr="00A41703">
        <w:rPr>
          <w:rFonts w:hint="eastAsia"/>
          <w:lang w:val="en-US"/>
        </w:rPr>
        <w:t>и</w:t>
      </w:r>
      <w:r w:rsidRPr="00A41703">
        <w:rPr>
          <w:lang w:val="en-US"/>
        </w:rPr>
        <w:t></w:t>
      </w:r>
      <w:r w:rsidRPr="00A41703">
        <w:rPr>
          <w:rFonts w:hint="eastAsia"/>
          <w:lang w:val="en-US"/>
        </w:rPr>
        <w:t>содержания</w:t>
      </w:r>
      <w:r w:rsidRPr="00A41703">
        <w:rPr>
          <w:lang w:val="en-US"/>
        </w:rPr>
        <w:t></w:t>
      </w:r>
      <w:r w:rsidRPr="00A41703">
        <w:rPr>
          <w:rFonts w:hint="eastAsia"/>
          <w:lang w:val="en-US"/>
        </w:rPr>
        <w:t>наших</w:t>
      </w:r>
      <w:r w:rsidRPr="00A41703">
        <w:rPr>
          <w:lang w:val="en-US"/>
        </w:rPr>
        <w:t></w:t>
      </w:r>
      <w:r w:rsidRPr="00A41703">
        <w:rPr>
          <w:rFonts w:hint="eastAsia"/>
          <w:lang w:val="en-US"/>
        </w:rPr>
        <w:t>эмоциональных</w:t>
      </w:r>
      <w:r w:rsidRPr="00A41703">
        <w:rPr>
          <w:lang w:val="en-US"/>
        </w:rPr>
        <w:t></w:t>
      </w:r>
      <w:r w:rsidRPr="00A41703">
        <w:rPr>
          <w:rFonts w:hint="eastAsia"/>
          <w:lang w:val="en-US"/>
        </w:rPr>
        <w:t>концептов</w:t>
      </w:r>
      <w:r w:rsidRPr="00A41703">
        <w:rPr>
          <w:lang w:val="en-US"/>
        </w:rPr>
        <w:t></w:t>
      </w:r>
      <w:r w:rsidRPr="00A41703">
        <w:rPr>
          <w:lang w:val="en-US"/>
        </w:rPr>
        <w:t></w:t>
      </w:r>
      <w:r w:rsidRPr="00A41703">
        <w:rPr>
          <w:rFonts w:hint="eastAsia"/>
          <w:lang w:val="en-US"/>
        </w:rPr>
        <w:t>Более</w:t>
      </w:r>
      <w:r w:rsidRPr="00A41703">
        <w:rPr>
          <w:lang w:val="en-US"/>
        </w:rPr>
        <w:t></w:t>
      </w:r>
      <w:r w:rsidRPr="00A41703">
        <w:rPr>
          <w:rFonts w:hint="eastAsia"/>
          <w:lang w:val="en-US"/>
        </w:rPr>
        <w:t>того</w:t>
      </w:r>
      <w:r w:rsidRPr="00A41703">
        <w:rPr>
          <w:lang w:val="en-US"/>
        </w:rPr>
        <w:t></w:t>
      </w:r>
      <w:r w:rsidRPr="00A41703">
        <w:rPr>
          <w:lang w:val="en-US"/>
        </w:rPr>
        <w:t></w:t>
      </w:r>
      <w:r w:rsidRPr="00A41703">
        <w:rPr>
          <w:rFonts w:hint="eastAsia"/>
          <w:lang w:val="en-US"/>
        </w:rPr>
        <w:t>этот</w:t>
      </w:r>
      <w:r w:rsidRPr="00A41703">
        <w:rPr>
          <w:lang w:val="en-US"/>
        </w:rPr>
        <w:t></w:t>
      </w:r>
      <w:r w:rsidRPr="00A41703">
        <w:rPr>
          <w:rFonts w:hint="eastAsia"/>
          <w:lang w:val="en-US"/>
        </w:rPr>
        <w:t>язык</w:t>
      </w:r>
      <w:r w:rsidRPr="00A41703">
        <w:rPr>
          <w:lang w:val="en-US"/>
        </w:rPr>
        <w:t></w:t>
      </w:r>
      <w:r w:rsidRPr="00A41703">
        <w:rPr>
          <w:rFonts w:hint="eastAsia"/>
          <w:lang w:val="en-US"/>
        </w:rPr>
        <w:t>может</w:t>
      </w:r>
      <w:r w:rsidRPr="00A41703">
        <w:rPr>
          <w:lang w:val="en-US"/>
        </w:rPr>
        <w:t></w:t>
      </w:r>
      <w:r w:rsidRPr="00A41703">
        <w:rPr>
          <w:rFonts w:hint="eastAsia"/>
          <w:lang w:val="en-US"/>
        </w:rPr>
        <w:t>многое</w:t>
      </w:r>
      <w:r w:rsidRPr="00A41703">
        <w:rPr>
          <w:lang w:val="en-US"/>
        </w:rPr>
        <w:t></w:t>
      </w:r>
      <w:r w:rsidRPr="00A41703">
        <w:rPr>
          <w:rFonts w:hint="eastAsia"/>
          <w:lang w:val="en-US"/>
        </w:rPr>
        <w:t>сказать</w:t>
      </w:r>
      <w:r w:rsidRPr="00A41703">
        <w:rPr>
          <w:lang w:val="en-US"/>
        </w:rPr>
        <w:t></w:t>
      </w:r>
      <w:r w:rsidRPr="00A41703">
        <w:rPr>
          <w:rFonts w:hint="eastAsia"/>
          <w:lang w:val="en-US"/>
        </w:rPr>
        <w:t>относительно</w:t>
      </w:r>
      <w:r w:rsidRPr="00A41703">
        <w:rPr>
          <w:lang w:val="en-US"/>
        </w:rPr>
        <w:t></w:t>
      </w:r>
      <w:r w:rsidRPr="00A41703">
        <w:rPr>
          <w:rFonts w:hint="eastAsia"/>
          <w:lang w:val="en-US"/>
        </w:rPr>
        <w:t>нашего</w:t>
      </w:r>
      <w:r w:rsidRPr="00A41703">
        <w:rPr>
          <w:lang w:val="en-US"/>
        </w:rPr>
        <w:t></w:t>
      </w:r>
      <w:r w:rsidRPr="00A41703">
        <w:rPr>
          <w:rFonts w:hint="eastAsia"/>
          <w:lang w:val="en-US"/>
        </w:rPr>
        <w:t>эмоционального</w:t>
      </w:r>
      <w:r w:rsidRPr="00A41703">
        <w:rPr>
          <w:lang w:val="en-US"/>
        </w:rPr>
        <w:t></w:t>
      </w:r>
      <w:r w:rsidRPr="00A41703">
        <w:rPr>
          <w:rFonts w:hint="eastAsia"/>
          <w:lang w:val="en-US"/>
        </w:rPr>
        <w:t>опыта</w:t>
      </w:r>
      <w:r w:rsidRPr="00A41703">
        <w:rPr>
          <w:lang w:val="en-US"/>
        </w:rPr>
        <w:t></w:t>
      </w:r>
      <w:r w:rsidRPr="00A41703">
        <w:rPr>
          <w:lang w:val="en-US"/>
        </w:rPr>
        <w:t></w:t>
      </w:r>
      <w:r w:rsidRPr="00A41703">
        <w:rPr>
          <w:rFonts w:hint="eastAsia"/>
          <w:lang w:val="en-US"/>
        </w:rPr>
        <w:t>а</w:t>
      </w:r>
      <w:r w:rsidRPr="00A41703">
        <w:rPr>
          <w:lang w:val="en-US"/>
        </w:rPr>
        <w:t></w:t>
      </w:r>
      <w:r w:rsidRPr="00A41703">
        <w:rPr>
          <w:rFonts w:hint="eastAsia"/>
          <w:lang w:val="en-US"/>
        </w:rPr>
        <w:t>также</w:t>
      </w:r>
      <w:r w:rsidRPr="00A41703">
        <w:rPr>
          <w:lang w:val="en-US"/>
        </w:rPr>
        <w:t></w:t>
      </w:r>
      <w:r w:rsidRPr="00A41703">
        <w:rPr>
          <w:rFonts w:hint="eastAsia"/>
          <w:lang w:val="en-US"/>
        </w:rPr>
        <w:t>относительно</w:t>
      </w:r>
      <w:r w:rsidRPr="00A41703">
        <w:rPr>
          <w:lang w:val="en-US"/>
        </w:rPr>
        <w:t></w:t>
      </w:r>
      <w:r w:rsidRPr="00A41703">
        <w:rPr>
          <w:rFonts w:hint="eastAsia"/>
          <w:lang w:val="en-US"/>
        </w:rPr>
        <w:t>его</w:t>
      </w:r>
      <w:r w:rsidRPr="00A41703">
        <w:rPr>
          <w:lang w:val="en-US"/>
        </w:rPr>
        <w:t></w:t>
      </w:r>
      <w:r w:rsidRPr="00A41703">
        <w:rPr>
          <w:rFonts w:hint="eastAsia"/>
          <w:lang w:val="en-US"/>
        </w:rPr>
        <w:t>культурной</w:t>
      </w:r>
      <w:r w:rsidRPr="00A41703">
        <w:rPr>
          <w:lang w:val="en-US"/>
        </w:rPr>
        <w:t></w:t>
      </w:r>
      <w:r w:rsidRPr="00A41703">
        <w:rPr>
          <w:rFonts w:hint="eastAsia"/>
          <w:lang w:val="en-US"/>
        </w:rPr>
        <w:t>специфики</w:t>
      </w:r>
      <w:r w:rsidRPr="00A41703">
        <w:rPr>
          <w:lang w:val="en-US"/>
        </w:rPr>
        <w:t></w:t>
      </w:r>
      <w:r w:rsidRPr="00A41703">
        <w:rPr>
          <w:lang w:val="en-US"/>
        </w:rPr>
        <w:t></w:t>
      </w:r>
      <w:r w:rsidRPr="00A41703">
        <w:rPr>
          <w:rFonts w:hint="eastAsia"/>
          <w:lang w:val="en-US"/>
        </w:rPr>
        <w:t>Эмоцию</w:t>
      </w:r>
      <w:r w:rsidRPr="00A41703">
        <w:rPr>
          <w:lang w:val="en-US"/>
        </w:rPr>
        <w:t></w:t>
      </w:r>
      <w:r w:rsidRPr="00A41703">
        <w:rPr>
          <w:rFonts w:hint="eastAsia"/>
          <w:lang w:val="en-US"/>
        </w:rPr>
        <w:t>вызывают</w:t>
      </w:r>
      <w:r w:rsidRPr="00A41703">
        <w:rPr>
          <w:lang w:val="en-US"/>
        </w:rPr>
        <w:t></w:t>
      </w:r>
      <w:r w:rsidRPr="00A41703">
        <w:rPr>
          <w:rFonts w:hint="eastAsia"/>
          <w:lang w:val="en-US"/>
        </w:rPr>
        <w:t>не</w:t>
      </w:r>
      <w:r w:rsidRPr="00A41703">
        <w:rPr>
          <w:lang w:val="en-US"/>
        </w:rPr>
        <w:t></w:t>
      </w:r>
      <w:r w:rsidRPr="00A41703">
        <w:rPr>
          <w:rFonts w:hint="eastAsia"/>
          <w:lang w:val="en-US"/>
        </w:rPr>
        <w:t>действия</w:t>
      </w:r>
      <w:r w:rsidRPr="00A41703">
        <w:rPr>
          <w:lang w:val="en-US"/>
        </w:rPr>
        <w:t></w:t>
      </w:r>
      <w:r w:rsidRPr="00A41703">
        <w:rPr>
          <w:lang w:val="en-US"/>
        </w:rPr>
        <w:t></w:t>
      </w:r>
      <w:r w:rsidRPr="00A41703">
        <w:rPr>
          <w:rFonts w:hint="eastAsia"/>
          <w:lang w:val="en-US"/>
        </w:rPr>
        <w:t>не</w:t>
      </w:r>
      <w:r w:rsidRPr="00A41703">
        <w:rPr>
          <w:lang w:val="en-US"/>
        </w:rPr>
        <w:t></w:t>
      </w:r>
      <w:r w:rsidRPr="00A41703">
        <w:rPr>
          <w:rFonts w:hint="eastAsia"/>
          <w:lang w:val="en-US"/>
        </w:rPr>
        <w:t>явления</w:t>
      </w:r>
      <w:r w:rsidRPr="00A41703">
        <w:rPr>
          <w:lang w:val="en-US"/>
        </w:rPr>
        <w:t></w:t>
      </w:r>
      <w:r w:rsidRPr="00A41703">
        <w:rPr>
          <w:rFonts w:hint="eastAsia"/>
          <w:lang w:val="en-US"/>
        </w:rPr>
        <w:t>сами</w:t>
      </w:r>
      <w:r w:rsidRPr="00A41703">
        <w:rPr>
          <w:lang w:val="en-US"/>
        </w:rPr>
        <w:t></w:t>
      </w:r>
      <w:r w:rsidRPr="00A41703">
        <w:rPr>
          <w:rFonts w:hint="eastAsia"/>
          <w:lang w:val="en-US"/>
        </w:rPr>
        <w:t>по</w:t>
      </w:r>
      <w:r w:rsidRPr="00A41703">
        <w:rPr>
          <w:lang w:val="en-US"/>
        </w:rPr>
        <w:t></w:t>
      </w:r>
      <w:r w:rsidRPr="00A41703">
        <w:rPr>
          <w:rFonts w:hint="eastAsia"/>
          <w:lang w:val="en-US"/>
        </w:rPr>
        <w:t>себе</w:t>
      </w:r>
      <w:r w:rsidRPr="00A41703">
        <w:rPr>
          <w:lang w:val="en-US"/>
        </w:rPr>
        <w:t></w:t>
      </w:r>
      <w:r w:rsidRPr="00A41703">
        <w:rPr>
          <w:lang w:val="en-US"/>
        </w:rPr>
        <w:t></w:t>
      </w:r>
      <w:r w:rsidRPr="00A41703">
        <w:rPr>
          <w:rFonts w:hint="eastAsia"/>
          <w:lang w:val="en-US"/>
        </w:rPr>
        <w:t>не</w:t>
      </w:r>
      <w:r w:rsidRPr="00A41703">
        <w:rPr>
          <w:lang w:val="en-US"/>
        </w:rPr>
        <w:t></w:t>
      </w:r>
      <w:r w:rsidRPr="00A41703">
        <w:rPr>
          <w:rFonts w:hint="eastAsia"/>
          <w:lang w:val="en-US"/>
        </w:rPr>
        <w:t>признаки</w:t>
      </w:r>
      <w:r w:rsidRPr="00A41703">
        <w:rPr>
          <w:lang w:val="en-US"/>
        </w:rPr>
        <w:t></w:t>
      </w:r>
      <w:r w:rsidRPr="00A41703">
        <w:rPr>
          <w:rFonts w:hint="eastAsia"/>
          <w:lang w:val="en-US"/>
        </w:rPr>
        <w:t>как</w:t>
      </w:r>
      <w:r w:rsidRPr="00A41703">
        <w:rPr>
          <w:lang w:val="en-US"/>
        </w:rPr>
        <w:t></w:t>
      </w:r>
      <w:r w:rsidRPr="00A41703">
        <w:rPr>
          <w:rFonts w:hint="eastAsia"/>
          <w:lang w:val="en-US"/>
        </w:rPr>
        <w:t>таковые</w:t>
      </w:r>
      <w:r w:rsidRPr="00A41703">
        <w:rPr>
          <w:lang w:val="en-US"/>
        </w:rPr>
        <w:t></w:t>
      </w:r>
      <w:r w:rsidRPr="00A41703">
        <w:rPr>
          <w:rFonts w:hint="eastAsia"/>
          <w:lang w:val="en-US"/>
        </w:rPr>
        <w:t>и</w:t>
      </w:r>
      <w:r w:rsidRPr="00A41703">
        <w:rPr>
          <w:lang w:val="en-US"/>
        </w:rPr>
        <w:t></w:t>
      </w:r>
      <w:r w:rsidRPr="00A41703">
        <w:rPr>
          <w:rFonts w:hint="eastAsia"/>
          <w:lang w:val="en-US"/>
        </w:rPr>
        <w:t>даже</w:t>
      </w:r>
      <w:r w:rsidRPr="00A41703">
        <w:rPr>
          <w:lang w:val="en-US"/>
        </w:rPr>
        <w:t></w:t>
      </w:r>
      <w:r w:rsidRPr="00A41703">
        <w:rPr>
          <w:rFonts w:hint="eastAsia"/>
          <w:lang w:val="en-US"/>
        </w:rPr>
        <w:t>не</w:t>
      </w:r>
      <w:r w:rsidRPr="00A41703">
        <w:rPr>
          <w:lang w:val="en-US"/>
        </w:rPr>
        <w:t></w:t>
      </w:r>
      <w:r w:rsidRPr="00A41703">
        <w:rPr>
          <w:rFonts w:hint="eastAsia"/>
          <w:lang w:val="en-US"/>
        </w:rPr>
        <w:t>связи</w:t>
      </w:r>
      <w:r w:rsidRPr="00A41703">
        <w:rPr>
          <w:lang w:val="en-US"/>
        </w:rPr>
        <w:t></w:t>
      </w:r>
      <w:r w:rsidRPr="00A41703">
        <w:rPr>
          <w:lang w:val="en-US"/>
        </w:rPr>
        <w:t></w:t>
      </w:r>
      <w:r w:rsidRPr="00A41703">
        <w:rPr>
          <w:rFonts w:hint="eastAsia"/>
          <w:lang w:val="en-US"/>
        </w:rPr>
        <w:t>возникающие</w:t>
      </w:r>
      <w:r w:rsidRPr="00A41703">
        <w:rPr>
          <w:lang w:val="en-US"/>
        </w:rPr>
        <w:t></w:t>
      </w:r>
      <w:r w:rsidRPr="00A41703">
        <w:rPr>
          <w:rFonts w:hint="eastAsia"/>
          <w:lang w:val="en-US"/>
        </w:rPr>
        <w:t>между</w:t>
      </w:r>
      <w:r w:rsidRPr="00A41703">
        <w:rPr>
          <w:lang w:val="en-US"/>
        </w:rPr>
        <w:t></w:t>
      </w:r>
      <w:r w:rsidRPr="00A41703">
        <w:rPr>
          <w:rFonts w:hint="eastAsia"/>
          <w:lang w:val="en-US"/>
        </w:rPr>
        <w:t>ними</w:t>
      </w:r>
      <w:r w:rsidRPr="00A41703">
        <w:rPr>
          <w:lang w:val="en-US"/>
        </w:rPr>
        <w:t></w:t>
      </w:r>
      <w:r w:rsidRPr="00A41703">
        <w:rPr>
          <w:lang w:val="en-US"/>
        </w:rPr>
        <w:t></w:t>
      </w:r>
      <w:r w:rsidRPr="00A41703">
        <w:rPr>
          <w:rFonts w:hint="eastAsia"/>
          <w:lang w:val="en-US"/>
        </w:rPr>
        <w:t>Эмоция</w:t>
      </w:r>
      <w:r w:rsidRPr="00A41703">
        <w:rPr>
          <w:lang w:val="en-US"/>
        </w:rPr>
        <w:t></w:t>
      </w:r>
      <w:r w:rsidRPr="00A41703">
        <w:rPr>
          <w:rFonts w:hint="eastAsia"/>
          <w:lang w:val="en-US"/>
        </w:rPr>
        <w:t>появляется</w:t>
      </w:r>
      <w:r w:rsidRPr="00A41703">
        <w:rPr>
          <w:lang w:val="en-US"/>
        </w:rPr>
        <w:t></w:t>
      </w:r>
      <w:r w:rsidRPr="00A41703">
        <w:rPr>
          <w:rFonts w:hint="eastAsia"/>
          <w:lang w:val="en-US"/>
        </w:rPr>
        <w:t>тогда</w:t>
      </w:r>
      <w:r w:rsidRPr="00A41703">
        <w:rPr>
          <w:lang w:val="en-US"/>
        </w:rPr>
        <w:t></w:t>
      </w:r>
      <w:r w:rsidRPr="00A41703">
        <w:rPr>
          <w:lang w:val="en-US"/>
        </w:rPr>
        <w:t></w:t>
      </w:r>
      <w:r w:rsidRPr="00A41703">
        <w:rPr>
          <w:rFonts w:hint="eastAsia"/>
          <w:lang w:val="en-US"/>
        </w:rPr>
        <w:t>когда</w:t>
      </w:r>
      <w:r w:rsidRPr="00A41703">
        <w:rPr>
          <w:lang w:val="en-US"/>
        </w:rPr>
        <w:t></w:t>
      </w:r>
      <w:r w:rsidRPr="00A41703">
        <w:rPr>
          <w:rFonts w:hint="eastAsia"/>
          <w:lang w:val="en-US"/>
        </w:rPr>
        <w:t>действия</w:t>
      </w:r>
      <w:r w:rsidRPr="00A41703">
        <w:rPr>
          <w:lang w:val="en-US"/>
        </w:rPr>
        <w:t></w:t>
      </w:r>
      <w:r w:rsidRPr="00A41703">
        <w:rPr>
          <w:lang w:val="en-US"/>
        </w:rPr>
        <w:t></w:t>
      </w:r>
      <w:r w:rsidRPr="00A41703">
        <w:rPr>
          <w:rFonts w:hint="eastAsia"/>
          <w:lang w:val="en-US"/>
        </w:rPr>
        <w:t>явления</w:t>
      </w:r>
      <w:r w:rsidRPr="00A41703">
        <w:rPr>
          <w:lang w:val="en-US"/>
        </w:rPr>
        <w:t></w:t>
      </w:r>
      <w:r w:rsidRPr="00A41703">
        <w:rPr>
          <w:rFonts w:hint="eastAsia"/>
          <w:lang w:val="en-US"/>
        </w:rPr>
        <w:t>или</w:t>
      </w:r>
      <w:r w:rsidRPr="00A41703">
        <w:rPr>
          <w:lang w:val="en-US"/>
        </w:rPr>
        <w:t></w:t>
      </w:r>
      <w:r w:rsidRPr="00A41703">
        <w:rPr>
          <w:rFonts w:hint="eastAsia"/>
          <w:lang w:val="en-US"/>
        </w:rPr>
        <w:t>признаки</w:t>
      </w:r>
      <w:r w:rsidRPr="00A41703">
        <w:rPr>
          <w:lang w:val="en-US"/>
        </w:rPr>
        <w:t></w:t>
      </w:r>
      <w:r w:rsidRPr="00A41703">
        <w:rPr>
          <w:rFonts w:hint="eastAsia"/>
          <w:lang w:val="en-US"/>
        </w:rPr>
        <w:t>складываются</w:t>
      </w:r>
      <w:r w:rsidRPr="00A41703">
        <w:rPr>
          <w:lang w:val="en-US"/>
        </w:rPr>
        <w:t></w:t>
      </w:r>
      <w:r w:rsidRPr="00A41703">
        <w:rPr>
          <w:rFonts w:hint="eastAsia"/>
          <w:lang w:val="en-US"/>
        </w:rPr>
        <w:t>в</w:t>
      </w:r>
      <w:r w:rsidRPr="00A41703">
        <w:rPr>
          <w:lang w:val="en-US"/>
        </w:rPr>
        <w:t></w:t>
      </w:r>
      <w:r w:rsidRPr="00A41703">
        <w:rPr>
          <w:rFonts w:hint="eastAsia"/>
          <w:lang w:val="en-US"/>
        </w:rPr>
        <w:t>определенную</w:t>
      </w:r>
      <w:r w:rsidRPr="00A41703">
        <w:rPr>
          <w:lang w:val="en-US"/>
        </w:rPr>
        <w:t></w:t>
      </w:r>
      <w:r w:rsidRPr="00A41703">
        <w:rPr>
          <w:rFonts w:hint="eastAsia"/>
          <w:lang w:val="en-US"/>
        </w:rPr>
        <w:t>ситуацию</w:t>
      </w:r>
      <w:r w:rsidRPr="00A41703">
        <w:rPr>
          <w:lang w:val="en-US"/>
        </w:rPr>
        <w:t></w:t>
      </w:r>
      <w:r w:rsidRPr="00A41703">
        <w:rPr>
          <w:lang w:val="en-US"/>
        </w:rPr>
        <w:t></w:t>
      </w:r>
      <w:r w:rsidRPr="00A41703">
        <w:rPr>
          <w:rFonts w:hint="eastAsia"/>
          <w:lang w:val="en-US"/>
        </w:rPr>
        <w:t>которая</w:t>
      </w:r>
      <w:r w:rsidRPr="00A41703">
        <w:rPr>
          <w:lang w:val="en-US"/>
        </w:rPr>
        <w:t></w:t>
      </w:r>
      <w:r w:rsidRPr="00A41703">
        <w:rPr>
          <w:rFonts w:hint="eastAsia"/>
          <w:lang w:val="en-US"/>
        </w:rPr>
        <w:t>нами</w:t>
      </w:r>
      <w:r w:rsidRPr="00A41703">
        <w:rPr>
          <w:lang w:val="en-US"/>
        </w:rPr>
        <w:t></w:t>
      </w:r>
      <w:r w:rsidRPr="00A41703">
        <w:rPr>
          <w:rFonts w:hint="eastAsia"/>
          <w:lang w:val="en-US"/>
        </w:rPr>
        <w:t>определенным</w:t>
      </w:r>
      <w:r w:rsidRPr="00A41703">
        <w:rPr>
          <w:lang w:val="en-US"/>
        </w:rPr>
        <w:t></w:t>
      </w:r>
      <w:r w:rsidRPr="00A41703">
        <w:rPr>
          <w:rFonts w:hint="eastAsia"/>
          <w:lang w:val="en-US"/>
        </w:rPr>
        <w:t>образом</w:t>
      </w:r>
      <w:r w:rsidRPr="00A41703">
        <w:rPr>
          <w:lang w:val="en-US"/>
        </w:rPr>
        <w:t></w:t>
      </w:r>
      <w:r w:rsidRPr="00A41703">
        <w:rPr>
          <w:rFonts w:hint="eastAsia"/>
          <w:lang w:val="en-US"/>
        </w:rPr>
        <w:t>оценивается</w:t>
      </w:r>
      <w:r w:rsidRPr="00A41703">
        <w:rPr>
          <w:lang w:val="en-US"/>
        </w:rPr>
        <w:t></w:t>
      </w:r>
    </w:p>
    <w:p w:rsidR="00A41703" w:rsidRPr="00A41703" w:rsidRDefault="00A41703" w:rsidP="00A41703">
      <w:r w:rsidRPr="00A41703">
        <w:rPr>
          <w:rFonts w:hint="eastAsia"/>
        </w:rPr>
        <w:t>В</w:t>
      </w:r>
      <w:r w:rsidRPr="00A41703">
        <w:rPr>
          <w:lang w:val="en-US"/>
        </w:rPr>
        <w:t></w:t>
      </w:r>
      <w:r w:rsidRPr="00A41703">
        <w:rPr>
          <w:rFonts w:hint="eastAsia"/>
        </w:rPr>
        <w:t>настоящей</w:t>
      </w:r>
      <w:r w:rsidRPr="00A41703">
        <w:rPr>
          <w:lang w:val="en-US"/>
        </w:rPr>
        <w:t></w:t>
      </w:r>
      <w:r w:rsidRPr="00A41703">
        <w:rPr>
          <w:rFonts w:hint="eastAsia"/>
        </w:rPr>
        <w:t>работе</w:t>
      </w:r>
      <w:r w:rsidRPr="00A41703">
        <w:rPr>
          <w:lang w:val="en-US"/>
        </w:rPr>
        <w:t></w:t>
      </w:r>
      <w:r w:rsidRPr="00A41703">
        <w:rPr>
          <w:rFonts w:hint="eastAsia"/>
        </w:rPr>
        <w:t>была</w:t>
      </w:r>
      <w:r w:rsidRPr="00A41703">
        <w:rPr>
          <w:lang w:val="en-US"/>
        </w:rPr>
        <w:t></w:t>
      </w:r>
      <w:r w:rsidRPr="00A41703">
        <w:rPr>
          <w:rFonts w:hint="eastAsia"/>
        </w:rPr>
        <w:t>предпринята</w:t>
      </w:r>
      <w:r w:rsidRPr="00A41703">
        <w:rPr>
          <w:lang w:val="en-US"/>
        </w:rPr>
        <w:t></w:t>
      </w:r>
      <w:r w:rsidRPr="00A41703">
        <w:rPr>
          <w:rFonts w:hint="eastAsia"/>
        </w:rPr>
        <w:t>попытка</w:t>
      </w:r>
      <w:r w:rsidRPr="00A41703">
        <w:rPr>
          <w:lang w:val="en-US"/>
        </w:rPr>
        <w:t></w:t>
      </w:r>
      <w:r w:rsidRPr="00A41703">
        <w:rPr>
          <w:rFonts w:hint="eastAsia"/>
        </w:rPr>
        <w:t>проанализировать</w:t>
      </w:r>
    </w:p>
    <w:p w:rsidR="00A41703" w:rsidRPr="00A41703" w:rsidRDefault="00A41703" w:rsidP="00A41703">
      <w:r w:rsidRPr="00A41703">
        <w:rPr>
          <w:rFonts w:hint="eastAsia"/>
        </w:rPr>
        <w:t>особенности</w:t>
      </w:r>
      <w:r w:rsidRPr="00A41703">
        <w:rPr>
          <w:lang w:val="en-US"/>
        </w:rPr>
        <w:t></w:t>
      </w:r>
      <w:r w:rsidRPr="00A41703">
        <w:rPr>
          <w:rFonts w:hint="eastAsia"/>
        </w:rPr>
        <w:t>репрезентации</w:t>
      </w:r>
      <w:r w:rsidRPr="00A41703">
        <w:rPr>
          <w:lang w:val="en-US"/>
        </w:rPr>
        <w:t></w:t>
      </w:r>
      <w:r w:rsidRPr="00A41703">
        <w:rPr>
          <w:rFonts w:hint="eastAsia"/>
        </w:rPr>
        <w:t>лексем</w:t>
      </w:r>
      <w:r w:rsidRPr="00A41703">
        <w:rPr>
          <w:lang w:val="en-US"/>
        </w:rPr>
        <w:t></w:t>
      </w:r>
      <w:r w:rsidRPr="00A41703">
        <w:rPr>
          <w:rFonts w:hint="eastAsia"/>
        </w:rPr>
        <w:t>эмоциональных</w:t>
      </w:r>
      <w:r w:rsidRPr="00A41703">
        <w:rPr>
          <w:lang w:val="en-US"/>
        </w:rPr>
        <w:t></w:t>
      </w:r>
      <w:r w:rsidRPr="00A41703">
        <w:rPr>
          <w:rFonts w:hint="eastAsia"/>
        </w:rPr>
        <w:t>состояний</w:t>
      </w:r>
      <w:r w:rsidRPr="00A41703">
        <w:rPr>
          <w:lang w:val="en-US"/>
        </w:rPr>
        <w:t></w:t>
      </w:r>
    </w:p>
    <w:p w:rsidR="00A41703" w:rsidRPr="00A41703" w:rsidRDefault="00A41703" w:rsidP="00A41703">
      <w:r w:rsidRPr="00A41703">
        <w:rPr>
          <w:rFonts w:hint="eastAsia"/>
        </w:rPr>
        <w:t>актуализирующих</w:t>
      </w:r>
      <w:r w:rsidRPr="00A41703">
        <w:tab/>
      </w:r>
      <w:r w:rsidRPr="00A41703">
        <w:rPr>
          <w:rFonts w:hint="eastAsia"/>
        </w:rPr>
        <w:t>концепт</w:t>
      </w:r>
      <w:r w:rsidRPr="00A41703">
        <w:tab/>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tab/>
      </w:r>
      <w:r w:rsidRPr="00A41703">
        <w:rPr>
          <w:rFonts w:hint="eastAsia"/>
        </w:rPr>
        <w:t>и</w:t>
      </w:r>
      <w:r w:rsidRPr="00A41703">
        <w:tab/>
      </w:r>
      <w:r w:rsidRPr="00A41703">
        <w:rPr>
          <w:rFonts w:hint="eastAsia"/>
        </w:rPr>
        <w:t>объяснить</w:t>
      </w:r>
      <w:r w:rsidRPr="00A41703">
        <w:tab/>
      </w:r>
      <w:r w:rsidRPr="00A41703">
        <w:rPr>
          <w:rFonts w:hint="eastAsia"/>
        </w:rPr>
        <w:t>их</w:t>
      </w:r>
    </w:p>
    <w:p w:rsidR="00A41703" w:rsidRPr="00A41703" w:rsidRDefault="00A41703" w:rsidP="00A41703">
      <w:r w:rsidRPr="00A41703">
        <w:rPr>
          <w:rFonts w:hint="eastAsia"/>
        </w:rPr>
        <w:t>взаимообусловленность</w:t>
      </w:r>
      <w:r w:rsidRPr="00A41703">
        <w:rPr>
          <w:lang w:val="en-US"/>
        </w:rPr>
        <w:t></w:t>
      </w:r>
      <w:r w:rsidRPr="00A41703">
        <w:rPr>
          <w:rFonts w:hint="eastAsia"/>
        </w:rPr>
        <w:t>и</w:t>
      </w:r>
      <w:r w:rsidRPr="00A41703">
        <w:rPr>
          <w:lang w:val="en-US"/>
        </w:rPr>
        <w:t></w:t>
      </w:r>
      <w:r w:rsidRPr="00A41703">
        <w:rPr>
          <w:rFonts w:hint="eastAsia"/>
        </w:rPr>
        <w:t>взаимосвязанность</w:t>
      </w:r>
      <w:r w:rsidRPr="00A41703">
        <w:rPr>
          <w:lang w:val="en-US"/>
        </w:rPr>
        <w:t></w:t>
      </w:r>
      <w:r w:rsidRPr="00A41703">
        <w:rPr>
          <w:rFonts w:hint="eastAsia"/>
        </w:rPr>
        <w:t>в</w:t>
      </w:r>
      <w:r w:rsidRPr="00A41703">
        <w:rPr>
          <w:lang w:val="en-US"/>
        </w:rPr>
        <w:t></w:t>
      </w:r>
      <w:r w:rsidRPr="00A41703">
        <w:rPr>
          <w:rFonts w:hint="eastAsia"/>
        </w:rPr>
        <w:t>единой</w:t>
      </w:r>
      <w:r w:rsidRPr="00A41703">
        <w:rPr>
          <w:lang w:val="en-US"/>
        </w:rPr>
        <w:t></w:t>
      </w:r>
      <w:r w:rsidRPr="00A41703">
        <w:rPr>
          <w:rFonts w:hint="eastAsia"/>
        </w:rPr>
        <w:t>концептуальной</w:t>
      </w:r>
      <w:r w:rsidRPr="00A41703">
        <w:rPr>
          <w:lang w:val="en-US"/>
        </w:rPr>
        <w:t></w:t>
      </w:r>
      <w:r w:rsidRPr="00A41703">
        <w:rPr>
          <w:rFonts w:hint="eastAsia"/>
        </w:rPr>
        <w:t>структуре</w:t>
      </w:r>
      <w:r w:rsidRPr="00A41703">
        <w:rPr>
          <w:lang w:val="en-US"/>
        </w:rPr>
        <w:t></w:t>
      </w:r>
      <w:r w:rsidRPr="00A41703">
        <w:rPr>
          <w:lang w:val="en-US"/>
        </w:rPr>
        <w:t></w:t>
      </w:r>
      <w:r w:rsidRPr="00A41703">
        <w:rPr>
          <w:rFonts w:hint="eastAsia"/>
        </w:rPr>
        <w:t>Отличительной</w:t>
      </w:r>
      <w:r w:rsidRPr="00A41703">
        <w:rPr>
          <w:lang w:val="en-US"/>
        </w:rPr>
        <w:t></w:t>
      </w:r>
      <w:r w:rsidRPr="00A41703">
        <w:rPr>
          <w:rFonts w:hint="eastAsia"/>
        </w:rPr>
        <w:t>чертой</w:t>
      </w:r>
      <w:r w:rsidRPr="00A41703">
        <w:rPr>
          <w:lang w:val="en-US"/>
        </w:rPr>
        <w:t></w:t>
      </w:r>
      <w:r w:rsidRPr="00A41703">
        <w:rPr>
          <w:rFonts w:hint="eastAsia"/>
        </w:rPr>
        <w:t>репрезентации</w:t>
      </w:r>
      <w:r w:rsidRPr="00A41703">
        <w:rPr>
          <w:lang w:val="en-US"/>
        </w:rPr>
        <w:t></w:t>
      </w:r>
      <w:r w:rsidRPr="00A41703">
        <w:rPr>
          <w:rFonts w:hint="eastAsia"/>
        </w:rPr>
        <w:t>эмотивных</w:t>
      </w:r>
      <w:r w:rsidRPr="00A41703">
        <w:rPr>
          <w:lang w:val="en-US"/>
        </w:rPr>
        <w:t></w:t>
      </w:r>
      <w:r w:rsidRPr="00A41703">
        <w:rPr>
          <w:rFonts w:hint="eastAsia"/>
        </w:rPr>
        <w:t>концептов</w:t>
      </w:r>
      <w:r w:rsidRPr="00A41703">
        <w:rPr>
          <w:lang w:val="en-US"/>
        </w:rPr>
        <w:t></w:t>
      </w:r>
      <w:r w:rsidRPr="00A41703">
        <w:rPr>
          <w:rFonts w:hint="eastAsia"/>
        </w:rPr>
        <w:t>является</w:t>
      </w:r>
      <w:r w:rsidRPr="00A41703">
        <w:rPr>
          <w:lang w:val="en-US"/>
        </w:rPr>
        <w:t></w:t>
      </w:r>
      <w:r w:rsidRPr="00A41703">
        <w:rPr>
          <w:rFonts w:hint="eastAsia"/>
        </w:rPr>
        <w:t>высокая</w:t>
      </w:r>
      <w:r w:rsidRPr="00A41703">
        <w:rPr>
          <w:lang w:val="en-US"/>
        </w:rPr>
        <w:t></w:t>
      </w:r>
      <w:r w:rsidRPr="00A41703">
        <w:rPr>
          <w:rFonts w:hint="eastAsia"/>
        </w:rPr>
        <w:t>степень</w:t>
      </w:r>
      <w:r w:rsidRPr="00A41703">
        <w:rPr>
          <w:lang w:val="en-US"/>
        </w:rPr>
        <w:t></w:t>
      </w:r>
      <w:r w:rsidRPr="00A41703">
        <w:rPr>
          <w:rFonts w:hint="eastAsia"/>
        </w:rPr>
        <w:t>экспрессивности</w:t>
      </w:r>
      <w:r w:rsidRPr="00A41703">
        <w:rPr>
          <w:lang w:val="en-US"/>
        </w:rPr>
        <w:t></w:t>
      </w:r>
      <w:r w:rsidRPr="00A41703">
        <w:rPr>
          <w:rFonts w:hint="eastAsia"/>
        </w:rPr>
        <w:t>объективирующих</w:t>
      </w:r>
      <w:r w:rsidRPr="00A41703">
        <w:rPr>
          <w:lang w:val="en-US"/>
        </w:rPr>
        <w:t></w:t>
      </w:r>
      <w:r w:rsidRPr="00A41703">
        <w:rPr>
          <w:rFonts w:hint="eastAsia"/>
        </w:rPr>
        <w:t>их</w:t>
      </w:r>
      <w:r w:rsidRPr="00A41703">
        <w:rPr>
          <w:lang w:val="en-US"/>
        </w:rPr>
        <w:t></w:t>
      </w:r>
      <w:r w:rsidRPr="00A41703">
        <w:rPr>
          <w:rFonts w:hint="eastAsia"/>
        </w:rPr>
        <w:t>языковых</w:t>
      </w:r>
      <w:r w:rsidRPr="00A41703">
        <w:rPr>
          <w:lang w:val="en-US"/>
        </w:rPr>
        <w:t></w:t>
      </w:r>
      <w:r w:rsidRPr="00A41703">
        <w:rPr>
          <w:rFonts w:hint="eastAsia"/>
        </w:rPr>
        <w:t>средств</w:t>
      </w:r>
      <w:r w:rsidRPr="00A41703">
        <w:rPr>
          <w:lang w:val="en-US"/>
        </w:rPr>
        <w:t></w:t>
      </w:r>
    </w:p>
    <w:p w:rsidR="00A41703" w:rsidRPr="00A41703" w:rsidRDefault="00A41703" w:rsidP="00A41703">
      <w:r w:rsidRPr="00A41703">
        <w:rPr>
          <w:rFonts w:hint="eastAsia"/>
        </w:rPr>
        <w:t>Объектом</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исследования</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данной</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работы</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является</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изучение</w:t>
      </w:r>
    </w:p>
    <w:p w:rsidR="00A41703" w:rsidRPr="00A41703" w:rsidRDefault="00A41703" w:rsidP="00A41703">
      <w:r w:rsidRPr="00A41703">
        <w:rPr>
          <w:rFonts w:hint="eastAsia"/>
        </w:rPr>
        <w:t>семантических</w:t>
      </w:r>
      <w:r w:rsidRPr="00A41703">
        <w:rPr>
          <w:lang w:val="en-US"/>
        </w:rPr>
        <w:t></w:t>
      </w:r>
      <w:r w:rsidRPr="00A41703">
        <w:rPr>
          <w:lang w:val="en-US"/>
        </w:rPr>
        <w:t></w:t>
      </w:r>
      <w:r w:rsidRPr="00A41703">
        <w:rPr>
          <w:lang w:val="en-US"/>
        </w:rPr>
        <w:t></w:t>
      </w:r>
      <w:r w:rsidRPr="00A41703">
        <w:rPr>
          <w:rFonts w:hint="eastAsia"/>
        </w:rPr>
        <w:t>закономерностей</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формирующих</w:t>
      </w:r>
      <w:r w:rsidRPr="00A41703">
        <w:rPr>
          <w:lang w:val="en-US"/>
        </w:rPr>
        <w:t></w:t>
      </w:r>
      <w:r w:rsidRPr="00A41703">
        <w:rPr>
          <w:lang w:val="en-US"/>
        </w:rPr>
        <w:t></w:t>
      </w:r>
      <w:r w:rsidRPr="00A41703">
        <w:rPr>
          <w:lang w:val="en-US"/>
        </w:rPr>
        <w:t></w:t>
      </w:r>
      <w:r w:rsidRPr="00A41703">
        <w:rPr>
          <w:rFonts w:hint="eastAsia"/>
        </w:rPr>
        <w:t>смысловую</w:t>
      </w:r>
      <w:r w:rsidRPr="00A41703">
        <w:rPr>
          <w:lang w:val="en-US"/>
        </w:rPr>
        <w:t></w:t>
      </w:r>
      <w:r w:rsidRPr="00A41703">
        <w:rPr>
          <w:lang w:val="en-US"/>
        </w:rPr>
        <w:t></w:t>
      </w:r>
      <w:r w:rsidRPr="00A41703">
        <w:rPr>
          <w:lang w:val="en-US"/>
        </w:rPr>
        <w:t></w:t>
      </w:r>
      <w:r w:rsidRPr="00A41703">
        <w:rPr>
          <w:lang w:val="en-US"/>
        </w:rPr>
        <w:t></w:t>
      </w:r>
      <w:r w:rsidRPr="00A41703">
        <w:rPr>
          <w:rFonts w:hint="eastAsia"/>
        </w:rPr>
        <w:t>структуру</w:t>
      </w:r>
    </w:p>
    <w:p w:rsidR="00A41703" w:rsidRPr="00A41703" w:rsidRDefault="00A41703" w:rsidP="00A41703">
      <w:r w:rsidRPr="00A41703">
        <w:rPr>
          <w:rFonts w:hint="eastAsia"/>
        </w:rPr>
        <w:t>концепта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В</w:t>
      </w:r>
      <w:r w:rsidRPr="00A41703">
        <w:rPr>
          <w:lang w:val="en-US"/>
        </w:rPr>
        <w:t></w:t>
      </w:r>
      <w:r w:rsidRPr="00A41703">
        <w:rPr>
          <w:rFonts w:hint="eastAsia"/>
        </w:rPr>
        <w:t>результате</w:t>
      </w:r>
      <w:r w:rsidRPr="00A41703">
        <w:rPr>
          <w:lang w:val="en-US"/>
        </w:rPr>
        <w:t></w:t>
      </w:r>
      <w:r w:rsidRPr="00A41703">
        <w:rPr>
          <w:rFonts w:hint="eastAsia"/>
        </w:rPr>
        <w:t>исследования</w:t>
      </w:r>
      <w:r w:rsidRPr="00A41703">
        <w:rPr>
          <w:lang w:val="en-US"/>
        </w:rPr>
        <w:t></w:t>
      </w:r>
      <w:r w:rsidRPr="00A41703">
        <w:rPr>
          <w:lang w:val="en-US"/>
        </w:rPr>
        <w:t></w:t>
      </w:r>
      <w:r w:rsidRPr="00A41703">
        <w:rPr>
          <w:rFonts w:hint="eastAsia"/>
        </w:rPr>
        <w:t>мы</w:t>
      </w:r>
      <w:r w:rsidRPr="00A41703">
        <w:rPr>
          <w:lang w:val="en-US"/>
        </w:rPr>
        <w:t></w:t>
      </w:r>
      <w:r w:rsidRPr="00A41703">
        <w:rPr>
          <w:rFonts w:hint="eastAsia"/>
        </w:rPr>
        <w:t>пришли</w:t>
      </w:r>
      <w:r w:rsidRPr="00A41703">
        <w:rPr>
          <w:lang w:val="en-US"/>
        </w:rPr>
        <w:t></w:t>
      </w:r>
      <w:r w:rsidRPr="00A41703">
        <w:rPr>
          <w:rFonts w:hint="eastAsia"/>
        </w:rPr>
        <w:t>к</w:t>
      </w:r>
      <w:r w:rsidRPr="00A41703">
        <w:rPr>
          <w:lang w:val="en-US"/>
        </w:rPr>
        <w:t></w:t>
      </w:r>
      <w:r w:rsidRPr="00A41703">
        <w:rPr>
          <w:rFonts w:hint="eastAsia"/>
        </w:rPr>
        <w:t>выводу</w:t>
      </w:r>
      <w:r w:rsidRPr="00A41703">
        <w:rPr>
          <w:lang w:val="en-US"/>
        </w:rPr>
        <w:t></w:t>
      </w:r>
      <w:r w:rsidRPr="00A41703">
        <w:rPr>
          <w:lang w:val="en-US"/>
        </w:rPr>
        <w:t></w:t>
      </w:r>
      <w:r w:rsidRPr="00A41703">
        <w:rPr>
          <w:rFonts w:hint="eastAsia"/>
        </w:rPr>
        <w:t>что</w:t>
      </w:r>
    </w:p>
    <w:p w:rsidR="00A41703" w:rsidRPr="00A41703" w:rsidRDefault="00A41703" w:rsidP="00A41703">
      <w:r w:rsidRPr="00A41703">
        <w:rPr>
          <w:lang w:val="en-US"/>
        </w:rPr>
        <w:t></w:t>
      </w:r>
      <w:r w:rsidRPr="00A41703">
        <w:rPr>
          <w:lang w:val="en-US"/>
        </w:rPr>
        <w:t></w:t>
      </w:r>
      <w:r w:rsidRPr="00A41703">
        <w:rPr>
          <w:lang w:val="en-US"/>
        </w:rPr>
        <w:t></w:t>
      </w:r>
    </w:p>
    <w:p w:rsidR="00A41703" w:rsidRPr="00A41703" w:rsidRDefault="00A41703" w:rsidP="00A41703">
      <w:r w:rsidRPr="00A41703">
        <w:rPr>
          <w:lang w:val="en-US"/>
        </w:rPr>
        <w:t></w:t>
      </w:r>
    </w:p>
    <w:p w:rsidR="00A41703" w:rsidRPr="00A41703" w:rsidRDefault="00A41703" w:rsidP="00A41703">
      <w:r w:rsidRPr="00A41703">
        <w:rPr>
          <w:rFonts w:hint="eastAsia"/>
        </w:rPr>
        <w:t>наиболее</w:t>
      </w:r>
      <w:r w:rsidRPr="00A41703">
        <w:rPr>
          <w:lang w:val="en-US"/>
        </w:rPr>
        <w:t></w:t>
      </w:r>
      <w:r w:rsidRPr="00A41703">
        <w:rPr>
          <w:rFonts w:hint="eastAsia"/>
        </w:rPr>
        <w:t>полное</w:t>
      </w:r>
      <w:r w:rsidRPr="00A41703">
        <w:rPr>
          <w:lang w:val="en-US"/>
        </w:rPr>
        <w:t></w:t>
      </w:r>
      <w:r w:rsidRPr="00A41703">
        <w:rPr>
          <w:rFonts w:hint="eastAsia"/>
        </w:rPr>
        <w:t>описание</w:t>
      </w:r>
      <w:r w:rsidRPr="00A41703">
        <w:rPr>
          <w:lang w:val="en-US"/>
        </w:rPr>
        <w:t></w:t>
      </w:r>
      <w:r w:rsidRPr="00A41703">
        <w:rPr>
          <w:rFonts w:hint="eastAsia"/>
        </w:rPr>
        <w:t>концепта</w:t>
      </w:r>
      <w:r w:rsidRPr="00A41703">
        <w:rPr>
          <w:lang w:val="en-US"/>
        </w:rPr>
        <w:t></w:t>
      </w:r>
      <w:r w:rsidRPr="00A41703">
        <w:rPr>
          <w:rFonts w:hint="eastAsia"/>
        </w:rPr>
        <w:t>осуществляется</w:t>
      </w:r>
      <w:r w:rsidRPr="00A41703">
        <w:rPr>
          <w:lang w:val="en-US"/>
        </w:rPr>
        <w:t></w:t>
      </w:r>
      <w:r w:rsidRPr="00A41703">
        <w:rPr>
          <w:rFonts w:hint="eastAsia"/>
        </w:rPr>
        <w:t>при</w:t>
      </w:r>
      <w:r w:rsidRPr="00A41703">
        <w:rPr>
          <w:lang w:val="en-US"/>
        </w:rPr>
        <w:t></w:t>
      </w:r>
      <w:r w:rsidRPr="00A41703">
        <w:rPr>
          <w:rFonts w:hint="eastAsia"/>
        </w:rPr>
        <w:t>интеграции</w:t>
      </w:r>
      <w:r w:rsidRPr="00A41703">
        <w:rPr>
          <w:lang w:val="en-US"/>
        </w:rPr>
        <w:t></w:t>
      </w:r>
      <w:r w:rsidRPr="00A41703">
        <w:rPr>
          <w:rFonts w:hint="eastAsia"/>
        </w:rPr>
        <w:t>нескольких</w:t>
      </w:r>
      <w:r w:rsidRPr="00A41703">
        <w:rPr>
          <w:lang w:val="en-US"/>
        </w:rPr>
        <w:t></w:t>
      </w:r>
      <w:r w:rsidRPr="00A41703">
        <w:rPr>
          <w:rFonts w:hint="eastAsia"/>
        </w:rPr>
        <w:t>методов</w:t>
      </w:r>
      <w:r w:rsidRPr="00A41703">
        <w:rPr>
          <w:lang w:val="en-US"/>
        </w:rPr>
        <w:t></w:t>
      </w:r>
      <w:r w:rsidRPr="00A41703">
        <w:rPr>
          <w:rFonts w:hint="eastAsia"/>
        </w:rPr>
        <w:t>исследования</w:t>
      </w:r>
      <w:r w:rsidRPr="00A41703">
        <w:rPr>
          <w:lang w:val="en-US"/>
        </w:rPr>
        <w:t></w:t>
      </w:r>
      <w:r w:rsidRPr="00A41703">
        <w:rPr>
          <w:lang w:val="en-US"/>
        </w:rPr>
        <w:t></w:t>
      </w:r>
      <w:r w:rsidRPr="00A41703">
        <w:rPr>
          <w:rFonts w:hint="eastAsia"/>
        </w:rPr>
        <w:t>а</w:t>
      </w:r>
      <w:r w:rsidRPr="00A41703">
        <w:rPr>
          <w:lang w:val="en-US"/>
        </w:rPr>
        <w:t></w:t>
      </w:r>
      <w:r w:rsidRPr="00A41703">
        <w:rPr>
          <w:rFonts w:hint="eastAsia"/>
        </w:rPr>
        <w:t>именно</w:t>
      </w:r>
      <w:r w:rsidRPr="00A41703">
        <w:rPr>
          <w:lang w:val="en-US"/>
        </w:rPr>
        <w:t></w:t>
      </w:r>
      <w:r w:rsidRPr="00A41703">
        <w:rPr>
          <w:rFonts w:hint="eastAsia"/>
        </w:rPr>
        <w:t>метода</w:t>
      </w:r>
      <w:r w:rsidRPr="00A41703">
        <w:rPr>
          <w:lang w:val="en-US"/>
        </w:rPr>
        <w:t></w:t>
      </w:r>
      <w:r w:rsidRPr="00A41703">
        <w:rPr>
          <w:rFonts w:hint="eastAsia"/>
        </w:rPr>
        <w:t>дефиниционного</w:t>
      </w:r>
      <w:r w:rsidRPr="00A41703">
        <w:rPr>
          <w:lang w:val="en-US"/>
        </w:rPr>
        <w:t></w:t>
      </w:r>
      <w:r w:rsidRPr="00A41703">
        <w:rPr>
          <w:rFonts w:hint="eastAsia"/>
        </w:rPr>
        <w:t>анализа</w:t>
      </w:r>
      <w:r w:rsidRPr="00A41703">
        <w:rPr>
          <w:lang w:val="en-US"/>
        </w:rPr>
        <w:t></w:t>
      </w:r>
      <w:r w:rsidRPr="00A41703">
        <w:rPr>
          <w:lang w:val="en-US"/>
        </w:rPr>
        <w:t></w:t>
      </w:r>
      <w:r w:rsidRPr="00A41703">
        <w:rPr>
          <w:rFonts w:hint="eastAsia"/>
        </w:rPr>
        <w:t>анализа</w:t>
      </w:r>
      <w:r w:rsidRPr="00A41703">
        <w:rPr>
          <w:lang w:val="en-US"/>
        </w:rPr>
        <w:t></w:t>
      </w:r>
      <w:r w:rsidRPr="00A41703">
        <w:rPr>
          <w:rFonts w:hint="eastAsia"/>
        </w:rPr>
        <w:t>синонимов</w:t>
      </w:r>
      <w:r w:rsidRPr="00A41703">
        <w:rPr>
          <w:lang w:val="en-US"/>
        </w:rPr>
        <w:t></w:t>
      </w:r>
      <w:r w:rsidRPr="00A41703">
        <w:rPr>
          <w:rFonts w:hint="eastAsia"/>
        </w:rPr>
        <w:t>и</w:t>
      </w:r>
      <w:r w:rsidRPr="00A41703">
        <w:rPr>
          <w:lang w:val="en-US"/>
        </w:rPr>
        <w:t></w:t>
      </w:r>
      <w:r w:rsidRPr="00A41703">
        <w:rPr>
          <w:rFonts w:hint="eastAsia"/>
        </w:rPr>
        <w:t>лексической</w:t>
      </w:r>
      <w:r w:rsidRPr="00A41703">
        <w:rPr>
          <w:lang w:val="en-US"/>
        </w:rPr>
        <w:t></w:t>
      </w:r>
      <w:r w:rsidRPr="00A41703">
        <w:rPr>
          <w:rFonts w:hint="eastAsia"/>
        </w:rPr>
        <w:t>сочетаемости</w:t>
      </w:r>
      <w:r w:rsidRPr="00A41703">
        <w:rPr>
          <w:lang w:val="en-US"/>
        </w:rPr>
        <w:t></w:t>
      </w:r>
      <w:r w:rsidRPr="00A41703">
        <w:rPr>
          <w:rFonts w:hint="eastAsia"/>
        </w:rPr>
        <w:t>ключевого</w:t>
      </w:r>
      <w:r w:rsidRPr="00A41703">
        <w:rPr>
          <w:lang w:val="en-US"/>
        </w:rPr>
        <w:t></w:t>
      </w:r>
      <w:r w:rsidRPr="00A41703">
        <w:rPr>
          <w:rFonts w:hint="eastAsia"/>
        </w:rPr>
        <w:t>слова</w:t>
      </w:r>
      <w:r w:rsidRPr="00A41703">
        <w:rPr>
          <w:lang w:val="en-US"/>
        </w:rPr>
        <w:t></w:t>
      </w:r>
      <w:r w:rsidRPr="00A41703">
        <w:rPr>
          <w:rFonts w:hint="eastAsia"/>
        </w:rPr>
        <w:t>репрезентанта</w:t>
      </w:r>
      <w:r w:rsidRPr="00A41703">
        <w:rPr>
          <w:lang w:val="en-US"/>
        </w:rPr>
        <w:t></w:t>
      </w:r>
      <w:r w:rsidRPr="00A41703">
        <w:rPr>
          <w:lang w:val="en-US"/>
        </w:rPr>
        <w:t></w:t>
      </w:r>
      <w:r w:rsidRPr="00A41703">
        <w:rPr>
          <w:rFonts w:hint="eastAsia"/>
        </w:rPr>
        <w:t>концептуального</w:t>
      </w:r>
      <w:r w:rsidRPr="00A41703">
        <w:rPr>
          <w:lang w:val="en-US"/>
        </w:rPr>
        <w:t></w:t>
      </w:r>
      <w:r w:rsidRPr="00A41703">
        <w:rPr>
          <w:rFonts w:hint="eastAsia"/>
        </w:rPr>
        <w:t>анализа</w:t>
      </w:r>
      <w:r w:rsidRPr="00A41703">
        <w:rPr>
          <w:lang w:val="en-US"/>
        </w:rPr>
        <w:t></w:t>
      </w:r>
      <w:r w:rsidRPr="00A41703">
        <w:rPr>
          <w:lang w:val="en-US"/>
        </w:rPr>
        <w:t></w:t>
      </w:r>
      <w:r w:rsidRPr="00A41703">
        <w:rPr>
          <w:rFonts w:hint="eastAsia"/>
        </w:rPr>
        <w:t>основанного</w:t>
      </w:r>
      <w:r w:rsidRPr="00A41703">
        <w:rPr>
          <w:lang w:val="en-US"/>
        </w:rPr>
        <w:t></w:t>
      </w:r>
      <w:r w:rsidRPr="00A41703">
        <w:rPr>
          <w:rFonts w:hint="eastAsia"/>
        </w:rPr>
        <w:t>на</w:t>
      </w:r>
      <w:r w:rsidRPr="00A41703">
        <w:rPr>
          <w:lang w:val="en-US"/>
        </w:rPr>
        <w:t></w:t>
      </w:r>
      <w:r w:rsidRPr="00A41703">
        <w:rPr>
          <w:rFonts w:hint="eastAsia"/>
        </w:rPr>
        <w:t>принципе</w:t>
      </w:r>
      <w:r w:rsidRPr="00A41703">
        <w:rPr>
          <w:lang w:val="en-US"/>
        </w:rPr>
        <w:t></w:t>
      </w:r>
      <w:r w:rsidRPr="00A41703">
        <w:rPr>
          <w:rFonts w:hint="eastAsia"/>
        </w:rPr>
        <w:t>вычленения</w:t>
      </w:r>
      <w:r w:rsidRPr="00A41703">
        <w:rPr>
          <w:lang w:val="en-US"/>
        </w:rPr>
        <w:t></w:t>
      </w:r>
      <w:r w:rsidRPr="00A41703">
        <w:rPr>
          <w:rFonts w:hint="eastAsia"/>
        </w:rPr>
        <w:t>наиболее</w:t>
      </w:r>
      <w:r w:rsidRPr="00A41703">
        <w:rPr>
          <w:lang w:val="en-US"/>
        </w:rPr>
        <w:t></w:t>
      </w:r>
      <w:r w:rsidRPr="00A41703">
        <w:rPr>
          <w:rFonts w:hint="eastAsia"/>
        </w:rPr>
        <w:t>характерных</w:t>
      </w:r>
      <w:r w:rsidRPr="00A41703">
        <w:rPr>
          <w:lang w:val="en-US"/>
        </w:rPr>
        <w:t></w:t>
      </w:r>
      <w:r w:rsidRPr="00A41703">
        <w:rPr>
          <w:rFonts w:hint="eastAsia"/>
        </w:rPr>
        <w:t>категорий</w:t>
      </w:r>
      <w:r w:rsidRPr="00A41703">
        <w:rPr>
          <w:lang w:val="en-US"/>
        </w:rPr>
        <w:t></w:t>
      </w:r>
      <w:r w:rsidRPr="00A41703">
        <w:rPr>
          <w:lang w:val="en-US"/>
        </w:rPr>
        <w:t></w:t>
      </w:r>
      <w:r w:rsidRPr="00A41703">
        <w:rPr>
          <w:rFonts w:hint="eastAsia"/>
        </w:rPr>
        <w:t>актуализируемых</w:t>
      </w:r>
      <w:r w:rsidRPr="00A41703">
        <w:rPr>
          <w:lang w:val="en-US"/>
        </w:rPr>
        <w:t></w:t>
      </w:r>
      <w:r w:rsidRPr="00A41703">
        <w:rPr>
          <w:rFonts w:hint="eastAsia"/>
        </w:rPr>
        <w:t>лексемами</w:t>
      </w:r>
      <w:r w:rsidRPr="00A41703">
        <w:rPr>
          <w:lang w:val="en-US"/>
        </w:rPr>
        <w:t></w:t>
      </w:r>
      <w:r w:rsidRPr="00A41703">
        <w:rPr>
          <w:rFonts w:hint="eastAsia"/>
        </w:rPr>
        <w:t>репрезентантами</w:t>
      </w:r>
      <w:r w:rsidRPr="00A41703">
        <w:rPr>
          <w:lang w:val="en-US"/>
        </w:rPr>
        <w:t></w:t>
      </w:r>
      <w:r w:rsidRPr="00A41703">
        <w:rPr>
          <w:rFonts w:hint="eastAsia"/>
        </w:rPr>
        <w:t>исследуемого</w:t>
      </w:r>
      <w:r w:rsidRPr="00A41703">
        <w:rPr>
          <w:lang w:val="en-US"/>
        </w:rPr>
        <w:t></w:t>
      </w:r>
      <w:r w:rsidRPr="00A41703">
        <w:rPr>
          <w:rFonts w:hint="eastAsia"/>
        </w:rPr>
        <w:t>концепта</w:t>
      </w:r>
      <w:r w:rsidRPr="00A41703">
        <w:rPr>
          <w:lang w:val="en-US"/>
        </w:rPr>
        <w:t></w:t>
      </w:r>
      <w:r w:rsidRPr="00A41703">
        <w:rPr>
          <w:lang w:val="en-US"/>
        </w:rPr>
        <w:t></w:t>
      </w:r>
      <w:r w:rsidRPr="00A41703">
        <w:rPr>
          <w:rFonts w:hint="eastAsia"/>
        </w:rPr>
        <w:t>а</w:t>
      </w:r>
      <w:r w:rsidRPr="00A41703">
        <w:rPr>
          <w:lang w:val="en-US"/>
        </w:rPr>
        <w:t></w:t>
      </w:r>
      <w:r w:rsidRPr="00A41703">
        <w:rPr>
          <w:rFonts w:hint="eastAsia"/>
        </w:rPr>
        <w:t>также</w:t>
      </w:r>
      <w:r w:rsidRPr="00A41703">
        <w:rPr>
          <w:lang w:val="en-US"/>
        </w:rPr>
        <w:t></w:t>
      </w:r>
      <w:r w:rsidRPr="00A41703">
        <w:rPr>
          <w:rFonts w:hint="eastAsia"/>
        </w:rPr>
        <w:t>метода</w:t>
      </w:r>
      <w:r w:rsidRPr="00A41703">
        <w:rPr>
          <w:lang w:val="en-US"/>
        </w:rPr>
        <w:t></w:t>
      </w:r>
      <w:r w:rsidRPr="00A41703">
        <w:rPr>
          <w:rFonts w:hint="eastAsia"/>
        </w:rPr>
        <w:t>лингвистического</w:t>
      </w:r>
      <w:r w:rsidRPr="00A41703">
        <w:rPr>
          <w:lang w:val="en-US"/>
        </w:rPr>
        <w:t></w:t>
      </w:r>
      <w:r w:rsidRPr="00A41703">
        <w:rPr>
          <w:rFonts w:hint="eastAsia"/>
        </w:rPr>
        <w:t>моделирования</w:t>
      </w:r>
      <w:r w:rsidRPr="00A41703">
        <w:rPr>
          <w:lang w:val="en-US"/>
        </w:rPr>
        <w:t></w:t>
      </w:r>
      <w:r w:rsidRPr="00A41703">
        <w:rPr>
          <w:lang w:val="en-US"/>
        </w:rPr>
        <w:t></w:t>
      </w:r>
      <w:r w:rsidRPr="00A41703">
        <w:rPr>
          <w:rFonts w:hint="eastAsia"/>
        </w:rPr>
        <w:t>использующийся</w:t>
      </w:r>
      <w:r w:rsidRPr="00A41703">
        <w:rPr>
          <w:lang w:val="en-US"/>
        </w:rPr>
        <w:t></w:t>
      </w:r>
      <w:r w:rsidRPr="00A41703">
        <w:rPr>
          <w:rFonts w:hint="eastAsia"/>
        </w:rPr>
        <w:t>для</w:t>
      </w:r>
      <w:r w:rsidRPr="00A41703">
        <w:rPr>
          <w:lang w:val="en-US"/>
        </w:rPr>
        <w:t></w:t>
      </w:r>
      <w:r w:rsidRPr="00A41703">
        <w:rPr>
          <w:rFonts w:hint="eastAsia"/>
        </w:rPr>
        <w:t>построения</w:t>
      </w:r>
      <w:r w:rsidRPr="00A41703">
        <w:rPr>
          <w:lang w:val="en-US"/>
        </w:rPr>
        <w:t></w:t>
      </w:r>
      <w:r w:rsidRPr="00A41703">
        <w:rPr>
          <w:rFonts w:hint="eastAsia"/>
        </w:rPr>
        <w:t>фреймовой</w:t>
      </w:r>
      <w:r w:rsidRPr="00A41703">
        <w:rPr>
          <w:lang w:val="en-US"/>
        </w:rPr>
        <w:t></w:t>
      </w:r>
      <w:r w:rsidRPr="00A41703">
        <w:rPr>
          <w:rFonts w:hint="eastAsia"/>
        </w:rPr>
        <w:t>структуры</w:t>
      </w:r>
      <w:r w:rsidRPr="00A41703">
        <w:rPr>
          <w:lang w:val="en-US"/>
        </w:rPr>
        <w:t></w:t>
      </w:r>
      <w:r w:rsidRPr="00A41703">
        <w:rPr>
          <w:rFonts w:hint="eastAsia"/>
        </w:rPr>
        <w:t>вербализуемого</w:t>
      </w:r>
      <w:r w:rsidRPr="00A41703">
        <w:rPr>
          <w:lang w:val="en-US"/>
        </w:rPr>
        <w:t></w:t>
      </w:r>
      <w:r w:rsidRPr="00A41703">
        <w:rPr>
          <w:rFonts w:hint="eastAsia"/>
        </w:rPr>
        <w:t>концепта</w:t>
      </w:r>
      <w:r w:rsidRPr="00A41703">
        <w:rPr>
          <w:lang w:val="en-US"/>
        </w:rPr>
        <w:t></w:t>
      </w:r>
    </w:p>
    <w:p w:rsidR="00A41703" w:rsidRPr="00A41703" w:rsidRDefault="00A41703" w:rsidP="00A41703">
      <w:r w:rsidRPr="00A41703">
        <w:rPr>
          <w:rFonts w:hint="eastAsia"/>
        </w:rPr>
        <w:t>Для</w:t>
      </w:r>
      <w:r w:rsidRPr="00A41703">
        <w:rPr>
          <w:lang w:val="en-US"/>
        </w:rPr>
        <w:t></w:t>
      </w:r>
      <w:r w:rsidRPr="00A41703">
        <w:rPr>
          <w:rFonts w:hint="eastAsia"/>
        </w:rPr>
        <w:t>получения</w:t>
      </w:r>
      <w:r w:rsidRPr="00A41703">
        <w:rPr>
          <w:lang w:val="en-US"/>
        </w:rPr>
        <w:t></w:t>
      </w:r>
      <w:r w:rsidRPr="00A41703">
        <w:rPr>
          <w:rFonts w:hint="eastAsia"/>
        </w:rPr>
        <w:t>наиболее</w:t>
      </w:r>
      <w:r w:rsidRPr="00A41703">
        <w:rPr>
          <w:lang w:val="en-US"/>
        </w:rPr>
        <w:t></w:t>
      </w:r>
      <w:r w:rsidRPr="00A41703">
        <w:rPr>
          <w:rFonts w:hint="eastAsia"/>
        </w:rPr>
        <w:t>полной</w:t>
      </w:r>
      <w:r w:rsidRPr="00A41703">
        <w:rPr>
          <w:lang w:val="en-US"/>
        </w:rPr>
        <w:t></w:t>
      </w:r>
      <w:r w:rsidRPr="00A41703">
        <w:rPr>
          <w:rFonts w:hint="eastAsia"/>
        </w:rPr>
        <w:t>языковой</w:t>
      </w:r>
      <w:r w:rsidRPr="00A41703">
        <w:rPr>
          <w:lang w:val="en-US"/>
        </w:rPr>
        <w:t></w:t>
      </w:r>
      <w:r w:rsidRPr="00A41703">
        <w:rPr>
          <w:rFonts w:hint="eastAsia"/>
        </w:rPr>
        <w:t>картины</w:t>
      </w:r>
      <w:r w:rsidRPr="00A41703">
        <w:rPr>
          <w:lang w:val="en-US"/>
        </w:rPr>
        <w:t></w:t>
      </w:r>
      <w:r w:rsidRPr="00A41703">
        <w:rPr>
          <w:lang w:val="en-US"/>
        </w:rPr>
        <w:t></w:t>
      </w:r>
      <w:r w:rsidRPr="00A41703">
        <w:rPr>
          <w:rFonts w:hint="eastAsia"/>
        </w:rPr>
        <w:t>раскрываемой</w:t>
      </w:r>
      <w:r w:rsidRPr="00A41703">
        <w:rPr>
          <w:lang w:val="en-US"/>
        </w:rPr>
        <w:t></w:t>
      </w:r>
      <w:r w:rsidRPr="00A41703">
        <w:rPr>
          <w:rFonts w:hint="eastAsia"/>
        </w:rPr>
        <w:t>концептом</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важными</w:t>
      </w:r>
      <w:r w:rsidRPr="00A41703">
        <w:rPr>
          <w:lang w:val="en-US"/>
        </w:rPr>
        <w:t></w:t>
      </w:r>
      <w:r w:rsidRPr="00A41703">
        <w:rPr>
          <w:rFonts w:hint="eastAsia"/>
        </w:rPr>
        <w:t>являются</w:t>
      </w:r>
      <w:r w:rsidRPr="00A41703">
        <w:rPr>
          <w:lang w:val="en-US"/>
        </w:rPr>
        <w:t></w:t>
      </w:r>
      <w:r w:rsidRPr="00A41703">
        <w:rPr>
          <w:rFonts w:hint="eastAsia"/>
        </w:rPr>
        <w:t>предпосылки</w:t>
      </w:r>
      <w:r w:rsidRPr="00A41703">
        <w:rPr>
          <w:lang w:val="en-US"/>
        </w:rPr>
        <w:t></w:t>
      </w:r>
      <w:r w:rsidRPr="00A41703">
        <w:rPr>
          <w:rFonts w:hint="eastAsia"/>
        </w:rPr>
        <w:t>формирования</w:t>
      </w:r>
      <w:r w:rsidRPr="00A41703">
        <w:rPr>
          <w:lang w:val="en-US"/>
        </w:rPr>
        <w:t></w:t>
      </w:r>
      <w:r w:rsidRPr="00A41703">
        <w:rPr>
          <w:rFonts w:hint="eastAsia"/>
        </w:rPr>
        <w:t>современной</w:t>
      </w:r>
      <w:r w:rsidRPr="00A41703">
        <w:rPr>
          <w:lang w:val="en-US"/>
        </w:rPr>
        <w:t></w:t>
      </w:r>
      <w:r w:rsidRPr="00A41703">
        <w:rPr>
          <w:rFonts w:hint="eastAsia"/>
        </w:rPr>
        <w:t>актуализации</w:t>
      </w:r>
      <w:r w:rsidRPr="00A41703">
        <w:rPr>
          <w:lang w:val="en-US"/>
        </w:rPr>
        <w:t></w:t>
      </w:r>
      <w:r w:rsidRPr="00A41703">
        <w:rPr>
          <w:rFonts w:hint="eastAsia"/>
        </w:rPr>
        <w:t>концепта</w:t>
      </w:r>
      <w:r w:rsidRPr="00A41703">
        <w:rPr>
          <w:lang w:val="en-US"/>
        </w:rPr>
        <w:t></w:t>
      </w:r>
      <w:r w:rsidRPr="00A41703">
        <w:rPr>
          <w:lang w:val="en-US"/>
        </w:rPr>
        <w:t></w:t>
      </w:r>
      <w:r w:rsidRPr="00A41703">
        <w:rPr>
          <w:rFonts w:hint="eastAsia"/>
        </w:rPr>
        <w:t>в</w:t>
      </w:r>
      <w:r w:rsidRPr="00A41703">
        <w:rPr>
          <w:lang w:val="en-US"/>
        </w:rPr>
        <w:t></w:t>
      </w:r>
      <w:r w:rsidRPr="00A41703">
        <w:rPr>
          <w:rFonts w:hint="eastAsia"/>
        </w:rPr>
        <w:t>которых</w:t>
      </w:r>
      <w:r w:rsidRPr="00A41703">
        <w:rPr>
          <w:lang w:val="en-US"/>
        </w:rPr>
        <w:t></w:t>
      </w:r>
      <w:r w:rsidRPr="00A41703">
        <w:rPr>
          <w:rFonts w:hint="eastAsia"/>
        </w:rPr>
        <w:t>значительную</w:t>
      </w:r>
      <w:r w:rsidRPr="00A41703">
        <w:rPr>
          <w:lang w:val="en-US"/>
        </w:rPr>
        <w:t></w:t>
      </w:r>
      <w:r w:rsidRPr="00A41703">
        <w:rPr>
          <w:rFonts w:hint="eastAsia"/>
        </w:rPr>
        <w:t>роль</w:t>
      </w:r>
      <w:r w:rsidRPr="00A41703">
        <w:rPr>
          <w:lang w:val="en-US"/>
        </w:rPr>
        <w:t></w:t>
      </w:r>
      <w:r w:rsidRPr="00A41703">
        <w:rPr>
          <w:rFonts w:hint="eastAsia"/>
        </w:rPr>
        <w:t>сыграло</w:t>
      </w:r>
      <w:r w:rsidRPr="00A41703">
        <w:rPr>
          <w:lang w:val="en-US"/>
        </w:rPr>
        <w:t></w:t>
      </w:r>
      <w:r w:rsidRPr="00A41703">
        <w:rPr>
          <w:rFonts w:hint="eastAsia"/>
        </w:rPr>
        <w:t>психологическое</w:t>
      </w:r>
      <w:r w:rsidRPr="00A41703">
        <w:rPr>
          <w:lang w:val="en-US"/>
        </w:rPr>
        <w:t></w:t>
      </w:r>
      <w:r w:rsidRPr="00A41703">
        <w:rPr>
          <w:lang w:val="en-US"/>
        </w:rPr>
        <w:t></w:t>
      </w:r>
      <w:r w:rsidRPr="00A41703">
        <w:rPr>
          <w:rFonts w:hint="eastAsia"/>
        </w:rPr>
        <w:t>философское</w:t>
      </w:r>
      <w:r w:rsidRPr="00A41703">
        <w:rPr>
          <w:lang w:val="en-US"/>
        </w:rPr>
        <w:t></w:t>
      </w:r>
      <w:r w:rsidRPr="00A41703">
        <w:rPr>
          <w:rFonts w:hint="eastAsia"/>
        </w:rPr>
        <w:t>и</w:t>
      </w:r>
      <w:r w:rsidRPr="00A41703">
        <w:rPr>
          <w:lang w:val="en-US"/>
        </w:rPr>
        <w:t></w:t>
      </w:r>
      <w:r w:rsidRPr="00A41703">
        <w:rPr>
          <w:rFonts w:hint="eastAsia"/>
        </w:rPr>
        <w:t>культурологическое</w:t>
      </w:r>
      <w:r w:rsidRPr="00A41703">
        <w:rPr>
          <w:lang w:val="en-US"/>
        </w:rPr>
        <w:t></w:t>
      </w:r>
      <w:r w:rsidRPr="00A41703">
        <w:rPr>
          <w:rFonts w:hint="eastAsia"/>
        </w:rPr>
        <w:t>понимание</w:t>
      </w:r>
      <w:r w:rsidRPr="00A41703">
        <w:rPr>
          <w:lang w:val="en-US"/>
        </w:rPr>
        <w:t></w:t>
      </w:r>
      <w:r w:rsidRPr="00A41703">
        <w:rPr>
          <w:rFonts w:hint="eastAsia"/>
        </w:rPr>
        <w:t>феномена</w:t>
      </w:r>
      <w:r w:rsidRPr="00A41703">
        <w:rPr>
          <w:lang w:val="en-US"/>
        </w:rPr>
        <w:t></w:t>
      </w:r>
      <w:r w:rsidRPr="00A41703">
        <w:rPr>
          <w:lang w:val="en-US"/>
        </w:rPr>
        <w:t></w:t>
      </w:r>
      <w:r w:rsidRPr="00A41703">
        <w:rPr>
          <w:rFonts w:hint="eastAsia"/>
        </w:rPr>
        <w:t>тревога</w:t>
      </w:r>
      <w:r w:rsidRPr="00A41703">
        <w:rPr>
          <w:lang w:val="en-US"/>
        </w:rPr>
        <w:t></w:t>
      </w:r>
      <w:r w:rsidRPr="00A41703">
        <w:rPr>
          <w:lang w:val="en-US"/>
        </w:rPr>
        <w:t></w:t>
      </w:r>
      <w:r w:rsidRPr="00A41703">
        <w:rPr>
          <w:lang w:val="en-US"/>
        </w:rPr>
        <w:t></w:t>
      </w:r>
      <w:r w:rsidRPr="00A41703">
        <w:rPr>
          <w:rFonts w:hint="eastAsia"/>
        </w:rPr>
        <w:t>Важно</w:t>
      </w:r>
      <w:r w:rsidRPr="00A41703">
        <w:rPr>
          <w:lang w:val="en-US"/>
        </w:rPr>
        <w:t></w:t>
      </w:r>
      <w:r w:rsidRPr="00A41703">
        <w:rPr>
          <w:rFonts w:hint="eastAsia"/>
        </w:rPr>
        <w:t>отметить</w:t>
      </w:r>
      <w:r w:rsidRPr="00A41703">
        <w:rPr>
          <w:lang w:val="en-US"/>
        </w:rPr>
        <w:t></w:t>
      </w:r>
      <w:r w:rsidRPr="00A41703">
        <w:rPr>
          <w:lang w:val="en-US"/>
        </w:rPr>
        <w:t></w:t>
      </w:r>
      <w:r w:rsidRPr="00A41703">
        <w:rPr>
          <w:rFonts w:hint="eastAsia"/>
        </w:rPr>
        <w:t>что</w:t>
      </w:r>
      <w:r w:rsidRPr="00A41703">
        <w:rPr>
          <w:lang w:val="en-US"/>
        </w:rPr>
        <w:t></w:t>
      </w:r>
      <w:r w:rsidRPr="00A41703">
        <w:rPr>
          <w:rFonts w:hint="eastAsia"/>
        </w:rPr>
        <w:t>эмоция</w:t>
      </w:r>
      <w:r w:rsidRPr="00A41703">
        <w:rPr>
          <w:lang w:val="en-US"/>
        </w:rPr>
        <w:t></w:t>
      </w:r>
      <w:r w:rsidRPr="00A41703">
        <w:rPr>
          <w:rFonts w:hint="eastAsia"/>
        </w:rPr>
        <w:t>тревоги</w:t>
      </w:r>
      <w:r w:rsidRPr="00A41703">
        <w:rPr>
          <w:lang w:val="en-US"/>
        </w:rPr>
        <w:t></w:t>
      </w:r>
      <w:r w:rsidRPr="00A41703">
        <w:rPr>
          <w:rFonts w:hint="eastAsia"/>
        </w:rPr>
        <w:t>достаточно</w:t>
      </w:r>
      <w:r w:rsidRPr="00A41703">
        <w:rPr>
          <w:lang w:val="en-US"/>
        </w:rPr>
        <w:t></w:t>
      </w:r>
      <w:r w:rsidRPr="00A41703">
        <w:rPr>
          <w:rFonts w:hint="eastAsia"/>
        </w:rPr>
        <w:t>глубоко</w:t>
      </w:r>
      <w:r w:rsidRPr="00A41703">
        <w:rPr>
          <w:lang w:val="en-US"/>
        </w:rPr>
        <w:t></w:t>
      </w:r>
      <w:r w:rsidRPr="00A41703">
        <w:rPr>
          <w:rFonts w:hint="eastAsia"/>
        </w:rPr>
        <w:t>отражается</w:t>
      </w:r>
      <w:r w:rsidRPr="00A41703">
        <w:rPr>
          <w:lang w:val="en-US"/>
        </w:rPr>
        <w:t></w:t>
      </w:r>
      <w:r w:rsidRPr="00A41703">
        <w:rPr>
          <w:rFonts w:hint="eastAsia"/>
        </w:rPr>
        <w:t>в</w:t>
      </w:r>
      <w:r w:rsidRPr="00A41703">
        <w:rPr>
          <w:lang w:val="en-US"/>
        </w:rPr>
        <w:t></w:t>
      </w:r>
      <w:r w:rsidRPr="00A41703">
        <w:rPr>
          <w:rFonts w:hint="eastAsia"/>
        </w:rPr>
        <w:t>сознании</w:t>
      </w:r>
      <w:r w:rsidRPr="00A41703">
        <w:rPr>
          <w:lang w:val="en-US"/>
        </w:rPr>
        <w:t></w:t>
      </w:r>
      <w:r w:rsidRPr="00A41703">
        <w:rPr>
          <w:rFonts w:hint="eastAsia"/>
        </w:rPr>
        <w:t>представителей</w:t>
      </w:r>
      <w:r w:rsidRPr="00A41703">
        <w:rPr>
          <w:lang w:val="en-US"/>
        </w:rPr>
        <w:t></w:t>
      </w:r>
      <w:r w:rsidRPr="00A41703">
        <w:rPr>
          <w:rFonts w:hint="eastAsia"/>
        </w:rPr>
        <w:t>английского</w:t>
      </w:r>
      <w:r w:rsidRPr="00A41703">
        <w:rPr>
          <w:lang w:val="en-US"/>
        </w:rPr>
        <w:t></w:t>
      </w:r>
      <w:r w:rsidRPr="00A41703">
        <w:rPr>
          <w:rFonts w:hint="eastAsia"/>
        </w:rPr>
        <w:t>лингвокультурного</w:t>
      </w:r>
      <w:r w:rsidRPr="00A41703">
        <w:rPr>
          <w:lang w:val="en-US"/>
        </w:rPr>
        <w:t></w:t>
      </w:r>
      <w:r w:rsidRPr="00A41703">
        <w:rPr>
          <w:rFonts w:hint="eastAsia"/>
        </w:rPr>
        <w:t>сообщества</w:t>
      </w:r>
      <w:r w:rsidRPr="00A41703">
        <w:rPr>
          <w:lang w:val="en-US"/>
        </w:rPr>
        <w:t></w:t>
      </w:r>
      <w:r w:rsidRPr="00A41703">
        <w:rPr>
          <w:lang w:val="en-US"/>
        </w:rPr>
        <w:t></w:t>
      </w:r>
      <w:r w:rsidRPr="00A41703">
        <w:rPr>
          <w:rFonts w:hint="eastAsia"/>
        </w:rPr>
        <w:t>что</w:t>
      </w:r>
      <w:r w:rsidRPr="00A41703">
        <w:rPr>
          <w:lang w:val="en-US"/>
        </w:rPr>
        <w:t></w:t>
      </w:r>
      <w:r w:rsidRPr="00A41703">
        <w:rPr>
          <w:rFonts w:hint="eastAsia"/>
        </w:rPr>
        <w:t>подтверждается</w:t>
      </w:r>
      <w:r w:rsidRPr="00A41703">
        <w:rPr>
          <w:lang w:val="en-US"/>
        </w:rPr>
        <w:t></w:t>
      </w:r>
      <w:r w:rsidRPr="00A41703">
        <w:rPr>
          <w:rFonts w:hint="eastAsia"/>
        </w:rPr>
        <w:t>разнообразием</w:t>
      </w:r>
      <w:r w:rsidRPr="00A41703">
        <w:rPr>
          <w:lang w:val="en-US"/>
        </w:rPr>
        <w:t></w:t>
      </w:r>
      <w:r w:rsidRPr="00A41703">
        <w:rPr>
          <w:rFonts w:hint="eastAsia"/>
        </w:rPr>
        <w:t>лексических</w:t>
      </w:r>
      <w:r w:rsidRPr="00A41703">
        <w:rPr>
          <w:lang w:val="en-US"/>
        </w:rPr>
        <w:t></w:t>
      </w:r>
      <w:r w:rsidRPr="00A41703">
        <w:rPr>
          <w:rFonts w:hint="eastAsia"/>
        </w:rPr>
        <w:t>репрезентаций</w:t>
      </w:r>
      <w:r w:rsidRPr="00A41703">
        <w:rPr>
          <w:lang w:val="en-US"/>
        </w:rPr>
        <w:t></w:t>
      </w:r>
      <w:r w:rsidRPr="00A41703">
        <w:rPr>
          <w:lang w:val="en-US"/>
        </w:rPr>
        <w:t></w:t>
      </w:r>
      <w:r w:rsidRPr="00A41703">
        <w:rPr>
          <w:rFonts w:hint="eastAsia"/>
        </w:rPr>
        <w:t>номинирующих</w:t>
      </w:r>
      <w:r w:rsidRPr="00A41703">
        <w:rPr>
          <w:lang w:val="en-US"/>
        </w:rPr>
        <w:t></w:t>
      </w:r>
      <w:r w:rsidRPr="00A41703">
        <w:rPr>
          <w:rFonts w:hint="eastAsia"/>
        </w:rPr>
        <w:t>данную</w:t>
      </w:r>
      <w:r w:rsidRPr="00A41703">
        <w:rPr>
          <w:lang w:val="en-US"/>
        </w:rPr>
        <w:t></w:t>
      </w:r>
      <w:r w:rsidRPr="00A41703">
        <w:rPr>
          <w:rFonts w:hint="eastAsia"/>
        </w:rPr>
        <w:t>эмоцию</w:t>
      </w:r>
      <w:r w:rsidRPr="00A41703">
        <w:rPr>
          <w:lang w:val="en-US"/>
        </w:rPr>
        <w:t></w:t>
      </w:r>
      <w:r w:rsidRPr="00A41703">
        <w:rPr>
          <w:rFonts w:hint="eastAsia"/>
        </w:rPr>
        <w:t>и</w:t>
      </w:r>
      <w:r w:rsidRPr="00A41703">
        <w:rPr>
          <w:lang w:val="en-US"/>
        </w:rPr>
        <w:t></w:t>
      </w:r>
      <w:r w:rsidRPr="00A41703">
        <w:rPr>
          <w:rFonts w:hint="eastAsia"/>
        </w:rPr>
        <w:t>связанных</w:t>
      </w:r>
      <w:r w:rsidRPr="00A41703">
        <w:rPr>
          <w:lang w:val="en-US"/>
        </w:rPr>
        <w:t></w:t>
      </w:r>
      <w:r w:rsidRPr="00A41703">
        <w:rPr>
          <w:rFonts w:hint="eastAsia"/>
        </w:rPr>
        <w:t>с</w:t>
      </w:r>
      <w:r w:rsidRPr="00A41703">
        <w:rPr>
          <w:lang w:val="en-US"/>
        </w:rPr>
        <w:t></w:t>
      </w:r>
      <w:r w:rsidRPr="00A41703">
        <w:rPr>
          <w:rFonts w:hint="eastAsia"/>
        </w:rPr>
        <w:t>ней</w:t>
      </w:r>
      <w:r w:rsidRPr="00A41703">
        <w:rPr>
          <w:lang w:val="en-US"/>
        </w:rPr>
        <w:t></w:t>
      </w:r>
      <w:r w:rsidRPr="00A41703">
        <w:rPr>
          <w:rFonts w:hint="eastAsia"/>
        </w:rPr>
        <w:t>ассоциативно</w:t>
      </w:r>
      <w:r w:rsidRPr="00A41703">
        <w:rPr>
          <w:lang w:val="en-US"/>
        </w:rPr>
        <w:t></w:t>
      </w:r>
      <w:r w:rsidRPr="00A41703">
        <w:rPr>
          <w:rFonts w:hint="eastAsia"/>
        </w:rPr>
        <w:t>образных</w:t>
      </w:r>
      <w:r w:rsidRPr="00A41703">
        <w:rPr>
          <w:lang w:val="en-US"/>
        </w:rPr>
        <w:t></w:t>
      </w:r>
      <w:r w:rsidRPr="00A41703">
        <w:rPr>
          <w:rFonts w:hint="eastAsia"/>
        </w:rPr>
        <w:t>представлений</w:t>
      </w:r>
      <w:r w:rsidRPr="00A41703">
        <w:rPr>
          <w:lang w:val="en-US"/>
        </w:rPr>
        <w:t></w:t>
      </w:r>
    </w:p>
    <w:p w:rsidR="00A41703" w:rsidRPr="00A41703" w:rsidRDefault="00A41703" w:rsidP="00A41703">
      <w:r w:rsidRPr="00A41703">
        <w:rPr>
          <w:rFonts w:hint="eastAsia"/>
        </w:rPr>
        <w:t>При</w:t>
      </w:r>
      <w:r w:rsidRPr="00A41703">
        <w:rPr>
          <w:lang w:val="en-US"/>
        </w:rPr>
        <w:t></w:t>
      </w:r>
      <w:r w:rsidRPr="00A41703">
        <w:rPr>
          <w:rFonts w:hint="eastAsia"/>
        </w:rPr>
        <w:t>анализе</w:t>
      </w:r>
      <w:r w:rsidRPr="00A41703">
        <w:rPr>
          <w:lang w:val="en-US"/>
        </w:rPr>
        <w:t></w:t>
      </w:r>
      <w:r w:rsidRPr="00A41703">
        <w:rPr>
          <w:rFonts w:hint="eastAsia"/>
        </w:rPr>
        <w:t>семантики</w:t>
      </w:r>
      <w:r w:rsidRPr="00A41703">
        <w:rPr>
          <w:lang w:val="en-US"/>
        </w:rPr>
        <w:t></w:t>
      </w:r>
      <w:r w:rsidRPr="00A41703">
        <w:rPr>
          <w:rFonts w:hint="eastAsia"/>
        </w:rPr>
        <w:t>языковых</w:t>
      </w:r>
      <w:r w:rsidRPr="00A41703">
        <w:rPr>
          <w:lang w:val="en-US"/>
        </w:rPr>
        <w:t></w:t>
      </w:r>
      <w:r w:rsidRPr="00A41703">
        <w:rPr>
          <w:rFonts w:hint="eastAsia"/>
        </w:rPr>
        <w:t>репрезентаций</w:t>
      </w:r>
      <w:r w:rsidRPr="00A41703">
        <w:rPr>
          <w:lang w:val="en-US"/>
        </w:rPr>
        <w:t></w:t>
      </w:r>
      <w:r w:rsidRPr="00A41703">
        <w:rPr>
          <w:rFonts w:hint="eastAsia"/>
        </w:rPr>
        <w:t>исследуемого</w:t>
      </w:r>
      <w:r w:rsidRPr="00A41703">
        <w:rPr>
          <w:lang w:val="en-US"/>
        </w:rPr>
        <w:t></w:t>
      </w:r>
      <w:r w:rsidRPr="00A41703">
        <w:rPr>
          <w:rFonts w:hint="eastAsia"/>
        </w:rPr>
        <w:t>концепта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были</w:t>
      </w:r>
      <w:r w:rsidRPr="00A41703">
        <w:rPr>
          <w:lang w:val="en-US"/>
        </w:rPr>
        <w:t></w:t>
      </w:r>
      <w:r w:rsidRPr="00A41703">
        <w:rPr>
          <w:rFonts w:hint="eastAsia"/>
        </w:rPr>
        <w:t>выявлены</w:t>
      </w:r>
      <w:r w:rsidRPr="00A41703">
        <w:rPr>
          <w:lang w:val="en-US"/>
        </w:rPr>
        <w:t></w:t>
      </w:r>
      <w:r w:rsidRPr="00A41703">
        <w:rPr>
          <w:lang w:val="en-US"/>
        </w:rPr>
        <w:t></w:t>
      </w:r>
      <w:r w:rsidRPr="00A41703">
        <w:rPr>
          <w:rFonts w:hint="eastAsia"/>
        </w:rPr>
        <w:t>основные</w:t>
      </w:r>
      <w:r w:rsidRPr="00A41703">
        <w:rPr>
          <w:lang w:val="en-US"/>
        </w:rPr>
        <w:t></w:t>
      </w:r>
      <w:r w:rsidRPr="00A41703">
        <w:rPr>
          <w:rFonts w:hint="eastAsia"/>
        </w:rPr>
        <w:t>синонимы</w:t>
      </w:r>
      <w:r w:rsidRPr="00A41703">
        <w:rPr>
          <w:lang w:val="en-US"/>
        </w:rPr>
        <w:t></w:t>
      </w:r>
      <w:r w:rsidRPr="00A41703">
        <w:rPr>
          <w:rFonts w:hint="eastAsia"/>
        </w:rPr>
        <w:t>репрезентанты</w:t>
      </w:r>
      <w:r w:rsidRPr="00A41703">
        <w:rPr>
          <w:lang w:val="en-US"/>
        </w:rPr>
        <w:t></w:t>
      </w:r>
      <w:r w:rsidRPr="00A41703">
        <w:rPr>
          <w:rFonts w:hint="eastAsia"/>
        </w:rPr>
        <w:t>исследуемого</w:t>
      </w:r>
      <w:r w:rsidRPr="00A41703">
        <w:rPr>
          <w:lang w:val="en-US"/>
        </w:rPr>
        <w:t></w:t>
      </w:r>
      <w:r w:rsidRPr="00A41703">
        <w:rPr>
          <w:rFonts w:hint="eastAsia"/>
        </w:rPr>
        <w:t>концепта</w:t>
      </w:r>
      <w:r w:rsidRPr="00A41703">
        <w:rPr>
          <w:lang w:val="en-US"/>
        </w:rPr>
        <w:t></w:t>
      </w:r>
      <w:r w:rsidRPr="00A41703">
        <w:rPr>
          <w:lang w:val="en-US"/>
        </w:rPr>
        <w:t></w:t>
      </w:r>
      <w:r w:rsidRPr="00A41703">
        <w:rPr>
          <w:rFonts w:hint="eastAsia"/>
        </w:rPr>
        <w:t>составляющие</w:t>
      </w:r>
      <w:r w:rsidRPr="00A41703">
        <w:rPr>
          <w:lang w:val="en-US"/>
        </w:rPr>
        <w:t></w:t>
      </w:r>
      <w:r w:rsidRPr="00A41703">
        <w:rPr>
          <w:rFonts w:hint="eastAsia"/>
        </w:rPr>
        <w:t>его</w:t>
      </w:r>
      <w:r w:rsidRPr="00A41703">
        <w:rPr>
          <w:lang w:val="en-US"/>
        </w:rPr>
        <w:t></w:t>
      </w:r>
      <w:r w:rsidRPr="00A41703">
        <w:rPr>
          <w:rFonts w:hint="eastAsia"/>
        </w:rPr>
        <w:t>ядро</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синонимы</w:t>
      </w:r>
      <w:r w:rsidRPr="00A41703">
        <w:rPr>
          <w:lang w:val="en-US"/>
        </w:rPr>
        <w:t></w:t>
      </w:r>
      <w:r w:rsidRPr="00A41703">
        <w:rPr>
          <w:rFonts w:hint="eastAsia"/>
        </w:rPr>
        <w:t>репрезентанты</w:t>
      </w:r>
      <w:r w:rsidRPr="00A41703">
        <w:rPr>
          <w:lang w:val="en-US"/>
        </w:rPr>
        <w:t></w:t>
      </w:r>
      <w:r w:rsidRPr="00A41703">
        <w:rPr>
          <w:rFonts w:hint="eastAsia"/>
        </w:rPr>
        <w:t>околоядерной</w:t>
      </w:r>
      <w:r w:rsidRPr="00A41703">
        <w:rPr>
          <w:lang w:val="en-US"/>
        </w:rPr>
        <w:t></w:t>
      </w:r>
      <w:r w:rsidRPr="00A41703">
        <w:rPr>
          <w:rFonts w:hint="eastAsia"/>
        </w:rPr>
        <w:t>периферии</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и</w:t>
      </w:r>
      <w:r w:rsidRPr="00A41703">
        <w:rPr>
          <w:lang w:val="en-US"/>
        </w:rPr>
        <w:t></w:t>
      </w:r>
      <w:r w:rsidRPr="00A41703">
        <w:rPr>
          <w:rFonts w:hint="eastAsia"/>
        </w:rPr>
        <w:t>др</w:t>
      </w:r>
      <w:r w:rsidRPr="00A41703">
        <w:rPr>
          <w:lang w:val="en-US"/>
        </w:rPr>
        <w:t></w:t>
      </w:r>
      <w:r w:rsidRPr="00A41703">
        <w:rPr>
          <w:lang w:val="en-US"/>
        </w:rPr>
        <w:t></w:t>
      </w:r>
      <w:r w:rsidRPr="00A41703">
        <w:rPr>
          <w:lang w:val="en-US"/>
        </w:rPr>
        <w:t></w:t>
      </w:r>
      <w:r w:rsidRPr="00A41703">
        <w:rPr>
          <w:lang w:val="en-US"/>
        </w:rPr>
        <w:t></w:t>
      </w:r>
      <w:r w:rsidRPr="00A41703">
        <w:rPr>
          <w:rFonts w:hint="eastAsia"/>
        </w:rPr>
        <w:t>Базовый</w:t>
      </w:r>
      <w:r w:rsidRPr="00A41703">
        <w:rPr>
          <w:lang w:val="en-US"/>
        </w:rPr>
        <w:t></w:t>
      </w:r>
      <w:r w:rsidRPr="00A41703">
        <w:rPr>
          <w:rFonts w:hint="eastAsia"/>
        </w:rPr>
        <w:t>образ</w:t>
      </w:r>
      <w:r w:rsidRPr="00A41703">
        <w:rPr>
          <w:lang w:val="en-US"/>
        </w:rPr>
        <w:t></w:t>
      </w:r>
      <w:r w:rsidRPr="00A41703">
        <w:rPr>
          <w:rFonts w:hint="eastAsia"/>
        </w:rPr>
        <w:t>исследуемого</w:t>
      </w:r>
      <w:r w:rsidRPr="00A41703">
        <w:rPr>
          <w:lang w:val="en-US"/>
        </w:rPr>
        <w:t></w:t>
      </w:r>
      <w:r w:rsidRPr="00A41703">
        <w:rPr>
          <w:rFonts w:hint="eastAsia"/>
        </w:rPr>
        <w:t>концепта</w:t>
      </w:r>
      <w:r w:rsidRPr="00A41703">
        <w:rPr>
          <w:lang w:val="en-US"/>
        </w:rPr>
        <w:t></w:t>
      </w:r>
      <w:r w:rsidRPr="00A41703">
        <w:rPr>
          <w:rFonts w:hint="eastAsia"/>
        </w:rPr>
        <w:t>дополняют</w:t>
      </w:r>
      <w:r w:rsidRPr="00A41703">
        <w:rPr>
          <w:lang w:val="en-US"/>
        </w:rPr>
        <w:t></w:t>
      </w:r>
      <w:r w:rsidRPr="00A41703">
        <w:rPr>
          <w:rFonts w:hint="eastAsia"/>
        </w:rPr>
        <w:t>лексемы</w:t>
      </w:r>
      <w:r w:rsidRPr="00A41703">
        <w:rPr>
          <w:lang w:val="en-US"/>
        </w:rPr>
        <w:t></w:t>
      </w:r>
      <w:r w:rsidRPr="00A41703">
        <w:rPr>
          <w:lang w:val="en-US"/>
        </w:rPr>
        <w:t></w:t>
      </w:r>
      <w:r w:rsidRPr="00A41703">
        <w:rPr>
          <w:rFonts w:hint="eastAsia"/>
        </w:rPr>
        <w:t>отражающие</w:t>
      </w:r>
      <w:r w:rsidRPr="00A41703">
        <w:rPr>
          <w:lang w:val="en-US"/>
        </w:rPr>
        <w:t></w:t>
      </w:r>
      <w:r w:rsidRPr="00A41703">
        <w:rPr>
          <w:rFonts w:hint="eastAsia"/>
        </w:rPr>
        <w:t>динамику</w:t>
      </w:r>
      <w:r w:rsidRPr="00A41703">
        <w:rPr>
          <w:lang w:val="en-US"/>
        </w:rPr>
        <w:t></w:t>
      </w:r>
      <w:r w:rsidRPr="00A41703">
        <w:rPr>
          <w:rFonts w:hint="eastAsia"/>
        </w:rPr>
        <w:t>развития</w:t>
      </w:r>
      <w:r w:rsidRPr="00A41703">
        <w:rPr>
          <w:lang w:val="en-US"/>
        </w:rPr>
        <w:t></w:t>
      </w:r>
      <w:r w:rsidRPr="00A41703">
        <w:rPr>
          <w:rFonts w:hint="eastAsia"/>
        </w:rPr>
        <w:t>концепта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и</w:t>
      </w:r>
      <w:r w:rsidRPr="00A41703">
        <w:rPr>
          <w:lang w:val="en-US"/>
        </w:rPr>
        <w:t></w:t>
      </w:r>
      <w:r w:rsidRPr="00A41703">
        <w:rPr>
          <w:rFonts w:hint="eastAsia"/>
        </w:rPr>
        <w:t>его</w:t>
      </w:r>
      <w:r w:rsidRPr="00A41703">
        <w:rPr>
          <w:lang w:val="en-US"/>
        </w:rPr>
        <w:t></w:t>
      </w:r>
      <w:r w:rsidRPr="00A41703">
        <w:rPr>
          <w:rFonts w:hint="eastAsia"/>
        </w:rPr>
        <w:t>отношения</w:t>
      </w:r>
      <w:r w:rsidRPr="00A41703">
        <w:rPr>
          <w:lang w:val="en-US"/>
        </w:rPr>
        <w:t></w:t>
      </w:r>
      <w:r w:rsidRPr="00A41703">
        <w:rPr>
          <w:rFonts w:hint="eastAsia"/>
        </w:rPr>
        <w:t>с</w:t>
      </w:r>
      <w:r w:rsidRPr="00A41703">
        <w:rPr>
          <w:lang w:val="en-US"/>
        </w:rPr>
        <w:t></w:t>
      </w:r>
      <w:r w:rsidRPr="00A41703">
        <w:rPr>
          <w:rFonts w:hint="eastAsia"/>
        </w:rPr>
        <w:t>другими</w:t>
      </w:r>
      <w:r w:rsidRPr="00A41703">
        <w:rPr>
          <w:lang w:val="en-US"/>
        </w:rPr>
        <w:t></w:t>
      </w:r>
      <w:r w:rsidRPr="00A41703">
        <w:rPr>
          <w:rFonts w:hint="eastAsia"/>
        </w:rPr>
        <w:t>концептами</w:t>
      </w:r>
      <w:r w:rsidRPr="00A41703">
        <w:rPr>
          <w:lang w:val="en-US"/>
        </w:rPr>
        <w:t></w:t>
      </w:r>
      <w:r w:rsidRPr="00A41703">
        <w:rPr>
          <w:lang w:val="en-US"/>
        </w:rPr>
        <w:t></w:t>
      </w:r>
      <w:r w:rsidRPr="00A41703">
        <w:rPr>
          <w:rFonts w:hint="eastAsia"/>
        </w:rPr>
        <w:t>такими</w:t>
      </w:r>
      <w:r w:rsidRPr="00A41703">
        <w:rPr>
          <w:lang w:val="en-US"/>
        </w:rPr>
        <w:t></w:t>
      </w:r>
      <w:r w:rsidRPr="00A41703">
        <w:rPr>
          <w:rFonts w:hint="eastAsia"/>
        </w:rPr>
        <w:t>как</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и</w:t>
      </w:r>
      <w:r w:rsidRPr="00A41703">
        <w:rPr>
          <w:lang w:val="en-US"/>
        </w:rPr>
        <w:t></w:t>
      </w:r>
      <w:r w:rsidRPr="00A41703">
        <w:rPr>
          <w:rFonts w:hint="eastAsia"/>
        </w:rPr>
        <w:t>др</w:t>
      </w:r>
      <w:r w:rsidRPr="00A41703">
        <w:rPr>
          <w:lang w:val="en-US"/>
        </w:rPr>
        <w:t></w:t>
      </w:r>
      <w:r w:rsidRPr="00A41703">
        <w:rPr>
          <w:lang w:val="en-US"/>
        </w:rPr>
        <w:t></w:t>
      </w:r>
      <w:r w:rsidRPr="00A41703">
        <w:rPr>
          <w:lang w:val="en-US"/>
        </w:rPr>
        <w:t></w:t>
      </w:r>
      <w:r w:rsidRPr="00A41703">
        <w:rPr>
          <w:rFonts w:hint="eastAsia"/>
        </w:rPr>
        <w:t>тем</w:t>
      </w:r>
      <w:r w:rsidRPr="00A41703">
        <w:rPr>
          <w:lang w:val="en-US"/>
        </w:rPr>
        <w:t></w:t>
      </w:r>
      <w:r w:rsidRPr="00A41703">
        <w:rPr>
          <w:rFonts w:hint="eastAsia"/>
        </w:rPr>
        <w:t>самым</w:t>
      </w:r>
      <w:r w:rsidRPr="00A41703">
        <w:rPr>
          <w:lang w:val="en-US"/>
        </w:rPr>
        <w:t></w:t>
      </w:r>
      <w:r w:rsidRPr="00A41703">
        <w:rPr>
          <w:rFonts w:hint="eastAsia"/>
        </w:rPr>
        <w:t>дополняя</w:t>
      </w:r>
      <w:r w:rsidRPr="00A41703">
        <w:rPr>
          <w:lang w:val="en-US"/>
        </w:rPr>
        <w:t></w:t>
      </w:r>
      <w:r w:rsidRPr="00A41703">
        <w:rPr>
          <w:rFonts w:hint="eastAsia"/>
        </w:rPr>
        <w:t>базовый</w:t>
      </w:r>
      <w:r w:rsidRPr="00A41703">
        <w:rPr>
          <w:lang w:val="en-US"/>
        </w:rPr>
        <w:t></w:t>
      </w:r>
      <w:r w:rsidRPr="00A41703">
        <w:rPr>
          <w:rFonts w:hint="eastAsia"/>
        </w:rPr>
        <w:t>слой</w:t>
      </w:r>
      <w:r w:rsidRPr="00A41703">
        <w:rPr>
          <w:lang w:val="en-US"/>
        </w:rPr>
        <w:t></w:t>
      </w:r>
      <w:r w:rsidRPr="00A41703">
        <w:rPr>
          <w:rFonts w:hint="eastAsia"/>
        </w:rPr>
        <w:t>концепта</w:t>
      </w:r>
      <w:r w:rsidRPr="00A41703">
        <w:rPr>
          <w:lang w:val="en-US"/>
        </w:rPr>
        <w:t></w:t>
      </w:r>
      <w:r w:rsidRPr="00A41703">
        <w:rPr>
          <w:lang w:val="en-US"/>
        </w:rPr>
        <w:t></w:t>
      </w:r>
      <w:r w:rsidRPr="00A41703">
        <w:rPr>
          <w:rFonts w:hint="eastAsia"/>
        </w:rPr>
        <w:t>В</w:t>
      </w:r>
      <w:r w:rsidRPr="00A41703">
        <w:rPr>
          <w:lang w:val="en-US"/>
        </w:rPr>
        <w:t></w:t>
      </w:r>
      <w:r w:rsidRPr="00A41703">
        <w:rPr>
          <w:rFonts w:hint="eastAsia"/>
        </w:rPr>
        <w:t>заядерной</w:t>
      </w:r>
      <w:r w:rsidRPr="00A41703">
        <w:rPr>
          <w:lang w:val="en-US"/>
        </w:rPr>
        <w:t></w:t>
      </w:r>
      <w:r w:rsidRPr="00A41703">
        <w:rPr>
          <w:rFonts w:hint="eastAsia"/>
        </w:rPr>
        <w:t>зоне</w:t>
      </w:r>
      <w:r w:rsidRPr="00A41703">
        <w:rPr>
          <w:lang w:val="en-US"/>
        </w:rPr>
        <w:t></w:t>
      </w:r>
      <w:r w:rsidRPr="00A41703">
        <w:rPr>
          <w:rFonts w:hint="eastAsia"/>
        </w:rPr>
        <w:t>периферии</w:t>
      </w:r>
      <w:r w:rsidRPr="00A41703">
        <w:rPr>
          <w:lang w:val="en-US"/>
        </w:rPr>
        <w:t></w:t>
      </w:r>
      <w:r w:rsidRPr="00A41703">
        <w:rPr>
          <w:rFonts w:hint="eastAsia"/>
        </w:rPr>
        <w:t>концепта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находятся</w:t>
      </w:r>
      <w:r w:rsidRPr="00A41703">
        <w:rPr>
          <w:lang w:val="en-US"/>
        </w:rPr>
        <w:t></w:t>
      </w:r>
      <w:r w:rsidRPr="00A41703">
        <w:rPr>
          <w:rFonts w:hint="eastAsia"/>
        </w:rPr>
        <w:t>разнообразные</w:t>
      </w:r>
      <w:r w:rsidRPr="00A41703">
        <w:rPr>
          <w:lang w:val="en-US"/>
        </w:rPr>
        <w:t></w:t>
      </w:r>
      <w:r w:rsidRPr="00A41703">
        <w:rPr>
          <w:rFonts w:hint="eastAsia"/>
        </w:rPr>
        <w:t>смыслы</w:t>
      </w:r>
      <w:r w:rsidRPr="00A41703">
        <w:rPr>
          <w:lang w:val="en-US"/>
        </w:rPr>
        <w:t></w:t>
      </w:r>
      <w:r w:rsidRPr="00A41703">
        <w:rPr>
          <w:lang w:val="en-US"/>
        </w:rPr>
        <w:t></w:t>
      </w:r>
      <w:r w:rsidRPr="00A41703">
        <w:rPr>
          <w:rFonts w:hint="eastAsia"/>
        </w:rPr>
        <w:t>полученные</w:t>
      </w:r>
      <w:r w:rsidRPr="00A41703">
        <w:rPr>
          <w:lang w:val="en-US"/>
        </w:rPr>
        <w:t></w:t>
      </w:r>
      <w:r w:rsidRPr="00A41703">
        <w:rPr>
          <w:rFonts w:hint="eastAsia"/>
        </w:rPr>
        <w:t>посредством</w:t>
      </w:r>
      <w:r w:rsidRPr="00A41703">
        <w:rPr>
          <w:lang w:val="en-US"/>
        </w:rPr>
        <w:t></w:t>
      </w:r>
      <w:r w:rsidRPr="00A41703">
        <w:rPr>
          <w:rFonts w:hint="eastAsia"/>
        </w:rPr>
        <w:t>вербализации</w:t>
      </w:r>
      <w:r w:rsidRPr="00A41703">
        <w:rPr>
          <w:lang w:val="en-US"/>
        </w:rPr>
        <w:t></w:t>
      </w:r>
      <w:r w:rsidRPr="00A41703">
        <w:rPr>
          <w:rFonts w:hint="eastAsia"/>
        </w:rPr>
        <w:t>эмоции</w:t>
      </w:r>
      <w:r w:rsidRPr="00A41703">
        <w:rPr>
          <w:lang w:val="en-US"/>
        </w:rPr>
        <w:t></w:t>
      </w:r>
      <w:r w:rsidRPr="00A41703">
        <w:rPr>
          <w:rFonts w:hint="eastAsia"/>
        </w:rPr>
        <w:t>тревоги</w:t>
      </w:r>
      <w:r w:rsidRPr="00A41703">
        <w:rPr>
          <w:lang w:val="en-US"/>
        </w:rPr>
        <w:t></w:t>
      </w:r>
      <w:r w:rsidRPr="00A41703">
        <w:rPr>
          <w:rFonts w:hint="eastAsia"/>
        </w:rPr>
        <w:t>вторичными</w:t>
      </w:r>
      <w:r w:rsidRPr="00A41703">
        <w:rPr>
          <w:lang w:val="en-US"/>
        </w:rPr>
        <w:t></w:t>
      </w:r>
      <w:r w:rsidRPr="00A41703">
        <w:rPr>
          <w:rFonts w:hint="eastAsia"/>
        </w:rPr>
        <w:t>и</w:t>
      </w:r>
      <w:r w:rsidRPr="00A41703">
        <w:rPr>
          <w:lang w:val="en-US"/>
        </w:rPr>
        <w:t></w:t>
      </w:r>
      <w:r w:rsidRPr="00A41703">
        <w:rPr>
          <w:rFonts w:hint="eastAsia"/>
        </w:rPr>
        <w:t>косвенными</w:t>
      </w:r>
      <w:r w:rsidRPr="00A41703">
        <w:rPr>
          <w:lang w:val="en-US"/>
        </w:rPr>
        <w:t></w:t>
      </w:r>
      <w:r w:rsidRPr="00A41703">
        <w:rPr>
          <w:lang w:val="en-US"/>
        </w:rPr>
        <w:t></w:t>
      </w:r>
      <w:r w:rsidRPr="00A41703">
        <w:rPr>
          <w:lang w:val="en-US"/>
        </w:rPr>
        <w:t></w:t>
      </w:r>
      <w:r w:rsidRPr="00A41703">
        <w:rPr>
          <w:rFonts w:hint="eastAsia"/>
        </w:rPr>
        <w:t>способами</w:t>
      </w:r>
      <w:r w:rsidRPr="00A41703">
        <w:rPr>
          <w:lang w:val="en-US"/>
        </w:rPr>
        <w:t></w:t>
      </w:r>
      <w:r w:rsidRPr="00A41703">
        <w:rPr>
          <w:lang w:val="en-US"/>
        </w:rPr>
        <w:t></w:t>
      </w:r>
      <w:r w:rsidRPr="00A41703">
        <w:rPr>
          <w:lang w:val="en-US"/>
        </w:rPr>
        <w:t></w:t>
      </w:r>
      <w:r w:rsidRPr="00A41703">
        <w:rPr>
          <w:rFonts w:hint="eastAsia"/>
        </w:rPr>
        <w:t>номинации</w:t>
      </w:r>
      <w:r w:rsidRPr="00A41703">
        <w:rPr>
          <w:lang w:val="en-US"/>
        </w:rPr>
        <w:t></w:t>
      </w:r>
      <w:r w:rsidRPr="00A41703">
        <w:rPr>
          <w:lang w:val="en-US"/>
        </w:rPr>
        <w:t></w:t>
      </w:r>
      <w:r w:rsidRPr="00A41703">
        <w:rPr>
          <w:lang w:val="en-US"/>
        </w:rPr>
        <w:t></w:t>
      </w:r>
      <w:r w:rsidRPr="00A41703">
        <w:rPr>
          <w:lang w:val="en-US"/>
        </w:rPr>
        <w:t></w:t>
      </w:r>
      <w:r w:rsidRPr="00A41703">
        <w:rPr>
          <w:rFonts w:hint="eastAsia"/>
        </w:rPr>
        <w:t>при</w:t>
      </w:r>
      <w:r w:rsidRPr="00A41703">
        <w:rPr>
          <w:lang w:val="en-US"/>
        </w:rPr>
        <w:t></w:t>
      </w:r>
      <w:r w:rsidRPr="00A41703">
        <w:rPr>
          <w:lang w:val="en-US"/>
        </w:rPr>
        <w:t></w:t>
      </w:r>
      <w:r w:rsidRPr="00A41703">
        <w:rPr>
          <w:lang w:val="en-US"/>
        </w:rPr>
        <w:t></w:t>
      </w:r>
      <w:r w:rsidRPr="00A41703">
        <w:rPr>
          <w:rFonts w:hint="eastAsia"/>
        </w:rPr>
        <w:t>анализе</w:t>
      </w:r>
      <w:r w:rsidRPr="00A41703">
        <w:rPr>
          <w:lang w:val="en-US"/>
        </w:rPr>
        <w:t></w:t>
      </w:r>
      <w:r w:rsidRPr="00A41703">
        <w:rPr>
          <w:lang w:val="en-US"/>
        </w:rPr>
        <w:t></w:t>
      </w:r>
      <w:r w:rsidRPr="00A41703">
        <w:rPr>
          <w:lang w:val="en-US"/>
        </w:rPr>
        <w:t></w:t>
      </w:r>
      <w:r w:rsidRPr="00A41703">
        <w:rPr>
          <w:rFonts w:hint="eastAsia"/>
        </w:rPr>
        <w:t>которых</w:t>
      </w:r>
      <w:r w:rsidRPr="00A41703">
        <w:rPr>
          <w:lang w:val="en-US"/>
        </w:rPr>
        <w:t></w:t>
      </w:r>
      <w:r w:rsidRPr="00A41703">
        <w:rPr>
          <w:lang w:val="en-US"/>
        </w:rPr>
        <w:t></w:t>
      </w:r>
      <w:r w:rsidRPr="00A41703">
        <w:rPr>
          <w:lang w:val="en-US"/>
        </w:rPr>
        <w:t></w:t>
      </w:r>
      <w:r w:rsidRPr="00A41703">
        <w:rPr>
          <w:rFonts w:hint="eastAsia"/>
        </w:rPr>
        <w:t>выделяется</w:t>
      </w:r>
    </w:p>
    <w:p w:rsidR="00A41703" w:rsidRPr="00A41703" w:rsidRDefault="00A41703" w:rsidP="00A41703">
      <w:r w:rsidRPr="00A41703">
        <w:rPr>
          <w:rFonts w:hint="eastAsia"/>
        </w:rPr>
        <w:t>интерпретационное</w:t>
      </w:r>
      <w:r w:rsidRPr="00A41703">
        <w:rPr>
          <w:lang w:val="en-US"/>
        </w:rPr>
        <w:t></w:t>
      </w:r>
      <w:r w:rsidRPr="00A41703">
        <w:rPr>
          <w:rFonts w:hint="eastAsia"/>
        </w:rPr>
        <w:t>поле</w:t>
      </w:r>
      <w:r w:rsidRPr="00A41703">
        <w:rPr>
          <w:lang w:val="en-US"/>
        </w:rPr>
        <w:t></w:t>
      </w:r>
      <w:r w:rsidRPr="00A41703">
        <w:rPr>
          <w:rFonts w:hint="eastAsia"/>
        </w:rPr>
        <w:t>исследуемого</w:t>
      </w:r>
      <w:r w:rsidRPr="00A41703">
        <w:rPr>
          <w:lang w:val="en-US"/>
        </w:rPr>
        <w:t></w:t>
      </w:r>
      <w:r w:rsidRPr="00A41703">
        <w:rPr>
          <w:rFonts w:hint="eastAsia"/>
        </w:rPr>
        <w:t>концепта</w:t>
      </w:r>
      <w:r w:rsidRPr="00A41703">
        <w:rPr>
          <w:lang w:val="en-US"/>
        </w:rPr>
        <w:t></w:t>
      </w:r>
    </w:p>
    <w:p w:rsidR="00A41703" w:rsidRPr="00A41703" w:rsidRDefault="00A41703" w:rsidP="00A41703">
      <w:r w:rsidRPr="00A41703">
        <w:rPr>
          <w:lang w:val="en-US"/>
        </w:rPr>
        <w:t></w:t>
      </w:r>
      <w:r w:rsidRPr="00A41703">
        <w:rPr>
          <w:lang w:val="en-US"/>
        </w:rPr>
        <w:t></w:t>
      </w:r>
      <w:r w:rsidRPr="00A41703">
        <w:rPr>
          <w:lang w:val="en-US"/>
        </w:rPr>
        <w:t></w:t>
      </w:r>
    </w:p>
    <w:p w:rsidR="00A41703" w:rsidRPr="00A41703" w:rsidRDefault="00A41703" w:rsidP="00A41703">
      <w:r w:rsidRPr="00A41703">
        <w:rPr>
          <w:lang w:val="en-US"/>
        </w:rPr>
        <w:t></w:t>
      </w:r>
    </w:p>
    <w:p w:rsidR="00A41703" w:rsidRPr="00A41703" w:rsidRDefault="00A41703" w:rsidP="00A41703">
      <w:r w:rsidRPr="00A41703">
        <w:rPr>
          <w:rFonts w:hint="eastAsia"/>
        </w:rPr>
        <w:t>Проанализированный</w:t>
      </w:r>
      <w:r w:rsidRPr="00A41703">
        <w:rPr>
          <w:lang w:val="en-US"/>
        </w:rPr>
        <w:t></w:t>
      </w:r>
      <w:r w:rsidRPr="00A41703">
        <w:rPr>
          <w:rFonts w:hint="eastAsia"/>
        </w:rPr>
        <w:t>лексикографический</w:t>
      </w:r>
      <w:r w:rsidRPr="00A41703">
        <w:rPr>
          <w:lang w:val="en-US"/>
        </w:rPr>
        <w:t></w:t>
      </w:r>
      <w:r w:rsidRPr="00A41703">
        <w:rPr>
          <w:rFonts w:hint="eastAsia"/>
        </w:rPr>
        <w:t>материал</w:t>
      </w:r>
      <w:r w:rsidRPr="00A41703">
        <w:rPr>
          <w:lang w:val="en-US"/>
        </w:rPr>
        <w:t></w:t>
      </w:r>
      <w:r w:rsidRPr="00A41703">
        <w:rPr>
          <w:rFonts w:hint="eastAsia"/>
        </w:rPr>
        <w:t>показывает</w:t>
      </w:r>
      <w:r w:rsidRPr="00A41703">
        <w:rPr>
          <w:lang w:val="en-US"/>
        </w:rPr>
        <w:t></w:t>
      </w:r>
      <w:r w:rsidRPr="00A41703">
        <w:rPr>
          <w:lang w:val="en-US"/>
        </w:rPr>
        <w:t></w:t>
      </w:r>
      <w:r w:rsidRPr="00A41703">
        <w:rPr>
          <w:rFonts w:hint="eastAsia"/>
        </w:rPr>
        <w:t>что</w:t>
      </w:r>
      <w:r w:rsidRPr="00A41703">
        <w:rPr>
          <w:lang w:val="en-US"/>
        </w:rPr>
        <w:t></w:t>
      </w:r>
      <w:r w:rsidRPr="00A41703">
        <w:rPr>
          <w:rFonts w:hint="eastAsia"/>
        </w:rPr>
        <w:t>в</w:t>
      </w:r>
    </w:p>
    <w:p w:rsidR="00A41703" w:rsidRPr="00A41703" w:rsidRDefault="00A41703" w:rsidP="00A41703">
      <w:r w:rsidRPr="00A41703">
        <w:rPr>
          <w:rFonts w:hint="eastAsia"/>
        </w:rPr>
        <w:t>семный</w:t>
      </w:r>
      <w:r w:rsidRPr="00A41703">
        <w:rPr>
          <w:lang w:val="en-US"/>
        </w:rPr>
        <w:t></w:t>
      </w:r>
      <w:r w:rsidRPr="00A41703">
        <w:rPr>
          <w:rFonts w:hint="eastAsia"/>
        </w:rPr>
        <w:t>набор</w:t>
      </w:r>
      <w:r w:rsidRPr="00A41703">
        <w:rPr>
          <w:lang w:val="en-US"/>
        </w:rPr>
        <w:t></w:t>
      </w:r>
      <w:r w:rsidRPr="00A41703">
        <w:rPr>
          <w:rFonts w:hint="eastAsia"/>
        </w:rPr>
        <w:t>слова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входят</w:t>
      </w:r>
      <w:r w:rsidRPr="00A41703">
        <w:rPr>
          <w:lang w:val="en-US"/>
        </w:rPr>
        <w:t></w:t>
      </w:r>
      <w:r w:rsidRPr="00A41703">
        <w:rPr>
          <w:rFonts w:hint="eastAsia"/>
        </w:rPr>
        <w:t>разностатусные</w:t>
      </w:r>
      <w:r w:rsidRPr="00A41703">
        <w:rPr>
          <w:lang w:val="en-US"/>
        </w:rPr>
        <w:t></w:t>
      </w:r>
      <w:r w:rsidRPr="00A41703">
        <w:rPr>
          <w:rFonts w:hint="eastAsia"/>
        </w:rPr>
        <w:t>семантические</w:t>
      </w:r>
    </w:p>
    <w:p w:rsidR="00A41703" w:rsidRPr="00A41703" w:rsidRDefault="00A41703" w:rsidP="00A41703">
      <w:r w:rsidRPr="00A41703">
        <w:rPr>
          <w:rFonts w:hint="eastAsia"/>
        </w:rPr>
        <w:t>компоненты</w:t>
      </w:r>
      <w:r w:rsidRPr="00A41703">
        <w:rPr>
          <w:lang w:val="en-US"/>
        </w:rPr>
        <w:t></w:t>
      </w:r>
      <w:r w:rsidRPr="00A41703">
        <w:rPr>
          <w:lang w:val="en-US"/>
        </w:rPr>
        <w:t></w:t>
      </w:r>
      <w:r w:rsidRPr="00A41703">
        <w:rPr>
          <w:rFonts w:hint="eastAsia"/>
        </w:rPr>
        <w:t>родовые</w:t>
      </w:r>
      <w:r w:rsidRPr="00A41703">
        <w:rPr>
          <w:lang w:val="en-US"/>
        </w:rPr>
        <w:t></w:t>
      </w:r>
      <w:r w:rsidRPr="00A41703">
        <w:rPr>
          <w:rFonts w:hint="eastAsia"/>
        </w:rPr>
        <w:t>семы</w:t>
      </w:r>
      <w:r w:rsidRPr="00A41703">
        <w:rPr>
          <w:lang w:val="en-US"/>
        </w:rPr>
        <w:t></w:t>
      </w:r>
      <w:r w:rsidRPr="00A41703">
        <w:rPr>
          <w:lang w:val="en-US"/>
        </w:rPr>
        <w:t></w:t>
      </w:r>
      <w:r w:rsidRPr="00A41703">
        <w:rPr>
          <w:lang w:val="en-US"/>
        </w:rPr>
        <w:t></w:t>
      </w:r>
      <w:r w:rsidRPr="00A41703">
        <w:rPr>
          <w:rFonts w:hint="eastAsia"/>
        </w:rPr>
        <w:t>чувство</w:t>
      </w:r>
      <w:r w:rsidRPr="00A41703">
        <w:rPr>
          <w:lang w:val="en-US"/>
        </w:rPr>
        <w:t></w:t>
      </w:r>
      <w:r w:rsidRPr="00A41703">
        <w:rPr>
          <w:lang w:val="en-US"/>
        </w:rPr>
        <w:t></w:t>
      </w:r>
      <w:r w:rsidRPr="00A41703">
        <w:rPr>
          <w:lang w:val="en-US"/>
        </w:rPr>
        <w:t></w:t>
      </w:r>
      <w:r w:rsidRPr="00A41703">
        <w:rPr>
          <w:lang w:val="en-US"/>
        </w:rPr>
        <w:t></w:t>
      </w:r>
      <w:r w:rsidRPr="00A41703">
        <w:rPr>
          <w:rFonts w:hint="eastAsia"/>
        </w:rPr>
        <w:t>состояние</w:t>
      </w:r>
      <w:r w:rsidRPr="00A41703">
        <w:rPr>
          <w:lang w:val="en-US"/>
        </w:rPr>
        <w:t></w:t>
      </w:r>
      <w:r w:rsidRPr="00A41703">
        <w:rPr>
          <w:lang w:val="en-US"/>
        </w:rPr>
        <w:t></w:t>
      </w:r>
      <w:r w:rsidRPr="00A41703">
        <w:rPr>
          <w:lang w:val="en-US"/>
        </w:rPr>
        <w:t></w:t>
      </w:r>
      <w:r w:rsidRPr="00A41703">
        <w:rPr>
          <w:lang w:val="en-US"/>
        </w:rPr>
        <w:t></w:t>
      </w:r>
      <w:r w:rsidRPr="00A41703">
        <w:rPr>
          <w:rFonts w:hint="eastAsia"/>
        </w:rPr>
        <w:t>эксплицирующие</w:t>
      </w:r>
    </w:p>
    <w:p w:rsidR="00A41703" w:rsidRPr="00A41703" w:rsidRDefault="00A41703" w:rsidP="00A41703">
      <w:r w:rsidRPr="00A41703">
        <w:rPr>
          <w:rFonts w:hint="eastAsia"/>
        </w:rPr>
        <w:t>самые</w:t>
      </w:r>
      <w:r w:rsidRPr="00A41703">
        <w:rPr>
          <w:lang w:val="en-US"/>
        </w:rPr>
        <w:t></w:t>
      </w:r>
      <w:r w:rsidRPr="00A41703">
        <w:rPr>
          <w:rFonts w:hint="eastAsia"/>
        </w:rPr>
        <w:t>общие</w:t>
      </w:r>
      <w:r w:rsidRPr="00A41703">
        <w:rPr>
          <w:lang w:val="en-US"/>
        </w:rPr>
        <w:t></w:t>
      </w:r>
      <w:r w:rsidRPr="00A41703">
        <w:rPr>
          <w:rFonts w:hint="eastAsia"/>
        </w:rPr>
        <w:t>представления</w:t>
      </w:r>
      <w:r w:rsidRPr="00A41703">
        <w:rPr>
          <w:lang w:val="en-US"/>
        </w:rPr>
        <w:t></w:t>
      </w:r>
      <w:r w:rsidRPr="00A41703">
        <w:rPr>
          <w:rFonts w:hint="eastAsia"/>
        </w:rPr>
        <w:t>об</w:t>
      </w:r>
      <w:r w:rsidRPr="00A41703">
        <w:rPr>
          <w:lang w:val="en-US"/>
        </w:rPr>
        <w:t></w:t>
      </w:r>
      <w:r w:rsidRPr="00A41703">
        <w:rPr>
          <w:rFonts w:hint="eastAsia"/>
        </w:rPr>
        <w:t>эмоциях</w:t>
      </w:r>
      <w:r w:rsidRPr="00A41703">
        <w:rPr>
          <w:lang w:val="en-US"/>
        </w:rPr>
        <w:t></w:t>
      </w:r>
      <w:r w:rsidRPr="00A41703">
        <w:rPr>
          <w:rFonts w:hint="eastAsia"/>
        </w:rPr>
        <w:t>и</w:t>
      </w:r>
      <w:r w:rsidRPr="00A41703">
        <w:rPr>
          <w:lang w:val="en-US"/>
        </w:rPr>
        <w:t></w:t>
      </w:r>
      <w:r w:rsidRPr="00A41703">
        <w:rPr>
          <w:rFonts w:hint="eastAsia"/>
        </w:rPr>
        <w:t>служащие</w:t>
      </w:r>
      <w:r w:rsidRPr="00A41703">
        <w:rPr>
          <w:lang w:val="en-US"/>
        </w:rPr>
        <w:t></w:t>
      </w:r>
      <w:r w:rsidRPr="00A41703">
        <w:rPr>
          <w:rFonts w:hint="eastAsia"/>
        </w:rPr>
        <w:t>своеобразным</w:t>
      </w:r>
      <w:r w:rsidRPr="00A41703">
        <w:rPr>
          <w:lang w:val="en-US"/>
        </w:rPr>
        <w:t></w:t>
      </w:r>
      <w:r w:rsidRPr="00A41703">
        <w:rPr>
          <w:rFonts w:hint="eastAsia"/>
        </w:rPr>
        <w:t>сигналом</w:t>
      </w:r>
    </w:p>
    <w:p w:rsidR="00A41703" w:rsidRPr="00A41703" w:rsidRDefault="00A41703" w:rsidP="00A41703">
      <w:r w:rsidRPr="00A41703">
        <w:rPr>
          <w:rFonts w:hint="eastAsia"/>
        </w:rPr>
        <w:t>о</w:t>
      </w:r>
      <w:r w:rsidRPr="00A41703">
        <w:rPr>
          <w:lang w:val="en-US"/>
        </w:rPr>
        <w:t></w:t>
      </w:r>
      <w:r w:rsidRPr="00A41703">
        <w:rPr>
          <w:rFonts w:hint="eastAsia"/>
        </w:rPr>
        <w:t>принадлежности</w:t>
      </w:r>
      <w:r w:rsidRPr="00A41703">
        <w:rPr>
          <w:lang w:val="en-US"/>
        </w:rPr>
        <w:t></w:t>
      </w:r>
      <w:r w:rsidRPr="00A41703">
        <w:rPr>
          <w:rFonts w:hint="eastAsia"/>
        </w:rPr>
        <w:t>слова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к</w:t>
      </w:r>
      <w:r w:rsidRPr="00A41703">
        <w:rPr>
          <w:lang w:val="en-US"/>
        </w:rPr>
        <w:t></w:t>
      </w:r>
      <w:r w:rsidRPr="00A41703">
        <w:rPr>
          <w:rFonts w:hint="eastAsia"/>
        </w:rPr>
        <w:t>эмоциональной</w:t>
      </w:r>
      <w:r w:rsidRPr="00A41703">
        <w:rPr>
          <w:lang w:val="en-US"/>
        </w:rPr>
        <w:t></w:t>
      </w:r>
      <w:r w:rsidRPr="00A41703">
        <w:rPr>
          <w:rFonts w:hint="eastAsia"/>
        </w:rPr>
        <w:t>сфере</w:t>
      </w:r>
      <w:r w:rsidRPr="00A41703">
        <w:rPr>
          <w:lang w:val="en-US"/>
        </w:rPr>
        <w:t></w:t>
      </w:r>
      <w:r w:rsidRPr="00A41703">
        <w:rPr>
          <w:lang w:val="en-US"/>
        </w:rPr>
        <w:t></w:t>
      </w:r>
      <w:r w:rsidRPr="00A41703">
        <w:rPr>
          <w:rFonts w:hint="eastAsia"/>
        </w:rPr>
        <w:t>видовые</w:t>
      </w:r>
      <w:r w:rsidRPr="00A41703">
        <w:rPr>
          <w:lang w:val="en-US"/>
        </w:rPr>
        <w:t></w:t>
      </w:r>
      <w:r w:rsidRPr="00A41703">
        <w:rPr>
          <w:rFonts w:hint="eastAsia"/>
        </w:rPr>
        <w:t>семы</w:t>
      </w:r>
    </w:p>
    <w:p w:rsidR="00A41703" w:rsidRPr="00A41703" w:rsidRDefault="00A41703" w:rsidP="00A41703">
      <w:r w:rsidRPr="00A41703">
        <w:rPr>
          <w:lang w:val="en-US"/>
        </w:rPr>
        <w:t></w:t>
      </w:r>
      <w:r w:rsidRPr="00A41703">
        <w:rPr>
          <w:lang w:val="en-US"/>
        </w:rPr>
        <w:t></w:t>
      </w:r>
      <w:r w:rsidRPr="00A41703">
        <w:rPr>
          <w:rFonts w:hint="eastAsia"/>
        </w:rPr>
        <w:t>внутреннее</w:t>
      </w:r>
      <w:r w:rsidRPr="00A41703">
        <w:rPr>
          <w:lang w:val="en-US"/>
        </w:rPr>
        <w:t></w:t>
      </w:r>
      <w:r w:rsidRPr="00A41703">
        <w:rPr>
          <w:rFonts w:hint="eastAsia"/>
        </w:rPr>
        <w:t>напряжение</w:t>
      </w:r>
      <w:r w:rsidRPr="00A41703">
        <w:rPr>
          <w:lang w:val="en-US"/>
        </w:rPr>
        <w:t></w:t>
      </w:r>
      <w:r w:rsidRPr="00A41703">
        <w:rPr>
          <w:lang w:val="en-US"/>
        </w:rPr>
        <w:t></w:t>
      </w:r>
      <w:r w:rsidRPr="00A41703">
        <w:rPr>
          <w:lang w:val="en-US"/>
        </w:rPr>
        <w:t></w:t>
      </w:r>
      <w:r w:rsidRPr="00A41703">
        <w:rPr>
          <w:lang w:val="en-US"/>
        </w:rPr>
        <w:t></w:t>
      </w:r>
      <w:r w:rsidRPr="00A41703">
        <w:rPr>
          <w:rFonts w:hint="eastAsia"/>
        </w:rPr>
        <w:t>внимание</w:t>
      </w:r>
      <w:r w:rsidRPr="00A41703">
        <w:rPr>
          <w:lang w:val="en-US"/>
        </w:rPr>
        <w:t></w:t>
      </w:r>
      <w:r w:rsidRPr="00A41703">
        <w:rPr>
          <w:lang w:val="en-US"/>
        </w:rPr>
        <w:t></w:t>
      </w:r>
      <w:r w:rsidRPr="00A41703">
        <w:rPr>
          <w:lang w:val="en-US"/>
        </w:rPr>
        <w:t></w:t>
      </w:r>
      <w:r w:rsidRPr="00A41703">
        <w:rPr>
          <w:lang w:val="en-US"/>
        </w:rPr>
        <w:t></w:t>
      </w:r>
      <w:r w:rsidRPr="00A41703">
        <w:rPr>
          <w:rFonts w:hint="eastAsia"/>
        </w:rPr>
        <w:t>объект</w:t>
      </w:r>
      <w:r w:rsidRPr="00A41703">
        <w:rPr>
          <w:lang w:val="en-US"/>
        </w:rPr>
        <w:t></w:t>
      </w:r>
      <w:r w:rsidRPr="00A41703">
        <w:rPr>
          <w:rFonts w:hint="eastAsia"/>
        </w:rPr>
        <w:t>эмоции</w:t>
      </w:r>
      <w:r w:rsidRPr="00A41703">
        <w:rPr>
          <w:lang w:val="en-US"/>
        </w:rPr>
        <w:t></w:t>
      </w:r>
      <w:r w:rsidRPr="00A41703">
        <w:rPr>
          <w:lang w:val="en-US"/>
        </w:rPr>
        <w:t></w:t>
      </w:r>
      <w:r w:rsidRPr="00A41703">
        <w:rPr>
          <w:lang w:val="en-US"/>
        </w:rPr>
        <w:t></w:t>
      </w:r>
      <w:r w:rsidRPr="00A41703">
        <w:rPr>
          <w:lang w:val="en-US"/>
        </w:rPr>
        <w:t></w:t>
      </w:r>
      <w:r w:rsidRPr="00A41703">
        <w:rPr>
          <w:rFonts w:hint="eastAsia"/>
        </w:rPr>
        <w:t>каузативность</w:t>
      </w:r>
    </w:p>
    <w:p w:rsidR="00A41703" w:rsidRPr="00A41703" w:rsidRDefault="00A41703" w:rsidP="00A41703">
      <w:r w:rsidRPr="00A41703">
        <w:rPr>
          <w:rFonts w:hint="eastAsia"/>
        </w:rPr>
        <w:t>переживания</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эмоции</w:t>
      </w:r>
      <w:r w:rsidRPr="00A41703">
        <w:rPr>
          <w:lang w:val="en-US"/>
        </w:rPr>
        <w:t></w:t>
      </w:r>
      <w:r w:rsidRPr="00A41703">
        <w:rPr>
          <w:lang w:val="en-US"/>
        </w:rPr>
        <w:t></w:t>
      </w:r>
      <w:r w:rsidRPr="00A41703">
        <w:tab/>
      </w:r>
      <w:r w:rsidRPr="00A41703">
        <w:rPr>
          <w:lang w:val="en-US"/>
        </w:rPr>
        <w:t></w:t>
      </w:r>
      <w:r w:rsidRPr="00A41703">
        <w:rPr>
          <w:rFonts w:hint="eastAsia"/>
        </w:rPr>
        <w:t>положительная</w:t>
      </w:r>
      <w:r w:rsidRPr="00A41703">
        <w:rPr>
          <w:lang w:val="en-US"/>
        </w:rPr>
        <w:t></w:t>
      </w:r>
      <w:r w:rsidRPr="00A41703">
        <w:rPr>
          <w:rFonts w:hint="eastAsia"/>
        </w:rPr>
        <w:t>отрицательная</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знаковая</w:t>
      </w:r>
    </w:p>
    <w:p w:rsidR="00A41703" w:rsidRPr="00A41703" w:rsidRDefault="00A41703" w:rsidP="00A41703">
      <w:r w:rsidRPr="00A41703">
        <w:rPr>
          <w:rFonts w:hint="eastAsia"/>
        </w:rPr>
        <w:t>направленность</w:t>
      </w:r>
      <w:r w:rsidRPr="00A41703">
        <w:rPr>
          <w:lang w:val="en-US"/>
        </w:rPr>
        <w:t></w:t>
      </w:r>
      <w:r w:rsidRPr="00A41703">
        <w:rPr>
          <w:rFonts w:hint="eastAsia"/>
        </w:rPr>
        <w:t>эмоции</w:t>
      </w:r>
      <w:r w:rsidRPr="00A41703">
        <w:rPr>
          <w:lang w:val="en-US"/>
        </w:rPr>
        <w:t></w:t>
      </w:r>
      <w:r w:rsidRPr="00A41703">
        <w:rPr>
          <w:lang w:val="en-US"/>
        </w:rPr>
        <w:t></w:t>
      </w:r>
      <w:r w:rsidRPr="00A41703">
        <w:rPr>
          <w:lang w:val="en-US"/>
        </w:rPr>
        <w:t></w:t>
      </w:r>
      <w:r w:rsidRPr="00A41703">
        <w:rPr>
          <w:lang w:val="en-US"/>
        </w:rPr>
        <w:t></w:t>
      </w:r>
      <w:r w:rsidRPr="00A41703">
        <w:rPr>
          <w:rFonts w:hint="eastAsia"/>
        </w:rPr>
        <w:t>конкретизирующие</w:t>
      </w:r>
      <w:r w:rsidRPr="00A41703">
        <w:rPr>
          <w:lang w:val="en-US"/>
        </w:rPr>
        <w:t></w:t>
      </w:r>
      <w:r w:rsidRPr="00A41703">
        <w:rPr>
          <w:rFonts w:hint="eastAsia"/>
        </w:rPr>
        <w:t>значение</w:t>
      </w:r>
      <w:r w:rsidRPr="00A41703">
        <w:rPr>
          <w:lang w:val="en-US"/>
        </w:rPr>
        <w:t></w:t>
      </w:r>
      <w:r w:rsidRPr="00A41703">
        <w:rPr>
          <w:rFonts w:hint="eastAsia"/>
        </w:rPr>
        <w:t>анализируемого</w:t>
      </w:r>
      <w:r w:rsidRPr="00A41703">
        <w:rPr>
          <w:lang w:val="en-US"/>
        </w:rPr>
        <w:t></w:t>
      </w:r>
      <w:r w:rsidRPr="00A41703">
        <w:rPr>
          <w:rFonts w:hint="eastAsia"/>
        </w:rPr>
        <w:t>концепта</w:t>
      </w:r>
      <w:r w:rsidRPr="00A41703">
        <w:rPr>
          <w:lang w:val="en-US"/>
        </w:rPr>
        <w:t></w:t>
      </w:r>
      <w:r w:rsidRPr="00A41703">
        <w:rPr>
          <w:lang w:val="en-US"/>
        </w:rPr>
        <w:t></w:t>
      </w:r>
      <w:r w:rsidRPr="00A41703">
        <w:rPr>
          <w:rFonts w:hint="eastAsia"/>
        </w:rPr>
        <w:t>При</w:t>
      </w:r>
      <w:r w:rsidRPr="00A41703">
        <w:rPr>
          <w:lang w:val="en-US"/>
        </w:rPr>
        <w:t></w:t>
      </w:r>
      <w:r w:rsidRPr="00A41703">
        <w:rPr>
          <w:rFonts w:hint="eastAsia"/>
        </w:rPr>
        <w:t>проведении</w:t>
      </w:r>
      <w:r w:rsidRPr="00A41703">
        <w:rPr>
          <w:lang w:val="en-US"/>
        </w:rPr>
        <w:t></w:t>
      </w:r>
      <w:r w:rsidRPr="00A41703">
        <w:rPr>
          <w:rFonts w:hint="eastAsia"/>
        </w:rPr>
        <w:t>анализа</w:t>
      </w:r>
      <w:r w:rsidRPr="00A41703">
        <w:rPr>
          <w:lang w:val="en-US"/>
        </w:rPr>
        <w:t></w:t>
      </w:r>
      <w:r w:rsidRPr="00A41703">
        <w:rPr>
          <w:rFonts w:hint="eastAsia"/>
        </w:rPr>
        <w:t>сочетаемости</w:t>
      </w:r>
      <w:r w:rsidRPr="00A41703">
        <w:rPr>
          <w:lang w:val="en-US"/>
        </w:rPr>
        <w:t></w:t>
      </w:r>
      <w:r w:rsidRPr="00A41703">
        <w:rPr>
          <w:rFonts w:hint="eastAsia"/>
        </w:rPr>
        <w:t>ключевого</w:t>
      </w:r>
      <w:r w:rsidRPr="00A41703">
        <w:rPr>
          <w:lang w:val="en-US"/>
        </w:rPr>
        <w:t></w:t>
      </w:r>
      <w:r w:rsidRPr="00A41703">
        <w:rPr>
          <w:rFonts w:hint="eastAsia"/>
        </w:rPr>
        <w:t>слова</w:t>
      </w:r>
      <w:r w:rsidRPr="00A41703">
        <w:rPr>
          <w:lang w:val="en-US"/>
        </w:rPr>
        <w:t></w:t>
      </w:r>
      <w:r w:rsidRPr="00A41703">
        <w:rPr>
          <w:rFonts w:hint="eastAsia"/>
        </w:rPr>
        <w:t>концепта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мы</w:t>
      </w:r>
      <w:r w:rsidRPr="00A41703">
        <w:rPr>
          <w:lang w:val="en-US"/>
        </w:rPr>
        <w:t></w:t>
      </w:r>
      <w:r w:rsidRPr="00A41703">
        <w:rPr>
          <w:rFonts w:hint="eastAsia"/>
        </w:rPr>
        <w:t>выделили</w:t>
      </w:r>
      <w:r w:rsidRPr="00A41703">
        <w:rPr>
          <w:lang w:val="en-US"/>
        </w:rPr>
        <w:t></w:t>
      </w:r>
      <w:r w:rsidRPr="00A41703">
        <w:rPr>
          <w:rFonts w:hint="eastAsia"/>
        </w:rPr>
        <w:t>следующие</w:t>
      </w:r>
      <w:r w:rsidRPr="00A41703">
        <w:rPr>
          <w:lang w:val="en-US"/>
        </w:rPr>
        <w:t></w:t>
      </w:r>
      <w:r w:rsidRPr="00A41703">
        <w:rPr>
          <w:rFonts w:hint="eastAsia"/>
        </w:rPr>
        <w:t>признаки</w:t>
      </w:r>
      <w:r w:rsidRPr="00A41703">
        <w:rPr>
          <w:lang w:val="en-US"/>
        </w:rPr>
        <w:t></w:t>
      </w:r>
      <w:r w:rsidRPr="00A41703">
        <w:rPr>
          <w:rFonts w:hint="eastAsia"/>
        </w:rPr>
        <w:t>концепта</w:t>
      </w:r>
      <w:r w:rsidRPr="00A41703">
        <w:rPr>
          <w:lang w:val="en-US"/>
        </w:rPr>
        <w:t></w:t>
      </w:r>
      <w:r w:rsidRPr="00A41703">
        <w:rPr>
          <w:lang w:val="en-US"/>
        </w:rPr>
        <w:t></w:t>
      </w:r>
      <w:r w:rsidRPr="00A41703">
        <w:rPr>
          <w:rFonts w:hint="eastAsia"/>
        </w:rPr>
        <w:t>интенсивность</w:t>
      </w:r>
      <w:r w:rsidRPr="00A41703">
        <w:rPr>
          <w:lang w:val="en-US"/>
        </w:rPr>
        <w:t></w:t>
      </w:r>
      <w:r w:rsidRPr="00A41703">
        <w:rPr>
          <w:lang w:val="en-US"/>
        </w:rPr>
        <w:t></w:t>
      </w:r>
      <w:r w:rsidRPr="00A41703">
        <w:rPr>
          <w:rFonts w:hint="eastAsia"/>
        </w:rPr>
        <w:t>оценочностъ</w:t>
      </w:r>
      <w:r w:rsidRPr="00A41703">
        <w:rPr>
          <w:lang w:val="en-US"/>
        </w:rPr>
        <w:t></w:t>
      </w:r>
      <w:r w:rsidRPr="00A41703">
        <w:rPr>
          <w:lang w:val="en-US"/>
        </w:rPr>
        <w:t></w:t>
      </w:r>
      <w:r w:rsidRPr="00A41703">
        <w:rPr>
          <w:rFonts w:hint="eastAsia"/>
        </w:rPr>
        <w:t>наличие</w:t>
      </w:r>
      <w:r w:rsidRPr="00A41703">
        <w:rPr>
          <w:lang w:val="en-US"/>
        </w:rPr>
        <w:t></w:t>
      </w:r>
      <w:r w:rsidRPr="00A41703">
        <w:rPr>
          <w:rFonts w:hint="eastAsia"/>
        </w:rPr>
        <w:t>переживания</w:t>
      </w:r>
      <w:r w:rsidRPr="00A41703">
        <w:rPr>
          <w:lang w:val="en-US"/>
        </w:rPr>
        <w:t></w:t>
      </w:r>
      <w:r w:rsidRPr="00A41703">
        <w:rPr>
          <w:lang w:val="en-US"/>
        </w:rPr>
        <w:t></w:t>
      </w:r>
      <w:r w:rsidRPr="00A41703">
        <w:rPr>
          <w:rFonts w:hint="eastAsia"/>
        </w:rPr>
        <w:t>длительность</w:t>
      </w:r>
      <w:r w:rsidRPr="00A41703">
        <w:rPr>
          <w:lang w:val="en-US"/>
        </w:rPr>
        <w:t></w:t>
      </w:r>
      <w:r w:rsidRPr="00A41703">
        <w:rPr>
          <w:rFonts w:hint="eastAsia"/>
        </w:rPr>
        <w:t>эмоции</w:t>
      </w:r>
      <w:r w:rsidRPr="00A41703">
        <w:rPr>
          <w:lang w:val="en-US"/>
        </w:rPr>
        <w:t></w:t>
      </w:r>
      <w:r w:rsidRPr="00A41703">
        <w:rPr>
          <w:lang w:val="en-US"/>
        </w:rPr>
        <w:t></w:t>
      </w:r>
      <w:r w:rsidRPr="00A41703">
        <w:rPr>
          <w:rFonts w:hint="eastAsia"/>
        </w:rPr>
        <w:t>ее</w:t>
      </w:r>
      <w:r w:rsidRPr="00A41703">
        <w:rPr>
          <w:lang w:val="en-US"/>
        </w:rPr>
        <w:t></w:t>
      </w:r>
      <w:r w:rsidRPr="00A41703">
        <w:rPr>
          <w:rFonts w:hint="eastAsia"/>
        </w:rPr>
        <w:t>соматическое</w:t>
      </w:r>
      <w:r w:rsidRPr="00A41703">
        <w:rPr>
          <w:lang w:val="en-US"/>
        </w:rPr>
        <w:t></w:t>
      </w:r>
      <w:r w:rsidRPr="00A41703">
        <w:rPr>
          <w:rFonts w:hint="eastAsia"/>
        </w:rPr>
        <w:t>проявление</w:t>
      </w:r>
      <w:r w:rsidRPr="00A41703">
        <w:rPr>
          <w:lang w:val="en-US"/>
        </w:rPr>
        <w:t></w:t>
      </w:r>
      <w:r w:rsidRPr="00A41703">
        <w:rPr>
          <w:lang w:val="en-US"/>
        </w:rPr>
        <w:t></w:t>
      </w:r>
      <w:r w:rsidRPr="00A41703">
        <w:rPr>
          <w:rFonts w:hint="eastAsia"/>
        </w:rPr>
        <w:t>каузативность</w:t>
      </w:r>
      <w:r w:rsidRPr="00A41703">
        <w:rPr>
          <w:lang w:val="en-US"/>
        </w:rPr>
        <w:t></w:t>
      </w:r>
      <w:r w:rsidRPr="00A41703">
        <w:rPr>
          <w:lang w:val="en-US"/>
        </w:rPr>
        <w:t></w:t>
      </w:r>
      <w:r w:rsidRPr="00A41703">
        <w:rPr>
          <w:rFonts w:hint="eastAsia"/>
        </w:rPr>
        <w:t>избавление</w:t>
      </w:r>
      <w:r w:rsidRPr="00A41703">
        <w:rPr>
          <w:lang w:val="en-US"/>
        </w:rPr>
        <w:t></w:t>
      </w:r>
      <w:r w:rsidRPr="00A41703">
        <w:rPr>
          <w:rFonts w:hint="eastAsia"/>
        </w:rPr>
        <w:t>от</w:t>
      </w:r>
      <w:r w:rsidRPr="00A41703">
        <w:rPr>
          <w:lang w:val="en-US"/>
        </w:rPr>
        <w:t></w:t>
      </w:r>
      <w:r w:rsidRPr="00A41703">
        <w:rPr>
          <w:rFonts w:hint="eastAsia"/>
        </w:rPr>
        <w:t>эмоции</w:t>
      </w:r>
      <w:r w:rsidRPr="00A41703">
        <w:rPr>
          <w:lang w:val="en-US"/>
        </w:rPr>
        <w:t></w:t>
      </w:r>
      <w:r w:rsidRPr="00A41703">
        <w:rPr>
          <w:lang w:val="en-US"/>
        </w:rPr>
        <w:t></w:t>
      </w:r>
      <w:r w:rsidRPr="00A41703">
        <w:rPr>
          <w:rFonts w:hint="eastAsia"/>
        </w:rPr>
        <w:t>неконтролируемость</w:t>
      </w:r>
      <w:r w:rsidRPr="00A41703">
        <w:rPr>
          <w:lang w:val="en-US"/>
        </w:rPr>
        <w:t></w:t>
      </w:r>
      <w:r w:rsidRPr="00A41703">
        <w:rPr>
          <w:lang w:val="en-US"/>
        </w:rPr>
        <w:t></w:t>
      </w:r>
      <w:r w:rsidRPr="00A41703">
        <w:rPr>
          <w:rFonts w:hint="eastAsia"/>
        </w:rPr>
        <w:t>мотивированность</w:t>
      </w:r>
      <w:r w:rsidRPr="00A41703">
        <w:rPr>
          <w:lang w:val="en-US"/>
        </w:rPr>
        <w:t></w:t>
      </w:r>
      <w:r w:rsidRPr="00A41703">
        <w:rPr>
          <w:rFonts w:hint="eastAsia"/>
        </w:rPr>
        <w:t>немотивированность</w:t>
      </w:r>
      <w:r w:rsidRPr="00A41703">
        <w:rPr>
          <w:lang w:val="en-US"/>
        </w:rPr>
        <w:t></w:t>
      </w:r>
      <w:r w:rsidRPr="00A41703">
        <w:rPr>
          <w:lang w:val="en-US"/>
        </w:rPr>
        <w:t></w:t>
      </w:r>
      <w:r w:rsidRPr="00A41703">
        <w:rPr>
          <w:rFonts w:hint="eastAsia"/>
        </w:rPr>
        <w:t>объем</w:t>
      </w:r>
      <w:r w:rsidRPr="00A41703">
        <w:rPr>
          <w:lang w:val="en-US"/>
        </w:rPr>
        <w:t></w:t>
      </w:r>
      <w:r w:rsidRPr="00A41703">
        <w:rPr>
          <w:rFonts w:hint="eastAsia"/>
        </w:rPr>
        <w:t>эмоции</w:t>
      </w:r>
      <w:r w:rsidRPr="00A41703">
        <w:rPr>
          <w:lang w:val="en-US"/>
        </w:rPr>
        <w:t></w:t>
      </w:r>
      <w:r w:rsidRPr="00A41703">
        <w:rPr>
          <w:lang w:val="en-US"/>
        </w:rPr>
        <w:t></w:t>
      </w:r>
      <w:r w:rsidRPr="00A41703">
        <w:rPr>
          <w:rFonts w:hint="eastAsia"/>
        </w:rPr>
        <w:t>переход</w:t>
      </w:r>
      <w:r w:rsidRPr="00A41703">
        <w:rPr>
          <w:lang w:val="en-US"/>
        </w:rPr>
        <w:t></w:t>
      </w:r>
      <w:r w:rsidRPr="00A41703">
        <w:rPr>
          <w:rFonts w:hint="eastAsia"/>
        </w:rPr>
        <w:t>из</w:t>
      </w:r>
      <w:r w:rsidRPr="00A41703">
        <w:rPr>
          <w:lang w:val="en-US"/>
        </w:rPr>
        <w:t></w:t>
      </w:r>
      <w:r w:rsidRPr="00A41703">
        <w:rPr>
          <w:rFonts w:hint="eastAsia"/>
        </w:rPr>
        <w:t>одного</w:t>
      </w:r>
      <w:r w:rsidRPr="00A41703">
        <w:rPr>
          <w:lang w:val="en-US"/>
        </w:rPr>
        <w:t></w:t>
      </w:r>
      <w:r w:rsidRPr="00A41703">
        <w:rPr>
          <w:rFonts w:hint="eastAsia"/>
        </w:rPr>
        <w:t>эмоционального</w:t>
      </w:r>
      <w:r w:rsidRPr="00A41703">
        <w:rPr>
          <w:lang w:val="en-US"/>
        </w:rPr>
        <w:t></w:t>
      </w:r>
      <w:r w:rsidRPr="00A41703">
        <w:rPr>
          <w:rFonts w:hint="eastAsia"/>
        </w:rPr>
        <w:t>состояния</w:t>
      </w:r>
      <w:r w:rsidRPr="00A41703">
        <w:rPr>
          <w:lang w:val="en-US"/>
        </w:rPr>
        <w:t></w:t>
      </w:r>
      <w:r w:rsidRPr="00A41703">
        <w:rPr>
          <w:rFonts w:hint="eastAsia"/>
        </w:rPr>
        <w:t>в</w:t>
      </w:r>
      <w:r w:rsidRPr="00A41703">
        <w:rPr>
          <w:lang w:val="en-US"/>
        </w:rPr>
        <w:t></w:t>
      </w:r>
      <w:r w:rsidRPr="00A41703">
        <w:rPr>
          <w:rFonts w:hint="eastAsia"/>
        </w:rPr>
        <w:t>другое</w:t>
      </w:r>
      <w:r w:rsidRPr="00A41703">
        <w:rPr>
          <w:lang w:val="en-US"/>
        </w:rPr>
        <w:t></w:t>
      </w:r>
    </w:p>
    <w:p w:rsidR="00A41703" w:rsidRPr="00A41703" w:rsidRDefault="00A41703" w:rsidP="00A41703">
      <w:r w:rsidRPr="00A41703">
        <w:rPr>
          <w:rFonts w:hint="eastAsia"/>
        </w:rPr>
        <w:t>Концепт</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объективируется</w:t>
      </w:r>
      <w:r w:rsidRPr="00A41703">
        <w:rPr>
          <w:lang w:val="en-US"/>
        </w:rPr>
        <w:t></w:t>
      </w:r>
      <w:r w:rsidRPr="00A41703">
        <w:rPr>
          <w:rFonts w:hint="eastAsia"/>
        </w:rPr>
        <w:t>в</w:t>
      </w:r>
      <w:r w:rsidRPr="00A41703">
        <w:rPr>
          <w:lang w:val="en-US"/>
        </w:rPr>
        <w:t></w:t>
      </w:r>
      <w:r w:rsidRPr="00A41703">
        <w:rPr>
          <w:rFonts w:hint="eastAsia"/>
        </w:rPr>
        <w:t>английском</w:t>
      </w:r>
      <w:r w:rsidRPr="00A41703">
        <w:rPr>
          <w:lang w:val="en-US"/>
        </w:rPr>
        <w:t></w:t>
      </w:r>
      <w:r w:rsidRPr="00A41703">
        <w:rPr>
          <w:rFonts w:hint="eastAsia"/>
        </w:rPr>
        <w:t>языке</w:t>
      </w:r>
      <w:r w:rsidRPr="00A41703">
        <w:rPr>
          <w:lang w:val="en-US"/>
        </w:rPr>
        <w:t></w:t>
      </w:r>
      <w:r w:rsidRPr="00A41703">
        <w:rPr>
          <w:rFonts w:hint="eastAsia"/>
        </w:rPr>
        <w:t>следующими</w:t>
      </w:r>
      <w:r w:rsidRPr="00A41703">
        <w:rPr>
          <w:lang w:val="en-US"/>
        </w:rPr>
        <w:t></w:t>
      </w:r>
      <w:r w:rsidRPr="00A41703">
        <w:rPr>
          <w:rFonts w:hint="eastAsia"/>
        </w:rPr>
        <w:t>лексемами</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и</w:t>
      </w:r>
      <w:r w:rsidRPr="00A41703">
        <w:rPr>
          <w:lang w:val="en-US"/>
        </w:rPr>
        <w:t></w:t>
      </w:r>
      <w:r w:rsidRPr="00A41703">
        <w:rPr>
          <w:rFonts w:hint="eastAsia"/>
        </w:rPr>
        <w:t>основными</w:t>
      </w:r>
      <w:r w:rsidRPr="00A41703">
        <w:rPr>
          <w:lang w:val="en-US"/>
        </w:rPr>
        <w:t></w:t>
      </w:r>
      <w:r w:rsidRPr="00A41703">
        <w:rPr>
          <w:rFonts w:hint="eastAsia"/>
        </w:rPr>
        <w:t>репрезентантами</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и</w:t>
      </w:r>
      <w:r w:rsidRPr="00A41703">
        <w:rPr>
          <w:lang w:val="en-US"/>
        </w:rPr>
        <w:t></w:t>
      </w:r>
      <w:r w:rsidRPr="00A41703">
        <w:rPr>
          <w:rFonts w:hint="eastAsia"/>
        </w:rPr>
        <w:t>их</w:t>
      </w:r>
      <w:r w:rsidRPr="00A41703">
        <w:rPr>
          <w:lang w:val="en-US"/>
        </w:rPr>
        <w:t></w:t>
      </w:r>
      <w:r w:rsidRPr="00A41703">
        <w:rPr>
          <w:rFonts w:hint="eastAsia"/>
        </w:rPr>
        <w:t>лексемами</w:t>
      </w:r>
      <w:r w:rsidRPr="00A41703">
        <w:rPr>
          <w:lang w:val="en-US"/>
        </w:rPr>
        <w:t></w:t>
      </w:r>
      <w:r w:rsidRPr="00A41703">
        <w:rPr>
          <w:rFonts w:hint="eastAsia"/>
        </w:rPr>
        <w:t>формантами</w:t>
      </w:r>
      <w:r w:rsidRPr="00A41703">
        <w:rPr>
          <w:lang w:val="en-US"/>
        </w:rPr>
        <w:t></w:t>
      </w:r>
      <w:r w:rsidRPr="00A41703">
        <w:rPr>
          <w:lang w:val="en-US"/>
        </w:rPr>
        <w:t></w:t>
      </w:r>
      <w:r w:rsidRPr="00A41703">
        <w:rPr>
          <w:rFonts w:hint="eastAsia"/>
        </w:rPr>
        <w:t>Проведенный</w:t>
      </w:r>
      <w:r w:rsidRPr="00A41703">
        <w:rPr>
          <w:lang w:val="en-US"/>
        </w:rPr>
        <w:t></w:t>
      </w:r>
      <w:r w:rsidRPr="00A41703">
        <w:rPr>
          <w:rFonts w:hint="eastAsia"/>
        </w:rPr>
        <w:t>анализ</w:t>
      </w:r>
      <w:r w:rsidRPr="00A41703">
        <w:rPr>
          <w:lang w:val="en-US"/>
        </w:rPr>
        <w:t></w:t>
      </w:r>
      <w:r w:rsidRPr="00A41703">
        <w:rPr>
          <w:rFonts w:hint="eastAsia"/>
        </w:rPr>
        <w:t>синонимов</w:t>
      </w:r>
      <w:r w:rsidRPr="00A41703">
        <w:rPr>
          <w:lang w:val="en-US"/>
        </w:rPr>
        <w:t></w:t>
      </w:r>
      <w:r w:rsidRPr="00A41703">
        <w:rPr>
          <w:rFonts w:hint="eastAsia"/>
        </w:rPr>
        <w:t>демонстрирует</w:t>
      </w:r>
      <w:r w:rsidRPr="00A41703">
        <w:rPr>
          <w:lang w:val="en-US"/>
        </w:rPr>
        <w:t></w:t>
      </w:r>
      <w:r w:rsidRPr="00A41703">
        <w:rPr>
          <w:rFonts w:hint="eastAsia"/>
        </w:rPr>
        <w:t>многообразие</w:t>
      </w:r>
      <w:r w:rsidRPr="00A41703">
        <w:rPr>
          <w:lang w:val="en-US"/>
        </w:rPr>
        <w:t></w:t>
      </w:r>
      <w:r w:rsidRPr="00A41703">
        <w:rPr>
          <w:rFonts w:hint="eastAsia"/>
        </w:rPr>
        <w:t>лексических</w:t>
      </w:r>
      <w:r w:rsidRPr="00A41703">
        <w:rPr>
          <w:lang w:val="en-US"/>
        </w:rPr>
        <w:t></w:t>
      </w:r>
      <w:r w:rsidRPr="00A41703">
        <w:rPr>
          <w:rFonts w:hint="eastAsia"/>
        </w:rPr>
        <w:t>единиц</w:t>
      </w:r>
      <w:r w:rsidRPr="00A41703">
        <w:rPr>
          <w:lang w:val="en-US"/>
        </w:rPr>
        <w:t></w:t>
      </w:r>
      <w:r w:rsidRPr="00A41703">
        <w:rPr>
          <w:lang w:val="en-US"/>
        </w:rPr>
        <w:t></w:t>
      </w:r>
      <w:r w:rsidRPr="00A41703">
        <w:rPr>
          <w:rFonts w:hint="eastAsia"/>
        </w:rPr>
        <w:t>которые</w:t>
      </w:r>
      <w:r w:rsidRPr="00A41703">
        <w:rPr>
          <w:lang w:val="en-US"/>
        </w:rPr>
        <w:t></w:t>
      </w:r>
      <w:r w:rsidRPr="00A41703">
        <w:rPr>
          <w:rFonts w:hint="eastAsia"/>
        </w:rPr>
        <w:t>могут</w:t>
      </w:r>
      <w:r w:rsidRPr="00A41703">
        <w:rPr>
          <w:lang w:val="en-US"/>
        </w:rPr>
        <w:t></w:t>
      </w:r>
      <w:r w:rsidRPr="00A41703">
        <w:rPr>
          <w:rFonts w:hint="eastAsia"/>
        </w:rPr>
        <w:t>репрезентировать</w:t>
      </w:r>
      <w:r w:rsidRPr="00A41703">
        <w:rPr>
          <w:lang w:val="en-US"/>
        </w:rPr>
        <w:t></w:t>
      </w:r>
      <w:r w:rsidRPr="00A41703">
        <w:rPr>
          <w:rFonts w:hint="eastAsia"/>
        </w:rPr>
        <w:t>концепт</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приобретая</w:t>
      </w:r>
      <w:r w:rsidRPr="00A41703">
        <w:rPr>
          <w:lang w:val="en-US"/>
        </w:rPr>
        <w:t></w:t>
      </w:r>
      <w:r w:rsidRPr="00A41703">
        <w:rPr>
          <w:rFonts w:hint="eastAsia"/>
        </w:rPr>
        <w:t>различные</w:t>
      </w:r>
      <w:r w:rsidRPr="00A41703">
        <w:rPr>
          <w:lang w:val="en-US"/>
        </w:rPr>
        <w:t></w:t>
      </w:r>
      <w:r w:rsidRPr="00A41703">
        <w:rPr>
          <w:rFonts w:hint="eastAsia"/>
        </w:rPr>
        <w:t>семантические</w:t>
      </w:r>
      <w:r w:rsidRPr="00A41703">
        <w:rPr>
          <w:lang w:val="en-US"/>
        </w:rPr>
        <w:t></w:t>
      </w:r>
      <w:r w:rsidRPr="00A41703">
        <w:rPr>
          <w:rFonts w:hint="eastAsia"/>
        </w:rPr>
        <w:t>оттенки</w:t>
      </w:r>
      <w:r w:rsidRPr="00A41703">
        <w:rPr>
          <w:lang w:val="en-US"/>
        </w:rPr>
        <w:t></w:t>
      </w:r>
      <w:r w:rsidRPr="00A41703">
        <w:rPr>
          <w:rFonts w:hint="eastAsia"/>
        </w:rPr>
        <w:t>в</w:t>
      </w:r>
      <w:r w:rsidRPr="00A41703">
        <w:rPr>
          <w:lang w:val="en-US"/>
        </w:rPr>
        <w:t></w:t>
      </w:r>
      <w:r w:rsidRPr="00A41703">
        <w:rPr>
          <w:rFonts w:hint="eastAsia"/>
        </w:rPr>
        <w:t>зависимости</w:t>
      </w:r>
      <w:r w:rsidRPr="00A41703">
        <w:rPr>
          <w:lang w:val="en-US"/>
        </w:rPr>
        <w:t></w:t>
      </w:r>
      <w:r w:rsidRPr="00A41703">
        <w:rPr>
          <w:rFonts w:hint="eastAsia"/>
        </w:rPr>
        <w:t>от</w:t>
      </w:r>
      <w:r w:rsidRPr="00A41703">
        <w:rPr>
          <w:lang w:val="en-US"/>
        </w:rPr>
        <w:t></w:t>
      </w:r>
      <w:r w:rsidRPr="00A41703">
        <w:rPr>
          <w:rFonts w:hint="eastAsia"/>
        </w:rPr>
        <w:t>своего</w:t>
      </w:r>
      <w:r w:rsidRPr="00A41703">
        <w:rPr>
          <w:lang w:val="en-US"/>
        </w:rPr>
        <w:t></w:t>
      </w:r>
      <w:r w:rsidRPr="00A41703">
        <w:rPr>
          <w:rFonts w:hint="eastAsia"/>
        </w:rPr>
        <w:t>контекстуального</w:t>
      </w:r>
      <w:r w:rsidRPr="00A41703">
        <w:rPr>
          <w:lang w:val="en-US"/>
        </w:rPr>
        <w:t></w:t>
      </w:r>
      <w:r w:rsidRPr="00A41703">
        <w:rPr>
          <w:rFonts w:hint="eastAsia"/>
        </w:rPr>
        <w:t>функционирования</w:t>
      </w:r>
      <w:r w:rsidRPr="00A41703">
        <w:rPr>
          <w:lang w:val="en-US"/>
        </w:rPr>
        <w:t></w:t>
      </w:r>
    </w:p>
    <w:p w:rsidR="00A41703" w:rsidRPr="00A41703" w:rsidRDefault="00A41703" w:rsidP="00A41703">
      <w:r w:rsidRPr="00A41703">
        <w:rPr>
          <w:rFonts w:hint="eastAsia"/>
        </w:rPr>
        <w:t>В</w:t>
      </w:r>
      <w:r w:rsidRPr="00A41703">
        <w:rPr>
          <w:lang w:val="en-US"/>
        </w:rPr>
        <w:t></w:t>
      </w:r>
      <w:r w:rsidRPr="00A41703">
        <w:rPr>
          <w:rFonts w:hint="eastAsia"/>
        </w:rPr>
        <w:t>работе</w:t>
      </w:r>
      <w:r w:rsidRPr="00A41703">
        <w:rPr>
          <w:lang w:val="en-US"/>
        </w:rPr>
        <w:t></w:t>
      </w:r>
      <w:r w:rsidRPr="00A41703">
        <w:rPr>
          <w:rFonts w:hint="eastAsia"/>
        </w:rPr>
        <w:t>использовались</w:t>
      </w:r>
      <w:r w:rsidRPr="00A41703">
        <w:rPr>
          <w:lang w:val="en-US"/>
        </w:rPr>
        <w:t></w:t>
      </w:r>
      <w:r w:rsidRPr="00A41703">
        <w:rPr>
          <w:rFonts w:hint="eastAsia"/>
        </w:rPr>
        <w:t>такие</w:t>
      </w:r>
      <w:r w:rsidRPr="00A41703">
        <w:rPr>
          <w:lang w:val="en-US"/>
        </w:rPr>
        <w:t></w:t>
      </w:r>
      <w:r w:rsidRPr="00A41703">
        <w:rPr>
          <w:rFonts w:hint="eastAsia"/>
        </w:rPr>
        <w:t>понятия</w:t>
      </w:r>
      <w:r w:rsidRPr="00A41703">
        <w:rPr>
          <w:lang w:val="en-US"/>
        </w:rPr>
        <w:t></w:t>
      </w:r>
      <w:r w:rsidRPr="00A41703">
        <w:rPr>
          <w:lang w:val="en-US"/>
        </w:rPr>
        <w:t></w:t>
      </w:r>
      <w:r w:rsidRPr="00A41703">
        <w:rPr>
          <w:rFonts w:hint="eastAsia"/>
        </w:rPr>
        <w:t>как</w:t>
      </w:r>
      <w:r w:rsidRPr="00A41703">
        <w:rPr>
          <w:lang w:val="en-US"/>
        </w:rPr>
        <w:t></w:t>
      </w:r>
      <w:r w:rsidRPr="00A41703">
        <w:rPr>
          <w:lang w:val="en-US"/>
        </w:rPr>
        <w:t></w:t>
      </w:r>
      <w:r w:rsidRPr="00A41703">
        <w:rPr>
          <w:rFonts w:hint="eastAsia"/>
        </w:rPr>
        <w:t>эмоциональный</w:t>
      </w:r>
      <w:r w:rsidRPr="00A41703">
        <w:rPr>
          <w:lang w:val="en-US"/>
        </w:rPr>
        <w:t></w:t>
      </w:r>
      <w:r w:rsidRPr="00A41703">
        <w:rPr>
          <w:rFonts w:hint="eastAsia"/>
        </w:rPr>
        <w:t>концепт</w:t>
      </w:r>
      <w:r w:rsidRPr="00A41703">
        <w:rPr>
          <w:lang w:val="en-US"/>
        </w:rPr>
        <w:t></w:t>
      </w:r>
      <w:r w:rsidRPr="00A41703">
        <w:rPr>
          <w:lang w:val="en-US"/>
        </w:rPr>
        <w:t></w:t>
      </w:r>
      <w:r w:rsidRPr="00A41703">
        <w:rPr>
          <w:lang w:val="en-US"/>
        </w:rPr>
        <w:t></w:t>
      </w:r>
      <w:r w:rsidRPr="00A41703">
        <w:rPr>
          <w:lang w:val="en-US"/>
        </w:rPr>
        <w:t></w:t>
      </w:r>
      <w:r w:rsidRPr="00A41703">
        <w:rPr>
          <w:rFonts w:hint="eastAsia"/>
        </w:rPr>
        <w:t>эмотивный</w:t>
      </w:r>
      <w:r w:rsidRPr="00A41703">
        <w:rPr>
          <w:lang w:val="en-US"/>
        </w:rPr>
        <w:t></w:t>
      </w:r>
      <w:r w:rsidRPr="00A41703">
        <w:rPr>
          <w:rFonts w:hint="eastAsia"/>
        </w:rPr>
        <w:t>фрейм</w:t>
      </w:r>
      <w:r w:rsidRPr="00A41703">
        <w:rPr>
          <w:lang w:val="en-US"/>
        </w:rPr>
        <w:t></w:t>
      </w:r>
      <w:r w:rsidRPr="00A41703">
        <w:rPr>
          <w:lang w:val="en-US"/>
        </w:rPr>
        <w:t></w:t>
      </w:r>
      <w:r w:rsidRPr="00A41703">
        <w:rPr>
          <w:lang w:val="en-US"/>
        </w:rPr>
        <w:t></w:t>
      </w:r>
      <w:r w:rsidRPr="00A41703">
        <w:rPr>
          <w:lang w:val="en-US"/>
        </w:rPr>
        <w:t></w:t>
      </w:r>
      <w:r w:rsidRPr="00A41703">
        <w:rPr>
          <w:rFonts w:hint="eastAsia"/>
        </w:rPr>
        <w:t>эмоциональный</w:t>
      </w:r>
      <w:r w:rsidRPr="00A41703">
        <w:rPr>
          <w:lang w:val="en-US"/>
        </w:rPr>
        <w:t></w:t>
      </w:r>
      <w:r w:rsidRPr="00A41703">
        <w:rPr>
          <w:rFonts w:hint="eastAsia"/>
        </w:rPr>
        <w:t>сценарий</w:t>
      </w:r>
      <w:r w:rsidRPr="00A41703">
        <w:rPr>
          <w:lang w:val="en-US"/>
        </w:rPr>
        <w:t></w:t>
      </w:r>
      <w:r w:rsidRPr="00A41703">
        <w:rPr>
          <w:lang w:val="en-US"/>
        </w:rPr>
        <w:t></w:t>
      </w:r>
      <w:r w:rsidRPr="00A41703">
        <w:rPr>
          <w:lang w:val="en-US"/>
        </w:rPr>
        <w:t></w:t>
      </w:r>
      <w:r w:rsidRPr="00A41703">
        <w:rPr>
          <w:lang w:val="en-US"/>
        </w:rPr>
        <w:t></w:t>
      </w:r>
      <w:r w:rsidRPr="00A41703">
        <w:rPr>
          <w:rFonts w:hint="eastAsia"/>
        </w:rPr>
        <w:t>эмотивная</w:t>
      </w:r>
      <w:r w:rsidRPr="00A41703">
        <w:rPr>
          <w:lang w:val="en-US"/>
        </w:rPr>
        <w:t></w:t>
      </w:r>
      <w:r w:rsidRPr="00A41703">
        <w:rPr>
          <w:rFonts w:hint="eastAsia"/>
        </w:rPr>
        <w:t>ситуация</w:t>
      </w:r>
      <w:r w:rsidRPr="00A41703">
        <w:rPr>
          <w:lang w:val="en-US"/>
        </w:rPr>
        <w:t></w:t>
      </w:r>
      <w:r w:rsidRPr="00A41703">
        <w:rPr>
          <w:lang w:val="en-US"/>
        </w:rPr>
        <w:t></w:t>
      </w:r>
      <w:r w:rsidRPr="00A41703">
        <w:rPr>
          <w:lang w:val="en-US"/>
        </w:rPr>
        <w:t></w:t>
      </w:r>
      <w:r w:rsidRPr="00A41703">
        <w:rPr>
          <w:rFonts w:hint="eastAsia"/>
        </w:rPr>
        <w:t>Эмотивный</w:t>
      </w:r>
      <w:r w:rsidRPr="00A41703">
        <w:rPr>
          <w:lang w:val="en-US"/>
        </w:rPr>
        <w:t></w:t>
      </w:r>
      <w:r w:rsidRPr="00A41703">
        <w:rPr>
          <w:rFonts w:hint="eastAsia"/>
        </w:rPr>
        <w:t>фрейм</w:t>
      </w:r>
      <w:r w:rsidRPr="00A41703">
        <w:rPr>
          <w:lang w:val="en-US"/>
        </w:rPr>
        <w:t></w:t>
      </w:r>
      <w:r w:rsidRPr="00A41703">
        <w:rPr>
          <w:rFonts w:hint="eastAsia"/>
        </w:rPr>
        <w:t>реализуется</w:t>
      </w:r>
      <w:r w:rsidRPr="00A41703">
        <w:rPr>
          <w:lang w:val="en-US"/>
        </w:rPr>
        <w:t></w:t>
      </w:r>
      <w:r w:rsidRPr="00A41703">
        <w:rPr>
          <w:rFonts w:hint="eastAsia"/>
        </w:rPr>
        <w:t>в</w:t>
      </w:r>
      <w:r w:rsidRPr="00A41703">
        <w:rPr>
          <w:lang w:val="en-US"/>
        </w:rPr>
        <w:t></w:t>
      </w:r>
      <w:r w:rsidRPr="00A41703">
        <w:rPr>
          <w:rFonts w:hint="eastAsia"/>
        </w:rPr>
        <w:t>высказывании</w:t>
      </w:r>
      <w:r w:rsidRPr="00A41703">
        <w:rPr>
          <w:lang w:val="en-US"/>
        </w:rPr>
        <w:t></w:t>
      </w:r>
      <w:r w:rsidRPr="00A41703">
        <w:rPr>
          <w:rFonts w:hint="eastAsia"/>
        </w:rPr>
        <w:t>как</w:t>
      </w:r>
      <w:r w:rsidRPr="00A41703">
        <w:rPr>
          <w:lang w:val="en-US"/>
        </w:rPr>
        <w:t></w:t>
      </w:r>
      <w:r w:rsidRPr="00A41703">
        <w:rPr>
          <w:rFonts w:hint="eastAsia"/>
        </w:rPr>
        <w:t>структурированная</w:t>
      </w:r>
      <w:r w:rsidRPr="00A41703">
        <w:rPr>
          <w:lang w:val="en-US"/>
        </w:rPr>
        <w:t></w:t>
      </w:r>
      <w:r w:rsidRPr="00A41703">
        <w:rPr>
          <w:rFonts w:hint="eastAsia"/>
        </w:rPr>
        <w:t>единица</w:t>
      </w:r>
      <w:r w:rsidRPr="00A41703">
        <w:rPr>
          <w:lang w:val="en-US"/>
        </w:rPr>
        <w:t></w:t>
      </w:r>
      <w:r w:rsidRPr="00A41703">
        <w:rPr>
          <w:rFonts w:hint="eastAsia"/>
        </w:rPr>
        <w:t>знания</w:t>
      </w:r>
      <w:r w:rsidRPr="00A41703">
        <w:rPr>
          <w:lang w:val="en-US"/>
        </w:rPr>
        <w:t></w:t>
      </w:r>
      <w:r w:rsidRPr="00A41703">
        <w:rPr>
          <w:rFonts w:hint="eastAsia"/>
        </w:rPr>
        <w:t>об</w:t>
      </w:r>
      <w:r w:rsidRPr="00A41703">
        <w:rPr>
          <w:lang w:val="en-US"/>
        </w:rPr>
        <w:t></w:t>
      </w:r>
      <w:r w:rsidRPr="00A41703">
        <w:rPr>
          <w:rFonts w:hint="eastAsia"/>
        </w:rPr>
        <w:t>эмоции</w:t>
      </w:r>
      <w:r w:rsidRPr="00A41703">
        <w:rPr>
          <w:lang w:val="en-US"/>
        </w:rPr>
        <w:t></w:t>
      </w:r>
      <w:r w:rsidRPr="00A41703">
        <w:rPr>
          <w:lang w:val="en-US"/>
        </w:rPr>
        <w:t></w:t>
      </w:r>
      <w:r w:rsidRPr="00A41703">
        <w:rPr>
          <w:rFonts w:hint="eastAsia"/>
        </w:rPr>
        <w:t>включающая</w:t>
      </w:r>
      <w:r w:rsidRPr="00A41703">
        <w:rPr>
          <w:lang w:val="en-US"/>
        </w:rPr>
        <w:t></w:t>
      </w:r>
      <w:r w:rsidRPr="00A41703">
        <w:rPr>
          <w:rFonts w:hint="eastAsia"/>
        </w:rPr>
        <w:t>в</w:t>
      </w:r>
      <w:r w:rsidRPr="00A41703">
        <w:rPr>
          <w:lang w:val="en-US"/>
        </w:rPr>
        <w:t></w:t>
      </w:r>
      <w:r w:rsidRPr="00A41703">
        <w:rPr>
          <w:rFonts w:hint="eastAsia"/>
        </w:rPr>
        <w:t>себя</w:t>
      </w:r>
      <w:r w:rsidRPr="00A41703">
        <w:rPr>
          <w:lang w:val="en-US"/>
        </w:rPr>
        <w:t></w:t>
      </w:r>
      <w:r w:rsidRPr="00A41703">
        <w:rPr>
          <w:rFonts w:hint="eastAsia"/>
        </w:rPr>
        <w:t>участников</w:t>
      </w:r>
      <w:r w:rsidRPr="00A41703">
        <w:rPr>
          <w:lang w:val="en-US"/>
        </w:rPr>
        <w:t></w:t>
      </w:r>
      <w:r w:rsidRPr="00A41703">
        <w:rPr>
          <w:rFonts w:hint="eastAsia"/>
        </w:rPr>
        <w:t>эмотивной</w:t>
      </w:r>
      <w:r w:rsidRPr="00A41703">
        <w:rPr>
          <w:lang w:val="en-US"/>
        </w:rPr>
        <w:t></w:t>
      </w:r>
      <w:r w:rsidRPr="00A41703">
        <w:rPr>
          <w:rFonts w:hint="eastAsia"/>
        </w:rPr>
        <w:t>ситуации</w:t>
      </w:r>
      <w:r w:rsidRPr="00A41703">
        <w:rPr>
          <w:lang w:val="en-US"/>
        </w:rPr>
        <w:t></w:t>
      </w:r>
      <w:r w:rsidRPr="00A41703">
        <w:rPr>
          <w:lang w:val="en-US"/>
        </w:rPr>
        <w:t></w:t>
      </w:r>
      <w:r w:rsidRPr="00A41703">
        <w:rPr>
          <w:rFonts w:hint="eastAsia"/>
        </w:rPr>
        <w:t>событие</w:t>
      </w:r>
      <w:r w:rsidRPr="00A41703">
        <w:rPr>
          <w:lang w:val="en-US"/>
        </w:rPr>
        <w:t></w:t>
      </w:r>
      <w:r w:rsidRPr="00A41703">
        <w:rPr>
          <w:lang w:val="en-US"/>
        </w:rPr>
        <w:t></w:t>
      </w:r>
      <w:r w:rsidRPr="00A41703">
        <w:rPr>
          <w:rFonts w:hint="eastAsia"/>
        </w:rPr>
        <w:t>явившееся</w:t>
      </w:r>
      <w:r w:rsidRPr="00A41703">
        <w:rPr>
          <w:lang w:val="en-US"/>
        </w:rPr>
        <w:t></w:t>
      </w:r>
      <w:r w:rsidRPr="00A41703">
        <w:rPr>
          <w:rFonts w:hint="eastAsia"/>
        </w:rPr>
        <w:t>причиной</w:t>
      </w:r>
      <w:r w:rsidRPr="00A41703">
        <w:rPr>
          <w:lang w:val="en-US"/>
        </w:rPr>
        <w:t></w:t>
      </w:r>
      <w:r w:rsidRPr="00A41703">
        <w:rPr>
          <w:rFonts w:hint="eastAsia"/>
        </w:rPr>
        <w:t>данной</w:t>
      </w:r>
      <w:r w:rsidRPr="00A41703">
        <w:rPr>
          <w:lang w:val="en-US"/>
        </w:rPr>
        <w:t></w:t>
      </w:r>
      <w:r w:rsidRPr="00A41703">
        <w:rPr>
          <w:rFonts w:hint="eastAsia"/>
        </w:rPr>
        <w:t>эмоции</w:t>
      </w:r>
      <w:r w:rsidRPr="00A41703">
        <w:rPr>
          <w:lang w:val="en-US"/>
        </w:rPr>
        <w:t></w:t>
      </w:r>
      <w:r w:rsidRPr="00A41703">
        <w:rPr>
          <w:lang w:val="en-US"/>
        </w:rPr>
        <w:t></w:t>
      </w:r>
      <w:r w:rsidRPr="00A41703">
        <w:rPr>
          <w:rFonts w:hint="eastAsia"/>
        </w:rPr>
        <w:t>непосредственно</w:t>
      </w:r>
      <w:r w:rsidRPr="00A41703">
        <w:rPr>
          <w:lang w:val="en-US"/>
        </w:rPr>
        <w:t></w:t>
      </w:r>
      <w:r w:rsidRPr="00A41703">
        <w:rPr>
          <w:rFonts w:hint="eastAsia"/>
        </w:rPr>
        <w:t>саму</w:t>
      </w:r>
      <w:r w:rsidRPr="00A41703">
        <w:rPr>
          <w:lang w:val="en-US"/>
        </w:rPr>
        <w:t></w:t>
      </w:r>
      <w:r w:rsidRPr="00A41703">
        <w:rPr>
          <w:rFonts w:hint="eastAsia"/>
        </w:rPr>
        <w:t>эмоцию</w:t>
      </w:r>
      <w:r w:rsidRPr="00A41703">
        <w:rPr>
          <w:lang w:val="en-US"/>
        </w:rPr>
        <w:t></w:t>
      </w:r>
      <w:r w:rsidRPr="00A41703">
        <w:rPr>
          <w:rFonts w:hint="eastAsia"/>
        </w:rPr>
        <w:t>субъекта</w:t>
      </w:r>
      <w:r w:rsidRPr="00A41703">
        <w:rPr>
          <w:lang w:val="en-US"/>
        </w:rPr>
        <w:t></w:t>
      </w:r>
      <w:r w:rsidRPr="00A41703">
        <w:rPr>
          <w:lang w:val="en-US"/>
        </w:rPr>
        <w:t></w:t>
      </w:r>
      <w:r w:rsidRPr="00A41703">
        <w:rPr>
          <w:rFonts w:hint="eastAsia"/>
        </w:rPr>
        <w:t>которая</w:t>
      </w:r>
      <w:r w:rsidRPr="00A41703">
        <w:rPr>
          <w:lang w:val="en-US"/>
        </w:rPr>
        <w:t></w:t>
      </w:r>
      <w:r w:rsidRPr="00A41703">
        <w:rPr>
          <w:rFonts w:hint="eastAsia"/>
        </w:rPr>
        <w:t>может</w:t>
      </w:r>
      <w:r w:rsidRPr="00A41703">
        <w:rPr>
          <w:lang w:val="en-US"/>
        </w:rPr>
        <w:t></w:t>
      </w:r>
      <w:r w:rsidRPr="00A41703">
        <w:rPr>
          <w:rFonts w:hint="eastAsia"/>
        </w:rPr>
        <w:t>быть</w:t>
      </w:r>
      <w:r w:rsidRPr="00A41703">
        <w:rPr>
          <w:lang w:val="en-US"/>
        </w:rPr>
        <w:t></w:t>
      </w:r>
      <w:r w:rsidRPr="00A41703">
        <w:rPr>
          <w:rFonts w:hint="eastAsia"/>
        </w:rPr>
        <w:t>имплицирована</w:t>
      </w:r>
      <w:r w:rsidRPr="00A41703">
        <w:rPr>
          <w:lang w:val="en-US"/>
        </w:rPr>
        <w:t></w:t>
      </w:r>
      <w:r w:rsidRPr="00A41703">
        <w:rPr>
          <w:rFonts w:hint="eastAsia"/>
        </w:rPr>
        <w:t>и</w:t>
      </w:r>
      <w:r w:rsidRPr="00A41703">
        <w:rPr>
          <w:lang w:val="en-US"/>
        </w:rPr>
        <w:t></w:t>
      </w:r>
      <w:r w:rsidRPr="00A41703">
        <w:rPr>
          <w:rFonts w:hint="eastAsia"/>
        </w:rPr>
        <w:t>реконструируется</w:t>
      </w:r>
      <w:r w:rsidRPr="00A41703">
        <w:rPr>
          <w:lang w:val="en-US"/>
        </w:rPr>
        <w:t></w:t>
      </w:r>
      <w:r w:rsidRPr="00A41703">
        <w:rPr>
          <w:rFonts w:hint="eastAsia"/>
        </w:rPr>
        <w:t>в</w:t>
      </w:r>
      <w:r w:rsidRPr="00A41703">
        <w:rPr>
          <w:lang w:val="en-US"/>
        </w:rPr>
        <w:t></w:t>
      </w:r>
      <w:r w:rsidRPr="00A41703">
        <w:rPr>
          <w:rFonts w:hint="eastAsia"/>
        </w:rPr>
        <w:t>сознании</w:t>
      </w:r>
      <w:r w:rsidRPr="00A41703">
        <w:rPr>
          <w:lang w:val="en-US"/>
        </w:rPr>
        <w:t></w:t>
      </w:r>
      <w:r w:rsidRPr="00A41703">
        <w:rPr>
          <w:rFonts w:hint="eastAsia"/>
        </w:rPr>
        <w:t>воспринимающего</w:t>
      </w:r>
      <w:r w:rsidRPr="00A41703">
        <w:rPr>
          <w:lang w:val="en-US"/>
        </w:rPr>
        <w:t></w:t>
      </w:r>
      <w:r w:rsidRPr="00A41703">
        <w:rPr>
          <w:rFonts w:hint="eastAsia"/>
        </w:rPr>
        <w:t>ситуацию</w:t>
      </w:r>
    </w:p>
    <w:p w:rsidR="00A41703" w:rsidRPr="00A41703" w:rsidRDefault="00A41703" w:rsidP="00A41703">
      <w:r w:rsidRPr="00A41703">
        <w:rPr>
          <w:lang w:val="en-US"/>
        </w:rPr>
        <w:t></w:t>
      </w:r>
      <w:r w:rsidRPr="00A41703">
        <w:rPr>
          <w:lang w:val="en-US"/>
        </w:rPr>
        <w:t></w:t>
      </w:r>
      <w:r w:rsidRPr="00A41703">
        <w:rPr>
          <w:lang w:val="en-US"/>
        </w:rPr>
        <w:t></w:t>
      </w:r>
    </w:p>
    <w:p w:rsidR="00A41703" w:rsidRPr="00A41703" w:rsidRDefault="00A41703" w:rsidP="00A41703">
      <w:r w:rsidRPr="00A41703">
        <w:rPr>
          <w:lang w:val="en-US"/>
        </w:rPr>
        <w:t></w:t>
      </w:r>
    </w:p>
    <w:p w:rsidR="00A41703" w:rsidRPr="00A41703" w:rsidRDefault="00A41703" w:rsidP="00A41703">
      <w:r w:rsidRPr="00A41703">
        <w:rPr>
          <w:rFonts w:hint="eastAsia"/>
        </w:rPr>
        <w:t>адресата</w:t>
      </w:r>
      <w:r w:rsidRPr="00A41703">
        <w:rPr>
          <w:lang w:val="en-US"/>
        </w:rPr>
        <w:t></w:t>
      </w:r>
      <w:r w:rsidRPr="00A41703">
        <w:rPr>
          <w:lang w:val="en-US"/>
        </w:rPr>
        <w:t></w:t>
      </w:r>
      <w:r w:rsidRPr="00A41703">
        <w:rPr>
          <w:lang w:val="en-US"/>
        </w:rPr>
        <w:t></w:t>
      </w:r>
      <w:r w:rsidRPr="00A41703">
        <w:rPr>
          <w:rFonts w:hint="eastAsia"/>
        </w:rPr>
        <w:t>реакцию</w:t>
      </w:r>
      <w:r w:rsidRPr="00A41703">
        <w:rPr>
          <w:lang w:val="en-US"/>
        </w:rPr>
        <w:t></w:t>
      </w:r>
      <w:r w:rsidRPr="00A41703">
        <w:rPr>
          <w:rFonts w:hint="eastAsia"/>
        </w:rPr>
        <w:t>субъекта</w:t>
      </w:r>
      <w:r w:rsidRPr="00A41703">
        <w:rPr>
          <w:lang w:val="en-US"/>
        </w:rPr>
        <w:t></w:t>
      </w:r>
      <w:r w:rsidRPr="00A41703">
        <w:rPr>
          <w:rFonts w:hint="eastAsia"/>
        </w:rPr>
        <w:t>под</w:t>
      </w:r>
      <w:r w:rsidRPr="00A41703">
        <w:rPr>
          <w:lang w:val="en-US"/>
        </w:rPr>
        <w:t></w:t>
      </w:r>
      <w:r w:rsidRPr="00A41703">
        <w:rPr>
          <w:rFonts w:hint="eastAsia"/>
        </w:rPr>
        <w:t>влиянием</w:t>
      </w:r>
      <w:r w:rsidRPr="00A41703">
        <w:rPr>
          <w:lang w:val="en-US"/>
        </w:rPr>
        <w:t></w:t>
      </w:r>
      <w:r w:rsidRPr="00A41703">
        <w:rPr>
          <w:rFonts w:hint="eastAsia"/>
        </w:rPr>
        <w:t>этой</w:t>
      </w:r>
      <w:r w:rsidRPr="00A41703">
        <w:rPr>
          <w:lang w:val="en-US"/>
        </w:rPr>
        <w:t></w:t>
      </w:r>
      <w:r w:rsidRPr="00A41703">
        <w:rPr>
          <w:rFonts w:hint="eastAsia"/>
        </w:rPr>
        <w:t>эмоции</w:t>
      </w:r>
      <w:r w:rsidRPr="00A41703">
        <w:rPr>
          <w:lang w:val="en-US"/>
        </w:rPr>
        <w:t></w:t>
      </w:r>
      <w:r w:rsidRPr="00A41703">
        <w:rPr>
          <w:lang w:val="en-US"/>
        </w:rPr>
        <w:t></w:t>
      </w:r>
      <w:r w:rsidRPr="00A41703">
        <w:rPr>
          <w:rFonts w:hint="eastAsia"/>
        </w:rPr>
        <w:t>которая</w:t>
      </w:r>
      <w:r w:rsidRPr="00A41703">
        <w:rPr>
          <w:lang w:val="en-US"/>
        </w:rPr>
        <w:t></w:t>
      </w:r>
      <w:r w:rsidRPr="00A41703">
        <w:rPr>
          <w:rFonts w:hint="eastAsia"/>
        </w:rPr>
        <w:t>может</w:t>
      </w:r>
      <w:r w:rsidRPr="00A41703">
        <w:rPr>
          <w:lang w:val="en-US"/>
        </w:rPr>
        <w:t></w:t>
      </w:r>
      <w:r w:rsidRPr="00A41703">
        <w:rPr>
          <w:rFonts w:hint="eastAsia"/>
        </w:rPr>
        <w:t>проявляться</w:t>
      </w:r>
      <w:r w:rsidRPr="00A41703">
        <w:rPr>
          <w:lang w:val="en-US"/>
        </w:rPr>
        <w:t></w:t>
      </w:r>
      <w:r w:rsidRPr="00A41703">
        <w:rPr>
          <w:rFonts w:hint="eastAsia"/>
        </w:rPr>
        <w:t>в</w:t>
      </w:r>
      <w:r w:rsidRPr="00A41703">
        <w:rPr>
          <w:lang w:val="en-US"/>
        </w:rPr>
        <w:t></w:t>
      </w:r>
      <w:r w:rsidRPr="00A41703">
        <w:rPr>
          <w:rFonts w:hint="eastAsia"/>
        </w:rPr>
        <w:t>поведении</w:t>
      </w:r>
      <w:r w:rsidRPr="00A41703">
        <w:rPr>
          <w:lang w:val="en-US"/>
        </w:rPr>
        <w:t></w:t>
      </w:r>
      <w:r w:rsidRPr="00A41703">
        <w:rPr>
          <w:lang w:val="en-US"/>
        </w:rPr>
        <w:t></w:t>
      </w:r>
      <w:r w:rsidRPr="00A41703">
        <w:rPr>
          <w:rFonts w:hint="eastAsia"/>
        </w:rPr>
        <w:t>непроизвольных</w:t>
      </w:r>
      <w:r w:rsidRPr="00A41703">
        <w:rPr>
          <w:lang w:val="en-US"/>
        </w:rPr>
        <w:t></w:t>
      </w:r>
      <w:r w:rsidRPr="00A41703">
        <w:rPr>
          <w:rFonts w:hint="eastAsia"/>
        </w:rPr>
        <w:t>действиях</w:t>
      </w:r>
      <w:r w:rsidRPr="00A41703">
        <w:rPr>
          <w:lang w:val="en-US"/>
        </w:rPr>
        <w:t></w:t>
      </w:r>
      <w:r w:rsidRPr="00A41703">
        <w:rPr>
          <w:rFonts w:hint="eastAsia"/>
        </w:rPr>
        <w:t>и</w:t>
      </w:r>
      <w:r w:rsidRPr="00A41703">
        <w:rPr>
          <w:lang w:val="en-US"/>
        </w:rPr>
        <w:t></w:t>
      </w:r>
      <w:r w:rsidRPr="00A41703">
        <w:rPr>
          <w:rFonts w:hint="eastAsia"/>
        </w:rPr>
        <w:t>т</w:t>
      </w:r>
      <w:r w:rsidRPr="00A41703">
        <w:rPr>
          <w:lang w:val="en-US"/>
        </w:rPr>
        <w:t></w:t>
      </w:r>
      <w:r w:rsidRPr="00A41703">
        <w:rPr>
          <w:rFonts w:hint="eastAsia"/>
        </w:rPr>
        <w:t>д</w:t>
      </w:r>
      <w:r w:rsidRPr="00A41703">
        <w:rPr>
          <w:lang w:val="en-US"/>
        </w:rPr>
        <w:t></w:t>
      </w:r>
      <w:r w:rsidRPr="00A41703">
        <w:rPr>
          <w:lang w:val="en-US"/>
        </w:rPr>
        <w:t></w:t>
      </w:r>
      <w:r w:rsidRPr="00A41703">
        <w:rPr>
          <w:lang w:val="en-US"/>
        </w:rPr>
        <w:t></w:t>
      </w:r>
      <w:r w:rsidRPr="00A41703">
        <w:rPr>
          <w:lang w:val="en-US"/>
        </w:rPr>
        <w:t></w:t>
      </w:r>
      <w:r w:rsidRPr="00A41703">
        <w:rPr>
          <w:rFonts w:hint="eastAsia"/>
        </w:rPr>
        <w:t>Если</w:t>
      </w:r>
      <w:r w:rsidRPr="00A41703">
        <w:rPr>
          <w:lang w:val="en-US"/>
        </w:rPr>
        <w:t></w:t>
      </w:r>
      <w:r w:rsidRPr="00A41703">
        <w:rPr>
          <w:rFonts w:hint="eastAsia"/>
        </w:rPr>
        <w:t>эмоциональный</w:t>
      </w:r>
      <w:r w:rsidRPr="00A41703">
        <w:rPr>
          <w:lang w:val="en-US"/>
        </w:rPr>
        <w:t></w:t>
      </w:r>
      <w:r w:rsidRPr="00A41703">
        <w:rPr>
          <w:rFonts w:hint="eastAsia"/>
        </w:rPr>
        <w:t>концепт</w:t>
      </w:r>
      <w:r w:rsidRPr="00A41703">
        <w:rPr>
          <w:lang w:val="en-US"/>
        </w:rPr>
        <w:t></w:t>
      </w:r>
      <w:r w:rsidRPr="00A41703">
        <w:rPr>
          <w:rFonts w:hint="eastAsia"/>
        </w:rPr>
        <w:t>отражает</w:t>
      </w:r>
      <w:r w:rsidRPr="00A41703">
        <w:rPr>
          <w:lang w:val="en-US"/>
        </w:rPr>
        <w:t></w:t>
      </w:r>
      <w:r w:rsidRPr="00A41703">
        <w:rPr>
          <w:rFonts w:hint="eastAsia"/>
        </w:rPr>
        <w:t>общие</w:t>
      </w:r>
      <w:r w:rsidRPr="00A41703">
        <w:rPr>
          <w:lang w:val="en-US"/>
        </w:rPr>
        <w:t></w:t>
      </w:r>
      <w:r w:rsidRPr="00A41703">
        <w:rPr>
          <w:rFonts w:hint="eastAsia"/>
        </w:rPr>
        <w:t>знания</w:t>
      </w:r>
      <w:r w:rsidRPr="00A41703">
        <w:rPr>
          <w:lang w:val="en-US"/>
        </w:rPr>
        <w:t></w:t>
      </w:r>
      <w:r w:rsidRPr="00A41703">
        <w:rPr>
          <w:lang w:val="en-US"/>
        </w:rPr>
        <w:t></w:t>
      </w:r>
      <w:r w:rsidRPr="00A41703">
        <w:rPr>
          <w:rFonts w:hint="eastAsia"/>
        </w:rPr>
        <w:t>связанные</w:t>
      </w:r>
      <w:r w:rsidRPr="00A41703">
        <w:rPr>
          <w:lang w:val="en-US"/>
        </w:rPr>
        <w:t></w:t>
      </w:r>
      <w:r w:rsidRPr="00A41703">
        <w:rPr>
          <w:rFonts w:hint="eastAsia"/>
        </w:rPr>
        <w:t>с</w:t>
      </w:r>
      <w:r w:rsidRPr="00A41703">
        <w:rPr>
          <w:lang w:val="en-US"/>
        </w:rPr>
        <w:t></w:t>
      </w:r>
      <w:r w:rsidRPr="00A41703">
        <w:rPr>
          <w:rFonts w:hint="eastAsia"/>
        </w:rPr>
        <w:t>данной</w:t>
      </w:r>
      <w:r w:rsidRPr="00A41703">
        <w:rPr>
          <w:lang w:val="en-US"/>
        </w:rPr>
        <w:t></w:t>
      </w:r>
      <w:r w:rsidRPr="00A41703">
        <w:rPr>
          <w:rFonts w:hint="eastAsia"/>
        </w:rPr>
        <w:t>эмоцией</w:t>
      </w:r>
      <w:r w:rsidRPr="00A41703">
        <w:rPr>
          <w:lang w:val="en-US"/>
        </w:rPr>
        <w:t></w:t>
      </w:r>
      <w:r w:rsidRPr="00A41703">
        <w:rPr>
          <w:lang w:val="en-US"/>
        </w:rPr>
        <w:t></w:t>
      </w:r>
      <w:r w:rsidRPr="00A41703">
        <w:rPr>
          <w:rFonts w:hint="eastAsia"/>
        </w:rPr>
        <w:t>то</w:t>
      </w:r>
      <w:r w:rsidRPr="00A41703">
        <w:rPr>
          <w:lang w:val="en-US"/>
        </w:rPr>
        <w:t></w:t>
      </w:r>
      <w:r w:rsidRPr="00A41703">
        <w:rPr>
          <w:rFonts w:hint="eastAsia"/>
        </w:rPr>
        <w:t>эмотивный</w:t>
      </w:r>
      <w:r w:rsidRPr="00A41703">
        <w:rPr>
          <w:lang w:val="en-US"/>
        </w:rPr>
        <w:t></w:t>
      </w:r>
      <w:r w:rsidRPr="00A41703">
        <w:rPr>
          <w:rFonts w:hint="eastAsia"/>
        </w:rPr>
        <w:t>фрейм</w:t>
      </w:r>
      <w:r w:rsidRPr="00A41703">
        <w:rPr>
          <w:lang w:val="en-US"/>
        </w:rPr>
        <w:t></w:t>
      </w:r>
      <w:r w:rsidRPr="00A41703">
        <w:rPr>
          <w:rFonts w:hint="eastAsia"/>
        </w:rPr>
        <w:t>представляет</w:t>
      </w:r>
      <w:r w:rsidRPr="00A41703">
        <w:rPr>
          <w:lang w:val="en-US"/>
        </w:rPr>
        <w:t></w:t>
      </w:r>
      <w:r w:rsidRPr="00A41703">
        <w:rPr>
          <w:rFonts w:hint="eastAsia"/>
        </w:rPr>
        <w:t>структурированные</w:t>
      </w:r>
      <w:r w:rsidRPr="00A41703">
        <w:rPr>
          <w:lang w:val="en-US"/>
        </w:rPr>
        <w:t></w:t>
      </w:r>
      <w:r w:rsidRPr="00A41703">
        <w:rPr>
          <w:rFonts w:hint="eastAsia"/>
        </w:rPr>
        <w:t>знания</w:t>
      </w:r>
      <w:r w:rsidRPr="00A41703">
        <w:rPr>
          <w:lang w:val="en-US"/>
        </w:rPr>
        <w:t></w:t>
      </w:r>
      <w:r w:rsidRPr="00A41703">
        <w:rPr>
          <w:lang w:val="en-US"/>
        </w:rPr>
        <w:t></w:t>
      </w:r>
      <w:r w:rsidRPr="00A41703">
        <w:rPr>
          <w:rFonts w:hint="eastAsia"/>
        </w:rPr>
        <w:t>ассоциирующиеся</w:t>
      </w:r>
      <w:r w:rsidRPr="00A41703">
        <w:rPr>
          <w:lang w:val="en-US"/>
        </w:rPr>
        <w:t></w:t>
      </w:r>
      <w:r w:rsidRPr="00A41703">
        <w:rPr>
          <w:rFonts w:hint="eastAsia"/>
        </w:rPr>
        <w:t>с</w:t>
      </w:r>
      <w:r w:rsidRPr="00A41703">
        <w:rPr>
          <w:lang w:val="en-US"/>
        </w:rPr>
        <w:t></w:t>
      </w:r>
      <w:r w:rsidRPr="00A41703">
        <w:rPr>
          <w:rFonts w:hint="eastAsia"/>
        </w:rPr>
        <w:t>эмотивным</w:t>
      </w:r>
      <w:r w:rsidRPr="00A41703">
        <w:rPr>
          <w:lang w:val="en-US"/>
        </w:rPr>
        <w:t></w:t>
      </w:r>
      <w:r w:rsidRPr="00A41703">
        <w:rPr>
          <w:rFonts w:hint="eastAsia"/>
        </w:rPr>
        <w:t>концептом</w:t>
      </w:r>
      <w:r w:rsidRPr="00A41703">
        <w:rPr>
          <w:lang w:val="en-US"/>
        </w:rPr>
        <w:t></w:t>
      </w:r>
      <w:r w:rsidRPr="00A41703">
        <w:rPr>
          <w:lang w:val="en-US"/>
        </w:rPr>
        <w:t></w:t>
      </w:r>
      <w:r w:rsidRPr="00A41703">
        <w:rPr>
          <w:rFonts w:hint="eastAsia"/>
        </w:rPr>
        <w:t>и</w:t>
      </w:r>
      <w:r w:rsidRPr="00A41703">
        <w:rPr>
          <w:lang w:val="en-US"/>
        </w:rPr>
        <w:t></w:t>
      </w:r>
      <w:r w:rsidRPr="00A41703">
        <w:rPr>
          <w:rFonts w:hint="eastAsia"/>
        </w:rPr>
        <w:t>позволяет</w:t>
      </w:r>
      <w:r w:rsidRPr="00A41703">
        <w:rPr>
          <w:lang w:val="en-US"/>
        </w:rPr>
        <w:t></w:t>
      </w:r>
      <w:r w:rsidRPr="00A41703">
        <w:rPr>
          <w:rFonts w:hint="eastAsia"/>
        </w:rPr>
        <w:t>прогнозировать</w:t>
      </w:r>
      <w:r w:rsidRPr="00A41703">
        <w:rPr>
          <w:lang w:val="en-US"/>
        </w:rPr>
        <w:t></w:t>
      </w:r>
      <w:r w:rsidRPr="00A41703">
        <w:rPr>
          <w:rFonts w:hint="eastAsia"/>
        </w:rPr>
        <w:t>каким</w:t>
      </w:r>
      <w:r w:rsidRPr="00A41703">
        <w:rPr>
          <w:lang w:val="en-US"/>
        </w:rPr>
        <w:t></w:t>
      </w:r>
      <w:r w:rsidRPr="00A41703">
        <w:rPr>
          <w:rFonts w:hint="eastAsia"/>
        </w:rPr>
        <w:t>образом</w:t>
      </w:r>
      <w:r w:rsidRPr="00A41703">
        <w:rPr>
          <w:lang w:val="en-US"/>
        </w:rPr>
        <w:t></w:t>
      </w:r>
      <w:r w:rsidRPr="00A41703">
        <w:rPr>
          <w:rFonts w:hint="eastAsia"/>
        </w:rPr>
        <w:t>эти</w:t>
      </w:r>
      <w:r w:rsidRPr="00A41703">
        <w:rPr>
          <w:lang w:val="en-US"/>
        </w:rPr>
        <w:t></w:t>
      </w:r>
      <w:r w:rsidRPr="00A41703">
        <w:rPr>
          <w:rFonts w:hint="eastAsia"/>
        </w:rPr>
        <w:t>знания</w:t>
      </w:r>
      <w:r w:rsidRPr="00A41703">
        <w:rPr>
          <w:lang w:val="en-US"/>
        </w:rPr>
        <w:t></w:t>
      </w:r>
      <w:r w:rsidRPr="00A41703">
        <w:rPr>
          <w:rFonts w:hint="eastAsia"/>
        </w:rPr>
        <w:t>будут</w:t>
      </w:r>
      <w:r w:rsidRPr="00A41703">
        <w:rPr>
          <w:lang w:val="en-US"/>
        </w:rPr>
        <w:t></w:t>
      </w:r>
      <w:r w:rsidRPr="00A41703">
        <w:rPr>
          <w:rFonts w:hint="eastAsia"/>
        </w:rPr>
        <w:t>организованы</w:t>
      </w:r>
      <w:r w:rsidRPr="00A41703">
        <w:rPr>
          <w:lang w:val="en-US"/>
        </w:rPr>
        <w:t></w:t>
      </w:r>
      <w:r w:rsidRPr="00A41703">
        <w:rPr>
          <w:rFonts w:hint="eastAsia"/>
        </w:rPr>
        <w:t>и</w:t>
      </w:r>
      <w:r w:rsidRPr="00A41703">
        <w:rPr>
          <w:lang w:val="en-US"/>
        </w:rPr>
        <w:t></w:t>
      </w:r>
      <w:r w:rsidRPr="00A41703">
        <w:rPr>
          <w:rFonts w:hint="eastAsia"/>
        </w:rPr>
        <w:t>переданы</w:t>
      </w:r>
      <w:r w:rsidRPr="00A41703">
        <w:rPr>
          <w:lang w:val="en-US"/>
        </w:rPr>
        <w:t></w:t>
      </w:r>
      <w:r w:rsidRPr="00A41703">
        <w:rPr>
          <w:rFonts w:hint="eastAsia"/>
        </w:rPr>
        <w:t>в</w:t>
      </w:r>
      <w:r w:rsidRPr="00A41703">
        <w:rPr>
          <w:lang w:val="en-US"/>
        </w:rPr>
        <w:t></w:t>
      </w:r>
      <w:r w:rsidRPr="00A41703">
        <w:rPr>
          <w:rFonts w:hint="eastAsia"/>
        </w:rPr>
        <w:t>тексте</w:t>
      </w:r>
      <w:r w:rsidRPr="00A41703">
        <w:rPr>
          <w:lang w:val="en-US"/>
        </w:rPr>
        <w:t></w:t>
      </w:r>
      <w:r w:rsidRPr="00A41703">
        <w:rPr>
          <w:lang w:val="en-US"/>
        </w:rPr>
        <w:t></w:t>
      </w:r>
      <w:r w:rsidRPr="00A41703">
        <w:rPr>
          <w:rFonts w:hint="eastAsia"/>
        </w:rPr>
        <w:t>Эмотивный</w:t>
      </w:r>
      <w:r w:rsidRPr="00A41703">
        <w:rPr>
          <w:lang w:val="en-US"/>
        </w:rPr>
        <w:t></w:t>
      </w:r>
      <w:r w:rsidRPr="00A41703">
        <w:rPr>
          <w:rFonts w:hint="eastAsia"/>
        </w:rPr>
        <w:t>фрейм</w:t>
      </w:r>
      <w:r w:rsidRPr="00A41703">
        <w:rPr>
          <w:lang w:val="en-US"/>
        </w:rPr>
        <w:t></w:t>
      </w:r>
      <w:r w:rsidRPr="00A41703">
        <w:rPr>
          <w:rFonts w:hint="eastAsia"/>
        </w:rPr>
        <w:t>реализуется</w:t>
      </w:r>
      <w:r w:rsidRPr="00A41703">
        <w:rPr>
          <w:lang w:val="en-US"/>
        </w:rPr>
        <w:t></w:t>
      </w:r>
      <w:r w:rsidRPr="00A41703">
        <w:rPr>
          <w:rFonts w:hint="eastAsia"/>
        </w:rPr>
        <w:t>через</w:t>
      </w:r>
      <w:r w:rsidRPr="00A41703">
        <w:rPr>
          <w:lang w:val="en-US"/>
        </w:rPr>
        <w:t></w:t>
      </w:r>
      <w:r w:rsidRPr="00A41703">
        <w:rPr>
          <w:rFonts w:hint="eastAsia"/>
        </w:rPr>
        <w:t>типовую</w:t>
      </w:r>
      <w:r w:rsidRPr="00A41703">
        <w:rPr>
          <w:lang w:val="en-US"/>
        </w:rPr>
        <w:t></w:t>
      </w:r>
      <w:r w:rsidRPr="00A41703">
        <w:rPr>
          <w:rFonts w:hint="eastAsia"/>
        </w:rPr>
        <w:t>эмотивную</w:t>
      </w:r>
      <w:r w:rsidRPr="00A41703">
        <w:rPr>
          <w:lang w:val="en-US"/>
        </w:rPr>
        <w:t></w:t>
      </w:r>
      <w:r w:rsidRPr="00A41703">
        <w:rPr>
          <w:rFonts w:hint="eastAsia"/>
        </w:rPr>
        <w:t>ситуацию</w:t>
      </w:r>
      <w:r w:rsidRPr="00A41703">
        <w:rPr>
          <w:lang w:val="en-US"/>
        </w:rPr>
        <w:t></w:t>
      </w:r>
      <w:r w:rsidRPr="00A41703">
        <w:rPr>
          <w:rFonts w:hint="eastAsia"/>
        </w:rPr>
        <w:t>или</w:t>
      </w:r>
      <w:r w:rsidRPr="00A41703">
        <w:rPr>
          <w:lang w:val="en-US"/>
        </w:rPr>
        <w:t></w:t>
      </w:r>
      <w:r w:rsidRPr="00A41703">
        <w:rPr>
          <w:rFonts w:hint="eastAsia"/>
        </w:rPr>
        <w:t>эмоциональный</w:t>
      </w:r>
      <w:r w:rsidRPr="00A41703">
        <w:rPr>
          <w:lang w:val="en-US"/>
        </w:rPr>
        <w:t></w:t>
      </w:r>
      <w:r w:rsidRPr="00A41703">
        <w:rPr>
          <w:rFonts w:hint="eastAsia"/>
        </w:rPr>
        <w:t>сценарий</w:t>
      </w:r>
      <w:r w:rsidRPr="00A41703">
        <w:rPr>
          <w:lang w:val="en-US"/>
        </w:rPr>
        <w:t></w:t>
      </w:r>
    </w:p>
    <w:p w:rsidR="00A41703" w:rsidRPr="00A41703" w:rsidRDefault="00A41703" w:rsidP="00A41703">
      <w:r w:rsidRPr="00A41703">
        <w:rPr>
          <w:rFonts w:hint="eastAsia"/>
        </w:rPr>
        <w:t>В</w:t>
      </w:r>
      <w:r w:rsidRPr="00A41703">
        <w:rPr>
          <w:lang w:val="en-US"/>
        </w:rPr>
        <w:t></w:t>
      </w:r>
      <w:r w:rsidRPr="00A41703">
        <w:rPr>
          <w:rFonts w:hint="eastAsia"/>
        </w:rPr>
        <w:t>настоящем</w:t>
      </w:r>
      <w:r w:rsidRPr="00A41703">
        <w:rPr>
          <w:lang w:val="en-US"/>
        </w:rPr>
        <w:t></w:t>
      </w:r>
      <w:r w:rsidRPr="00A41703">
        <w:rPr>
          <w:rFonts w:hint="eastAsia"/>
        </w:rPr>
        <w:t>исследовании</w:t>
      </w:r>
      <w:r w:rsidRPr="00A41703">
        <w:rPr>
          <w:lang w:val="en-US"/>
        </w:rPr>
        <w:t></w:t>
      </w:r>
      <w:r w:rsidRPr="00A41703">
        <w:rPr>
          <w:rFonts w:hint="eastAsia"/>
        </w:rPr>
        <w:t>предпринималась</w:t>
      </w:r>
      <w:r w:rsidRPr="00A41703">
        <w:rPr>
          <w:lang w:val="en-US"/>
        </w:rPr>
        <w:t></w:t>
      </w:r>
      <w:r w:rsidRPr="00A41703">
        <w:rPr>
          <w:rFonts w:hint="eastAsia"/>
        </w:rPr>
        <w:t>попытка</w:t>
      </w:r>
      <w:r w:rsidRPr="00A41703">
        <w:rPr>
          <w:lang w:val="en-US"/>
        </w:rPr>
        <w:t></w:t>
      </w:r>
      <w:r w:rsidRPr="00A41703">
        <w:rPr>
          <w:rFonts w:hint="eastAsia"/>
        </w:rPr>
        <w:t>показать</w:t>
      </w:r>
      <w:r w:rsidRPr="00A41703">
        <w:rPr>
          <w:lang w:val="en-US"/>
        </w:rPr>
        <w:t></w:t>
      </w:r>
      <w:r w:rsidRPr="00A41703">
        <w:rPr>
          <w:lang w:val="en-US"/>
        </w:rPr>
        <w:t></w:t>
      </w:r>
      <w:r w:rsidRPr="00A41703">
        <w:rPr>
          <w:rFonts w:hint="eastAsia"/>
        </w:rPr>
        <w:t>что</w:t>
      </w:r>
      <w:r w:rsidRPr="00A41703">
        <w:rPr>
          <w:lang w:val="en-US"/>
        </w:rPr>
        <w:t></w:t>
      </w:r>
      <w:r w:rsidRPr="00A41703">
        <w:rPr>
          <w:rFonts w:hint="eastAsia"/>
        </w:rPr>
        <w:t>некоторые</w:t>
      </w:r>
      <w:r w:rsidRPr="00A41703">
        <w:rPr>
          <w:lang w:val="en-US"/>
        </w:rPr>
        <w:t></w:t>
      </w:r>
      <w:r w:rsidRPr="00A41703">
        <w:rPr>
          <w:rFonts w:hint="eastAsia"/>
        </w:rPr>
        <w:t>эмоциональные</w:t>
      </w:r>
      <w:r w:rsidRPr="00A41703">
        <w:rPr>
          <w:lang w:val="en-US"/>
        </w:rPr>
        <w:t></w:t>
      </w:r>
      <w:r w:rsidRPr="00A41703">
        <w:rPr>
          <w:rFonts w:hint="eastAsia"/>
        </w:rPr>
        <w:t>концепты</w:t>
      </w:r>
      <w:r w:rsidRPr="00A41703">
        <w:rPr>
          <w:lang w:val="en-US"/>
        </w:rPr>
        <w:t></w:t>
      </w:r>
      <w:r w:rsidRPr="00A41703">
        <w:rPr>
          <w:lang w:val="en-US"/>
        </w:rPr>
        <w:t></w:t>
      </w:r>
      <w:r w:rsidRPr="00A41703">
        <w:rPr>
          <w:rFonts w:hint="eastAsia"/>
        </w:rPr>
        <w:t>в</w:t>
      </w:r>
      <w:r w:rsidRPr="00A41703">
        <w:rPr>
          <w:lang w:val="en-US"/>
        </w:rPr>
        <w:t></w:t>
      </w:r>
      <w:r w:rsidRPr="00A41703">
        <w:rPr>
          <w:rFonts w:hint="eastAsia"/>
        </w:rPr>
        <w:t>частности</w:t>
      </w:r>
      <w:r w:rsidRPr="00A41703">
        <w:rPr>
          <w:lang w:val="en-US"/>
        </w:rPr>
        <w:t></w:t>
      </w:r>
      <w:r w:rsidRPr="00A41703">
        <w:rPr>
          <w:rFonts w:hint="eastAsia"/>
        </w:rPr>
        <w:t>концепт</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могут</w:t>
      </w:r>
      <w:r w:rsidRPr="00A41703">
        <w:rPr>
          <w:lang w:val="en-US"/>
        </w:rPr>
        <w:t></w:t>
      </w:r>
      <w:r w:rsidRPr="00A41703">
        <w:rPr>
          <w:rFonts w:hint="eastAsia"/>
        </w:rPr>
        <w:t>пониматься</w:t>
      </w:r>
      <w:r w:rsidRPr="00A41703">
        <w:rPr>
          <w:lang w:val="en-US"/>
        </w:rPr>
        <w:t></w:t>
      </w:r>
      <w:r w:rsidRPr="00A41703">
        <w:rPr>
          <w:rFonts w:hint="eastAsia"/>
        </w:rPr>
        <w:t>как</w:t>
      </w:r>
      <w:r w:rsidRPr="00A41703">
        <w:rPr>
          <w:lang w:val="en-US"/>
        </w:rPr>
        <w:t></w:t>
      </w:r>
      <w:r w:rsidRPr="00A41703">
        <w:rPr>
          <w:rFonts w:hint="eastAsia"/>
        </w:rPr>
        <w:t>фреймы</w:t>
      </w:r>
      <w:r w:rsidRPr="00A41703">
        <w:rPr>
          <w:lang w:val="en-US"/>
        </w:rPr>
        <w:t></w:t>
      </w:r>
      <w:r w:rsidRPr="00A41703">
        <w:rPr>
          <w:lang w:val="en-US"/>
        </w:rPr>
        <w:t></w:t>
      </w:r>
      <w:r w:rsidRPr="00A41703">
        <w:rPr>
          <w:rFonts w:hint="eastAsia"/>
        </w:rPr>
        <w:t>концепты</w:t>
      </w:r>
      <w:r w:rsidRPr="00A41703">
        <w:rPr>
          <w:lang w:val="en-US"/>
        </w:rPr>
        <w:t></w:t>
      </w:r>
      <w:r w:rsidRPr="00A41703">
        <w:rPr>
          <w:lang w:val="en-US"/>
        </w:rPr>
        <w:t></w:t>
      </w:r>
      <w:r w:rsidRPr="00A41703">
        <w:rPr>
          <w:lang w:val="en-US"/>
        </w:rPr>
        <w:t></w:t>
      </w:r>
      <w:r w:rsidRPr="00A41703">
        <w:rPr>
          <w:rFonts w:hint="eastAsia"/>
        </w:rPr>
        <w:t>фреймы</w:t>
      </w:r>
      <w:r w:rsidRPr="00A41703">
        <w:rPr>
          <w:lang w:val="en-US"/>
        </w:rPr>
        <w:t></w:t>
      </w:r>
      <w:r w:rsidRPr="00A41703">
        <w:rPr>
          <w:lang w:val="en-US"/>
        </w:rPr>
        <w:t></w:t>
      </w:r>
      <w:r w:rsidRPr="00A41703">
        <w:rPr>
          <w:lang w:val="en-US"/>
        </w:rPr>
        <w:t></w:t>
      </w:r>
      <w:r w:rsidRPr="00A41703">
        <w:rPr>
          <w:rFonts w:hint="eastAsia"/>
        </w:rPr>
        <w:t>Эмотивный</w:t>
      </w:r>
      <w:r w:rsidRPr="00A41703">
        <w:rPr>
          <w:lang w:val="en-US"/>
        </w:rPr>
        <w:t></w:t>
      </w:r>
      <w:r w:rsidRPr="00A41703">
        <w:rPr>
          <w:rFonts w:hint="eastAsia"/>
        </w:rPr>
        <w:t>фрейм</w:t>
      </w:r>
      <w:r w:rsidRPr="00A41703">
        <w:rPr>
          <w:lang w:val="en-US"/>
        </w:rPr>
        <w:t></w:t>
      </w:r>
      <w:r w:rsidRPr="00A41703">
        <w:rPr>
          <w:lang w:val="en-US"/>
        </w:rPr>
        <w:t></w:t>
      </w:r>
      <w:r w:rsidRPr="00A41703">
        <w:rPr>
          <w:rFonts w:hint="eastAsia"/>
        </w:rPr>
        <w:t>мыслимый</w:t>
      </w:r>
      <w:r w:rsidRPr="00A41703">
        <w:rPr>
          <w:lang w:val="en-US"/>
        </w:rPr>
        <w:t></w:t>
      </w:r>
      <w:r w:rsidRPr="00A41703">
        <w:rPr>
          <w:rFonts w:hint="eastAsia"/>
        </w:rPr>
        <w:t>в</w:t>
      </w:r>
      <w:r w:rsidRPr="00A41703">
        <w:rPr>
          <w:lang w:val="en-US"/>
        </w:rPr>
        <w:t></w:t>
      </w:r>
      <w:r w:rsidRPr="00A41703">
        <w:rPr>
          <w:rFonts w:hint="eastAsia"/>
        </w:rPr>
        <w:t>целостности</w:t>
      </w:r>
      <w:r w:rsidRPr="00A41703">
        <w:rPr>
          <w:lang w:val="en-US"/>
        </w:rPr>
        <w:t></w:t>
      </w:r>
      <w:r w:rsidRPr="00A41703">
        <w:rPr>
          <w:rFonts w:hint="eastAsia"/>
        </w:rPr>
        <w:t>его</w:t>
      </w:r>
      <w:r w:rsidRPr="00A41703">
        <w:rPr>
          <w:lang w:val="en-US"/>
        </w:rPr>
        <w:t></w:t>
      </w:r>
      <w:r w:rsidRPr="00A41703">
        <w:rPr>
          <w:rFonts w:hint="eastAsia"/>
        </w:rPr>
        <w:t>составных</w:t>
      </w:r>
      <w:r w:rsidRPr="00A41703">
        <w:rPr>
          <w:lang w:val="en-US"/>
        </w:rPr>
        <w:t></w:t>
      </w:r>
      <w:r w:rsidRPr="00A41703">
        <w:rPr>
          <w:rFonts w:hint="eastAsia"/>
        </w:rPr>
        <w:t>частей</w:t>
      </w:r>
      <w:r w:rsidRPr="00A41703">
        <w:rPr>
          <w:lang w:val="en-US"/>
        </w:rPr>
        <w:t></w:t>
      </w:r>
      <w:r w:rsidRPr="00A41703">
        <w:rPr>
          <w:lang w:val="en-US"/>
        </w:rPr>
        <w:t></w:t>
      </w:r>
      <w:r w:rsidRPr="00A41703">
        <w:rPr>
          <w:rFonts w:hint="eastAsia"/>
        </w:rPr>
        <w:t>—</w:t>
      </w:r>
      <w:r w:rsidRPr="00A41703">
        <w:rPr>
          <w:lang w:val="en-US"/>
        </w:rPr>
        <w:t></w:t>
      </w:r>
      <w:r w:rsidRPr="00A41703">
        <w:rPr>
          <w:rFonts w:hint="eastAsia"/>
        </w:rPr>
        <w:t>объемное</w:t>
      </w:r>
      <w:r w:rsidRPr="00A41703">
        <w:rPr>
          <w:lang w:val="en-US"/>
        </w:rPr>
        <w:t></w:t>
      </w:r>
      <w:r w:rsidRPr="00A41703">
        <w:rPr>
          <w:rFonts w:hint="eastAsia"/>
        </w:rPr>
        <w:t>структурированное</w:t>
      </w:r>
      <w:r w:rsidRPr="00A41703">
        <w:rPr>
          <w:lang w:val="en-US"/>
        </w:rPr>
        <w:t></w:t>
      </w:r>
      <w:r w:rsidRPr="00A41703">
        <w:rPr>
          <w:rFonts w:hint="eastAsia"/>
        </w:rPr>
        <w:t>представление</w:t>
      </w:r>
      <w:r w:rsidRPr="00A41703">
        <w:rPr>
          <w:lang w:val="en-US"/>
        </w:rPr>
        <w:t></w:t>
      </w:r>
      <w:r w:rsidRPr="00A41703">
        <w:rPr>
          <w:lang w:val="en-US"/>
        </w:rPr>
        <w:t></w:t>
      </w:r>
      <w:r w:rsidRPr="00A41703">
        <w:rPr>
          <w:rFonts w:hint="eastAsia"/>
        </w:rPr>
        <w:t>некоторая</w:t>
      </w:r>
      <w:r w:rsidRPr="00A41703">
        <w:rPr>
          <w:lang w:val="en-US"/>
        </w:rPr>
        <w:t></w:t>
      </w:r>
      <w:r w:rsidRPr="00A41703">
        <w:rPr>
          <w:rFonts w:hint="eastAsia"/>
        </w:rPr>
        <w:t>совокупность</w:t>
      </w:r>
      <w:r w:rsidRPr="00A41703">
        <w:rPr>
          <w:lang w:val="en-US"/>
        </w:rPr>
        <w:t></w:t>
      </w:r>
      <w:r w:rsidRPr="00A41703">
        <w:rPr>
          <w:rFonts w:hint="eastAsia"/>
        </w:rPr>
        <w:t>стандартных</w:t>
      </w:r>
      <w:r w:rsidRPr="00A41703">
        <w:rPr>
          <w:lang w:val="en-US"/>
        </w:rPr>
        <w:t></w:t>
      </w:r>
      <w:r w:rsidRPr="00A41703">
        <w:rPr>
          <w:rFonts w:hint="eastAsia"/>
        </w:rPr>
        <w:t>знаний</w:t>
      </w:r>
      <w:r w:rsidRPr="00A41703">
        <w:rPr>
          <w:lang w:val="en-US"/>
        </w:rPr>
        <w:t></w:t>
      </w:r>
      <w:r w:rsidRPr="00A41703">
        <w:rPr>
          <w:rFonts w:hint="eastAsia"/>
        </w:rPr>
        <w:t>об</w:t>
      </w:r>
      <w:r w:rsidRPr="00A41703">
        <w:rPr>
          <w:lang w:val="en-US"/>
        </w:rPr>
        <w:t></w:t>
      </w:r>
      <w:r w:rsidRPr="00A41703">
        <w:rPr>
          <w:rFonts w:hint="eastAsia"/>
        </w:rPr>
        <w:t>эмоции</w:t>
      </w:r>
      <w:r w:rsidRPr="00A41703">
        <w:rPr>
          <w:lang w:val="en-US"/>
        </w:rPr>
        <w:t></w:t>
      </w:r>
      <w:r w:rsidRPr="00A41703">
        <w:rPr>
          <w:rFonts w:hint="eastAsia"/>
        </w:rPr>
        <w:t>и</w:t>
      </w:r>
      <w:r w:rsidRPr="00A41703">
        <w:rPr>
          <w:lang w:val="en-US"/>
        </w:rPr>
        <w:t></w:t>
      </w:r>
      <w:r w:rsidRPr="00A41703">
        <w:rPr>
          <w:rFonts w:hint="eastAsia"/>
        </w:rPr>
        <w:t>ее</w:t>
      </w:r>
      <w:r w:rsidRPr="00A41703">
        <w:rPr>
          <w:lang w:val="en-US"/>
        </w:rPr>
        <w:t></w:t>
      </w:r>
      <w:r w:rsidRPr="00A41703">
        <w:rPr>
          <w:rFonts w:hint="eastAsia"/>
        </w:rPr>
        <w:t>проявлении</w:t>
      </w:r>
      <w:r w:rsidRPr="00A41703">
        <w:rPr>
          <w:lang w:val="en-US"/>
        </w:rPr>
        <w:t></w:t>
      </w:r>
      <w:r w:rsidRPr="00A41703">
        <w:rPr>
          <w:lang w:val="en-US"/>
        </w:rPr>
        <w:t></w:t>
      </w:r>
      <w:r w:rsidRPr="00A41703">
        <w:rPr>
          <w:rFonts w:hint="eastAsia"/>
        </w:rPr>
        <w:t>На</w:t>
      </w:r>
      <w:r w:rsidRPr="00A41703">
        <w:rPr>
          <w:lang w:val="en-US"/>
        </w:rPr>
        <w:t></w:t>
      </w:r>
      <w:r w:rsidRPr="00A41703">
        <w:rPr>
          <w:rFonts w:hint="eastAsia"/>
        </w:rPr>
        <w:t>основе</w:t>
      </w:r>
      <w:r w:rsidRPr="00A41703">
        <w:rPr>
          <w:lang w:val="en-US"/>
        </w:rPr>
        <w:t></w:t>
      </w:r>
      <w:r w:rsidRPr="00A41703">
        <w:rPr>
          <w:rFonts w:hint="eastAsia"/>
        </w:rPr>
        <w:t>данных</w:t>
      </w:r>
      <w:r w:rsidRPr="00A41703">
        <w:rPr>
          <w:lang w:val="en-US"/>
        </w:rPr>
        <w:t></w:t>
      </w:r>
      <w:r w:rsidRPr="00A41703">
        <w:rPr>
          <w:lang w:val="en-US"/>
        </w:rPr>
        <w:t></w:t>
      </w:r>
      <w:r w:rsidRPr="00A41703">
        <w:rPr>
          <w:rFonts w:hint="eastAsia"/>
        </w:rPr>
        <w:t>полученных</w:t>
      </w:r>
      <w:r w:rsidRPr="00A41703">
        <w:rPr>
          <w:lang w:val="en-US"/>
        </w:rPr>
        <w:t></w:t>
      </w:r>
      <w:r w:rsidRPr="00A41703">
        <w:rPr>
          <w:rFonts w:hint="eastAsia"/>
        </w:rPr>
        <w:t>методом</w:t>
      </w:r>
      <w:r w:rsidRPr="00A41703">
        <w:rPr>
          <w:lang w:val="en-US"/>
        </w:rPr>
        <w:t></w:t>
      </w:r>
      <w:r w:rsidRPr="00A41703">
        <w:rPr>
          <w:rFonts w:hint="eastAsia"/>
        </w:rPr>
        <w:t>дефиниционного</w:t>
      </w:r>
      <w:r w:rsidRPr="00A41703">
        <w:rPr>
          <w:lang w:val="en-US"/>
        </w:rPr>
        <w:t></w:t>
      </w:r>
      <w:r w:rsidRPr="00A41703">
        <w:rPr>
          <w:rFonts w:hint="eastAsia"/>
        </w:rPr>
        <w:t>анализа</w:t>
      </w:r>
      <w:r w:rsidRPr="00A41703">
        <w:rPr>
          <w:lang w:val="en-US"/>
        </w:rPr>
        <w:t></w:t>
      </w:r>
      <w:r w:rsidRPr="00A41703">
        <w:rPr>
          <w:rFonts w:hint="eastAsia"/>
        </w:rPr>
        <w:t>и</w:t>
      </w:r>
      <w:r w:rsidRPr="00A41703">
        <w:rPr>
          <w:lang w:val="en-US"/>
        </w:rPr>
        <w:t></w:t>
      </w:r>
      <w:r w:rsidRPr="00A41703">
        <w:rPr>
          <w:rFonts w:hint="eastAsia"/>
        </w:rPr>
        <w:t>анализа</w:t>
      </w:r>
      <w:r w:rsidRPr="00A41703">
        <w:rPr>
          <w:lang w:val="en-US"/>
        </w:rPr>
        <w:t></w:t>
      </w:r>
      <w:r w:rsidRPr="00A41703">
        <w:rPr>
          <w:rFonts w:hint="eastAsia"/>
        </w:rPr>
        <w:t>синонимов</w:t>
      </w:r>
      <w:r w:rsidRPr="00A41703">
        <w:rPr>
          <w:lang w:val="en-US"/>
        </w:rPr>
        <w:t></w:t>
      </w:r>
      <w:r w:rsidRPr="00A41703">
        <w:rPr>
          <w:lang w:val="en-US"/>
        </w:rPr>
        <w:t></w:t>
      </w:r>
      <w:r w:rsidRPr="00A41703">
        <w:rPr>
          <w:rFonts w:hint="eastAsia"/>
        </w:rPr>
        <w:t>были</w:t>
      </w:r>
      <w:r w:rsidRPr="00A41703">
        <w:rPr>
          <w:lang w:val="en-US"/>
        </w:rPr>
        <w:t></w:t>
      </w:r>
      <w:r w:rsidRPr="00A41703">
        <w:rPr>
          <w:rFonts w:hint="eastAsia"/>
        </w:rPr>
        <w:t>выделены</w:t>
      </w:r>
      <w:r w:rsidRPr="00A41703">
        <w:rPr>
          <w:lang w:val="en-US"/>
        </w:rPr>
        <w:t></w:t>
      </w:r>
      <w:r w:rsidRPr="00A41703">
        <w:rPr>
          <w:rFonts w:hint="eastAsia"/>
        </w:rPr>
        <w:t>три</w:t>
      </w:r>
      <w:r w:rsidRPr="00A41703">
        <w:rPr>
          <w:lang w:val="en-US"/>
        </w:rPr>
        <w:t></w:t>
      </w:r>
      <w:r w:rsidRPr="00A41703">
        <w:rPr>
          <w:rFonts w:hint="eastAsia"/>
        </w:rPr>
        <w:t>когнитивные</w:t>
      </w:r>
      <w:r w:rsidRPr="00A41703">
        <w:rPr>
          <w:lang w:val="en-US"/>
        </w:rPr>
        <w:t></w:t>
      </w:r>
      <w:r w:rsidRPr="00A41703">
        <w:rPr>
          <w:rFonts w:hint="eastAsia"/>
        </w:rPr>
        <w:t>модели</w:t>
      </w:r>
      <w:r w:rsidRPr="00A41703">
        <w:rPr>
          <w:lang w:val="en-US"/>
        </w:rPr>
        <w:t></w:t>
      </w:r>
      <w:r w:rsidRPr="00A41703">
        <w:rPr>
          <w:rFonts w:hint="eastAsia"/>
        </w:rPr>
        <w:t>в</w:t>
      </w:r>
      <w:r w:rsidRPr="00A41703">
        <w:rPr>
          <w:lang w:val="en-US"/>
        </w:rPr>
        <w:t></w:t>
      </w:r>
      <w:r w:rsidRPr="00A41703">
        <w:rPr>
          <w:rFonts w:hint="eastAsia"/>
        </w:rPr>
        <w:t>структуре</w:t>
      </w:r>
      <w:r w:rsidRPr="00A41703">
        <w:rPr>
          <w:lang w:val="en-US"/>
        </w:rPr>
        <w:t></w:t>
      </w:r>
      <w:r w:rsidRPr="00A41703">
        <w:rPr>
          <w:rFonts w:hint="eastAsia"/>
        </w:rPr>
        <w:t>концепта</w:t>
      </w:r>
      <w:r w:rsidRPr="00A41703">
        <w:rPr>
          <w:lang w:val="en-US"/>
        </w:rPr>
        <w:t></w:t>
      </w:r>
      <w:r w:rsidRPr="00A41703">
        <w:rPr>
          <w:rFonts w:hint="eastAsia"/>
        </w:rPr>
        <w:t>фрейма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когнитивно</w:t>
      </w:r>
      <w:r w:rsidRPr="00A41703">
        <w:rPr>
          <w:lang w:val="en-US"/>
        </w:rPr>
        <w:t></w:t>
      </w:r>
      <w:r w:rsidRPr="00A41703">
        <w:rPr>
          <w:rFonts w:hint="eastAsia"/>
        </w:rPr>
        <w:t>эмотивная</w:t>
      </w:r>
      <w:r w:rsidRPr="00A41703">
        <w:rPr>
          <w:lang w:val="en-US"/>
        </w:rPr>
        <w:t></w:t>
      </w:r>
      <w:r w:rsidRPr="00A41703">
        <w:rPr>
          <w:rFonts w:hint="eastAsia"/>
        </w:rPr>
        <w:t>модель</w:t>
      </w:r>
      <w:r w:rsidRPr="00A41703">
        <w:rPr>
          <w:lang w:val="en-US"/>
        </w:rPr>
        <w:t></w:t>
      </w:r>
      <w:r w:rsidRPr="00A41703">
        <w:rPr>
          <w:lang w:val="en-US"/>
        </w:rPr>
        <w:t></w:t>
      </w:r>
      <w:r w:rsidRPr="00A41703">
        <w:rPr>
          <w:rFonts w:hint="eastAsia"/>
        </w:rPr>
        <w:t>репрезентируемая</w:t>
      </w:r>
      <w:r w:rsidRPr="00A41703">
        <w:rPr>
          <w:lang w:val="en-US"/>
        </w:rPr>
        <w:t></w:t>
      </w:r>
      <w:r w:rsidRPr="00A41703">
        <w:rPr>
          <w:rFonts w:hint="eastAsia"/>
        </w:rPr>
        <w:t>лексемами</w:t>
      </w:r>
      <w:r w:rsidRPr="00A41703">
        <w:rPr>
          <w:lang w:val="en-US"/>
        </w:rPr>
        <w:t></w:t>
      </w:r>
      <w:r w:rsidRPr="00A41703">
        <w:rPr>
          <w:rFonts w:hint="eastAsia"/>
        </w:rPr>
        <w:t>с</w:t>
      </w:r>
      <w:r w:rsidRPr="00A41703">
        <w:rPr>
          <w:lang w:val="en-US"/>
        </w:rPr>
        <w:t></w:t>
      </w:r>
      <w:r w:rsidRPr="00A41703">
        <w:rPr>
          <w:rFonts w:hint="eastAsia"/>
        </w:rPr>
        <w:t>общим</w:t>
      </w:r>
      <w:r w:rsidRPr="00A41703">
        <w:rPr>
          <w:lang w:val="en-US"/>
        </w:rPr>
        <w:t></w:t>
      </w:r>
      <w:r w:rsidRPr="00A41703">
        <w:rPr>
          <w:rFonts w:hint="eastAsia"/>
        </w:rPr>
        <w:t>значением</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когнитивно</w:t>
      </w:r>
      <w:r w:rsidRPr="00A41703">
        <w:rPr>
          <w:lang w:val="en-US"/>
        </w:rPr>
        <w:t></w:t>
      </w:r>
      <w:r w:rsidRPr="00A41703">
        <w:rPr>
          <w:rFonts w:hint="eastAsia"/>
        </w:rPr>
        <w:t>эмотивная</w:t>
      </w:r>
      <w:r w:rsidRPr="00A41703">
        <w:rPr>
          <w:lang w:val="en-US"/>
        </w:rPr>
        <w:t></w:t>
      </w:r>
      <w:r w:rsidRPr="00A41703">
        <w:rPr>
          <w:rFonts w:hint="eastAsia"/>
        </w:rPr>
        <w:t>модель</w:t>
      </w:r>
      <w:r w:rsidRPr="00A41703">
        <w:rPr>
          <w:lang w:val="en-US"/>
        </w:rPr>
        <w:t></w:t>
      </w:r>
      <w:r w:rsidRPr="00A41703">
        <w:rPr>
          <w:lang w:val="en-US"/>
        </w:rPr>
        <w:t></w:t>
      </w:r>
      <w:r w:rsidRPr="00A41703">
        <w:rPr>
          <w:rFonts w:hint="eastAsia"/>
        </w:rPr>
        <w:t>представленная</w:t>
      </w:r>
      <w:r w:rsidRPr="00A41703">
        <w:rPr>
          <w:lang w:val="en-US"/>
        </w:rPr>
        <w:t></w:t>
      </w:r>
      <w:r w:rsidRPr="00A41703">
        <w:rPr>
          <w:rFonts w:hint="eastAsia"/>
        </w:rPr>
        <w:t>лексемами</w:t>
      </w:r>
      <w:r w:rsidRPr="00A41703">
        <w:rPr>
          <w:lang w:val="en-US"/>
        </w:rPr>
        <w:t></w:t>
      </w:r>
      <w:r w:rsidRPr="00A41703">
        <w:rPr>
          <w:rFonts w:hint="eastAsia"/>
        </w:rPr>
        <w:t>с</w:t>
      </w:r>
      <w:r w:rsidRPr="00A41703">
        <w:rPr>
          <w:lang w:val="en-US"/>
        </w:rPr>
        <w:t></w:t>
      </w:r>
      <w:r w:rsidRPr="00A41703">
        <w:rPr>
          <w:rFonts w:hint="eastAsia"/>
        </w:rPr>
        <w:t>общим</w:t>
      </w:r>
      <w:r w:rsidRPr="00A41703">
        <w:rPr>
          <w:lang w:val="en-US"/>
        </w:rPr>
        <w:t></w:t>
      </w:r>
      <w:r w:rsidRPr="00A41703">
        <w:rPr>
          <w:rFonts w:hint="eastAsia"/>
        </w:rPr>
        <w:t>значением</w:t>
      </w:r>
      <w:r w:rsidRPr="00A41703">
        <w:rPr>
          <w:lang w:val="en-US"/>
        </w:rPr>
        <w:t></w:t>
      </w:r>
      <w:r w:rsidRPr="00A41703">
        <w:rPr>
          <w:lang w:val="en-US"/>
        </w:rPr>
        <w:t></w:t>
      </w:r>
      <w:r w:rsidRPr="00A41703">
        <w:rPr>
          <w:rFonts w:hint="eastAsia"/>
        </w:rPr>
        <w:t>саге</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когнитивно</w:t>
      </w:r>
      <w:r w:rsidRPr="00A41703">
        <w:rPr>
          <w:lang w:val="en-US"/>
        </w:rPr>
        <w:t></w:t>
      </w:r>
      <w:r w:rsidRPr="00A41703">
        <w:rPr>
          <w:rFonts w:hint="eastAsia"/>
        </w:rPr>
        <w:t>эмотивная</w:t>
      </w:r>
      <w:r w:rsidRPr="00A41703">
        <w:rPr>
          <w:lang w:val="en-US"/>
        </w:rPr>
        <w:t></w:t>
      </w:r>
      <w:r w:rsidRPr="00A41703">
        <w:rPr>
          <w:rFonts w:hint="eastAsia"/>
        </w:rPr>
        <w:t>модель</w:t>
      </w:r>
      <w:r w:rsidRPr="00A41703">
        <w:rPr>
          <w:lang w:val="en-US"/>
        </w:rPr>
        <w:t></w:t>
      </w:r>
      <w:r w:rsidRPr="00A41703">
        <w:rPr>
          <w:lang w:val="en-US"/>
        </w:rPr>
        <w:t></w:t>
      </w:r>
      <w:r w:rsidRPr="00A41703">
        <w:rPr>
          <w:rFonts w:hint="eastAsia"/>
        </w:rPr>
        <w:t>актуализируемая</w:t>
      </w:r>
      <w:r w:rsidRPr="00A41703">
        <w:rPr>
          <w:lang w:val="en-US"/>
        </w:rPr>
        <w:t></w:t>
      </w:r>
      <w:r w:rsidRPr="00A41703">
        <w:rPr>
          <w:rFonts w:hint="eastAsia"/>
        </w:rPr>
        <w:t>лексемами</w:t>
      </w:r>
      <w:r w:rsidRPr="00A41703">
        <w:rPr>
          <w:lang w:val="en-US"/>
        </w:rPr>
        <w:t></w:t>
      </w:r>
      <w:r w:rsidRPr="00A41703">
        <w:rPr>
          <w:rFonts w:hint="eastAsia"/>
        </w:rPr>
        <w:t>в</w:t>
      </w:r>
      <w:r w:rsidRPr="00A41703">
        <w:rPr>
          <w:lang w:val="en-US"/>
        </w:rPr>
        <w:t></w:t>
      </w:r>
      <w:r w:rsidRPr="00A41703">
        <w:rPr>
          <w:rFonts w:hint="eastAsia"/>
        </w:rPr>
        <w:t>значении</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При</w:t>
      </w:r>
      <w:r w:rsidRPr="00A41703">
        <w:rPr>
          <w:lang w:val="en-US"/>
        </w:rPr>
        <w:t></w:t>
      </w:r>
      <w:r w:rsidRPr="00A41703">
        <w:rPr>
          <w:rFonts w:hint="eastAsia"/>
        </w:rPr>
        <w:t>этом</w:t>
      </w:r>
      <w:r w:rsidRPr="00A41703">
        <w:rPr>
          <w:lang w:val="en-US"/>
        </w:rPr>
        <w:t></w:t>
      </w:r>
      <w:r w:rsidRPr="00A41703">
        <w:rPr>
          <w:rFonts w:hint="eastAsia"/>
        </w:rPr>
        <w:t>лексемы</w:t>
      </w:r>
      <w:r w:rsidRPr="00A41703">
        <w:rPr>
          <w:lang w:val="en-US"/>
        </w:rPr>
        <w:t></w:t>
      </w:r>
      <w:r w:rsidRPr="00A41703">
        <w:rPr>
          <w:lang w:val="en-US"/>
        </w:rPr>
        <w:t></w:t>
      </w:r>
      <w:r w:rsidRPr="00A41703">
        <w:rPr>
          <w:rFonts w:hint="eastAsia"/>
        </w:rPr>
        <w:t>реализующие</w:t>
      </w:r>
      <w:r w:rsidRPr="00A41703">
        <w:rPr>
          <w:lang w:val="en-US"/>
        </w:rPr>
        <w:t></w:t>
      </w:r>
      <w:r w:rsidRPr="00A41703">
        <w:rPr>
          <w:rFonts w:hint="eastAsia"/>
        </w:rPr>
        <w:t>концепт</w:t>
      </w:r>
      <w:r w:rsidRPr="00A41703">
        <w:rPr>
          <w:lang w:val="en-US"/>
        </w:rPr>
        <w:t></w:t>
      </w:r>
      <w:r w:rsidRPr="00A41703">
        <w:rPr>
          <w:rFonts w:hint="eastAsia"/>
        </w:rPr>
        <w:t>фрейм</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различаются</w:t>
      </w:r>
      <w:r w:rsidRPr="00A41703">
        <w:rPr>
          <w:lang w:val="en-US"/>
        </w:rPr>
        <w:t></w:t>
      </w:r>
      <w:r w:rsidRPr="00A41703">
        <w:rPr>
          <w:rFonts w:hint="eastAsia"/>
        </w:rPr>
        <w:t>по</w:t>
      </w:r>
      <w:r w:rsidRPr="00A41703">
        <w:rPr>
          <w:lang w:val="en-US"/>
        </w:rPr>
        <w:t></w:t>
      </w:r>
      <w:r w:rsidRPr="00A41703">
        <w:rPr>
          <w:rFonts w:hint="eastAsia"/>
        </w:rPr>
        <w:t>шкале</w:t>
      </w:r>
      <w:r w:rsidRPr="00A41703">
        <w:rPr>
          <w:lang w:val="en-US"/>
        </w:rPr>
        <w:t></w:t>
      </w:r>
      <w:r w:rsidRPr="00A41703">
        <w:rPr>
          <w:rFonts w:hint="eastAsia"/>
        </w:rPr>
        <w:t>интенсивности</w:t>
      </w:r>
      <w:r w:rsidRPr="00A41703">
        <w:rPr>
          <w:lang w:val="en-US"/>
        </w:rPr>
        <w:t></w:t>
      </w:r>
      <w:r w:rsidRPr="00A41703">
        <w:rPr>
          <w:rFonts w:hint="eastAsia"/>
        </w:rPr>
        <w:t>обозначаемой</w:t>
      </w:r>
      <w:r w:rsidRPr="00A41703">
        <w:rPr>
          <w:lang w:val="en-US"/>
        </w:rPr>
        <w:t></w:t>
      </w:r>
      <w:r w:rsidRPr="00A41703">
        <w:rPr>
          <w:rFonts w:hint="eastAsia"/>
        </w:rPr>
        <w:t>эмоции</w:t>
      </w:r>
      <w:r w:rsidRPr="00A41703">
        <w:rPr>
          <w:lang w:val="en-US"/>
        </w:rPr>
        <w:t></w:t>
      </w:r>
      <w:r w:rsidRPr="00A41703">
        <w:rPr>
          <w:rFonts w:hint="eastAsia"/>
        </w:rPr>
        <w:t>тревоги</w:t>
      </w:r>
      <w:r w:rsidRPr="00A41703">
        <w:rPr>
          <w:lang w:val="en-US"/>
        </w:rPr>
        <w:t></w:t>
      </w:r>
    </w:p>
    <w:p w:rsidR="00A41703" w:rsidRPr="00A41703" w:rsidRDefault="00A41703" w:rsidP="00A41703">
      <w:r w:rsidRPr="00A41703">
        <w:rPr>
          <w:rFonts w:hint="eastAsia"/>
        </w:rPr>
        <w:t>На</w:t>
      </w:r>
      <w:r w:rsidRPr="00A41703">
        <w:rPr>
          <w:lang w:val="en-US"/>
        </w:rPr>
        <w:t></w:t>
      </w:r>
      <w:r w:rsidRPr="00A41703">
        <w:rPr>
          <w:rFonts w:hint="eastAsia"/>
        </w:rPr>
        <w:t>основе</w:t>
      </w:r>
      <w:r w:rsidRPr="00A41703">
        <w:rPr>
          <w:lang w:val="en-US"/>
        </w:rPr>
        <w:t></w:t>
      </w:r>
      <w:r w:rsidRPr="00A41703">
        <w:rPr>
          <w:rFonts w:hint="eastAsia"/>
        </w:rPr>
        <w:t>метафорического</w:t>
      </w:r>
      <w:r w:rsidRPr="00A41703">
        <w:rPr>
          <w:lang w:val="en-US"/>
        </w:rPr>
        <w:t></w:t>
      </w:r>
      <w:r w:rsidRPr="00A41703">
        <w:rPr>
          <w:rFonts w:hint="eastAsia"/>
        </w:rPr>
        <w:t>переосмысления</w:t>
      </w:r>
      <w:r w:rsidRPr="00A41703">
        <w:rPr>
          <w:lang w:val="en-US"/>
        </w:rPr>
        <w:t></w:t>
      </w:r>
      <w:r w:rsidRPr="00A41703">
        <w:rPr>
          <w:rFonts w:hint="eastAsia"/>
        </w:rPr>
        <w:t>были</w:t>
      </w:r>
      <w:r w:rsidRPr="00A41703">
        <w:rPr>
          <w:lang w:val="en-US"/>
        </w:rPr>
        <w:t></w:t>
      </w:r>
      <w:r w:rsidRPr="00A41703">
        <w:rPr>
          <w:rFonts w:hint="eastAsia"/>
        </w:rPr>
        <w:t>выделены</w:t>
      </w:r>
      <w:r w:rsidRPr="00A41703">
        <w:rPr>
          <w:lang w:val="en-US"/>
        </w:rPr>
        <w:t></w:t>
      </w:r>
      <w:r w:rsidRPr="00A41703">
        <w:rPr>
          <w:rFonts w:hint="eastAsia"/>
        </w:rPr>
        <w:t>следующие</w:t>
      </w:r>
      <w:r w:rsidRPr="00A41703">
        <w:rPr>
          <w:lang w:val="en-US"/>
        </w:rPr>
        <w:t></w:t>
      </w:r>
      <w:r w:rsidRPr="00A41703">
        <w:rPr>
          <w:rFonts w:hint="eastAsia"/>
        </w:rPr>
        <w:t>содержательные</w:t>
      </w:r>
      <w:r w:rsidRPr="00A41703">
        <w:rPr>
          <w:lang w:val="en-US"/>
        </w:rPr>
        <w:t></w:t>
      </w:r>
      <w:r w:rsidRPr="00A41703">
        <w:rPr>
          <w:rFonts w:hint="eastAsia"/>
        </w:rPr>
        <w:t>признаки</w:t>
      </w:r>
      <w:r w:rsidRPr="00A41703">
        <w:rPr>
          <w:lang w:val="en-US"/>
        </w:rPr>
        <w:t></w:t>
      </w:r>
      <w:r w:rsidRPr="00A41703">
        <w:rPr>
          <w:rFonts w:hint="eastAsia"/>
        </w:rPr>
        <w:t>эмоционального</w:t>
      </w:r>
      <w:r w:rsidRPr="00A41703">
        <w:rPr>
          <w:lang w:val="en-US"/>
        </w:rPr>
        <w:t></w:t>
      </w:r>
      <w:r w:rsidRPr="00A41703">
        <w:rPr>
          <w:rFonts w:hint="eastAsia"/>
        </w:rPr>
        <w:t>концепта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Эмоция</w:t>
      </w:r>
      <w:r w:rsidRPr="00A41703">
        <w:rPr>
          <w:lang w:val="en-US"/>
        </w:rPr>
        <w:t></w:t>
      </w:r>
      <w:r w:rsidRPr="00A41703">
        <w:rPr>
          <w:rFonts w:hint="eastAsia"/>
        </w:rPr>
        <w:t>тревоги</w:t>
      </w:r>
      <w:r w:rsidRPr="00A41703">
        <w:rPr>
          <w:lang w:val="en-US"/>
        </w:rPr>
        <w:t></w:t>
      </w:r>
      <w:r w:rsidRPr="00A41703">
        <w:rPr>
          <w:rFonts w:hint="eastAsia"/>
        </w:rPr>
        <w:t>в</w:t>
      </w:r>
      <w:r w:rsidRPr="00A41703">
        <w:rPr>
          <w:lang w:val="en-US"/>
        </w:rPr>
        <w:t></w:t>
      </w:r>
      <w:r w:rsidRPr="00A41703">
        <w:rPr>
          <w:rFonts w:hint="eastAsia"/>
        </w:rPr>
        <w:t>английском</w:t>
      </w:r>
      <w:r w:rsidRPr="00A41703">
        <w:rPr>
          <w:lang w:val="en-US"/>
        </w:rPr>
        <w:t></w:t>
      </w:r>
      <w:r w:rsidRPr="00A41703">
        <w:rPr>
          <w:rFonts w:hint="eastAsia"/>
        </w:rPr>
        <w:t>языковом</w:t>
      </w:r>
      <w:r w:rsidRPr="00A41703">
        <w:rPr>
          <w:lang w:val="en-US"/>
        </w:rPr>
        <w:t></w:t>
      </w:r>
      <w:r w:rsidRPr="00A41703">
        <w:rPr>
          <w:rFonts w:hint="eastAsia"/>
        </w:rPr>
        <w:t>сообществе</w:t>
      </w:r>
      <w:r w:rsidRPr="00A41703">
        <w:rPr>
          <w:lang w:val="en-US"/>
        </w:rPr>
        <w:t></w:t>
      </w:r>
      <w:r w:rsidRPr="00A41703">
        <w:rPr>
          <w:rFonts w:hint="eastAsia"/>
        </w:rPr>
        <w:t>уподобляется</w:t>
      </w:r>
      <w:r w:rsidRPr="00A41703">
        <w:rPr>
          <w:lang w:val="en-US"/>
        </w:rPr>
        <w:t></w:t>
      </w:r>
      <w:r w:rsidRPr="00A41703">
        <w:rPr>
          <w:lang w:val="en-US"/>
        </w:rPr>
        <w:t></w:t>
      </w:r>
      <w:r w:rsidRPr="00A41703">
        <w:rPr>
          <w:lang w:val="en-US"/>
        </w:rPr>
        <w:t></w:t>
      </w:r>
      <w:r w:rsidRPr="00A41703">
        <w:rPr>
          <w:rFonts w:hint="eastAsia"/>
        </w:rPr>
        <w:t>борьбе</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болезни</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слезам</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тяжести</w:t>
      </w:r>
      <w:r w:rsidRPr="00A41703">
        <w:rPr>
          <w:lang w:val="en-US"/>
        </w:rPr>
        <w:t></w:t>
      </w:r>
      <w:r w:rsidRPr="00A41703">
        <w:rPr>
          <w:lang w:val="en-US"/>
        </w:rPr>
        <w:t></w:t>
      </w:r>
      <w:r w:rsidRPr="00A41703">
        <w:rPr>
          <w:rFonts w:hint="eastAsia"/>
        </w:rPr>
        <w:t>грузу</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буре</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вспышке</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волне</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p>
    <w:p w:rsidR="00A41703" w:rsidRPr="00A41703" w:rsidRDefault="00A41703" w:rsidP="00A41703">
      <w:r w:rsidRPr="00A41703">
        <w:rPr>
          <w:lang w:val="en-US"/>
        </w:rPr>
        <w:t></w:t>
      </w:r>
      <w:r w:rsidRPr="00A41703">
        <w:rPr>
          <w:lang w:val="en-US"/>
        </w:rPr>
        <w:t></w:t>
      </w:r>
      <w:r w:rsidRPr="00A41703">
        <w:rPr>
          <w:lang w:val="en-US"/>
        </w:rPr>
        <w:t></w:t>
      </w:r>
    </w:p>
    <w:p w:rsidR="00A41703" w:rsidRPr="00A41703" w:rsidRDefault="00A41703" w:rsidP="00A41703">
      <w:r w:rsidRPr="00A41703">
        <w:rPr>
          <w:lang w:val="en-US"/>
        </w:rPr>
        <w:t></w:t>
      </w:r>
    </w:p>
    <w:p w:rsidR="00A41703" w:rsidRPr="00A41703" w:rsidRDefault="00A41703" w:rsidP="00A41703">
      <w:r w:rsidRPr="00A41703">
        <w:rPr>
          <w:rFonts w:hint="eastAsia"/>
        </w:rPr>
        <w:t>Рассматривая</w:t>
      </w:r>
      <w:r w:rsidRPr="00A41703">
        <w:rPr>
          <w:lang w:val="en-US"/>
        </w:rPr>
        <w:t></w:t>
      </w:r>
      <w:r w:rsidRPr="00A41703">
        <w:rPr>
          <w:rFonts w:hint="eastAsia"/>
        </w:rPr>
        <w:t>аксиологический</w:t>
      </w:r>
      <w:r w:rsidRPr="00A41703">
        <w:rPr>
          <w:lang w:val="en-US"/>
        </w:rPr>
        <w:t></w:t>
      </w:r>
      <w:r w:rsidRPr="00A41703">
        <w:rPr>
          <w:rFonts w:hint="eastAsia"/>
        </w:rPr>
        <w:t>аспект</w:t>
      </w:r>
      <w:r w:rsidRPr="00A41703">
        <w:rPr>
          <w:lang w:val="en-US"/>
        </w:rPr>
        <w:t></w:t>
      </w:r>
      <w:r w:rsidRPr="00A41703">
        <w:rPr>
          <w:rFonts w:hint="eastAsia"/>
        </w:rPr>
        <w:t>исследуемой</w:t>
      </w:r>
      <w:r w:rsidRPr="00A41703">
        <w:rPr>
          <w:lang w:val="en-US"/>
        </w:rPr>
        <w:t></w:t>
      </w:r>
      <w:r w:rsidRPr="00A41703">
        <w:rPr>
          <w:rFonts w:hint="eastAsia"/>
        </w:rPr>
        <w:t>эмоции</w:t>
      </w:r>
      <w:r w:rsidRPr="00A41703">
        <w:rPr>
          <w:lang w:val="en-US"/>
        </w:rPr>
        <w:t></w:t>
      </w:r>
      <w:r w:rsidRPr="00A41703">
        <w:rPr>
          <w:lang w:val="en-US"/>
        </w:rPr>
        <w:t></w:t>
      </w:r>
      <w:r w:rsidRPr="00A41703">
        <w:rPr>
          <w:rFonts w:hint="eastAsia"/>
        </w:rPr>
        <w:t>мы</w:t>
      </w:r>
      <w:r w:rsidRPr="00A41703">
        <w:rPr>
          <w:lang w:val="en-US"/>
        </w:rPr>
        <w:t></w:t>
      </w:r>
      <w:r w:rsidRPr="00A41703">
        <w:rPr>
          <w:rFonts w:hint="eastAsia"/>
        </w:rPr>
        <w:t>пришли</w:t>
      </w:r>
      <w:r w:rsidRPr="00A41703">
        <w:rPr>
          <w:lang w:val="en-US"/>
        </w:rPr>
        <w:t></w:t>
      </w:r>
      <w:r w:rsidRPr="00A41703">
        <w:rPr>
          <w:rFonts w:hint="eastAsia"/>
        </w:rPr>
        <w:t>к</w:t>
      </w:r>
      <w:r w:rsidRPr="00A41703">
        <w:rPr>
          <w:lang w:val="en-US"/>
        </w:rPr>
        <w:t></w:t>
      </w:r>
      <w:r w:rsidRPr="00A41703">
        <w:rPr>
          <w:rFonts w:hint="eastAsia"/>
        </w:rPr>
        <w:t>выводу</w:t>
      </w:r>
      <w:r w:rsidRPr="00A41703">
        <w:rPr>
          <w:lang w:val="en-US"/>
        </w:rPr>
        <w:t></w:t>
      </w:r>
      <w:r w:rsidRPr="00A41703">
        <w:rPr>
          <w:lang w:val="en-US"/>
        </w:rPr>
        <w:t></w:t>
      </w:r>
      <w:r w:rsidRPr="00A41703">
        <w:rPr>
          <w:rFonts w:hint="eastAsia"/>
        </w:rPr>
        <w:t>что</w:t>
      </w:r>
      <w:r w:rsidRPr="00A41703">
        <w:rPr>
          <w:lang w:val="en-US"/>
        </w:rPr>
        <w:t></w:t>
      </w:r>
      <w:r w:rsidRPr="00A41703">
        <w:rPr>
          <w:rFonts w:hint="eastAsia"/>
        </w:rPr>
        <w:t>специфика</w:t>
      </w:r>
      <w:r w:rsidRPr="00A41703">
        <w:rPr>
          <w:lang w:val="en-US"/>
        </w:rPr>
        <w:t></w:t>
      </w:r>
      <w:r w:rsidRPr="00A41703">
        <w:rPr>
          <w:rFonts w:hint="eastAsia"/>
        </w:rPr>
        <w:t>оценочной</w:t>
      </w:r>
      <w:r w:rsidRPr="00A41703">
        <w:rPr>
          <w:lang w:val="en-US"/>
        </w:rPr>
        <w:t></w:t>
      </w:r>
      <w:r w:rsidRPr="00A41703">
        <w:rPr>
          <w:rFonts w:hint="eastAsia"/>
        </w:rPr>
        <w:t>номинации</w:t>
      </w:r>
      <w:r w:rsidRPr="00A41703">
        <w:rPr>
          <w:lang w:val="en-US"/>
        </w:rPr>
        <w:t></w:t>
      </w:r>
      <w:r w:rsidRPr="00A41703">
        <w:rPr>
          <w:rFonts w:hint="eastAsia"/>
        </w:rPr>
        <w:t>заключается</w:t>
      </w:r>
      <w:r w:rsidRPr="00A41703">
        <w:rPr>
          <w:lang w:val="en-US"/>
        </w:rPr>
        <w:t></w:t>
      </w:r>
      <w:r w:rsidRPr="00A41703">
        <w:rPr>
          <w:rFonts w:hint="eastAsia"/>
        </w:rPr>
        <w:t>в</w:t>
      </w:r>
      <w:r w:rsidRPr="00A41703">
        <w:rPr>
          <w:lang w:val="en-US"/>
        </w:rPr>
        <w:t></w:t>
      </w:r>
      <w:r w:rsidRPr="00A41703">
        <w:rPr>
          <w:rFonts w:hint="eastAsia"/>
        </w:rPr>
        <w:t>том</w:t>
      </w:r>
      <w:r w:rsidRPr="00A41703">
        <w:rPr>
          <w:lang w:val="en-US"/>
        </w:rPr>
        <w:t></w:t>
      </w:r>
      <w:r w:rsidRPr="00A41703">
        <w:rPr>
          <w:lang w:val="en-US"/>
        </w:rPr>
        <w:t></w:t>
      </w:r>
      <w:r w:rsidRPr="00A41703">
        <w:rPr>
          <w:rFonts w:hint="eastAsia"/>
        </w:rPr>
        <w:t>что</w:t>
      </w:r>
      <w:r w:rsidRPr="00A41703">
        <w:rPr>
          <w:lang w:val="en-US"/>
        </w:rPr>
        <w:t></w:t>
      </w:r>
      <w:r w:rsidRPr="00A41703">
        <w:rPr>
          <w:rFonts w:hint="eastAsia"/>
        </w:rPr>
        <w:t>употребляя</w:t>
      </w:r>
      <w:r w:rsidRPr="00A41703">
        <w:rPr>
          <w:lang w:val="en-US"/>
        </w:rPr>
        <w:t></w:t>
      </w:r>
      <w:r w:rsidRPr="00A41703">
        <w:rPr>
          <w:rFonts w:hint="eastAsia"/>
        </w:rPr>
        <w:t>ее</w:t>
      </w:r>
      <w:r w:rsidRPr="00A41703">
        <w:rPr>
          <w:lang w:val="en-US"/>
        </w:rPr>
        <w:t></w:t>
      </w:r>
      <w:r w:rsidRPr="00A41703">
        <w:rPr>
          <w:lang w:val="en-US"/>
        </w:rPr>
        <w:t></w:t>
      </w:r>
      <w:r w:rsidRPr="00A41703">
        <w:rPr>
          <w:rFonts w:hint="eastAsia"/>
        </w:rPr>
        <w:t>говорящий</w:t>
      </w:r>
      <w:r w:rsidRPr="00A41703">
        <w:rPr>
          <w:lang w:val="en-US"/>
        </w:rPr>
        <w:t></w:t>
      </w:r>
      <w:r w:rsidRPr="00A41703">
        <w:rPr>
          <w:rFonts w:hint="eastAsia"/>
        </w:rPr>
        <w:t>выражает</w:t>
      </w:r>
      <w:r w:rsidRPr="00A41703">
        <w:rPr>
          <w:lang w:val="en-US"/>
        </w:rPr>
        <w:t></w:t>
      </w:r>
      <w:r w:rsidRPr="00A41703">
        <w:rPr>
          <w:rFonts w:hint="eastAsia"/>
        </w:rPr>
        <w:t>не</w:t>
      </w:r>
      <w:r w:rsidRPr="00A41703">
        <w:rPr>
          <w:lang w:val="en-US"/>
        </w:rPr>
        <w:t></w:t>
      </w:r>
      <w:r w:rsidRPr="00A41703">
        <w:rPr>
          <w:rFonts w:hint="eastAsia"/>
        </w:rPr>
        <w:t>только</w:t>
      </w:r>
      <w:r w:rsidRPr="00A41703">
        <w:rPr>
          <w:lang w:val="en-US"/>
        </w:rPr>
        <w:t></w:t>
      </w:r>
      <w:r w:rsidRPr="00A41703">
        <w:rPr>
          <w:rFonts w:hint="eastAsia"/>
        </w:rPr>
        <w:t>определенное</w:t>
      </w:r>
      <w:r w:rsidRPr="00A41703">
        <w:rPr>
          <w:lang w:val="en-US"/>
        </w:rPr>
        <w:t></w:t>
      </w:r>
      <w:r w:rsidRPr="00A41703">
        <w:rPr>
          <w:rFonts w:hint="eastAsia"/>
        </w:rPr>
        <w:t>интеллектуальное</w:t>
      </w:r>
      <w:r w:rsidRPr="00A41703">
        <w:rPr>
          <w:lang w:val="en-US"/>
        </w:rPr>
        <w:t></w:t>
      </w:r>
      <w:r w:rsidRPr="00A41703">
        <w:rPr>
          <w:rFonts w:hint="eastAsia"/>
        </w:rPr>
        <w:t>содержание</w:t>
      </w:r>
      <w:r w:rsidRPr="00A41703">
        <w:rPr>
          <w:lang w:val="en-US"/>
        </w:rPr>
        <w:t></w:t>
      </w:r>
      <w:r w:rsidRPr="00A41703">
        <w:rPr>
          <w:lang w:val="en-US"/>
        </w:rPr>
        <w:t></w:t>
      </w:r>
      <w:r w:rsidRPr="00A41703">
        <w:rPr>
          <w:rFonts w:hint="eastAsia"/>
        </w:rPr>
        <w:t>но</w:t>
      </w:r>
      <w:r w:rsidRPr="00A41703">
        <w:rPr>
          <w:lang w:val="en-US"/>
        </w:rPr>
        <w:t></w:t>
      </w:r>
      <w:r w:rsidRPr="00A41703">
        <w:rPr>
          <w:rFonts w:hint="eastAsia"/>
        </w:rPr>
        <w:t>и</w:t>
      </w:r>
      <w:r w:rsidRPr="00A41703">
        <w:rPr>
          <w:lang w:val="en-US"/>
        </w:rPr>
        <w:t></w:t>
      </w:r>
      <w:r w:rsidRPr="00A41703">
        <w:rPr>
          <w:rFonts w:hint="eastAsia"/>
        </w:rPr>
        <w:t>закрепленное</w:t>
      </w:r>
      <w:r w:rsidRPr="00A41703">
        <w:rPr>
          <w:lang w:val="en-US"/>
        </w:rPr>
        <w:t></w:t>
      </w:r>
      <w:r w:rsidRPr="00A41703">
        <w:rPr>
          <w:rFonts w:hint="eastAsia"/>
        </w:rPr>
        <w:t>в</w:t>
      </w:r>
      <w:r w:rsidRPr="00A41703">
        <w:rPr>
          <w:lang w:val="en-US"/>
        </w:rPr>
        <w:t></w:t>
      </w:r>
      <w:r w:rsidRPr="00A41703">
        <w:rPr>
          <w:rFonts w:hint="eastAsia"/>
        </w:rPr>
        <w:t>речевой</w:t>
      </w:r>
      <w:r w:rsidRPr="00A41703">
        <w:rPr>
          <w:lang w:val="en-US"/>
        </w:rPr>
        <w:t></w:t>
      </w:r>
      <w:r w:rsidRPr="00A41703">
        <w:rPr>
          <w:rFonts w:hint="eastAsia"/>
        </w:rPr>
        <w:t>практике</w:t>
      </w:r>
      <w:r w:rsidRPr="00A41703">
        <w:rPr>
          <w:lang w:val="en-US"/>
        </w:rPr>
        <w:t></w:t>
      </w:r>
      <w:r w:rsidRPr="00A41703">
        <w:rPr>
          <w:rFonts w:hint="eastAsia"/>
        </w:rPr>
        <w:t>оценочное</w:t>
      </w:r>
      <w:r w:rsidRPr="00A41703">
        <w:rPr>
          <w:lang w:val="en-US"/>
        </w:rPr>
        <w:t></w:t>
      </w:r>
      <w:r w:rsidRPr="00A41703">
        <w:rPr>
          <w:rFonts w:hint="eastAsia"/>
        </w:rPr>
        <w:t>отношение</w:t>
      </w:r>
      <w:r w:rsidRPr="00A41703">
        <w:rPr>
          <w:lang w:val="en-US"/>
        </w:rPr>
        <w:t></w:t>
      </w:r>
      <w:r w:rsidRPr="00A41703">
        <w:rPr>
          <w:rFonts w:hint="eastAsia"/>
        </w:rPr>
        <w:t>к</w:t>
      </w:r>
      <w:r w:rsidRPr="00A41703">
        <w:rPr>
          <w:lang w:val="en-US"/>
        </w:rPr>
        <w:t></w:t>
      </w:r>
      <w:r w:rsidRPr="00A41703">
        <w:rPr>
          <w:rFonts w:hint="eastAsia"/>
        </w:rPr>
        <w:t>языковой</w:t>
      </w:r>
      <w:r w:rsidRPr="00A41703">
        <w:rPr>
          <w:lang w:val="en-US"/>
        </w:rPr>
        <w:t></w:t>
      </w:r>
      <w:r w:rsidRPr="00A41703">
        <w:rPr>
          <w:rFonts w:hint="eastAsia"/>
        </w:rPr>
        <w:t>единице</w:t>
      </w:r>
      <w:r w:rsidRPr="00A41703">
        <w:rPr>
          <w:lang w:val="en-US"/>
        </w:rPr>
        <w:t></w:t>
      </w:r>
      <w:r w:rsidRPr="00A41703">
        <w:rPr>
          <w:rFonts w:hint="eastAsia"/>
        </w:rPr>
        <w:t>и</w:t>
      </w:r>
      <w:r w:rsidRPr="00A41703">
        <w:rPr>
          <w:lang w:val="en-US"/>
        </w:rPr>
        <w:t></w:t>
      </w:r>
      <w:r w:rsidRPr="00A41703">
        <w:rPr>
          <w:rFonts w:hint="eastAsia"/>
        </w:rPr>
        <w:t>через</w:t>
      </w:r>
      <w:r w:rsidRPr="00A41703">
        <w:rPr>
          <w:lang w:val="en-US"/>
        </w:rPr>
        <w:t></w:t>
      </w:r>
      <w:r w:rsidRPr="00A41703">
        <w:rPr>
          <w:rFonts w:hint="eastAsia"/>
        </w:rPr>
        <w:t>нее</w:t>
      </w:r>
      <w:r w:rsidRPr="00A41703">
        <w:rPr>
          <w:lang w:val="en-US"/>
        </w:rPr>
        <w:t></w:t>
      </w:r>
      <w:r w:rsidRPr="00A41703">
        <w:rPr>
          <w:rFonts w:hint="eastAsia"/>
        </w:rPr>
        <w:t>к</w:t>
      </w:r>
      <w:r w:rsidRPr="00A41703">
        <w:rPr>
          <w:lang w:val="en-US"/>
        </w:rPr>
        <w:t></w:t>
      </w:r>
      <w:r w:rsidRPr="00A41703">
        <w:rPr>
          <w:rFonts w:hint="eastAsia"/>
        </w:rPr>
        <w:t>обозначаемой</w:t>
      </w:r>
      <w:r w:rsidRPr="00A41703">
        <w:rPr>
          <w:lang w:val="en-US"/>
        </w:rPr>
        <w:t></w:t>
      </w:r>
      <w:r w:rsidRPr="00A41703">
        <w:rPr>
          <w:rFonts w:hint="eastAsia"/>
        </w:rPr>
        <w:t>ситуации</w:t>
      </w:r>
      <w:r w:rsidRPr="00A41703">
        <w:rPr>
          <w:lang w:val="en-US"/>
        </w:rPr>
        <w:t></w:t>
      </w:r>
      <w:r w:rsidRPr="00A41703">
        <w:rPr>
          <w:lang w:val="en-US"/>
        </w:rPr>
        <w:t></w:t>
      </w:r>
      <w:r w:rsidRPr="00A41703">
        <w:rPr>
          <w:rFonts w:hint="eastAsia"/>
        </w:rPr>
        <w:t>Оценочная</w:t>
      </w:r>
      <w:r w:rsidRPr="00A41703">
        <w:rPr>
          <w:lang w:val="en-US"/>
        </w:rPr>
        <w:t></w:t>
      </w:r>
      <w:r w:rsidRPr="00A41703">
        <w:rPr>
          <w:rFonts w:hint="eastAsia"/>
        </w:rPr>
        <w:t>характеристика</w:t>
      </w:r>
      <w:r w:rsidRPr="00A41703">
        <w:rPr>
          <w:lang w:val="en-US"/>
        </w:rPr>
        <w:t></w:t>
      </w:r>
      <w:r w:rsidRPr="00A41703">
        <w:rPr>
          <w:rFonts w:hint="eastAsia"/>
        </w:rPr>
        <w:t>концепта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неоднозначна</w:t>
      </w:r>
      <w:r w:rsidRPr="00A41703">
        <w:rPr>
          <w:lang w:val="en-US"/>
        </w:rPr>
        <w:t></w:t>
      </w:r>
      <w:r w:rsidRPr="00A41703">
        <w:rPr>
          <w:rFonts w:hint="eastAsia"/>
        </w:rPr>
        <w:t>и</w:t>
      </w:r>
      <w:r w:rsidRPr="00A41703">
        <w:rPr>
          <w:lang w:val="en-US"/>
        </w:rPr>
        <w:t></w:t>
      </w:r>
      <w:r w:rsidRPr="00A41703">
        <w:rPr>
          <w:rFonts w:hint="eastAsia"/>
        </w:rPr>
        <w:t>противоречива</w:t>
      </w:r>
      <w:r w:rsidRPr="00A41703">
        <w:rPr>
          <w:lang w:val="en-US"/>
        </w:rPr>
        <w:t></w:t>
      </w:r>
      <w:r w:rsidRPr="00A41703">
        <w:rPr>
          <w:lang w:val="en-US"/>
        </w:rPr>
        <w:t></w:t>
      </w:r>
      <w:r w:rsidRPr="00A41703">
        <w:rPr>
          <w:rFonts w:hint="eastAsia"/>
        </w:rPr>
        <w:t>исследуемый</w:t>
      </w:r>
      <w:r w:rsidRPr="00A41703">
        <w:rPr>
          <w:lang w:val="en-US"/>
        </w:rPr>
        <w:t></w:t>
      </w:r>
      <w:r w:rsidRPr="00A41703">
        <w:rPr>
          <w:rFonts w:hint="eastAsia"/>
        </w:rPr>
        <w:t>концепт</w:t>
      </w:r>
      <w:r w:rsidRPr="00A41703">
        <w:rPr>
          <w:lang w:val="en-US"/>
        </w:rPr>
        <w:t></w:t>
      </w:r>
      <w:r w:rsidRPr="00A41703">
        <w:rPr>
          <w:rFonts w:hint="eastAsia"/>
        </w:rPr>
        <w:t>имеет</w:t>
      </w:r>
      <w:r w:rsidRPr="00A41703">
        <w:rPr>
          <w:lang w:val="en-US"/>
        </w:rPr>
        <w:t></w:t>
      </w:r>
      <w:r w:rsidRPr="00A41703">
        <w:rPr>
          <w:rFonts w:hint="eastAsia"/>
        </w:rPr>
        <w:t>смешанный</w:t>
      </w:r>
      <w:r w:rsidRPr="00A41703">
        <w:rPr>
          <w:lang w:val="en-US"/>
        </w:rPr>
        <w:t></w:t>
      </w:r>
      <w:r w:rsidRPr="00A41703">
        <w:rPr>
          <w:rFonts w:hint="eastAsia"/>
        </w:rPr>
        <w:t>характер</w:t>
      </w:r>
      <w:r w:rsidRPr="00A41703">
        <w:rPr>
          <w:lang w:val="en-US"/>
        </w:rPr>
        <w:t></w:t>
      </w:r>
      <w:r w:rsidRPr="00A41703">
        <w:rPr>
          <w:lang w:val="en-US"/>
        </w:rPr>
        <w:t></w:t>
      </w:r>
      <w:r w:rsidRPr="00A41703">
        <w:rPr>
          <w:rFonts w:hint="eastAsia"/>
        </w:rPr>
        <w:t>выступая</w:t>
      </w:r>
      <w:r w:rsidRPr="00A41703">
        <w:rPr>
          <w:lang w:val="en-US"/>
        </w:rPr>
        <w:t></w:t>
      </w:r>
      <w:r w:rsidRPr="00A41703">
        <w:rPr>
          <w:rFonts w:hint="eastAsia"/>
        </w:rPr>
        <w:t>и</w:t>
      </w:r>
      <w:r w:rsidRPr="00A41703">
        <w:rPr>
          <w:lang w:val="en-US"/>
        </w:rPr>
        <w:t></w:t>
      </w:r>
      <w:r w:rsidRPr="00A41703">
        <w:rPr>
          <w:rFonts w:hint="eastAsia"/>
        </w:rPr>
        <w:t>в</w:t>
      </w:r>
      <w:r w:rsidRPr="00A41703">
        <w:rPr>
          <w:lang w:val="en-US"/>
        </w:rPr>
        <w:t></w:t>
      </w:r>
      <w:r w:rsidRPr="00A41703">
        <w:rPr>
          <w:rFonts w:hint="eastAsia"/>
        </w:rPr>
        <w:t>качестве</w:t>
      </w:r>
      <w:r w:rsidRPr="00A41703">
        <w:rPr>
          <w:lang w:val="en-US"/>
        </w:rPr>
        <w:t></w:t>
      </w:r>
      <w:r w:rsidRPr="00A41703">
        <w:rPr>
          <w:rFonts w:hint="eastAsia"/>
        </w:rPr>
        <w:t>негативно</w:t>
      </w:r>
      <w:r w:rsidRPr="00A41703">
        <w:rPr>
          <w:lang w:val="en-US"/>
        </w:rPr>
        <w:t></w:t>
      </w:r>
      <w:r w:rsidRPr="00A41703">
        <w:rPr>
          <w:rFonts w:hint="eastAsia"/>
        </w:rPr>
        <w:t>воспринимаемой</w:t>
      </w:r>
      <w:r w:rsidRPr="00A41703">
        <w:rPr>
          <w:lang w:val="en-US"/>
        </w:rPr>
        <w:t></w:t>
      </w:r>
      <w:r w:rsidRPr="00A41703">
        <w:rPr>
          <w:rFonts w:hint="eastAsia"/>
        </w:rPr>
        <w:t>эмоции</w:t>
      </w:r>
      <w:r w:rsidRPr="00A41703">
        <w:rPr>
          <w:lang w:val="en-US"/>
        </w:rPr>
        <w:t></w:t>
      </w:r>
      <w:r w:rsidRPr="00A41703">
        <w:rPr>
          <w:rFonts w:hint="eastAsia"/>
        </w:rPr>
        <w:t>и</w:t>
      </w:r>
      <w:r w:rsidRPr="00A41703">
        <w:rPr>
          <w:lang w:val="en-US"/>
        </w:rPr>
        <w:t></w:t>
      </w:r>
      <w:r w:rsidRPr="00A41703">
        <w:rPr>
          <w:rFonts w:hint="eastAsia"/>
        </w:rPr>
        <w:t>в</w:t>
      </w:r>
      <w:r w:rsidRPr="00A41703">
        <w:rPr>
          <w:lang w:val="en-US"/>
        </w:rPr>
        <w:t></w:t>
      </w:r>
      <w:r w:rsidRPr="00A41703">
        <w:rPr>
          <w:rFonts w:hint="eastAsia"/>
        </w:rPr>
        <w:t>качестве</w:t>
      </w:r>
      <w:r w:rsidRPr="00A41703">
        <w:rPr>
          <w:lang w:val="en-US"/>
        </w:rPr>
        <w:t></w:t>
      </w:r>
      <w:r w:rsidRPr="00A41703">
        <w:rPr>
          <w:rFonts w:hint="eastAsia"/>
        </w:rPr>
        <w:t>некоторого</w:t>
      </w:r>
      <w:r w:rsidRPr="00A41703">
        <w:rPr>
          <w:lang w:val="en-US"/>
        </w:rPr>
        <w:t></w:t>
      </w:r>
      <w:r w:rsidRPr="00A41703">
        <w:rPr>
          <w:rFonts w:hint="eastAsia"/>
        </w:rPr>
        <w:t>стимула</w:t>
      </w:r>
      <w:r w:rsidRPr="00A41703">
        <w:rPr>
          <w:lang w:val="en-US"/>
        </w:rPr>
        <w:t></w:t>
      </w:r>
      <w:r w:rsidRPr="00A41703">
        <w:rPr>
          <w:lang w:val="en-US"/>
        </w:rPr>
        <w:t></w:t>
      </w:r>
      <w:r w:rsidRPr="00A41703">
        <w:rPr>
          <w:rFonts w:hint="eastAsia"/>
        </w:rPr>
        <w:t>побуждающего</w:t>
      </w:r>
      <w:r w:rsidRPr="00A41703">
        <w:rPr>
          <w:lang w:val="en-US"/>
        </w:rPr>
        <w:t></w:t>
      </w:r>
      <w:r w:rsidRPr="00A41703">
        <w:rPr>
          <w:rFonts w:hint="eastAsia"/>
        </w:rPr>
        <w:t>субъект</w:t>
      </w:r>
      <w:r w:rsidRPr="00A41703">
        <w:rPr>
          <w:lang w:val="en-US"/>
        </w:rPr>
        <w:t></w:t>
      </w:r>
      <w:r w:rsidRPr="00A41703">
        <w:rPr>
          <w:rFonts w:hint="eastAsia"/>
        </w:rPr>
        <w:t>совершать</w:t>
      </w:r>
      <w:r w:rsidRPr="00A41703">
        <w:rPr>
          <w:lang w:val="en-US"/>
        </w:rPr>
        <w:t></w:t>
      </w:r>
      <w:r w:rsidRPr="00A41703">
        <w:rPr>
          <w:rFonts w:hint="eastAsia"/>
        </w:rPr>
        <w:t>ту</w:t>
      </w:r>
      <w:r w:rsidRPr="00A41703">
        <w:rPr>
          <w:lang w:val="en-US"/>
        </w:rPr>
        <w:t></w:t>
      </w:r>
      <w:r w:rsidRPr="00A41703">
        <w:rPr>
          <w:rFonts w:hint="eastAsia"/>
        </w:rPr>
        <w:t>или</w:t>
      </w:r>
      <w:r w:rsidRPr="00A41703">
        <w:rPr>
          <w:lang w:val="en-US"/>
        </w:rPr>
        <w:t></w:t>
      </w:r>
      <w:r w:rsidRPr="00A41703">
        <w:rPr>
          <w:rFonts w:hint="eastAsia"/>
        </w:rPr>
        <w:t>иную</w:t>
      </w:r>
      <w:r w:rsidRPr="00A41703">
        <w:rPr>
          <w:lang w:val="en-US"/>
        </w:rPr>
        <w:t></w:t>
      </w:r>
      <w:r w:rsidRPr="00A41703">
        <w:rPr>
          <w:rFonts w:hint="eastAsia"/>
        </w:rPr>
        <w:t>деятельность</w:t>
      </w:r>
      <w:r w:rsidRPr="00A41703">
        <w:rPr>
          <w:lang w:val="en-US"/>
        </w:rPr>
        <w:t></w:t>
      </w:r>
      <w:r w:rsidRPr="00A41703">
        <w:rPr>
          <w:lang w:val="en-US"/>
        </w:rPr>
        <w:t></w:t>
      </w:r>
      <w:r w:rsidRPr="00A41703">
        <w:rPr>
          <w:rFonts w:hint="eastAsia"/>
        </w:rPr>
        <w:t>тем</w:t>
      </w:r>
      <w:r w:rsidRPr="00A41703">
        <w:rPr>
          <w:lang w:val="en-US"/>
        </w:rPr>
        <w:t></w:t>
      </w:r>
      <w:r w:rsidRPr="00A41703">
        <w:rPr>
          <w:rFonts w:hint="eastAsia"/>
        </w:rPr>
        <w:t>самым</w:t>
      </w:r>
      <w:r w:rsidRPr="00A41703">
        <w:rPr>
          <w:lang w:val="en-US"/>
        </w:rPr>
        <w:t></w:t>
      </w:r>
      <w:r w:rsidRPr="00A41703">
        <w:rPr>
          <w:lang w:val="en-US"/>
        </w:rPr>
        <w:t></w:t>
      </w:r>
      <w:r w:rsidRPr="00A41703">
        <w:rPr>
          <w:rFonts w:hint="eastAsia"/>
        </w:rPr>
        <w:t>совмещая</w:t>
      </w:r>
      <w:r w:rsidRPr="00A41703">
        <w:rPr>
          <w:lang w:val="en-US"/>
        </w:rPr>
        <w:t></w:t>
      </w:r>
      <w:r w:rsidRPr="00A41703">
        <w:rPr>
          <w:rFonts w:hint="eastAsia"/>
        </w:rPr>
        <w:t>в</w:t>
      </w:r>
      <w:r w:rsidRPr="00A41703">
        <w:rPr>
          <w:lang w:val="en-US"/>
        </w:rPr>
        <w:t></w:t>
      </w:r>
      <w:r w:rsidRPr="00A41703">
        <w:rPr>
          <w:rFonts w:hint="eastAsia"/>
        </w:rPr>
        <w:t>себе</w:t>
      </w:r>
      <w:r w:rsidRPr="00A41703">
        <w:rPr>
          <w:lang w:val="en-US"/>
        </w:rPr>
        <w:t></w:t>
      </w:r>
      <w:r w:rsidRPr="00A41703">
        <w:rPr>
          <w:rFonts w:hint="eastAsia"/>
        </w:rPr>
        <w:t>ценностные</w:t>
      </w:r>
      <w:r w:rsidRPr="00A41703">
        <w:rPr>
          <w:lang w:val="en-US"/>
        </w:rPr>
        <w:t></w:t>
      </w:r>
      <w:r w:rsidRPr="00A41703">
        <w:rPr>
          <w:rFonts w:hint="eastAsia"/>
        </w:rPr>
        <w:t>семы</w:t>
      </w:r>
      <w:r w:rsidRPr="00A41703">
        <w:rPr>
          <w:lang w:val="en-US"/>
        </w:rPr>
        <w:t></w:t>
      </w:r>
      <w:r w:rsidRPr="00A41703">
        <w:rPr>
          <w:rFonts w:hint="eastAsia"/>
        </w:rPr>
        <w:t>пейоративного</w:t>
      </w:r>
      <w:r w:rsidRPr="00A41703">
        <w:rPr>
          <w:lang w:val="en-US"/>
        </w:rPr>
        <w:t></w:t>
      </w:r>
      <w:r w:rsidRPr="00A41703">
        <w:rPr>
          <w:rFonts w:hint="eastAsia"/>
        </w:rPr>
        <w:t>и</w:t>
      </w:r>
      <w:r w:rsidRPr="00A41703">
        <w:rPr>
          <w:lang w:val="en-US"/>
        </w:rPr>
        <w:t></w:t>
      </w:r>
      <w:r w:rsidRPr="00A41703">
        <w:rPr>
          <w:rFonts w:hint="eastAsia"/>
        </w:rPr>
        <w:t>мелиоративного</w:t>
      </w:r>
      <w:r w:rsidRPr="00A41703">
        <w:rPr>
          <w:lang w:val="en-US"/>
        </w:rPr>
        <w:t></w:t>
      </w:r>
      <w:r w:rsidRPr="00A41703">
        <w:rPr>
          <w:rFonts w:hint="eastAsia"/>
        </w:rPr>
        <w:t>характера</w:t>
      </w:r>
      <w:r w:rsidRPr="00A41703">
        <w:rPr>
          <w:lang w:val="en-US"/>
        </w:rPr>
        <w:t></w:t>
      </w:r>
    </w:p>
    <w:p w:rsidR="00A41703" w:rsidRPr="00A41703" w:rsidRDefault="00A41703" w:rsidP="00A41703">
      <w:r w:rsidRPr="00A41703">
        <w:rPr>
          <w:rFonts w:hint="eastAsia"/>
        </w:rPr>
        <w:t>В</w:t>
      </w:r>
      <w:r w:rsidRPr="00A41703">
        <w:rPr>
          <w:lang w:val="en-US"/>
        </w:rPr>
        <w:t></w:t>
      </w:r>
      <w:r w:rsidRPr="00A41703">
        <w:rPr>
          <w:rFonts w:hint="eastAsia"/>
        </w:rPr>
        <w:t>настоящем</w:t>
      </w:r>
      <w:r w:rsidRPr="00A41703">
        <w:rPr>
          <w:lang w:val="en-US"/>
        </w:rPr>
        <w:t></w:t>
      </w:r>
      <w:r w:rsidRPr="00A41703">
        <w:rPr>
          <w:rFonts w:hint="eastAsia"/>
        </w:rPr>
        <w:t>диссертационном</w:t>
      </w:r>
      <w:r w:rsidRPr="00A41703">
        <w:rPr>
          <w:lang w:val="en-US"/>
        </w:rPr>
        <w:t></w:t>
      </w:r>
      <w:r w:rsidRPr="00A41703">
        <w:rPr>
          <w:rFonts w:hint="eastAsia"/>
        </w:rPr>
        <w:t>исследовании</w:t>
      </w:r>
      <w:r w:rsidRPr="00A41703">
        <w:rPr>
          <w:lang w:val="en-US"/>
        </w:rPr>
        <w:t></w:t>
      </w:r>
      <w:r w:rsidRPr="00A41703">
        <w:rPr>
          <w:rFonts w:hint="eastAsia"/>
        </w:rPr>
        <w:t>мы</w:t>
      </w:r>
      <w:r w:rsidRPr="00A41703">
        <w:rPr>
          <w:lang w:val="en-US"/>
        </w:rPr>
        <w:t></w:t>
      </w:r>
      <w:r w:rsidRPr="00A41703">
        <w:rPr>
          <w:rFonts w:hint="eastAsia"/>
        </w:rPr>
        <w:t>посчитали</w:t>
      </w:r>
      <w:r w:rsidRPr="00A41703">
        <w:rPr>
          <w:lang w:val="en-US"/>
        </w:rPr>
        <w:t></w:t>
      </w:r>
      <w:r w:rsidRPr="00A41703">
        <w:rPr>
          <w:rFonts w:hint="eastAsia"/>
        </w:rPr>
        <w:t>целесообразным</w:t>
      </w:r>
      <w:r w:rsidRPr="00A41703">
        <w:rPr>
          <w:lang w:val="en-US"/>
        </w:rPr>
        <w:t></w:t>
      </w:r>
      <w:r w:rsidRPr="00A41703">
        <w:rPr>
          <w:rFonts w:hint="eastAsia"/>
        </w:rPr>
        <w:t>использовать</w:t>
      </w:r>
      <w:r w:rsidRPr="00A41703">
        <w:rPr>
          <w:lang w:val="en-US"/>
        </w:rPr>
        <w:t></w:t>
      </w:r>
      <w:r w:rsidRPr="00A41703">
        <w:rPr>
          <w:rFonts w:hint="eastAsia"/>
        </w:rPr>
        <w:t>сценарный</w:t>
      </w:r>
      <w:r w:rsidRPr="00A41703">
        <w:rPr>
          <w:lang w:val="en-US"/>
        </w:rPr>
        <w:t></w:t>
      </w:r>
      <w:r w:rsidRPr="00A41703">
        <w:rPr>
          <w:rFonts w:hint="eastAsia"/>
        </w:rPr>
        <w:t>подход</w:t>
      </w:r>
      <w:r w:rsidRPr="00A41703">
        <w:rPr>
          <w:lang w:val="en-US"/>
        </w:rPr>
        <w:t></w:t>
      </w:r>
      <w:r w:rsidRPr="00A41703">
        <w:rPr>
          <w:rFonts w:hint="eastAsia"/>
        </w:rPr>
        <w:t>к</w:t>
      </w:r>
      <w:r w:rsidRPr="00A41703">
        <w:rPr>
          <w:lang w:val="en-US"/>
        </w:rPr>
        <w:t></w:t>
      </w:r>
      <w:r w:rsidRPr="00A41703">
        <w:rPr>
          <w:rFonts w:hint="eastAsia"/>
        </w:rPr>
        <w:t>исследованию</w:t>
      </w:r>
      <w:r w:rsidRPr="00A41703">
        <w:rPr>
          <w:lang w:val="en-US"/>
        </w:rPr>
        <w:t></w:t>
      </w:r>
      <w:r w:rsidRPr="00A41703">
        <w:rPr>
          <w:rFonts w:hint="eastAsia"/>
        </w:rPr>
        <w:t>концепта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Известно</w:t>
      </w:r>
      <w:r w:rsidRPr="00A41703">
        <w:rPr>
          <w:lang w:val="en-US"/>
        </w:rPr>
        <w:t></w:t>
      </w:r>
      <w:r w:rsidRPr="00A41703">
        <w:rPr>
          <w:lang w:val="en-US"/>
        </w:rPr>
        <w:t></w:t>
      </w:r>
      <w:r w:rsidRPr="00A41703">
        <w:rPr>
          <w:rFonts w:hint="eastAsia"/>
        </w:rPr>
        <w:t>что</w:t>
      </w:r>
      <w:r w:rsidRPr="00A41703">
        <w:rPr>
          <w:lang w:val="en-US"/>
        </w:rPr>
        <w:t></w:t>
      </w:r>
      <w:r w:rsidRPr="00A41703">
        <w:rPr>
          <w:rFonts w:hint="eastAsia"/>
        </w:rPr>
        <w:t>эмоциональные</w:t>
      </w:r>
      <w:r w:rsidRPr="00A41703">
        <w:rPr>
          <w:lang w:val="en-US"/>
        </w:rPr>
        <w:t></w:t>
      </w:r>
      <w:r w:rsidRPr="00A41703">
        <w:rPr>
          <w:rFonts w:hint="eastAsia"/>
        </w:rPr>
        <w:t>концепты</w:t>
      </w:r>
      <w:r w:rsidRPr="00A41703">
        <w:rPr>
          <w:lang w:val="en-US"/>
        </w:rPr>
        <w:t></w:t>
      </w:r>
      <w:r w:rsidRPr="00A41703">
        <w:rPr>
          <w:rFonts w:hint="eastAsia"/>
        </w:rPr>
        <w:t>задаются</w:t>
      </w:r>
      <w:r w:rsidRPr="00A41703">
        <w:rPr>
          <w:lang w:val="en-US"/>
        </w:rPr>
        <w:t></w:t>
      </w:r>
      <w:r w:rsidRPr="00A41703">
        <w:rPr>
          <w:rFonts w:hint="eastAsia"/>
        </w:rPr>
        <w:t>ситуациями</w:t>
      </w:r>
      <w:r w:rsidRPr="00A41703">
        <w:rPr>
          <w:lang w:val="en-US"/>
        </w:rPr>
        <w:t></w:t>
      </w:r>
      <w:r w:rsidRPr="00A41703">
        <w:rPr>
          <w:lang w:val="en-US"/>
        </w:rPr>
        <w:t></w:t>
      </w:r>
      <w:r w:rsidRPr="00A41703">
        <w:rPr>
          <w:rFonts w:hint="eastAsia"/>
        </w:rPr>
        <w:t>типичными</w:t>
      </w:r>
      <w:r w:rsidRPr="00A41703">
        <w:rPr>
          <w:lang w:val="en-US"/>
        </w:rPr>
        <w:t></w:t>
      </w:r>
      <w:r w:rsidRPr="00A41703">
        <w:rPr>
          <w:rFonts w:hint="eastAsia"/>
        </w:rPr>
        <w:t>для</w:t>
      </w:r>
      <w:r w:rsidRPr="00A41703">
        <w:rPr>
          <w:lang w:val="en-US"/>
        </w:rPr>
        <w:t></w:t>
      </w:r>
      <w:r w:rsidRPr="00A41703">
        <w:rPr>
          <w:rFonts w:hint="eastAsia"/>
        </w:rPr>
        <w:t>разного</w:t>
      </w:r>
      <w:r w:rsidRPr="00A41703">
        <w:rPr>
          <w:lang w:val="en-US"/>
        </w:rPr>
        <w:t></w:t>
      </w:r>
      <w:r w:rsidRPr="00A41703">
        <w:rPr>
          <w:rFonts w:hint="eastAsia"/>
        </w:rPr>
        <w:t>рода</w:t>
      </w:r>
      <w:r w:rsidRPr="00A41703">
        <w:rPr>
          <w:lang w:val="en-US"/>
        </w:rPr>
        <w:t></w:t>
      </w:r>
      <w:r w:rsidRPr="00A41703">
        <w:rPr>
          <w:rFonts w:hint="eastAsia"/>
        </w:rPr>
        <w:t>переживаний</w:t>
      </w:r>
      <w:r w:rsidRPr="00A41703">
        <w:rPr>
          <w:lang w:val="en-US"/>
        </w:rPr>
        <w:t></w:t>
      </w:r>
      <w:r w:rsidRPr="00A41703">
        <w:rPr>
          <w:lang w:val="en-US"/>
        </w:rPr>
        <w:t></w:t>
      </w:r>
      <w:r w:rsidRPr="00A41703">
        <w:rPr>
          <w:rFonts w:hint="eastAsia"/>
        </w:rPr>
        <w:t>и</w:t>
      </w:r>
      <w:r w:rsidRPr="00A41703">
        <w:rPr>
          <w:lang w:val="en-US"/>
        </w:rPr>
        <w:t></w:t>
      </w:r>
      <w:r w:rsidRPr="00A41703">
        <w:rPr>
          <w:rFonts w:hint="eastAsia"/>
        </w:rPr>
        <w:t>эти</w:t>
      </w:r>
      <w:r w:rsidRPr="00A41703">
        <w:rPr>
          <w:lang w:val="en-US"/>
        </w:rPr>
        <w:t></w:t>
      </w:r>
      <w:r w:rsidRPr="00A41703">
        <w:rPr>
          <w:rFonts w:hint="eastAsia"/>
        </w:rPr>
        <w:t>ситуации</w:t>
      </w:r>
      <w:r w:rsidRPr="00A41703">
        <w:rPr>
          <w:lang w:val="en-US"/>
        </w:rPr>
        <w:t></w:t>
      </w:r>
      <w:r w:rsidRPr="00A41703">
        <w:rPr>
          <w:rFonts w:hint="eastAsia"/>
        </w:rPr>
        <w:t>могут</w:t>
      </w:r>
      <w:r w:rsidRPr="00A41703">
        <w:rPr>
          <w:lang w:val="en-US"/>
        </w:rPr>
        <w:t></w:t>
      </w:r>
      <w:r w:rsidRPr="00A41703">
        <w:rPr>
          <w:rFonts w:hint="eastAsia"/>
        </w:rPr>
        <w:t>быть</w:t>
      </w:r>
      <w:r w:rsidRPr="00A41703">
        <w:rPr>
          <w:lang w:val="en-US"/>
        </w:rPr>
        <w:t></w:t>
      </w:r>
      <w:r w:rsidRPr="00A41703">
        <w:rPr>
          <w:rFonts w:hint="eastAsia"/>
        </w:rPr>
        <w:t>описаны</w:t>
      </w:r>
      <w:r w:rsidRPr="00A41703">
        <w:rPr>
          <w:lang w:val="en-US"/>
        </w:rPr>
        <w:t></w:t>
      </w:r>
      <w:r w:rsidRPr="00A41703">
        <w:rPr>
          <w:rFonts w:hint="eastAsia"/>
        </w:rPr>
        <w:t>посредством</w:t>
      </w:r>
      <w:r w:rsidRPr="00A41703">
        <w:rPr>
          <w:lang w:val="en-US"/>
        </w:rPr>
        <w:t></w:t>
      </w:r>
      <w:r w:rsidRPr="00A41703">
        <w:rPr>
          <w:rFonts w:hint="eastAsia"/>
        </w:rPr>
        <w:t>ментальных</w:t>
      </w:r>
      <w:r w:rsidRPr="00A41703">
        <w:rPr>
          <w:lang w:val="en-US"/>
        </w:rPr>
        <w:t></w:t>
      </w:r>
      <w:r w:rsidRPr="00A41703">
        <w:rPr>
          <w:rFonts w:hint="eastAsia"/>
        </w:rPr>
        <w:t>сценариев</w:t>
      </w:r>
      <w:r w:rsidRPr="00A41703">
        <w:rPr>
          <w:lang w:val="en-US"/>
        </w:rPr>
        <w:t></w:t>
      </w:r>
      <w:r w:rsidRPr="00A41703">
        <w:rPr>
          <w:lang w:val="en-US"/>
        </w:rPr>
        <w:t></w:t>
      </w:r>
      <w:r w:rsidRPr="00A41703">
        <w:rPr>
          <w:rFonts w:hint="eastAsia"/>
        </w:rPr>
        <w:t>так</w:t>
      </w:r>
      <w:r w:rsidRPr="00A41703">
        <w:rPr>
          <w:lang w:val="en-US"/>
        </w:rPr>
        <w:t></w:t>
      </w:r>
      <w:r w:rsidRPr="00A41703">
        <w:rPr>
          <w:rFonts w:hint="eastAsia"/>
        </w:rPr>
        <w:t>как</w:t>
      </w:r>
      <w:r w:rsidRPr="00A41703">
        <w:rPr>
          <w:lang w:val="en-US"/>
        </w:rPr>
        <w:t></w:t>
      </w:r>
      <w:r w:rsidRPr="00A41703">
        <w:rPr>
          <w:rFonts w:hint="eastAsia"/>
        </w:rPr>
        <w:t>наши</w:t>
      </w:r>
      <w:r w:rsidRPr="00A41703">
        <w:rPr>
          <w:lang w:val="en-US"/>
        </w:rPr>
        <w:t></w:t>
      </w:r>
      <w:r w:rsidRPr="00A41703">
        <w:rPr>
          <w:rFonts w:hint="eastAsia"/>
        </w:rPr>
        <w:t>чувства</w:t>
      </w:r>
      <w:r w:rsidRPr="00A41703">
        <w:rPr>
          <w:lang w:val="en-US"/>
        </w:rPr>
        <w:t></w:t>
      </w:r>
      <w:r w:rsidRPr="00A41703">
        <w:rPr>
          <w:rFonts w:hint="eastAsia"/>
        </w:rPr>
        <w:t>часто</w:t>
      </w:r>
      <w:r w:rsidRPr="00A41703">
        <w:rPr>
          <w:lang w:val="en-US"/>
        </w:rPr>
        <w:t></w:t>
      </w:r>
      <w:r w:rsidRPr="00A41703">
        <w:rPr>
          <w:rFonts w:hint="eastAsia"/>
        </w:rPr>
        <w:t>связаны</w:t>
      </w:r>
      <w:r w:rsidRPr="00A41703">
        <w:rPr>
          <w:lang w:val="en-US"/>
        </w:rPr>
        <w:t></w:t>
      </w:r>
      <w:r w:rsidRPr="00A41703">
        <w:rPr>
          <w:rFonts w:hint="eastAsia"/>
        </w:rPr>
        <w:t>с</w:t>
      </w:r>
      <w:r w:rsidRPr="00A41703">
        <w:rPr>
          <w:lang w:val="en-US"/>
        </w:rPr>
        <w:t></w:t>
      </w:r>
      <w:r w:rsidRPr="00A41703">
        <w:rPr>
          <w:rFonts w:hint="eastAsia"/>
        </w:rPr>
        <w:t>определенными</w:t>
      </w:r>
      <w:r w:rsidRPr="00A41703">
        <w:rPr>
          <w:lang w:val="en-US"/>
        </w:rPr>
        <w:t></w:t>
      </w:r>
      <w:r w:rsidRPr="00A41703">
        <w:rPr>
          <w:rFonts w:hint="eastAsia"/>
        </w:rPr>
        <w:t>мыслями</w:t>
      </w:r>
      <w:r w:rsidRPr="00A41703">
        <w:rPr>
          <w:lang w:val="en-US"/>
        </w:rPr>
        <w:t></w:t>
      </w:r>
    </w:p>
    <w:p w:rsidR="00A41703" w:rsidRPr="00A41703" w:rsidRDefault="00A41703" w:rsidP="00A41703">
      <w:r w:rsidRPr="00A41703">
        <w:rPr>
          <w:rFonts w:hint="eastAsia"/>
        </w:rPr>
        <w:t>Высказывание</w:t>
      </w:r>
      <w:r w:rsidRPr="00A41703">
        <w:rPr>
          <w:lang w:val="en-US"/>
        </w:rPr>
        <w:t></w:t>
      </w:r>
      <w:r w:rsidRPr="00A41703">
        <w:rPr>
          <w:lang w:val="en-US"/>
        </w:rPr>
        <w:t></w:t>
      </w:r>
      <w:r w:rsidRPr="00A41703">
        <w:rPr>
          <w:rFonts w:hint="eastAsia"/>
        </w:rPr>
        <w:t>содержащее</w:t>
      </w:r>
      <w:r w:rsidRPr="00A41703">
        <w:rPr>
          <w:lang w:val="en-US"/>
        </w:rPr>
        <w:t></w:t>
      </w:r>
      <w:r w:rsidRPr="00A41703">
        <w:rPr>
          <w:rFonts w:hint="eastAsia"/>
        </w:rPr>
        <w:t>упоминание</w:t>
      </w:r>
      <w:r w:rsidRPr="00A41703">
        <w:rPr>
          <w:lang w:val="en-US"/>
        </w:rPr>
        <w:t></w:t>
      </w:r>
      <w:r w:rsidRPr="00A41703">
        <w:rPr>
          <w:rFonts w:hint="eastAsia"/>
        </w:rPr>
        <w:t>эмоции</w:t>
      </w:r>
      <w:r w:rsidRPr="00A41703">
        <w:rPr>
          <w:lang w:val="en-US"/>
        </w:rPr>
        <w:t></w:t>
      </w:r>
      <w:r w:rsidRPr="00A41703">
        <w:rPr>
          <w:lang w:val="en-US"/>
        </w:rPr>
        <w:t></w:t>
      </w:r>
      <w:r w:rsidRPr="00A41703">
        <w:rPr>
          <w:rFonts w:hint="eastAsia"/>
        </w:rPr>
        <w:t>не</w:t>
      </w:r>
      <w:r w:rsidRPr="00A41703">
        <w:rPr>
          <w:lang w:val="en-US"/>
        </w:rPr>
        <w:t></w:t>
      </w:r>
      <w:r w:rsidRPr="00A41703">
        <w:rPr>
          <w:rFonts w:hint="eastAsia"/>
        </w:rPr>
        <w:t>всегда</w:t>
      </w:r>
      <w:r w:rsidRPr="00A41703">
        <w:rPr>
          <w:lang w:val="en-US"/>
        </w:rPr>
        <w:t></w:t>
      </w:r>
      <w:r w:rsidRPr="00A41703">
        <w:rPr>
          <w:rFonts w:hint="eastAsia"/>
        </w:rPr>
        <w:t>включает</w:t>
      </w:r>
      <w:r w:rsidRPr="00A41703">
        <w:rPr>
          <w:lang w:val="en-US"/>
        </w:rPr>
        <w:t></w:t>
      </w:r>
      <w:r w:rsidRPr="00A41703">
        <w:rPr>
          <w:rFonts w:hint="eastAsia"/>
        </w:rPr>
        <w:t>все</w:t>
      </w:r>
      <w:r w:rsidRPr="00A41703">
        <w:rPr>
          <w:lang w:val="en-US"/>
        </w:rPr>
        <w:t></w:t>
      </w:r>
      <w:r w:rsidRPr="00A41703">
        <w:rPr>
          <w:rFonts w:hint="eastAsia"/>
        </w:rPr>
        <w:t>три</w:t>
      </w:r>
      <w:r w:rsidRPr="00A41703">
        <w:rPr>
          <w:lang w:val="en-US"/>
        </w:rPr>
        <w:t></w:t>
      </w:r>
      <w:r w:rsidRPr="00A41703">
        <w:rPr>
          <w:rFonts w:hint="eastAsia"/>
        </w:rPr>
        <w:t>компонента</w:t>
      </w:r>
      <w:r w:rsidRPr="00A41703">
        <w:rPr>
          <w:lang w:val="en-US"/>
        </w:rPr>
        <w:t></w:t>
      </w:r>
      <w:r w:rsidRPr="00A41703">
        <w:rPr>
          <w:rFonts w:hint="eastAsia"/>
        </w:rPr>
        <w:t>эмоционального</w:t>
      </w:r>
      <w:r w:rsidRPr="00A41703">
        <w:rPr>
          <w:lang w:val="en-US"/>
        </w:rPr>
        <w:t></w:t>
      </w:r>
      <w:r w:rsidRPr="00A41703">
        <w:rPr>
          <w:rFonts w:hint="eastAsia"/>
        </w:rPr>
        <w:t>сценария</w:t>
      </w:r>
      <w:r w:rsidRPr="00A41703">
        <w:rPr>
          <w:lang w:val="en-US"/>
        </w:rPr>
        <w:t></w:t>
      </w:r>
      <w:r w:rsidRPr="00A41703">
        <w:rPr>
          <w:lang w:val="en-US"/>
        </w:rPr>
        <w:t></w:t>
      </w:r>
      <w:r w:rsidRPr="00A41703">
        <w:rPr>
          <w:lang w:val="en-US"/>
        </w:rPr>
        <w:t></w:t>
      </w:r>
      <w:r w:rsidRPr="00A41703">
        <w:rPr>
          <w:rFonts w:hint="eastAsia"/>
        </w:rPr>
        <w:t>событие</w:t>
      </w:r>
      <w:r w:rsidRPr="00A41703">
        <w:rPr>
          <w:lang w:val="en-US"/>
        </w:rPr>
        <w:t></w:t>
      </w:r>
      <w:r w:rsidRPr="00A41703">
        <w:rPr>
          <w:lang w:val="en-US"/>
        </w:rPr>
        <w:t></w:t>
      </w:r>
      <w:r w:rsidRPr="00A41703">
        <w:rPr>
          <w:rFonts w:hint="eastAsia"/>
        </w:rPr>
        <w:t>эмоцию</w:t>
      </w:r>
      <w:r w:rsidRPr="00A41703">
        <w:rPr>
          <w:lang w:val="en-US"/>
        </w:rPr>
        <w:t></w:t>
      </w:r>
      <w:r w:rsidRPr="00A41703">
        <w:rPr>
          <w:rFonts w:hint="eastAsia"/>
        </w:rPr>
        <w:t>и</w:t>
      </w:r>
      <w:r w:rsidRPr="00A41703">
        <w:rPr>
          <w:lang w:val="en-US"/>
        </w:rPr>
        <w:t></w:t>
      </w:r>
      <w:r w:rsidRPr="00A41703">
        <w:rPr>
          <w:rFonts w:hint="eastAsia"/>
        </w:rPr>
        <w:t>реакцию</w:t>
      </w:r>
      <w:r w:rsidRPr="00A41703">
        <w:rPr>
          <w:lang w:val="en-US"/>
        </w:rPr>
        <w:t></w:t>
      </w:r>
      <w:r w:rsidRPr="00A41703">
        <w:rPr>
          <w:lang w:val="en-US"/>
        </w:rPr>
        <w:t></w:t>
      </w:r>
      <w:r w:rsidRPr="00A41703">
        <w:rPr>
          <w:rFonts w:hint="eastAsia"/>
        </w:rPr>
        <w:t>Это</w:t>
      </w:r>
      <w:r w:rsidRPr="00A41703">
        <w:rPr>
          <w:lang w:val="en-US"/>
        </w:rPr>
        <w:t></w:t>
      </w:r>
      <w:r w:rsidRPr="00A41703">
        <w:rPr>
          <w:rFonts w:hint="eastAsia"/>
        </w:rPr>
        <w:t>обусловлено</w:t>
      </w:r>
      <w:r w:rsidRPr="00A41703">
        <w:rPr>
          <w:lang w:val="en-US"/>
        </w:rPr>
        <w:t></w:t>
      </w:r>
      <w:r w:rsidRPr="00A41703">
        <w:rPr>
          <w:rFonts w:hint="eastAsia"/>
        </w:rPr>
        <w:t>тем</w:t>
      </w:r>
      <w:r w:rsidRPr="00A41703">
        <w:rPr>
          <w:lang w:val="en-US"/>
        </w:rPr>
        <w:t></w:t>
      </w:r>
      <w:r w:rsidRPr="00A41703">
        <w:rPr>
          <w:lang w:val="en-US"/>
        </w:rPr>
        <w:t></w:t>
      </w:r>
      <w:r w:rsidRPr="00A41703">
        <w:rPr>
          <w:rFonts w:hint="eastAsia"/>
        </w:rPr>
        <w:t>что</w:t>
      </w:r>
      <w:r w:rsidRPr="00A41703">
        <w:rPr>
          <w:lang w:val="en-US"/>
        </w:rPr>
        <w:t></w:t>
      </w:r>
      <w:r w:rsidRPr="00A41703">
        <w:rPr>
          <w:rFonts w:hint="eastAsia"/>
        </w:rPr>
        <w:t>явления</w:t>
      </w:r>
      <w:r w:rsidRPr="00A41703">
        <w:rPr>
          <w:lang w:val="en-US"/>
        </w:rPr>
        <w:t></w:t>
      </w:r>
      <w:r w:rsidRPr="00A41703">
        <w:rPr>
          <w:rFonts w:hint="eastAsia"/>
        </w:rPr>
        <w:t>действительности</w:t>
      </w:r>
      <w:r w:rsidRPr="00A41703">
        <w:rPr>
          <w:lang w:val="en-US"/>
        </w:rPr>
        <w:t></w:t>
      </w:r>
      <w:r w:rsidRPr="00A41703">
        <w:rPr>
          <w:rFonts w:hint="eastAsia"/>
        </w:rPr>
        <w:t>воспринимаются</w:t>
      </w:r>
      <w:r w:rsidRPr="00A41703">
        <w:rPr>
          <w:lang w:val="en-US"/>
        </w:rPr>
        <w:t></w:t>
      </w:r>
      <w:r w:rsidRPr="00A41703">
        <w:rPr>
          <w:rFonts w:hint="eastAsia"/>
        </w:rPr>
        <w:t>сознанием</w:t>
      </w:r>
      <w:r w:rsidRPr="00A41703">
        <w:rPr>
          <w:lang w:val="en-US"/>
        </w:rPr>
        <w:t></w:t>
      </w:r>
      <w:r w:rsidRPr="00A41703">
        <w:rPr>
          <w:rFonts w:hint="eastAsia"/>
        </w:rPr>
        <w:t>не</w:t>
      </w:r>
      <w:r w:rsidRPr="00A41703">
        <w:rPr>
          <w:lang w:val="en-US"/>
        </w:rPr>
        <w:t></w:t>
      </w:r>
      <w:r w:rsidRPr="00A41703">
        <w:rPr>
          <w:rFonts w:hint="eastAsia"/>
        </w:rPr>
        <w:t>во</w:t>
      </w:r>
      <w:r w:rsidRPr="00A41703">
        <w:rPr>
          <w:lang w:val="en-US"/>
        </w:rPr>
        <w:t></w:t>
      </w:r>
      <w:r w:rsidRPr="00A41703">
        <w:rPr>
          <w:rFonts w:hint="eastAsia"/>
        </w:rPr>
        <w:t>всей</w:t>
      </w:r>
      <w:r w:rsidRPr="00A41703">
        <w:rPr>
          <w:lang w:val="en-US"/>
        </w:rPr>
        <w:t></w:t>
      </w:r>
      <w:r w:rsidRPr="00A41703">
        <w:rPr>
          <w:rFonts w:hint="eastAsia"/>
        </w:rPr>
        <w:t>своей</w:t>
      </w:r>
      <w:r w:rsidRPr="00A41703">
        <w:rPr>
          <w:lang w:val="en-US"/>
        </w:rPr>
        <w:t></w:t>
      </w:r>
      <w:r w:rsidRPr="00A41703">
        <w:rPr>
          <w:rFonts w:hint="eastAsia"/>
        </w:rPr>
        <w:t>целостности</w:t>
      </w:r>
      <w:r w:rsidRPr="00A41703">
        <w:rPr>
          <w:lang w:val="en-US"/>
        </w:rPr>
        <w:t></w:t>
      </w:r>
      <w:r w:rsidRPr="00A41703">
        <w:rPr>
          <w:lang w:val="en-US"/>
        </w:rPr>
        <w:t></w:t>
      </w:r>
      <w:r w:rsidRPr="00A41703">
        <w:rPr>
          <w:rFonts w:hint="eastAsia"/>
        </w:rPr>
        <w:t>а</w:t>
      </w:r>
      <w:r w:rsidRPr="00A41703">
        <w:rPr>
          <w:lang w:val="en-US"/>
        </w:rPr>
        <w:t></w:t>
      </w:r>
      <w:r w:rsidRPr="00A41703">
        <w:rPr>
          <w:rFonts w:hint="eastAsia"/>
        </w:rPr>
        <w:t>выборочно</w:t>
      </w:r>
      <w:r w:rsidRPr="00A41703">
        <w:rPr>
          <w:lang w:val="en-US"/>
        </w:rPr>
        <w:t></w:t>
      </w:r>
      <w:r w:rsidRPr="00A41703">
        <w:rPr>
          <w:lang w:val="en-US"/>
        </w:rPr>
        <w:t></w:t>
      </w:r>
      <w:r w:rsidRPr="00A41703">
        <w:rPr>
          <w:rFonts w:hint="eastAsia"/>
        </w:rPr>
        <w:t>в</w:t>
      </w:r>
      <w:r w:rsidRPr="00A41703">
        <w:rPr>
          <w:lang w:val="en-US"/>
        </w:rPr>
        <w:t></w:t>
      </w:r>
      <w:r w:rsidRPr="00A41703">
        <w:rPr>
          <w:rFonts w:hint="eastAsia"/>
        </w:rPr>
        <w:t>порядке</w:t>
      </w:r>
      <w:r w:rsidRPr="00A41703">
        <w:rPr>
          <w:lang w:val="en-US"/>
        </w:rPr>
        <w:t></w:t>
      </w:r>
      <w:r w:rsidRPr="00A41703">
        <w:rPr>
          <w:rFonts w:hint="eastAsia"/>
        </w:rPr>
        <w:t>субъективной</w:t>
      </w:r>
      <w:r w:rsidRPr="00A41703">
        <w:rPr>
          <w:lang w:val="en-US"/>
        </w:rPr>
        <w:t></w:t>
      </w:r>
      <w:r w:rsidRPr="00A41703">
        <w:rPr>
          <w:rFonts w:hint="eastAsia"/>
        </w:rPr>
        <w:t>значимости</w:t>
      </w:r>
      <w:r w:rsidRPr="00A41703">
        <w:rPr>
          <w:lang w:val="en-US"/>
        </w:rPr>
        <w:t></w:t>
      </w:r>
    </w:p>
    <w:p w:rsidR="00A41703" w:rsidRPr="00A41703" w:rsidRDefault="00A41703" w:rsidP="00A41703">
      <w:r w:rsidRPr="00A41703">
        <w:rPr>
          <w:rFonts w:hint="eastAsia"/>
        </w:rPr>
        <w:t>Проанализировав</w:t>
      </w:r>
      <w:r w:rsidRPr="00A41703">
        <w:rPr>
          <w:lang w:val="en-US"/>
        </w:rPr>
        <w:t></w:t>
      </w:r>
      <w:r w:rsidRPr="00A41703">
        <w:rPr>
          <w:rFonts w:hint="eastAsia"/>
        </w:rPr>
        <w:t>данные</w:t>
      </w:r>
      <w:r w:rsidRPr="00A41703">
        <w:rPr>
          <w:lang w:val="en-US"/>
        </w:rPr>
        <w:t></w:t>
      </w:r>
      <w:r w:rsidRPr="00A41703">
        <w:rPr>
          <w:lang w:val="en-US"/>
        </w:rPr>
        <w:t></w:t>
      </w:r>
      <w:r w:rsidRPr="00A41703">
        <w:rPr>
          <w:rFonts w:hint="eastAsia"/>
        </w:rPr>
        <w:t>полученные</w:t>
      </w:r>
      <w:r w:rsidRPr="00A41703">
        <w:rPr>
          <w:lang w:val="en-US"/>
        </w:rPr>
        <w:t></w:t>
      </w:r>
      <w:r w:rsidRPr="00A41703">
        <w:rPr>
          <w:rFonts w:hint="eastAsia"/>
        </w:rPr>
        <w:t>в</w:t>
      </w:r>
      <w:r w:rsidRPr="00A41703">
        <w:rPr>
          <w:lang w:val="en-US"/>
        </w:rPr>
        <w:t></w:t>
      </w:r>
      <w:r w:rsidRPr="00A41703">
        <w:rPr>
          <w:rFonts w:hint="eastAsia"/>
        </w:rPr>
        <w:t>результате</w:t>
      </w:r>
      <w:r w:rsidRPr="00A41703">
        <w:rPr>
          <w:lang w:val="en-US"/>
        </w:rPr>
        <w:t></w:t>
      </w:r>
      <w:r w:rsidRPr="00A41703">
        <w:rPr>
          <w:rFonts w:hint="eastAsia"/>
        </w:rPr>
        <w:t>дефиниционного</w:t>
      </w:r>
      <w:r w:rsidRPr="00A41703">
        <w:rPr>
          <w:lang w:val="en-US"/>
        </w:rPr>
        <w:t></w:t>
      </w:r>
      <w:r w:rsidRPr="00A41703">
        <w:rPr>
          <w:rFonts w:hint="eastAsia"/>
        </w:rPr>
        <w:t>анализа</w:t>
      </w:r>
      <w:r w:rsidRPr="00A41703">
        <w:rPr>
          <w:lang w:val="en-US"/>
        </w:rPr>
        <w:t></w:t>
      </w:r>
      <w:r w:rsidRPr="00A41703">
        <w:rPr>
          <w:rFonts w:hint="eastAsia"/>
        </w:rPr>
        <w:t>и</w:t>
      </w:r>
      <w:r w:rsidRPr="00A41703">
        <w:rPr>
          <w:lang w:val="en-US"/>
        </w:rPr>
        <w:t></w:t>
      </w:r>
      <w:r w:rsidRPr="00A41703">
        <w:rPr>
          <w:rFonts w:hint="eastAsia"/>
        </w:rPr>
        <w:t>в</w:t>
      </w:r>
      <w:r w:rsidRPr="00A41703">
        <w:rPr>
          <w:lang w:val="en-US"/>
        </w:rPr>
        <w:t></w:t>
      </w:r>
      <w:r w:rsidRPr="00A41703">
        <w:rPr>
          <w:rFonts w:hint="eastAsia"/>
        </w:rPr>
        <w:t>ходе</w:t>
      </w:r>
      <w:r w:rsidRPr="00A41703">
        <w:rPr>
          <w:lang w:val="en-US"/>
        </w:rPr>
        <w:t></w:t>
      </w:r>
      <w:r w:rsidRPr="00A41703">
        <w:rPr>
          <w:rFonts w:hint="eastAsia"/>
        </w:rPr>
        <w:t>свободного</w:t>
      </w:r>
      <w:r w:rsidRPr="00A41703">
        <w:rPr>
          <w:lang w:val="en-US"/>
        </w:rPr>
        <w:t></w:t>
      </w:r>
      <w:r w:rsidRPr="00A41703">
        <w:rPr>
          <w:rFonts w:hint="eastAsia"/>
        </w:rPr>
        <w:t>ассоциативного</w:t>
      </w:r>
      <w:r w:rsidRPr="00A41703">
        <w:rPr>
          <w:lang w:val="en-US"/>
        </w:rPr>
        <w:t></w:t>
      </w:r>
      <w:r w:rsidRPr="00A41703">
        <w:rPr>
          <w:rFonts w:hint="eastAsia"/>
        </w:rPr>
        <w:t>эксперимента</w:t>
      </w:r>
      <w:r w:rsidRPr="00A41703">
        <w:rPr>
          <w:lang w:val="en-US"/>
        </w:rPr>
        <w:t></w:t>
      </w:r>
      <w:r w:rsidRPr="00A41703">
        <w:rPr>
          <w:lang w:val="en-US"/>
        </w:rPr>
        <w:t></w:t>
      </w:r>
      <w:r w:rsidRPr="00A41703">
        <w:rPr>
          <w:rFonts w:hint="eastAsia"/>
        </w:rPr>
        <w:t>мы</w:t>
      </w:r>
      <w:r w:rsidRPr="00A41703">
        <w:rPr>
          <w:lang w:val="en-US"/>
        </w:rPr>
        <w:t></w:t>
      </w:r>
      <w:r w:rsidRPr="00A41703">
        <w:rPr>
          <w:rFonts w:hint="eastAsia"/>
        </w:rPr>
        <w:t>выделили</w:t>
      </w:r>
      <w:r w:rsidRPr="00A41703">
        <w:rPr>
          <w:lang w:val="en-US"/>
        </w:rPr>
        <w:t></w:t>
      </w:r>
      <w:r w:rsidRPr="00A41703">
        <w:rPr>
          <w:rFonts w:hint="eastAsia"/>
        </w:rPr>
        <w:t>три</w:t>
      </w:r>
      <w:r w:rsidRPr="00A41703">
        <w:rPr>
          <w:lang w:val="en-US"/>
        </w:rPr>
        <w:t></w:t>
      </w:r>
      <w:r w:rsidRPr="00A41703">
        <w:rPr>
          <w:rFonts w:hint="eastAsia"/>
        </w:rPr>
        <w:t>сценария</w:t>
      </w:r>
      <w:r w:rsidRPr="00A41703">
        <w:rPr>
          <w:lang w:val="en-US"/>
        </w:rPr>
        <w:t></w:t>
      </w:r>
      <w:r w:rsidRPr="00A41703">
        <w:rPr>
          <w:rFonts w:hint="eastAsia"/>
        </w:rPr>
        <w:t>прототипа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которые</w:t>
      </w:r>
      <w:r w:rsidRPr="00A41703">
        <w:rPr>
          <w:lang w:val="en-US"/>
        </w:rPr>
        <w:t></w:t>
      </w:r>
      <w:r w:rsidRPr="00A41703">
        <w:rPr>
          <w:rFonts w:hint="eastAsia"/>
        </w:rPr>
        <w:t>соединяясь</w:t>
      </w:r>
      <w:r w:rsidRPr="00A41703">
        <w:rPr>
          <w:lang w:val="en-US"/>
        </w:rPr>
        <w:t></w:t>
      </w:r>
      <w:r w:rsidRPr="00A41703">
        <w:rPr>
          <w:lang w:val="en-US"/>
        </w:rPr>
        <w:t></w:t>
      </w:r>
      <w:r w:rsidRPr="00A41703">
        <w:rPr>
          <w:rFonts w:hint="eastAsia"/>
        </w:rPr>
        <w:t>образуют</w:t>
      </w:r>
      <w:r w:rsidRPr="00A41703">
        <w:rPr>
          <w:lang w:val="en-US"/>
        </w:rPr>
        <w:t></w:t>
      </w:r>
      <w:r w:rsidRPr="00A41703">
        <w:rPr>
          <w:rFonts w:hint="eastAsia"/>
        </w:rPr>
        <w:t>целостную</w:t>
      </w:r>
      <w:r w:rsidRPr="00A41703">
        <w:rPr>
          <w:lang w:val="en-US"/>
        </w:rPr>
        <w:t></w:t>
      </w:r>
      <w:r w:rsidRPr="00A41703">
        <w:rPr>
          <w:rFonts w:hint="eastAsia"/>
        </w:rPr>
        <w:t>единицу</w:t>
      </w:r>
      <w:r w:rsidRPr="00A41703">
        <w:rPr>
          <w:lang w:val="en-US"/>
        </w:rPr>
        <w:t></w:t>
      </w:r>
      <w:r w:rsidRPr="00A41703">
        <w:rPr>
          <w:rFonts w:hint="eastAsia"/>
        </w:rPr>
        <w:t>высшего</w:t>
      </w:r>
      <w:r w:rsidRPr="00A41703">
        <w:rPr>
          <w:lang w:val="en-US"/>
        </w:rPr>
        <w:t></w:t>
      </w:r>
      <w:r w:rsidRPr="00A41703">
        <w:rPr>
          <w:rFonts w:hint="eastAsia"/>
        </w:rPr>
        <w:t>уровня</w:t>
      </w:r>
      <w:r w:rsidRPr="00A41703">
        <w:rPr>
          <w:lang w:val="en-US"/>
        </w:rPr>
        <w:t></w:t>
      </w:r>
      <w:r w:rsidRPr="00A41703">
        <w:rPr>
          <w:lang w:val="en-US"/>
        </w:rPr>
        <w:t></w:t>
      </w:r>
      <w:r w:rsidRPr="00A41703">
        <w:rPr>
          <w:lang w:val="en-US"/>
        </w:rPr>
        <w:t></w:t>
      </w:r>
      <w:r w:rsidRPr="00A41703">
        <w:rPr>
          <w:rFonts w:hint="eastAsia"/>
        </w:rPr>
        <w:t>концепт</w:t>
      </w:r>
      <w:r w:rsidRPr="00A41703">
        <w:rPr>
          <w:lang w:val="en-US"/>
        </w:rPr>
        <w:t></w:t>
      </w:r>
      <w:r w:rsidRPr="00A41703">
        <w:rPr>
          <w:rFonts w:hint="eastAsia"/>
        </w:rPr>
        <w:t>фрейм</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p>
    <w:p w:rsidR="00A41703" w:rsidRPr="00A41703" w:rsidRDefault="00A41703" w:rsidP="00A41703">
      <w:r w:rsidRPr="00A41703">
        <w:rPr>
          <w:rFonts w:hint="eastAsia"/>
        </w:rPr>
        <w:t>Анализ</w:t>
      </w:r>
      <w:r w:rsidRPr="00A41703">
        <w:rPr>
          <w:lang w:val="en-US"/>
        </w:rPr>
        <w:t></w:t>
      </w:r>
      <w:r w:rsidRPr="00A41703">
        <w:rPr>
          <w:rFonts w:hint="eastAsia"/>
        </w:rPr>
        <w:t>эмпирического</w:t>
      </w:r>
      <w:r w:rsidRPr="00A41703">
        <w:rPr>
          <w:lang w:val="en-US"/>
        </w:rPr>
        <w:t></w:t>
      </w:r>
      <w:r w:rsidRPr="00A41703">
        <w:rPr>
          <w:rFonts w:hint="eastAsia"/>
        </w:rPr>
        <w:t>материала</w:t>
      </w:r>
      <w:r w:rsidRPr="00A41703">
        <w:rPr>
          <w:lang w:val="en-US"/>
        </w:rPr>
        <w:t></w:t>
      </w:r>
      <w:r w:rsidRPr="00A41703">
        <w:rPr>
          <w:rFonts w:hint="eastAsia"/>
        </w:rPr>
        <w:t>показал</w:t>
      </w:r>
      <w:r w:rsidRPr="00A41703">
        <w:rPr>
          <w:lang w:val="en-US"/>
        </w:rPr>
        <w:t></w:t>
      </w:r>
      <w:r w:rsidRPr="00A41703">
        <w:rPr>
          <w:lang w:val="en-US"/>
        </w:rPr>
        <w:t></w:t>
      </w:r>
      <w:r w:rsidRPr="00A41703">
        <w:rPr>
          <w:rFonts w:hint="eastAsia"/>
        </w:rPr>
        <w:t>что</w:t>
      </w:r>
      <w:r w:rsidRPr="00A41703">
        <w:rPr>
          <w:lang w:val="en-US"/>
        </w:rPr>
        <w:t></w:t>
      </w:r>
      <w:r w:rsidRPr="00A41703">
        <w:rPr>
          <w:rFonts w:hint="eastAsia"/>
        </w:rPr>
        <w:t>концепт</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может</w:t>
      </w:r>
      <w:r w:rsidRPr="00A41703">
        <w:rPr>
          <w:lang w:val="en-US"/>
        </w:rPr>
        <w:t></w:t>
      </w:r>
      <w:r w:rsidRPr="00A41703">
        <w:rPr>
          <w:rFonts w:hint="eastAsia"/>
        </w:rPr>
        <w:t>реализовываться</w:t>
      </w:r>
      <w:r w:rsidRPr="00A41703">
        <w:rPr>
          <w:lang w:val="en-US"/>
        </w:rPr>
        <w:t></w:t>
      </w:r>
      <w:r w:rsidRPr="00A41703">
        <w:rPr>
          <w:rFonts w:hint="eastAsia"/>
        </w:rPr>
        <w:t>в</w:t>
      </w:r>
      <w:r w:rsidRPr="00A41703">
        <w:rPr>
          <w:lang w:val="en-US"/>
        </w:rPr>
        <w:t></w:t>
      </w:r>
      <w:r w:rsidRPr="00A41703">
        <w:rPr>
          <w:rFonts w:hint="eastAsia"/>
        </w:rPr>
        <w:t>высказываниях</w:t>
      </w:r>
      <w:r w:rsidRPr="00A41703">
        <w:rPr>
          <w:lang w:val="en-US"/>
        </w:rPr>
        <w:t></w:t>
      </w:r>
      <w:r w:rsidRPr="00A41703">
        <w:rPr>
          <w:lang w:val="en-US"/>
        </w:rPr>
        <w:t></w:t>
      </w:r>
      <w:r w:rsidRPr="00A41703">
        <w:rPr>
          <w:rFonts w:hint="eastAsia"/>
        </w:rPr>
        <w:t>сочетающих</w:t>
      </w:r>
      <w:r w:rsidRPr="00A41703">
        <w:rPr>
          <w:lang w:val="en-US"/>
        </w:rPr>
        <w:t></w:t>
      </w:r>
      <w:r w:rsidRPr="00A41703">
        <w:rPr>
          <w:rFonts w:hint="eastAsia"/>
        </w:rPr>
        <w:t>как</w:t>
      </w:r>
      <w:r w:rsidRPr="00A41703">
        <w:rPr>
          <w:lang w:val="en-US"/>
        </w:rPr>
        <w:t></w:t>
      </w:r>
      <w:r w:rsidRPr="00A41703">
        <w:rPr>
          <w:rFonts w:hint="eastAsia"/>
        </w:rPr>
        <w:t>одноуровневые</w:t>
      </w:r>
    </w:p>
    <w:p w:rsidR="00A41703" w:rsidRPr="00A41703" w:rsidRDefault="00A41703" w:rsidP="00A41703">
      <w:r w:rsidRPr="00A41703">
        <w:rPr>
          <w:lang w:val="en-US"/>
        </w:rPr>
        <w:t></w:t>
      </w:r>
      <w:r w:rsidRPr="00A41703">
        <w:rPr>
          <w:lang w:val="en-US"/>
        </w:rPr>
        <w:t></w:t>
      </w:r>
      <w:r w:rsidRPr="00A41703">
        <w:rPr>
          <w:lang w:val="en-US"/>
        </w:rPr>
        <w:t></w:t>
      </w:r>
    </w:p>
    <w:p w:rsidR="00A41703" w:rsidRPr="00A41703" w:rsidRDefault="00A41703" w:rsidP="00A41703">
      <w:r w:rsidRPr="00A41703">
        <w:rPr>
          <w:lang w:val="en-US"/>
        </w:rPr>
        <w:t></w:t>
      </w:r>
    </w:p>
    <w:p w:rsidR="00A41703" w:rsidRPr="00A41703" w:rsidRDefault="00A41703" w:rsidP="00A41703">
      <w:r w:rsidRPr="00A41703">
        <w:rPr>
          <w:rFonts w:hint="eastAsia"/>
        </w:rPr>
        <w:t>эмоции</w:t>
      </w:r>
      <w:r w:rsidRPr="00A41703">
        <w:rPr>
          <w:lang w:val="en-US"/>
        </w:rPr>
        <w:t></w:t>
      </w:r>
      <w:r w:rsidRPr="00A41703">
        <w:rPr>
          <w:lang w:val="en-US"/>
        </w:rPr>
        <w:t></w:t>
      </w:r>
      <w:r w:rsidRPr="00A41703">
        <w:rPr>
          <w:rFonts w:hint="eastAsia"/>
        </w:rPr>
        <w:t>типа</w:t>
      </w:r>
      <w:r w:rsidRPr="00A41703">
        <w:rPr>
          <w:lang w:val="en-US"/>
        </w:rPr>
        <w:t></w:t>
      </w:r>
      <w:r w:rsidRPr="00A41703">
        <w:rPr>
          <w:rFonts w:hint="eastAsia"/>
        </w:rPr>
        <w:t>тревога</w:t>
      </w:r>
      <w:r w:rsidRPr="00A41703">
        <w:rPr>
          <w:lang w:val="en-US"/>
        </w:rPr>
        <w:t></w:t>
      </w:r>
      <w:r w:rsidRPr="00A41703">
        <w:rPr>
          <w:lang w:val="en-US"/>
        </w:rPr>
        <w:t></w:t>
      </w:r>
      <w:r w:rsidRPr="00A41703">
        <w:rPr>
          <w:lang w:val="en-US"/>
        </w:rPr>
        <w:t></w:t>
      </w:r>
      <w:r w:rsidRPr="00A41703">
        <w:rPr>
          <w:rFonts w:hint="eastAsia"/>
        </w:rPr>
        <w:t>страх</w:t>
      </w:r>
      <w:r w:rsidRPr="00A41703">
        <w:rPr>
          <w:lang w:val="en-US"/>
        </w:rPr>
        <w:t></w:t>
      </w:r>
      <w:r w:rsidRPr="00A41703">
        <w:rPr>
          <w:lang w:val="en-US"/>
        </w:rPr>
        <w:t></w:t>
      </w:r>
      <w:r w:rsidRPr="00A41703">
        <w:rPr>
          <w:lang w:val="en-US"/>
        </w:rPr>
        <w:t></w:t>
      </w:r>
      <w:r w:rsidRPr="00A41703">
        <w:rPr>
          <w:rFonts w:hint="eastAsia"/>
        </w:rPr>
        <w:t>так</w:t>
      </w:r>
      <w:r w:rsidRPr="00A41703">
        <w:rPr>
          <w:lang w:val="en-US"/>
        </w:rPr>
        <w:t></w:t>
      </w:r>
      <w:r w:rsidRPr="00A41703">
        <w:rPr>
          <w:rFonts w:hint="eastAsia"/>
        </w:rPr>
        <w:t>и</w:t>
      </w:r>
      <w:r w:rsidRPr="00A41703">
        <w:rPr>
          <w:lang w:val="en-US"/>
        </w:rPr>
        <w:t></w:t>
      </w:r>
      <w:r w:rsidRPr="00A41703">
        <w:rPr>
          <w:rFonts w:hint="eastAsia"/>
        </w:rPr>
        <w:t>в</w:t>
      </w:r>
      <w:r w:rsidRPr="00A41703">
        <w:rPr>
          <w:lang w:val="en-US"/>
        </w:rPr>
        <w:t></w:t>
      </w:r>
      <w:r w:rsidRPr="00A41703">
        <w:rPr>
          <w:rFonts w:hint="eastAsia"/>
        </w:rPr>
        <w:t>сочетаниях</w:t>
      </w:r>
      <w:r w:rsidRPr="00A41703">
        <w:rPr>
          <w:lang w:val="en-US"/>
        </w:rPr>
        <w:t></w:t>
      </w:r>
      <w:r w:rsidRPr="00A41703">
        <w:rPr>
          <w:rFonts w:hint="eastAsia"/>
        </w:rPr>
        <w:t>с</w:t>
      </w:r>
      <w:r w:rsidRPr="00A41703">
        <w:rPr>
          <w:lang w:val="en-US"/>
        </w:rPr>
        <w:t></w:t>
      </w:r>
      <w:r w:rsidRPr="00A41703">
        <w:rPr>
          <w:rFonts w:hint="eastAsia"/>
        </w:rPr>
        <w:t>эмоциями</w:t>
      </w:r>
      <w:r w:rsidRPr="00A41703">
        <w:rPr>
          <w:lang w:val="en-US"/>
        </w:rPr>
        <w:t></w:t>
      </w:r>
      <w:r w:rsidRPr="00A41703">
        <w:rPr>
          <w:rFonts w:hint="eastAsia"/>
        </w:rPr>
        <w:t>разного</w:t>
      </w:r>
      <w:r w:rsidRPr="00A41703">
        <w:rPr>
          <w:lang w:val="en-US"/>
        </w:rPr>
        <w:t></w:t>
      </w:r>
      <w:r w:rsidRPr="00A41703">
        <w:rPr>
          <w:rFonts w:hint="eastAsia"/>
        </w:rPr>
        <w:t>плана</w:t>
      </w:r>
      <w:r w:rsidRPr="00A41703">
        <w:rPr>
          <w:lang w:val="en-US"/>
        </w:rPr>
        <w:t></w:t>
      </w:r>
      <w:r w:rsidRPr="00A41703">
        <w:rPr>
          <w:lang w:val="en-US"/>
        </w:rPr>
        <w:t></w:t>
      </w:r>
      <w:r w:rsidRPr="00A41703">
        <w:rPr>
          <w:rFonts w:hint="eastAsia"/>
        </w:rPr>
        <w:t>тревога</w:t>
      </w:r>
      <w:r w:rsidRPr="00A41703">
        <w:rPr>
          <w:lang w:val="en-US"/>
        </w:rPr>
        <w:t></w:t>
      </w:r>
      <w:r w:rsidRPr="00A41703">
        <w:rPr>
          <w:lang w:val="en-US"/>
        </w:rPr>
        <w:t></w:t>
      </w:r>
      <w:r w:rsidRPr="00A41703">
        <w:rPr>
          <w:lang w:val="en-US"/>
        </w:rPr>
        <w:t></w:t>
      </w:r>
      <w:r w:rsidRPr="00A41703">
        <w:rPr>
          <w:rFonts w:hint="eastAsia"/>
        </w:rPr>
        <w:t>восторг</w:t>
      </w:r>
      <w:r w:rsidRPr="00A41703">
        <w:rPr>
          <w:lang w:val="en-US"/>
        </w:rPr>
        <w:t></w:t>
      </w:r>
      <w:r w:rsidRPr="00A41703">
        <w:rPr>
          <w:lang w:val="en-US"/>
        </w:rPr>
        <w:t></w:t>
      </w:r>
      <w:r w:rsidRPr="00A41703">
        <w:rPr>
          <w:rFonts w:hint="eastAsia"/>
        </w:rPr>
        <w:t>тревога</w:t>
      </w:r>
      <w:r w:rsidRPr="00A41703">
        <w:rPr>
          <w:lang w:val="en-US"/>
        </w:rPr>
        <w:t></w:t>
      </w:r>
      <w:r w:rsidRPr="00A41703">
        <w:rPr>
          <w:lang w:val="en-US"/>
        </w:rPr>
        <w:t></w:t>
      </w:r>
      <w:r w:rsidRPr="00A41703">
        <w:rPr>
          <w:lang w:val="en-US"/>
        </w:rPr>
        <w:t></w:t>
      </w:r>
      <w:r w:rsidRPr="00A41703">
        <w:rPr>
          <w:rFonts w:hint="eastAsia"/>
        </w:rPr>
        <w:t>радость</w:t>
      </w:r>
      <w:r w:rsidRPr="00A41703">
        <w:rPr>
          <w:lang w:val="en-US"/>
        </w:rPr>
        <w:t></w:t>
      </w:r>
      <w:r w:rsidRPr="00A41703">
        <w:rPr>
          <w:lang w:val="en-US"/>
        </w:rPr>
        <w:t></w:t>
      </w:r>
      <w:r w:rsidRPr="00A41703">
        <w:rPr>
          <w:rFonts w:hint="eastAsia"/>
        </w:rPr>
        <w:t>тревога</w:t>
      </w:r>
      <w:r w:rsidRPr="00A41703">
        <w:rPr>
          <w:lang w:val="en-US"/>
        </w:rPr>
        <w:t></w:t>
      </w:r>
      <w:r w:rsidRPr="00A41703">
        <w:rPr>
          <w:lang w:val="en-US"/>
        </w:rPr>
        <w:t></w:t>
      </w:r>
      <w:r w:rsidRPr="00A41703">
        <w:rPr>
          <w:lang w:val="en-US"/>
        </w:rPr>
        <w:t></w:t>
      </w:r>
      <w:r w:rsidRPr="00A41703">
        <w:rPr>
          <w:rFonts w:hint="eastAsia"/>
        </w:rPr>
        <w:t>злость</w:t>
      </w:r>
      <w:r w:rsidRPr="00A41703">
        <w:rPr>
          <w:lang w:val="en-US"/>
        </w:rPr>
        <w:t></w:t>
      </w:r>
      <w:r w:rsidRPr="00A41703">
        <w:rPr>
          <w:rFonts w:hint="eastAsia"/>
        </w:rPr>
        <w:t>и</w:t>
      </w:r>
      <w:r w:rsidRPr="00A41703">
        <w:rPr>
          <w:lang w:val="en-US"/>
        </w:rPr>
        <w:t></w:t>
      </w:r>
      <w:r w:rsidRPr="00A41703">
        <w:rPr>
          <w:rFonts w:hint="eastAsia"/>
        </w:rPr>
        <w:t>др</w:t>
      </w:r>
      <w:r w:rsidRPr="00A41703">
        <w:rPr>
          <w:lang w:val="en-US"/>
        </w:rPr>
        <w:t></w:t>
      </w:r>
      <w:r w:rsidRPr="00A41703">
        <w:rPr>
          <w:lang w:val="en-US"/>
        </w:rPr>
        <w:t></w:t>
      </w:r>
      <w:r w:rsidRPr="00A41703">
        <w:rPr>
          <w:lang w:val="en-US"/>
        </w:rPr>
        <w:t></w:t>
      </w:r>
    </w:p>
    <w:p w:rsidR="00A41703" w:rsidRPr="00A41703" w:rsidRDefault="00A41703" w:rsidP="00A41703">
      <w:r w:rsidRPr="00A41703">
        <w:rPr>
          <w:rFonts w:hint="eastAsia"/>
        </w:rPr>
        <w:t>В</w:t>
      </w:r>
      <w:r w:rsidRPr="00A41703">
        <w:rPr>
          <w:lang w:val="en-US"/>
        </w:rPr>
        <w:t></w:t>
      </w:r>
      <w:r w:rsidRPr="00A41703">
        <w:rPr>
          <w:rFonts w:hint="eastAsia"/>
        </w:rPr>
        <w:t>данной</w:t>
      </w:r>
      <w:r w:rsidRPr="00A41703">
        <w:rPr>
          <w:lang w:val="en-US"/>
        </w:rPr>
        <w:t></w:t>
      </w:r>
      <w:r w:rsidRPr="00A41703">
        <w:rPr>
          <w:rFonts w:hint="eastAsia"/>
        </w:rPr>
        <w:t>работе</w:t>
      </w:r>
      <w:r w:rsidRPr="00A41703">
        <w:rPr>
          <w:lang w:val="en-US"/>
        </w:rPr>
        <w:t></w:t>
      </w:r>
      <w:r w:rsidRPr="00A41703">
        <w:rPr>
          <w:rFonts w:hint="eastAsia"/>
        </w:rPr>
        <w:t>основной</w:t>
      </w:r>
      <w:r w:rsidRPr="00A41703">
        <w:rPr>
          <w:lang w:val="en-US"/>
        </w:rPr>
        <w:t></w:t>
      </w:r>
      <w:r w:rsidRPr="00A41703">
        <w:rPr>
          <w:rFonts w:hint="eastAsia"/>
        </w:rPr>
        <w:t>акцент</w:t>
      </w:r>
      <w:r w:rsidRPr="00A41703">
        <w:rPr>
          <w:lang w:val="en-US"/>
        </w:rPr>
        <w:t></w:t>
      </w:r>
      <w:r w:rsidRPr="00A41703">
        <w:rPr>
          <w:rFonts w:hint="eastAsia"/>
        </w:rPr>
        <w:t>был</w:t>
      </w:r>
      <w:r w:rsidRPr="00A41703">
        <w:rPr>
          <w:lang w:val="en-US"/>
        </w:rPr>
        <w:t></w:t>
      </w:r>
      <w:r w:rsidRPr="00A41703">
        <w:rPr>
          <w:rFonts w:hint="eastAsia"/>
        </w:rPr>
        <w:t>сделан</w:t>
      </w:r>
      <w:r w:rsidRPr="00A41703">
        <w:rPr>
          <w:lang w:val="en-US"/>
        </w:rPr>
        <w:t></w:t>
      </w:r>
      <w:r w:rsidRPr="00A41703">
        <w:rPr>
          <w:rFonts w:hint="eastAsia"/>
        </w:rPr>
        <w:t>на</w:t>
      </w:r>
      <w:r w:rsidRPr="00A41703">
        <w:rPr>
          <w:lang w:val="en-US"/>
        </w:rPr>
        <w:t></w:t>
      </w:r>
      <w:r w:rsidRPr="00A41703">
        <w:rPr>
          <w:rFonts w:hint="eastAsia"/>
        </w:rPr>
        <w:t>способах</w:t>
      </w:r>
      <w:r w:rsidRPr="00A41703">
        <w:rPr>
          <w:lang w:val="en-US"/>
        </w:rPr>
        <w:t></w:t>
      </w:r>
      <w:r w:rsidRPr="00A41703">
        <w:rPr>
          <w:rFonts w:hint="eastAsia"/>
        </w:rPr>
        <w:t>реализации</w:t>
      </w:r>
      <w:r w:rsidRPr="00A41703">
        <w:rPr>
          <w:lang w:val="en-US"/>
        </w:rPr>
        <w:t></w:t>
      </w:r>
      <w:r w:rsidRPr="00A41703">
        <w:rPr>
          <w:rFonts w:hint="eastAsia"/>
        </w:rPr>
        <w:t>концепта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rFonts w:hint="eastAsia"/>
        </w:rPr>
        <w:t>в</w:t>
      </w:r>
      <w:r w:rsidRPr="00A41703">
        <w:rPr>
          <w:lang w:val="en-US"/>
        </w:rPr>
        <w:t></w:t>
      </w:r>
      <w:r w:rsidRPr="00A41703">
        <w:rPr>
          <w:rFonts w:hint="eastAsia"/>
        </w:rPr>
        <w:t>высказывании</w:t>
      </w:r>
      <w:r w:rsidRPr="00A41703">
        <w:rPr>
          <w:lang w:val="en-US"/>
        </w:rPr>
        <w:t></w:t>
      </w:r>
      <w:r w:rsidRPr="00A41703">
        <w:rPr>
          <w:lang w:val="en-US"/>
        </w:rPr>
        <w:t></w:t>
      </w:r>
      <w:r w:rsidRPr="00A41703">
        <w:rPr>
          <w:rFonts w:hint="eastAsia"/>
        </w:rPr>
        <w:t>Изучение</w:t>
      </w:r>
      <w:r w:rsidRPr="00A41703">
        <w:rPr>
          <w:lang w:val="en-US"/>
        </w:rPr>
        <w:t></w:t>
      </w:r>
      <w:r w:rsidRPr="00A41703">
        <w:rPr>
          <w:rFonts w:hint="eastAsia"/>
        </w:rPr>
        <w:t>механизмов</w:t>
      </w:r>
      <w:r w:rsidRPr="00A41703">
        <w:rPr>
          <w:lang w:val="en-US"/>
        </w:rPr>
        <w:t></w:t>
      </w:r>
      <w:r w:rsidRPr="00A41703">
        <w:rPr>
          <w:rFonts w:hint="eastAsia"/>
        </w:rPr>
        <w:t>структурирования</w:t>
      </w:r>
      <w:r w:rsidRPr="00A41703">
        <w:rPr>
          <w:lang w:val="en-US"/>
        </w:rPr>
        <w:t></w:t>
      </w:r>
      <w:r w:rsidRPr="00A41703">
        <w:rPr>
          <w:rFonts w:hint="eastAsia"/>
        </w:rPr>
        <w:t>эмоциональных</w:t>
      </w:r>
      <w:r w:rsidRPr="00A41703">
        <w:rPr>
          <w:lang w:val="en-US"/>
        </w:rPr>
        <w:t></w:t>
      </w:r>
      <w:r w:rsidRPr="00A41703">
        <w:rPr>
          <w:rFonts w:hint="eastAsia"/>
        </w:rPr>
        <w:t>концептов</w:t>
      </w:r>
      <w:r w:rsidRPr="00A41703">
        <w:rPr>
          <w:lang w:val="en-US"/>
        </w:rPr>
        <w:t></w:t>
      </w:r>
      <w:r w:rsidRPr="00A41703">
        <w:rPr>
          <w:rFonts w:hint="eastAsia"/>
        </w:rPr>
        <w:t>и</w:t>
      </w:r>
      <w:r w:rsidRPr="00A41703">
        <w:rPr>
          <w:lang w:val="en-US"/>
        </w:rPr>
        <w:t></w:t>
      </w:r>
      <w:r w:rsidRPr="00A41703">
        <w:rPr>
          <w:rFonts w:hint="eastAsia"/>
        </w:rPr>
        <w:t>выявление</w:t>
      </w:r>
      <w:r w:rsidRPr="00A41703">
        <w:rPr>
          <w:lang w:val="en-US"/>
        </w:rPr>
        <w:t></w:t>
      </w:r>
      <w:r w:rsidRPr="00A41703">
        <w:rPr>
          <w:rFonts w:hint="eastAsia"/>
        </w:rPr>
        <w:t>их</w:t>
      </w:r>
      <w:r w:rsidRPr="00A41703">
        <w:rPr>
          <w:lang w:val="en-US"/>
        </w:rPr>
        <w:t></w:t>
      </w:r>
      <w:r w:rsidRPr="00A41703">
        <w:rPr>
          <w:rFonts w:hint="eastAsia"/>
        </w:rPr>
        <w:t>языковых</w:t>
      </w:r>
      <w:r w:rsidRPr="00A41703">
        <w:rPr>
          <w:lang w:val="en-US"/>
        </w:rPr>
        <w:t></w:t>
      </w:r>
      <w:r w:rsidRPr="00A41703">
        <w:rPr>
          <w:rFonts w:hint="eastAsia"/>
        </w:rPr>
        <w:t>средств</w:t>
      </w:r>
      <w:r w:rsidRPr="00A41703">
        <w:rPr>
          <w:lang w:val="en-US"/>
        </w:rPr>
        <w:t></w:t>
      </w:r>
      <w:r w:rsidRPr="00A41703">
        <w:rPr>
          <w:rFonts w:hint="eastAsia"/>
        </w:rPr>
        <w:t>репрезентации</w:t>
      </w:r>
      <w:r w:rsidRPr="00A41703">
        <w:rPr>
          <w:lang w:val="en-US"/>
        </w:rPr>
        <w:t></w:t>
      </w:r>
      <w:r w:rsidRPr="00A41703">
        <w:rPr>
          <w:rFonts w:hint="eastAsia"/>
        </w:rPr>
        <w:t>позволили</w:t>
      </w:r>
      <w:r w:rsidRPr="00A41703">
        <w:rPr>
          <w:lang w:val="en-US"/>
        </w:rPr>
        <w:t></w:t>
      </w:r>
      <w:r w:rsidRPr="00A41703">
        <w:rPr>
          <w:rFonts w:hint="eastAsia"/>
        </w:rPr>
        <w:t>получить</w:t>
      </w:r>
      <w:r w:rsidRPr="00A41703">
        <w:rPr>
          <w:lang w:val="en-US"/>
        </w:rPr>
        <w:t></w:t>
      </w:r>
      <w:r w:rsidRPr="00A41703">
        <w:rPr>
          <w:rFonts w:hint="eastAsia"/>
        </w:rPr>
        <w:t>наиболее</w:t>
      </w:r>
      <w:r w:rsidRPr="00A41703">
        <w:rPr>
          <w:lang w:val="en-US"/>
        </w:rPr>
        <w:t></w:t>
      </w:r>
      <w:r w:rsidRPr="00A41703">
        <w:rPr>
          <w:rFonts w:hint="eastAsia"/>
        </w:rPr>
        <w:t>полную</w:t>
      </w:r>
      <w:r w:rsidRPr="00A41703">
        <w:rPr>
          <w:lang w:val="en-US"/>
        </w:rPr>
        <w:t></w:t>
      </w:r>
      <w:r w:rsidRPr="00A41703">
        <w:rPr>
          <w:rFonts w:hint="eastAsia"/>
        </w:rPr>
        <w:t>и</w:t>
      </w:r>
      <w:r w:rsidRPr="00A41703">
        <w:rPr>
          <w:lang w:val="en-US"/>
        </w:rPr>
        <w:t></w:t>
      </w:r>
      <w:r w:rsidRPr="00A41703">
        <w:rPr>
          <w:rFonts w:hint="eastAsia"/>
        </w:rPr>
        <w:t>целостную</w:t>
      </w:r>
      <w:r w:rsidRPr="00A41703">
        <w:rPr>
          <w:lang w:val="en-US"/>
        </w:rPr>
        <w:t></w:t>
      </w:r>
      <w:r w:rsidRPr="00A41703">
        <w:rPr>
          <w:rFonts w:hint="eastAsia"/>
        </w:rPr>
        <w:t>картину</w:t>
      </w:r>
      <w:r w:rsidRPr="00A41703">
        <w:rPr>
          <w:lang w:val="en-US"/>
        </w:rPr>
        <w:t></w:t>
      </w:r>
      <w:r w:rsidRPr="00A41703">
        <w:rPr>
          <w:rFonts w:hint="eastAsia"/>
        </w:rPr>
        <w:t>сущности</w:t>
      </w:r>
      <w:r w:rsidRPr="00A41703">
        <w:rPr>
          <w:lang w:val="en-US"/>
        </w:rPr>
        <w:t></w:t>
      </w:r>
      <w:r w:rsidRPr="00A41703">
        <w:rPr>
          <w:rFonts w:hint="eastAsia"/>
        </w:rPr>
        <w:t>и</w:t>
      </w:r>
      <w:r w:rsidRPr="00A41703">
        <w:rPr>
          <w:lang w:val="en-US"/>
        </w:rPr>
        <w:t></w:t>
      </w:r>
      <w:r w:rsidRPr="00A41703">
        <w:rPr>
          <w:rFonts w:hint="eastAsia"/>
        </w:rPr>
        <w:t>содержании</w:t>
      </w:r>
      <w:r w:rsidRPr="00A41703">
        <w:rPr>
          <w:lang w:val="en-US"/>
        </w:rPr>
        <w:t></w:t>
      </w:r>
      <w:r w:rsidRPr="00A41703">
        <w:rPr>
          <w:rFonts w:hint="eastAsia"/>
        </w:rPr>
        <w:t>эмоционального</w:t>
      </w:r>
      <w:r w:rsidRPr="00A41703">
        <w:rPr>
          <w:lang w:val="en-US"/>
        </w:rPr>
        <w:t></w:t>
      </w:r>
      <w:r w:rsidRPr="00A41703">
        <w:rPr>
          <w:rFonts w:hint="eastAsia"/>
        </w:rPr>
        <w:t>концепта</w:t>
      </w:r>
      <w:r w:rsidRPr="00A41703">
        <w:rPr>
          <w:lang w:val="en-US"/>
        </w:rPr>
        <w:t></w:t>
      </w:r>
      <w:r w:rsidRPr="00A41703">
        <w:rPr>
          <w:lang w:val="en-US"/>
        </w:rPr>
        <w:t></w:t>
      </w:r>
      <w:r w:rsidRPr="00A41703">
        <w:rPr>
          <w:rFonts w:hint="eastAsia"/>
        </w:rPr>
        <w:t>В</w:t>
      </w:r>
      <w:r w:rsidRPr="00A41703">
        <w:rPr>
          <w:lang w:val="en-US"/>
        </w:rPr>
        <w:t></w:t>
      </w:r>
      <w:r w:rsidRPr="00A41703">
        <w:rPr>
          <w:rFonts w:hint="eastAsia"/>
        </w:rPr>
        <w:t>данном</w:t>
      </w:r>
      <w:r w:rsidRPr="00A41703">
        <w:rPr>
          <w:lang w:val="en-US"/>
        </w:rPr>
        <w:t></w:t>
      </w:r>
      <w:r w:rsidRPr="00A41703">
        <w:rPr>
          <w:rFonts w:hint="eastAsia"/>
        </w:rPr>
        <w:t>диссертационном</w:t>
      </w:r>
      <w:r w:rsidRPr="00A41703">
        <w:rPr>
          <w:lang w:val="en-US"/>
        </w:rPr>
        <w:t></w:t>
      </w:r>
      <w:r w:rsidRPr="00A41703">
        <w:rPr>
          <w:rFonts w:hint="eastAsia"/>
        </w:rPr>
        <w:t>исследовании</w:t>
      </w:r>
      <w:r w:rsidRPr="00A41703">
        <w:rPr>
          <w:lang w:val="en-US"/>
        </w:rPr>
        <w:t></w:t>
      </w:r>
      <w:r w:rsidRPr="00A41703">
        <w:rPr>
          <w:rFonts w:hint="eastAsia"/>
        </w:rPr>
        <w:t>была</w:t>
      </w:r>
      <w:r w:rsidRPr="00A41703">
        <w:rPr>
          <w:lang w:val="en-US"/>
        </w:rPr>
        <w:t></w:t>
      </w:r>
      <w:r w:rsidRPr="00A41703">
        <w:rPr>
          <w:rFonts w:hint="eastAsia"/>
        </w:rPr>
        <w:t>предпринята</w:t>
      </w:r>
      <w:r w:rsidRPr="00A41703">
        <w:rPr>
          <w:lang w:val="en-US"/>
        </w:rPr>
        <w:t></w:t>
      </w:r>
      <w:r w:rsidRPr="00A41703">
        <w:rPr>
          <w:rFonts w:hint="eastAsia"/>
        </w:rPr>
        <w:t>попытка</w:t>
      </w:r>
      <w:r w:rsidRPr="00A41703">
        <w:rPr>
          <w:lang w:val="en-US"/>
        </w:rPr>
        <w:t></w:t>
      </w:r>
      <w:r w:rsidRPr="00A41703">
        <w:rPr>
          <w:rFonts w:hint="eastAsia"/>
        </w:rPr>
        <w:t>проанализировать</w:t>
      </w:r>
      <w:r w:rsidRPr="00A41703">
        <w:rPr>
          <w:lang w:val="en-US"/>
        </w:rPr>
        <w:t></w:t>
      </w:r>
      <w:r w:rsidRPr="00A41703">
        <w:rPr>
          <w:rFonts w:hint="eastAsia"/>
        </w:rPr>
        <w:t>особенности</w:t>
      </w:r>
      <w:r w:rsidRPr="00A41703">
        <w:rPr>
          <w:lang w:val="en-US"/>
        </w:rPr>
        <w:t></w:t>
      </w:r>
      <w:r w:rsidRPr="00A41703">
        <w:rPr>
          <w:rFonts w:hint="eastAsia"/>
        </w:rPr>
        <w:t>репрезентации</w:t>
      </w:r>
      <w:r w:rsidRPr="00A41703">
        <w:rPr>
          <w:lang w:val="en-US"/>
        </w:rPr>
        <w:t></w:t>
      </w:r>
      <w:r w:rsidRPr="00A41703">
        <w:rPr>
          <w:rFonts w:hint="eastAsia"/>
        </w:rPr>
        <w:t>лексем</w:t>
      </w:r>
      <w:r w:rsidRPr="00A41703">
        <w:rPr>
          <w:lang w:val="en-US"/>
        </w:rPr>
        <w:t></w:t>
      </w:r>
      <w:r w:rsidRPr="00A41703">
        <w:rPr>
          <w:rFonts w:hint="eastAsia"/>
        </w:rPr>
        <w:t>эмоциональных</w:t>
      </w:r>
      <w:r w:rsidRPr="00A41703">
        <w:rPr>
          <w:lang w:val="en-US"/>
        </w:rPr>
        <w:t></w:t>
      </w:r>
      <w:r w:rsidRPr="00A41703">
        <w:rPr>
          <w:rFonts w:hint="eastAsia"/>
        </w:rPr>
        <w:t>состояний</w:t>
      </w:r>
      <w:r w:rsidRPr="00A41703">
        <w:rPr>
          <w:lang w:val="en-US"/>
        </w:rPr>
        <w:t></w:t>
      </w:r>
      <w:r w:rsidRPr="00A41703">
        <w:rPr>
          <w:lang w:val="en-US"/>
        </w:rPr>
        <w:t></w:t>
      </w:r>
      <w:r w:rsidRPr="00A41703">
        <w:rPr>
          <w:rFonts w:hint="eastAsia"/>
        </w:rPr>
        <w:t>участвующих</w:t>
      </w:r>
      <w:r w:rsidRPr="00A41703">
        <w:rPr>
          <w:lang w:val="en-US"/>
        </w:rPr>
        <w:t></w:t>
      </w:r>
      <w:r w:rsidRPr="00A41703">
        <w:rPr>
          <w:rFonts w:hint="eastAsia"/>
        </w:rPr>
        <w:t>в</w:t>
      </w:r>
      <w:r w:rsidRPr="00A41703">
        <w:rPr>
          <w:lang w:val="en-US"/>
        </w:rPr>
        <w:t></w:t>
      </w:r>
      <w:r w:rsidRPr="00A41703">
        <w:rPr>
          <w:rFonts w:hint="eastAsia"/>
        </w:rPr>
        <w:t>формировании</w:t>
      </w:r>
      <w:r w:rsidRPr="00A41703">
        <w:rPr>
          <w:lang w:val="en-US"/>
        </w:rPr>
        <w:t></w:t>
      </w:r>
      <w:r w:rsidRPr="00A41703">
        <w:rPr>
          <w:rFonts w:hint="eastAsia"/>
        </w:rPr>
        <w:t>концепта</w:t>
      </w:r>
      <w:r w:rsidRPr="00A41703">
        <w:rPr>
          <w:lang w:val="en-US"/>
        </w:rPr>
        <w:t></w:t>
      </w:r>
      <w:r w:rsidRPr="00A41703">
        <w:rPr>
          <w:rFonts w:hint="eastAsia"/>
        </w:rPr>
        <w:t>фрейма</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r w:rsidRPr="00A41703">
        <w:rPr>
          <w:lang w:val="en-US"/>
        </w:rPr>
        <w:t></w:t>
      </w:r>
    </w:p>
    <w:p w:rsidR="00A41703" w:rsidRPr="00A41703" w:rsidRDefault="00A41703" w:rsidP="00A41703">
      <w:pPr>
        <w:rPr>
          <w:lang w:val="en-US"/>
        </w:rPr>
      </w:pPr>
      <w:r w:rsidRPr="00A41703">
        <w:rPr>
          <w:rFonts w:hint="eastAsia"/>
          <w:lang w:val="en-US"/>
        </w:rPr>
        <w:t>Повествование</w:t>
      </w:r>
      <w:r w:rsidRPr="00A41703">
        <w:rPr>
          <w:lang w:val="en-US"/>
        </w:rPr>
        <w:t></w:t>
      </w:r>
      <w:r w:rsidRPr="00A41703">
        <w:rPr>
          <w:rFonts w:hint="eastAsia"/>
          <w:lang w:val="en-US"/>
        </w:rPr>
        <w:t>о</w:t>
      </w:r>
      <w:r w:rsidRPr="00A41703">
        <w:rPr>
          <w:lang w:val="en-US"/>
        </w:rPr>
        <w:t></w:t>
      </w:r>
      <w:r w:rsidRPr="00A41703">
        <w:rPr>
          <w:rFonts w:hint="eastAsia"/>
          <w:lang w:val="en-US"/>
        </w:rPr>
        <w:t>переживаниях</w:t>
      </w:r>
      <w:r w:rsidRPr="00A41703">
        <w:rPr>
          <w:lang w:val="en-US"/>
        </w:rPr>
        <w:t></w:t>
      </w:r>
      <w:r w:rsidRPr="00A41703">
        <w:rPr>
          <w:lang w:val="en-US"/>
        </w:rPr>
        <w:t></w:t>
      </w:r>
      <w:r w:rsidRPr="00A41703">
        <w:rPr>
          <w:rFonts w:hint="eastAsia"/>
          <w:lang w:val="en-US"/>
        </w:rPr>
        <w:t>чувствах</w:t>
      </w:r>
      <w:r w:rsidRPr="00A41703">
        <w:rPr>
          <w:lang w:val="en-US"/>
        </w:rPr>
        <w:t></w:t>
      </w:r>
      <w:r w:rsidRPr="00A41703">
        <w:rPr>
          <w:lang w:val="en-US"/>
        </w:rPr>
        <w:t></w:t>
      </w:r>
      <w:r w:rsidRPr="00A41703">
        <w:rPr>
          <w:rFonts w:hint="eastAsia"/>
          <w:lang w:val="en-US"/>
        </w:rPr>
        <w:t>эмоциях</w:t>
      </w:r>
      <w:r w:rsidRPr="00A41703">
        <w:rPr>
          <w:lang w:val="en-US"/>
        </w:rPr>
        <w:t></w:t>
      </w:r>
      <w:r w:rsidRPr="00A41703">
        <w:rPr>
          <w:rFonts w:hint="eastAsia"/>
          <w:lang w:val="en-US"/>
        </w:rPr>
        <w:t>не</w:t>
      </w:r>
      <w:r w:rsidRPr="00A41703">
        <w:rPr>
          <w:lang w:val="en-US"/>
        </w:rPr>
        <w:t></w:t>
      </w:r>
      <w:r w:rsidRPr="00A41703">
        <w:rPr>
          <w:rFonts w:hint="eastAsia"/>
          <w:lang w:val="en-US"/>
        </w:rPr>
        <w:t>всегда</w:t>
      </w:r>
      <w:r w:rsidRPr="00A41703">
        <w:rPr>
          <w:lang w:val="en-US"/>
        </w:rPr>
        <w:t></w:t>
      </w:r>
      <w:r w:rsidRPr="00A41703">
        <w:rPr>
          <w:rFonts w:hint="eastAsia"/>
          <w:lang w:val="en-US"/>
        </w:rPr>
        <w:t>предполагает</w:t>
      </w:r>
      <w:r w:rsidRPr="00A41703">
        <w:rPr>
          <w:lang w:val="en-US"/>
        </w:rPr>
        <w:t></w:t>
      </w:r>
      <w:r w:rsidRPr="00A41703">
        <w:rPr>
          <w:rFonts w:hint="eastAsia"/>
          <w:lang w:val="en-US"/>
        </w:rPr>
        <w:t>эксплицитное</w:t>
      </w:r>
      <w:r w:rsidRPr="00A41703">
        <w:rPr>
          <w:lang w:val="en-US"/>
        </w:rPr>
        <w:t></w:t>
      </w:r>
      <w:r w:rsidRPr="00A41703">
        <w:rPr>
          <w:rFonts w:hint="eastAsia"/>
          <w:lang w:val="en-US"/>
        </w:rPr>
        <w:t>упоминание</w:t>
      </w:r>
      <w:r w:rsidRPr="00A41703">
        <w:rPr>
          <w:lang w:val="en-US"/>
        </w:rPr>
        <w:t></w:t>
      </w:r>
      <w:r w:rsidRPr="00A41703">
        <w:rPr>
          <w:rFonts w:hint="eastAsia"/>
          <w:lang w:val="en-US"/>
        </w:rPr>
        <w:t>их</w:t>
      </w:r>
      <w:r w:rsidRPr="00A41703">
        <w:rPr>
          <w:lang w:val="en-US"/>
        </w:rPr>
        <w:t></w:t>
      </w:r>
      <w:r w:rsidRPr="00A41703">
        <w:rPr>
          <w:rFonts w:hint="eastAsia"/>
          <w:lang w:val="en-US"/>
        </w:rPr>
        <w:t>каузальности</w:t>
      </w:r>
      <w:r w:rsidRPr="00A41703">
        <w:rPr>
          <w:lang w:val="en-US"/>
        </w:rPr>
        <w:t></w:t>
      </w:r>
      <w:r w:rsidRPr="00A41703">
        <w:rPr>
          <w:rFonts w:hint="eastAsia"/>
          <w:lang w:val="en-US"/>
        </w:rPr>
        <w:t>или</w:t>
      </w:r>
      <w:r w:rsidRPr="00A41703">
        <w:rPr>
          <w:lang w:val="en-US"/>
        </w:rPr>
        <w:t></w:t>
      </w:r>
      <w:r w:rsidRPr="00A41703">
        <w:rPr>
          <w:rFonts w:hint="eastAsia"/>
          <w:lang w:val="en-US"/>
        </w:rPr>
        <w:t>причинно</w:t>
      </w:r>
      <w:r w:rsidRPr="00A41703">
        <w:rPr>
          <w:lang w:val="en-US"/>
        </w:rPr>
        <w:t></w:t>
      </w:r>
      <w:r w:rsidRPr="00A41703">
        <w:rPr>
          <w:rFonts w:hint="eastAsia"/>
          <w:lang w:val="en-US"/>
        </w:rPr>
        <w:t>следственной</w:t>
      </w:r>
      <w:r w:rsidRPr="00A41703">
        <w:rPr>
          <w:lang w:val="en-US"/>
        </w:rPr>
        <w:t></w:t>
      </w:r>
      <w:r w:rsidRPr="00A41703">
        <w:rPr>
          <w:rFonts w:hint="eastAsia"/>
          <w:lang w:val="en-US"/>
        </w:rPr>
        <w:t>цепочки</w:t>
      </w:r>
      <w:r w:rsidRPr="00A41703">
        <w:rPr>
          <w:lang w:val="en-US"/>
        </w:rPr>
        <w:t></w:t>
      </w:r>
      <w:r w:rsidRPr="00A41703">
        <w:rPr>
          <w:lang w:val="en-US"/>
        </w:rPr>
        <w:t></w:t>
      </w:r>
      <w:r w:rsidRPr="00A41703">
        <w:rPr>
          <w:rFonts w:hint="eastAsia"/>
          <w:lang w:val="en-US"/>
        </w:rPr>
        <w:t>звено</w:t>
      </w:r>
      <w:r w:rsidRPr="00A41703">
        <w:rPr>
          <w:lang w:val="en-US"/>
        </w:rPr>
        <w:t></w:t>
      </w:r>
      <w:r w:rsidRPr="00A41703">
        <w:rPr>
          <w:rFonts w:hint="eastAsia"/>
          <w:lang w:val="en-US"/>
        </w:rPr>
        <w:t>которой</w:t>
      </w:r>
      <w:r w:rsidRPr="00A41703">
        <w:rPr>
          <w:lang w:val="en-US"/>
        </w:rPr>
        <w:t></w:t>
      </w:r>
      <w:r w:rsidRPr="00A41703">
        <w:rPr>
          <w:rFonts w:hint="eastAsia"/>
          <w:lang w:val="en-US"/>
        </w:rPr>
        <w:t>они</w:t>
      </w:r>
      <w:r w:rsidRPr="00A41703">
        <w:rPr>
          <w:lang w:val="en-US"/>
        </w:rPr>
        <w:t></w:t>
      </w:r>
      <w:r w:rsidRPr="00A41703">
        <w:rPr>
          <w:rFonts w:hint="eastAsia"/>
          <w:lang w:val="en-US"/>
        </w:rPr>
        <w:t>собой</w:t>
      </w:r>
      <w:r w:rsidRPr="00A41703">
        <w:rPr>
          <w:lang w:val="en-US"/>
        </w:rPr>
        <w:t></w:t>
      </w:r>
      <w:r w:rsidRPr="00A41703">
        <w:rPr>
          <w:rFonts w:hint="eastAsia"/>
          <w:lang w:val="en-US"/>
        </w:rPr>
        <w:t>представляют</w:t>
      </w:r>
      <w:r w:rsidRPr="00A41703">
        <w:rPr>
          <w:lang w:val="en-US"/>
        </w:rPr>
        <w:t></w:t>
      </w:r>
      <w:r w:rsidRPr="00A41703">
        <w:rPr>
          <w:lang w:val="en-US"/>
        </w:rPr>
        <w:t></w:t>
      </w:r>
      <w:r w:rsidRPr="00A41703">
        <w:rPr>
          <w:rFonts w:hint="eastAsia"/>
          <w:lang w:val="en-US"/>
        </w:rPr>
        <w:t>Дальнейшая</w:t>
      </w:r>
      <w:r w:rsidRPr="00A41703">
        <w:rPr>
          <w:lang w:val="en-US"/>
        </w:rPr>
        <w:t></w:t>
      </w:r>
      <w:r w:rsidRPr="00A41703">
        <w:rPr>
          <w:rFonts w:hint="eastAsia"/>
          <w:lang w:val="en-US"/>
        </w:rPr>
        <w:t>работа</w:t>
      </w:r>
      <w:r w:rsidRPr="00A41703">
        <w:rPr>
          <w:lang w:val="en-US"/>
        </w:rPr>
        <w:t></w:t>
      </w:r>
      <w:r w:rsidRPr="00A41703">
        <w:rPr>
          <w:rFonts w:hint="eastAsia"/>
          <w:lang w:val="en-US"/>
        </w:rPr>
        <w:t>в</w:t>
      </w:r>
      <w:r w:rsidRPr="00A41703">
        <w:rPr>
          <w:lang w:val="en-US"/>
        </w:rPr>
        <w:t></w:t>
      </w:r>
      <w:r w:rsidRPr="00A41703">
        <w:rPr>
          <w:rFonts w:hint="eastAsia"/>
          <w:lang w:val="en-US"/>
        </w:rPr>
        <w:t>этом</w:t>
      </w:r>
      <w:r w:rsidRPr="00A41703">
        <w:rPr>
          <w:lang w:val="en-US"/>
        </w:rPr>
        <w:t></w:t>
      </w:r>
      <w:r w:rsidRPr="00A41703">
        <w:rPr>
          <w:rFonts w:hint="eastAsia"/>
          <w:lang w:val="en-US"/>
        </w:rPr>
        <w:t>направлении</w:t>
      </w:r>
      <w:r w:rsidRPr="00A41703">
        <w:rPr>
          <w:lang w:val="en-US"/>
        </w:rPr>
        <w:t></w:t>
      </w:r>
      <w:r w:rsidRPr="00A41703">
        <w:rPr>
          <w:rFonts w:hint="eastAsia"/>
          <w:lang w:val="en-US"/>
        </w:rPr>
        <w:t>может</w:t>
      </w:r>
      <w:r w:rsidRPr="00A41703">
        <w:rPr>
          <w:lang w:val="en-US"/>
        </w:rPr>
        <w:t></w:t>
      </w:r>
      <w:r w:rsidRPr="00A41703">
        <w:rPr>
          <w:rFonts w:hint="eastAsia"/>
          <w:lang w:val="en-US"/>
        </w:rPr>
        <w:t>быть</w:t>
      </w:r>
      <w:r w:rsidRPr="00A41703">
        <w:rPr>
          <w:lang w:val="en-US"/>
        </w:rPr>
        <w:t></w:t>
      </w:r>
      <w:r w:rsidRPr="00A41703">
        <w:rPr>
          <w:rFonts w:hint="eastAsia"/>
          <w:lang w:val="en-US"/>
        </w:rPr>
        <w:t>связана</w:t>
      </w:r>
      <w:r w:rsidRPr="00A41703">
        <w:rPr>
          <w:lang w:val="en-US"/>
        </w:rPr>
        <w:t></w:t>
      </w:r>
      <w:r w:rsidRPr="00A41703">
        <w:rPr>
          <w:rFonts w:hint="eastAsia"/>
          <w:lang w:val="en-US"/>
        </w:rPr>
        <w:t>с</w:t>
      </w:r>
      <w:r w:rsidRPr="00A41703">
        <w:rPr>
          <w:lang w:val="en-US"/>
        </w:rPr>
        <w:t></w:t>
      </w:r>
      <w:r w:rsidRPr="00A41703">
        <w:rPr>
          <w:rFonts w:hint="eastAsia"/>
          <w:lang w:val="en-US"/>
        </w:rPr>
        <w:t>многоаспектным</w:t>
      </w:r>
      <w:r w:rsidRPr="00A41703">
        <w:rPr>
          <w:lang w:val="en-US"/>
        </w:rPr>
        <w:t></w:t>
      </w:r>
      <w:r w:rsidRPr="00A41703">
        <w:rPr>
          <w:rFonts w:hint="eastAsia"/>
          <w:lang w:val="en-US"/>
        </w:rPr>
        <w:t>анализом</w:t>
      </w:r>
      <w:r w:rsidRPr="00A41703">
        <w:rPr>
          <w:lang w:val="en-US"/>
        </w:rPr>
        <w:t></w:t>
      </w:r>
      <w:r w:rsidRPr="00A41703">
        <w:rPr>
          <w:rFonts w:hint="eastAsia"/>
          <w:lang w:val="en-US"/>
        </w:rPr>
        <w:t>реализации</w:t>
      </w:r>
      <w:r w:rsidRPr="00A41703">
        <w:rPr>
          <w:lang w:val="en-US"/>
        </w:rPr>
        <w:t></w:t>
      </w:r>
      <w:r w:rsidRPr="00A41703">
        <w:rPr>
          <w:rFonts w:hint="eastAsia"/>
          <w:lang w:val="en-US"/>
        </w:rPr>
        <w:t>концептов</w:t>
      </w:r>
      <w:r w:rsidRPr="00A41703">
        <w:rPr>
          <w:lang w:val="en-US"/>
        </w:rPr>
        <w:t></w:t>
      </w:r>
      <w:r w:rsidRPr="00A41703">
        <w:rPr>
          <w:rFonts w:hint="eastAsia"/>
          <w:lang w:val="en-US"/>
        </w:rPr>
        <w:t>других</w:t>
      </w:r>
      <w:r w:rsidRPr="00A41703">
        <w:rPr>
          <w:lang w:val="en-US"/>
        </w:rPr>
        <w:t></w:t>
      </w:r>
      <w:r w:rsidRPr="00A41703">
        <w:rPr>
          <w:rFonts w:hint="eastAsia"/>
          <w:lang w:val="en-US"/>
        </w:rPr>
        <w:t>эмоций</w:t>
      </w:r>
      <w:r w:rsidRPr="00A41703">
        <w:rPr>
          <w:lang w:val="en-US"/>
        </w:rPr>
        <w:t></w:t>
      </w:r>
      <w:r w:rsidRPr="00A41703">
        <w:rPr>
          <w:rFonts w:hint="eastAsia"/>
          <w:lang w:val="en-US"/>
        </w:rPr>
        <w:t>в</w:t>
      </w:r>
      <w:r w:rsidRPr="00A41703">
        <w:rPr>
          <w:lang w:val="en-US"/>
        </w:rPr>
        <w:t></w:t>
      </w:r>
      <w:r w:rsidRPr="00A41703">
        <w:rPr>
          <w:rFonts w:hint="eastAsia"/>
          <w:lang w:val="en-US"/>
        </w:rPr>
        <w:t>языке</w:t>
      </w:r>
      <w:r w:rsidRPr="00A41703">
        <w:rPr>
          <w:lang w:val="en-US"/>
        </w:rPr>
        <w:t></w:t>
      </w:r>
      <w:r w:rsidRPr="00A41703">
        <w:rPr>
          <w:rFonts w:hint="eastAsia"/>
          <w:lang w:val="en-US"/>
        </w:rPr>
        <w:t>на</w:t>
      </w:r>
      <w:r w:rsidRPr="00A41703">
        <w:rPr>
          <w:lang w:val="en-US"/>
        </w:rPr>
        <w:t></w:t>
      </w:r>
      <w:r w:rsidRPr="00A41703">
        <w:rPr>
          <w:rFonts w:hint="eastAsia"/>
          <w:lang w:val="en-US"/>
        </w:rPr>
        <w:t>основе</w:t>
      </w:r>
      <w:r w:rsidRPr="00A41703">
        <w:rPr>
          <w:lang w:val="en-US"/>
        </w:rPr>
        <w:t></w:t>
      </w:r>
      <w:r w:rsidRPr="00A41703">
        <w:rPr>
          <w:rFonts w:hint="eastAsia"/>
          <w:lang w:val="en-US"/>
        </w:rPr>
        <w:t>методологии</w:t>
      </w:r>
      <w:r w:rsidRPr="00A41703">
        <w:rPr>
          <w:lang w:val="en-US"/>
        </w:rPr>
        <w:t></w:t>
      </w:r>
      <w:r w:rsidRPr="00A41703">
        <w:rPr>
          <w:lang w:val="en-US"/>
        </w:rPr>
        <w:t></w:t>
      </w:r>
      <w:r w:rsidRPr="00A41703">
        <w:rPr>
          <w:rFonts w:hint="eastAsia"/>
          <w:lang w:val="en-US"/>
        </w:rPr>
        <w:t>разработанной</w:t>
      </w:r>
      <w:r w:rsidRPr="00A41703">
        <w:rPr>
          <w:lang w:val="en-US"/>
        </w:rPr>
        <w:t></w:t>
      </w:r>
      <w:r w:rsidRPr="00A41703">
        <w:rPr>
          <w:rFonts w:hint="eastAsia"/>
          <w:lang w:val="en-US"/>
        </w:rPr>
        <w:t>в</w:t>
      </w:r>
      <w:r w:rsidRPr="00A41703">
        <w:rPr>
          <w:lang w:val="en-US"/>
        </w:rPr>
        <w:t></w:t>
      </w:r>
      <w:r w:rsidRPr="00A41703">
        <w:rPr>
          <w:rFonts w:hint="eastAsia"/>
          <w:lang w:val="en-US"/>
        </w:rPr>
        <w:t>рамках</w:t>
      </w:r>
      <w:r w:rsidRPr="00A41703">
        <w:rPr>
          <w:lang w:val="en-US"/>
        </w:rPr>
        <w:t></w:t>
      </w:r>
      <w:r w:rsidRPr="00A41703">
        <w:rPr>
          <w:rFonts w:hint="eastAsia"/>
          <w:lang w:val="en-US"/>
        </w:rPr>
        <w:t>данного</w:t>
      </w:r>
      <w:r w:rsidRPr="00A41703">
        <w:rPr>
          <w:lang w:val="en-US"/>
        </w:rPr>
        <w:t></w:t>
      </w:r>
      <w:r w:rsidRPr="00A41703">
        <w:rPr>
          <w:rFonts w:hint="eastAsia"/>
          <w:lang w:val="en-US"/>
        </w:rPr>
        <w:t>исследования</w:t>
      </w:r>
      <w:r w:rsidRPr="00A41703">
        <w:rPr>
          <w:lang w:val="en-US"/>
        </w:rPr>
        <w:t></w:t>
      </w:r>
    </w:p>
    <w:sectPr w:rsidR="00A41703" w:rsidRPr="00A4170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6FB" w:rsidRDefault="003A56FB">
      <w:pPr>
        <w:spacing w:after="0" w:line="240" w:lineRule="auto"/>
      </w:pPr>
      <w:r>
        <w:separator/>
      </w:r>
    </w:p>
  </w:endnote>
  <w:endnote w:type="continuationSeparator" w:id="0">
    <w:p w:rsidR="003A56FB" w:rsidRDefault="003A5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Pr>
      <w:rPr>
        <w:sz w:val="2"/>
        <w:szCs w:val="2"/>
      </w:rPr>
    </w:pPr>
    <w:r w:rsidRPr="00CF14D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A56FB" w:rsidRDefault="003A56FB">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Pr>
      <w:rPr>
        <w:sz w:val="2"/>
        <w:szCs w:val="2"/>
      </w:rPr>
    </w:pPr>
    <w:r w:rsidRPr="00CF14D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A56FB" w:rsidRDefault="003A56FB">
                <w:pPr>
                  <w:spacing w:line="240" w:lineRule="auto"/>
                </w:pPr>
                <w:fldSimple w:instr=" PAGE \* MERGEFORMAT ">
                  <w:r w:rsidR="00A41703" w:rsidRPr="00A41703">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6FB" w:rsidRDefault="003A56FB"/>
    <w:p w:rsidR="003A56FB" w:rsidRDefault="003A56FB"/>
    <w:p w:rsidR="003A56FB" w:rsidRDefault="003A56FB"/>
    <w:p w:rsidR="003A56FB" w:rsidRDefault="003A56FB"/>
    <w:p w:rsidR="003A56FB" w:rsidRDefault="003A56FB"/>
    <w:p w:rsidR="003A56FB" w:rsidRDefault="003A56FB"/>
    <w:p w:rsidR="003A56FB" w:rsidRDefault="003A56FB">
      <w:pPr>
        <w:rPr>
          <w:sz w:val="2"/>
          <w:szCs w:val="2"/>
        </w:rPr>
      </w:pPr>
      <w:r w:rsidRPr="00CF14D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A56FB" w:rsidRDefault="003A56FB">
                  <w:pPr>
                    <w:spacing w:line="240" w:lineRule="auto"/>
                  </w:pPr>
                  <w:fldSimple w:instr=" PAGE \* MERGEFORMAT ">
                    <w:r w:rsidRPr="00384EF7">
                      <w:rPr>
                        <w:rStyle w:val="afffff9"/>
                        <w:b w:val="0"/>
                        <w:bCs w:val="0"/>
                        <w:noProof/>
                      </w:rPr>
                      <w:t>6</w:t>
                    </w:r>
                  </w:fldSimple>
                </w:p>
              </w:txbxContent>
            </v:textbox>
            <w10:wrap anchorx="page" anchory="page"/>
          </v:shape>
        </w:pict>
      </w:r>
    </w:p>
    <w:p w:rsidR="003A56FB" w:rsidRDefault="003A56FB"/>
    <w:p w:rsidR="003A56FB" w:rsidRDefault="003A56FB"/>
    <w:p w:rsidR="003A56FB" w:rsidRDefault="003A56FB">
      <w:pPr>
        <w:rPr>
          <w:sz w:val="2"/>
          <w:szCs w:val="2"/>
        </w:rPr>
      </w:pPr>
      <w:r w:rsidRPr="00CF14D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A56FB" w:rsidRDefault="003A56FB"/>
                <w:p w:rsidR="003A56FB" w:rsidRDefault="003A56FB">
                  <w:pPr>
                    <w:pStyle w:val="1ffffff7"/>
                    <w:spacing w:line="240" w:lineRule="auto"/>
                  </w:pPr>
                  <w:fldSimple w:instr=" PAGE \* MERGEFORMAT ">
                    <w:r w:rsidRPr="00384EF7">
                      <w:rPr>
                        <w:rStyle w:val="3b"/>
                        <w:noProof/>
                      </w:rPr>
                      <w:t>6</w:t>
                    </w:r>
                  </w:fldSimple>
                </w:p>
              </w:txbxContent>
            </v:textbox>
            <w10:wrap anchorx="page" anchory="page"/>
          </v:shape>
        </w:pict>
      </w:r>
    </w:p>
    <w:p w:rsidR="003A56FB" w:rsidRDefault="003A56FB"/>
    <w:p w:rsidR="003A56FB" w:rsidRDefault="003A56FB">
      <w:pPr>
        <w:rPr>
          <w:sz w:val="2"/>
          <w:szCs w:val="2"/>
        </w:rPr>
      </w:pPr>
    </w:p>
    <w:p w:rsidR="003A56FB" w:rsidRDefault="003A56FB"/>
    <w:p w:rsidR="003A56FB" w:rsidRDefault="003A56FB">
      <w:pPr>
        <w:spacing w:after="0" w:line="240" w:lineRule="auto"/>
      </w:pPr>
    </w:p>
  </w:footnote>
  <w:footnote w:type="continuationSeparator" w:id="0">
    <w:p w:rsidR="003A56FB" w:rsidRDefault="003A56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 w:rsidR="003A56FB" w:rsidRPr="005856C0" w:rsidRDefault="003A56FB"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83">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4">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6">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7">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9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93">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5">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02">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3">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03"/>
  </w:num>
  <w:num w:numId="8">
    <w:abstractNumId w:val="91"/>
  </w:num>
  <w:num w:numId="9">
    <w:abstractNumId w:val="96"/>
  </w:num>
  <w:num w:numId="10">
    <w:abstractNumId w:val="90"/>
  </w:num>
  <w:num w:numId="11">
    <w:abstractNumId w:val="73"/>
  </w:num>
  <w:num w:numId="12">
    <w:abstractNumId w:val="88"/>
  </w:num>
  <w:num w:numId="13">
    <w:abstractNumId w:val="98"/>
  </w:num>
  <w:num w:numId="14">
    <w:abstractNumId w:val="89"/>
  </w:num>
  <w:num w:numId="15">
    <w:abstractNumId w:val="102"/>
  </w:num>
  <w:num w:numId="16">
    <w:abstractNumId w:val="78"/>
  </w:num>
  <w:num w:numId="17">
    <w:abstractNumId w:val="94"/>
  </w:num>
  <w:num w:numId="18">
    <w:abstractNumId w:val="86"/>
  </w:num>
  <w:num w:numId="19">
    <w:abstractNumId w:val="81"/>
  </w:num>
  <w:num w:numId="20">
    <w:abstractNumId w:val="85"/>
  </w:num>
  <w:num w:numId="21">
    <w:abstractNumId w:val="83"/>
  </w:num>
  <w:num w:numId="22">
    <w:abstractNumId w:val="101"/>
  </w:num>
  <w:num w:numId="23">
    <w:abstractNumId w:val="92"/>
  </w:num>
  <w:num w:numId="24">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3AF3E-B2F5-43ED-A3B7-84497E4A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2513</TotalTime>
  <Pages>14</Pages>
  <Words>3423</Words>
  <Characters>19514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139</cp:revision>
  <cp:lastPrinted>2009-02-06T05:36:00Z</cp:lastPrinted>
  <dcterms:created xsi:type="dcterms:W3CDTF">2022-11-21T19:25:00Z</dcterms:created>
  <dcterms:modified xsi:type="dcterms:W3CDTF">2023-04-01T11:43:00Z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