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173D" w14:textId="77777777" w:rsidR="00AA2DC5" w:rsidRDefault="00AA2DC5" w:rsidP="00AA2DC5">
      <w:r>
        <w:rPr>
          <w:rFonts w:hint="eastAsia"/>
        </w:rPr>
        <w:t>МОСКОВСКИЙ</w:t>
      </w:r>
      <w:r>
        <w:t xml:space="preserve"> </w:t>
      </w:r>
      <w:r>
        <w:rPr>
          <w:rFonts w:hint="eastAsia"/>
        </w:rPr>
        <w:t>ГОСУДАРСТВЕННЫЙ</w:t>
      </w:r>
      <w:r>
        <w:t xml:space="preserve"> </w:t>
      </w:r>
      <w:r>
        <w:rPr>
          <w:rFonts w:hint="eastAsia"/>
        </w:rPr>
        <w:t>ГУМАНИТАРНЫЙ</w:t>
      </w:r>
      <w:r>
        <w:t xml:space="preserve"> </w:t>
      </w:r>
      <w:r>
        <w:rPr>
          <w:rFonts w:hint="eastAsia"/>
        </w:rPr>
        <w:t>УНИВЕРСИТЕТ</w:t>
      </w:r>
    </w:p>
    <w:p w14:paraId="569E3DB9" w14:textId="77777777" w:rsidR="00AA2DC5" w:rsidRDefault="00AA2DC5" w:rsidP="00AA2DC5">
      <w:r>
        <w:rPr>
          <w:rFonts w:hint="eastAsia"/>
        </w:rPr>
        <w:t>ИМЕНИ</w:t>
      </w:r>
      <w:r>
        <w:t xml:space="preserve"> </w:t>
      </w:r>
      <w:r>
        <w:rPr>
          <w:rFonts w:hint="eastAsia"/>
        </w:rPr>
        <w:t>М</w:t>
      </w:r>
      <w:r>
        <w:t>.</w:t>
      </w:r>
      <w:r>
        <w:rPr>
          <w:rFonts w:hint="eastAsia"/>
        </w:rPr>
        <w:t>А</w:t>
      </w:r>
      <w:r>
        <w:t xml:space="preserve">. </w:t>
      </w:r>
      <w:r>
        <w:rPr>
          <w:rFonts w:hint="eastAsia"/>
        </w:rPr>
        <w:t>ШОЛОХОВА</w:t>
      </w:r>
    </w:p>
    <w:p w14:paraId="0FB2D5C0" w14:textId="77777777" w:rsidR="00AA2DC5" w:rsidRDefault="00AA2DC5" w:rsidP="00AA2DC5">
      <w:r>
        <w:rPr>
          <w:rFonts w:hint="eastAsia"/>
        </w:rPr>
        <w:t>На</w:t>
      </w:r>
      <w:r>
        <w:t xml:space="preserve"> </w:t>
      </w:r>
      <w:r>
        <w:rPr>
          <w:rFonts w:hint="eastAsia"/>
        </w:rPr>
        <w:t>правах</w:t>
      </w:r>
      <w:r>
        <w:t xml:space="preserve"> </w:t>
      </w:r>
      <w:r>
        <w:rPr>
          <w:rFonts w:hint="eastAsia"/>
        </w:rPr>
        <w:t>рукописи</w:t>
      </w:r>
      <w:r>
        <w:t xml:space="preserve"> </w:t>
      </w:r>
      <w:r>
        <w:rPr>
          <w:rFonts w:hint="eastAsia"/>
        </w:rPr>
        <w:t>УДК</w:t>
      </w:r>
      <w:r>
        <w:t xml:space="preserve"> 37.037.1(075.8)</w:t>
      </w:r>
    </w:p>
    <w:p w14:paraId="5ABEDDAC" w14:textId="77777777" w:rsidR="00AA2DC5" w:rsidRDefault="00AA2DC5" w:rsidP="00AA2DC5">
      <w:r>
        <w:t>05201150888</w:t>
      </w:r>
    </w:p>
    <w:p w14:paraId="674AEECB" w14:textId="77777777" w:rsidR="00AA2DC5" w:rsidRDefault="00AA2DC5" w:rsidP="00AA2DC5">
      <w:r>
        <w:rPr>
          <w:rFonts w:hint="eastAsia"/>
        </w:rPr>
        <w:t>ШЕБЕКО</w:t>
      </w:r>
    </w:p>
    <w:p w14:paraId="40B7BD62" w14:textId="77777777" w:rsidR="00AA2DC5" w:rsidRDefault="00AA2DC5" w:rsidP="00AA2DC5">
      <w:r>
        <w:rPr>
          <w:rFonts w:hint="eastAsia"/>
        </w:rPr>
        <w:t>Валентина</w:t>
      </w:r>
      <w:r>
        <w:t xml:space="preserve"> </w:t>
      </w:r>
      <w:r>
        <w:rPr>
          <w:rFonts w:hint="eastAsia"/>
        </w:rPr>
        <w:t>Николаевна</w:t>
      </w:r>
    </w:p>
    <w:p w14:paraId="63E9380F" w14:textId="77777777" w:rsidR="00AA2DC5" w:rsidRDefault="00AA2DC5" w:rsidP="00AA2DC5">
      <w:r>
        <w:rPr>
          <w:rFonts w:hint="eastAsia"/>
        </w:rPr>
        <w:t>ФОРМИРОВАНИЕ</w:t>
      </w:r>
      <w:r>
        <w:t xml:space="preserve"> </w:t>
      </w:r>
      <w:r>
        <w:rPr>
          <w:rFonts w:hint="eastAsia"/>
        </w:rPr>
        <w:t>ЛИЧНОСТИ</w:t>
      </w:r>
      <w:r>
        <w:t xml:space="preserve"> </w:t>
      </w:r>
      <w:r>
        <w:rPr>
          <w:rFonts w:hint="eastAsia"/>
        </w:rPr>
        <w:t>РЕБЕНКА</w:t>
      </w:r>
      <w:r>
        <w:t xml:space="preserve"> </w:t>
      </w:r>
      <w:r>
        <w:rPr>
          <w:rFonts w:hint="eastAsia"/>
        </w:rPr>
        <w:t>ДОШКОЛЬНОГО</w:t>
      </w:r>
    </w:p>
    <w:p w14:paraId="05188107" w14:textId="77777777" w:rsidR="00AA2DC5" w:rsidRDefault="00AA2DC5" w:rsidP="00AA2DC5">
      <w:r>
        <w:rPr>
          <w:rFonts w:hint="eastAsia"/>
        </w:rPr>
        <w:t>ВОЗРАСТА</w:t>
      </w:r>
      <w:r>
        <w:t xml:space="preserve"> </w:t>
      </w:r>
      <w:r>
        <w:rPr>
          <w:rFonts w:hint="eastAsia"/>
        </w:rPr>
        <w:t>СРЕДСТВАМИ</w:t>
      </w:r>
      <w:r>
        <w:t xml:space="preserve"> </w:t>
      </w:r>
      <w:r>
        <w:rPr>
          <w:rFonts w:hint="eastAsia"/>
        </w:rPr>
        <w:t>ФИЗИЧЕСКОЙ</w:t>
      </w:r>
      <w:r>
        <w:t xml:space="preserve"> </w:t>
      </w:r>
      <w:r>
        <w:rPr>
          <w:rFonts w:hint="eastAsia"/>
        </w:rPr>
        <w:t>КУЛЬТУРЫ</w:t>
      </w:r>
    </w:p>
    <w:p w14:paraId="181A9A66" w14:textId="77777777" w:rsidR="00AA2DC5" w:rsidRDefault="00AA2DC5" w:rsidP="00AA2DC5">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FA1FF04" w14:textId="77777777" w:rsidR="00AA2DC5" w:rsidRDefault="00AA2DC5" w:rsidP="00AA2DC5">
      <w:r>
        <w:rPr>
          <w:rFonts w:hint="eastAsia"/>
        </w:rPr>
        <w:t>доктора</w:t>
      </w:r>
      <w:r>
        <w:t xml:space="preserve"> </w:t>
      </w:r>
      <w:r>
        <w:rPr>
          <w:rFonts w:hint="eastAsia"/>
        </w:rPr>
        <w:t>педагогических</w:t>
      </w:r>
      <w:r>
        <w:t xml:space="preserve"> </w:t>
      </w:r>
      <w:r>
        <w:rPr>
          <w:rFonts w:hint="eastAsia"/>
        </w:rPr>
        <w:t>наук</w:t>
      </w:r>
    </w:p>
    <w:p w14:paraId="14C10CA1" w14:textId="77777777" w:rsidR="00AA2DC5" w:rsidRDefault="00AA2DC5" w:rsidP="00AA2DC5">
      <w:r>
        <w:t>13.0.</w:t>
      </w:r>
      <w:r>
        <w:tab/>
        <w:t xml:space="preserve">02 -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дошкольное</w:t>
      </w:r>
      <w:r>
        <w:t xml:space="preserve"> </w:t>
      </w:r>
      <w:r>
        <w:rPr>
          <w:rFonts w:hint="eastAsia"/>
        </w:rPr>
        <w:t>образование</w:t>
      </w:r>
      <w:r>
        <w:t>)</w:t>
      </w:r>
    </w:p>
    <w:p w14:paraId="4D0E3D9A" w14:textId="77777777" w:rsidR="00AA2DC5" w:rsidRDefault="00AA2DC5" w:rsidP="00AA2DC5">
      <w:r>
        <w:rPr>
          <w:rFonts w:hint="eastAsia"/>
        </w:rPr>
        <w:t>Научный</w:t>
      </w:r>
      <w:r>
        <w:t xml:space="preserve"> </w:t>
      </w:r>
      <w:r>
        <w:rPr>
          <w:rFonts w:hint="eastAsia"/>
        </w:rPr>
        <w:t>консультант</w:t>
      </w:r>
      <w:r>
        <w:t xml:space="preserve"> </w:t>
      </w:r>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М</w:t>
      </w:r>
      <w:r>
        <w:t>.</w:t>
      </w:r>
      <w:r>
        <w:rPr>
          <w:rFonts w:hint="eastAsia"/>
        </w:rPr>
        <w:t>Б</w:t>
      </w:r>
      <w:r>
        <w:t xml:space="preserve">. </w:t>
      </w:r>
      <w:r>
        <w:rPr>
          <w:rFonts w:hint="eastAsia"/>
        </w:rPr>
        <w:t>Зацепина</w:t>
      </w:r>
    </w:p>
    <w:p w14:paraId="365E10DE" w14:textId="77777777" w:rsidR="00AA2DC5" w:rsidRDefault="00AA2DC5" w:rsidP="00AA2DC5">
      <w:r>
        <w:rPr>
          <w:rFonts w:hint="eastAsia"/>
        </w:rPr>
        <w:t>Москва</w:t>
      </w:r>
      <w:r>
        <w:t>, 2011</w:t>
      </w:r>
    </w:p>
    <w:p w14:paraId="51B9D8E8" w14:textId="77777777" w:rsidR="00AA2DC5" w:rsidRDefault="00AA2DC5" w:rsidP="00AA2DC5">
      <w:r>
        <w:rPr>
          <w:rFonts w:hint="eastAsia"/>
        </w:rPr>
        <w:t>к</w:t>
      </w:r>
    </w:p>
    <w:p w14:paraId="61C32853" w14:textId="77777777" w:rsidR="00AA2DC5" w:rsidRDefault="00AA2DC5" w:rsidP="00AA2DC5">
      <w:r>
        <w:rPr>
          <w:rFonts w:hint="eastAsia"/>
        </w:rPr>
        <w:t>ОГЛАВЛЕНИЕ</w:t>
      </w:r>
    </w:p>
    <w:p w14:paraId="16EEF583" w14:textId="77777777" w:rsidR="00AA2DC5" w:rsidRDefault="00AA2DC5" w:rsidP="00AA2DC5">
      <w:r>
        <w:rPr>
          <w:rFonts w:hint="eastAsia"/>
        </w:rPr>
        <w:t>ВВЕДЕНИЕ</w:t>
      </w:r>
      <w:r>
        <w:t xml:space="preserve"> </w:t>
      </w:r>
      <w:r>
        <w:tab/>
        <w:t>4</w:t>
      </w:r>
    </w:p>
    <w:p w14:paraId="684D51A5" w14:textId="77777777" w:rsidR="00AA2DC5" w:rsidRDefault="00AA2DC5" w:rsidP="00AA2DC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РАЗВИТИЯ</w:t>
      </w:r>
    </w:p>
    <w:p w14:paraId="7942037A" w14:textId="77777777" w:rsidR="00AA2DC5" w:rsidRDefault="00AA2DC5" w:rsidP="00AA2DC5">
      <w:r>
        <w:rPr>
          <w:rFonts w:hint="eastAsia"/>
        </w:rPr>
        <w:t>И</w:t>
      </w:r>
      <w:r>
        <w:t xml:space="preserve"> </w:t>
      </w:r>
      <w:r>
        <w:rPr>
          <w:rFonts w:hint="eastAsia"/>
        </w:rPr>
        <w:t>ФОРМИРОВАНИЯ</w:t>
      </w:r>
      <w:r>
        <w:t xml:space="preserve"> </w:t>
      </w:r>
      <w:r>
        <w:rPr>
          <w:rFonts w:hint="eastAsia"/>
        </w:rPr>
        <w:t>ЛИЧНОСТИ</w:t>
      </w:r>
      <w:r>
        <w:t xml:space="preserve"> </w:t>
      </w:r>
      <w:r>
        <w:tab/>
        <w:t>27</w:t>
      </w:r>
    </w:p>
    <w:p w14:paraId="748C45AB" w14:textId="77777777" w:rsidR="00AA2DC5" w:rsidRDefault="00AA2DC5" w:rsidP="00AA2DC5">
      <w:r>
        <w:t>1.1.</w:t>
      </w:r>
      <w:r>
        <w:tab/>
      </w:r>
      <w:r>
        <w:rPr>
          <w:rFonts w:hint="eastAsia"/>
        </w:rPr>
        <w:t>Общие</w:t>
      </w:r>
      <w:r>
        <w:t xml:space="preserve"> </w:t>
      </w:r>
      <w:r>
        <w:rPr>
          <w:rFonts w:hint="eastAsia"/>
        </w:rPr>
        <w:t>понятия</w:t>
      </w:r>
      <w:r>
        <w:t xml:space="preserve"> </w:t>
      </w:r>
      <w:r>
        <w:rPr>
          <w:rFonts w:hint="eastAsia"/>
        </w:rPr>
        <w:t>о</w:t>
      </w:r>
      <w:r>
        <w:t xml:space="preserve"> </w:t>
      </w:r>
      <w:r>
        <w:rPr>
          <w:rFonts w:hint="eastAsia"/>
        </w:rPr>
        <w:t>личности</w:t>
      </w:r>
      <w:r>
        <w:t xml:space="preserve">, </w:t>
      </w:r>
      <w:r>
        <w:rPr>
          <w:rFonts w:hint="eastAsia"/>
        </w:rPr>
        <w:t>путях</w:t>
      </w:r>
      <w:r>
        <w:t xml:space="preserve"> </w:t>
      </w:r>
      <w:r>
        <w:rPr>
          <w:rFonts w:hint="eastAsia"/>
        </w:rPr>
        <w:t>ее</w:t>
      </w:r>
      <w:r>
        <w:t xml:space="preserve"> </w:t>
      </w:r>
      <w:r>
        <w:rPr>
          <w:rFonts w:hint="eastAsia"/>
        </w:rPr>
        <w:t>развития</w:t>
      </w:r>
      <w:r>
        <w:t xml:space="preserve"> </w:t>
      </w:r>
      <w:r>
        <w:rPr>
          <w:rFonts w:hint="eastAsia"/>
        </w:rPr>
        <w:t>и</w:t>
      </w:r>
      <w:r>
        <w:t xml:space="preserve"> </w:t>
      </w:r>
      <w:r>
        <w:rPr>
          <w:rFonts w:hint="eastAsia"/>
        </w:rPr>
        <w:t>формирования</w:t>
      </w:r>
      <w:r>
        <w:t xml:space="preserve"> </w:t>
      </w:r>
      <w:r>
        <w:tab/>
        <w:t>27</w:t>
      </w:r>
    </w:p>
    <w:p w14:paraId="4459B61E" w14:textId="77777777" w:rsidR="00AA2DC5" w:rsidRDefault="00AA2DC5" w:rsidP="00AA2DC5">
      <w:r>
        <w:t>1.2.</w:t>
      </w:r>
      <w:r>
        <w:tab/>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личности</w:t>
      </w:r>
      <w:r>
        <w:tab/>
      </w:r>
      <w:r>
        <w:tab/>
        <w:t>40</w:t>
      </w:r>
    </w:p>
    <w:p w14:paraId="40AC869F" w14:textId="77777777" w:rsidR="00AA2DC5" w:rsidRDefault="00AA2DC5" w:rsidP="00AA2DC5">
      <w:r>
        <w:t>1.3.</w:t>
      </w:r>
      <w:r>
        <w:tab/>
      </w:r>
      <w:r>
        <w:rPr>
          <w:rFonts w:hint="eastAsia"/>
        </w:rPr>
        <w:t>Становление</w:t>
      </w:r>
      <w:r>
        <w:t xml:space="preserve"> </w:t>
      </w:r>
      <w:r>
        <w:rPr>
          <w:rFonts w:hint="eastAsia"/>
        </w:rPr>
        <w:t>личности</w:t>
      </w:r>
      <w:r>
        <w:t xml:space="preserve"> </w:t>
      </w:r>
      <w:r>
        <w:rPr>
          <w:rFonts w:hint="eastAsia"/>
        </w:rPr>
        <w:t>в</w:t>
      </w:r>
      <w:r>
        <w:t xml:space="preserve"> </w:t>
      </w:r>
      <w:r>
        <w:rPr>
          <w:rFonts w:hint="eastAsia"/>
        </w:rPr>
        <w:t>дошкольном</w:t>
      </w:r>
      <w:r>
        <w:t xml:space="preserve"> </w:t>
      </w:r>
      <w:r>
        <w:rPr>
          <w:rFonts w:hint="eastAsia"/>
        </w:rPr>
        <w:t>возрасте</w:t>
      </w:r>
      <w:r>
        <w:t xml:space="preserve"> </w:t>
      </w:r>
      <w:r>
        <w:tab/>
        <w:t xml:space="preserve"> 50</w:t>
      </w:r>
    </w:p>
    <w:p w14:paraId="35B566EA" w14:textId="77777777" w:rsidR="00AA2DC5" w:rsidRDefault="00AA2DC5" w:rsidP="00AA2DC5">
      <w:r>
        <w:rPr>
          <w:rFonts w:hint="eastAsia"/>
        </w:rPr>
        <w:t>Выводы</w:t>
      </w:r>
      <w:r>
        <w:t xml:space="preserve"> </w:t>
      </w:r>
      <w:r>
        <w:tab/>
        <w:t xml:space="preserve"> 66</w:t>
      </w:r>
    </w:p>
    <w:p w14:paraId="0B3A0118" w14:textId="77777777" w:rsidR="00AA2DC5" w:rsidRDefault="00AA2DC5" w:rsidP="00AA2DC5">
      <w:r>
        <w:rPr>
          <w:rFonts w:hint="eastAsia"/>
        </w:rPr>
        <w:t>ГЛАВА</w:t>
      </w:r>
      <w:r>
        <w:t xml:space="preserve"> 2. </w:t>
      </w:r>
      <w:r>
        <w:rPr>
          <w:rFonts w:hint="eastAsia"/>
        </w:rPr>
        <w:t>ФИЗИЧЕСКАЯ</w:t>
      </w:r>
      <w:r>
        <w:t xml:space="preserve"> </w:t>
      </w:r>
      <w:r>
        <w:rPr>
          <w:rFonts w:hint="eastAsia"/>
        </w:rPr>
        <w:t>КУЛЬТУРА</w:t>
      </w:r>
      <w:r>
        <w:t xml:space="preserve"> </w:t>
      </w:r>
      <w:r>
        <w:rPr>
          <w:rFonts w:hint="eastAsia"/>
        </w:rPr>
        <w:t>КАК</w:t>
      </w:r>
      <w:r>
        <w:t xml:space="preserve"> </w:t>
      </w:r>
      <w:r>
        <w:rPr>
          <w:rFonts w:hint="eastAsia"/>
        </w:rPr>
        <w:t>СОСТАВНАЯ</w:t>
      </w:r>
      <w:r>
        <w:t xml:space="preserve"> </w:t>
      </w:r>
      <w:r>
        <w:rPr>
          <w:rFonts w:hint="eastAsia"/>
        </w:rPr>
        <w:t>ЧАСТЬ</w:t>
      </w:r>
    </w:p>
    <w:p w14:paraId="4B48A047" w14:textId="77777777" w:rsidR="00AA2DC5" w:rsidRDefault="00AA2DC5" w:rsidP="00AA2DC5">
      <w:r>
        <w:rPr>
          <w:rFonts w:hint="eastAsia"/>
        </w:rPr>
        <w:t>ОБЩЕЙ</w:t>
      </w:r>
      <w:r>
        <w:t xml:space="preserve"> </w:t>
      </w:r>
      <w:r>
        <w:rPr>
          <w:rFonts w:hint="eastAsia"/>
        </w:rPr>
        <w:t>КУЛЬТУРЫ</w:t>
      </w:r>
      <w:r>
        <w:t xml:space="preserve"> </w:t>
      </w:r>
      <w:r>
        <w:rPr>
          <w:rFonts w:hint="eastAsia"/>
        </w:rPr>
        <w:t>ЛИЧНОСТИ</w:t>
      </w:r>
      <w:r>
        <w:tab/>
        <w:t xml:space="preserve"> 70</w:t>
      </w:r>
    </w:p>
    <w:p w14:paraId="3C39A43A" w14:textId="77777777" w:rsidR="00AA2DC5" w:rsidRDefault="00AA2DC5" w:rsidP="00AA2DC5">
      <w:r>
        <w:t>2.1.</w:t>
      </w:r>
      <w:r>
        <w:tab/>
      </w:r>
      <w:r>
        <w:rPr>
          <w:rFonts w:hint="eastAsia"/>
        </w:rPr>
        <w:t>Физическая</w:t>
      </w:r>
      <w:r>
        <w:t xml:space="preserve"> </w:t>
      </w:r>
      <w:r>
        <w:rPr>
          <w:rFonts w:hint="eastAsia"/>
        </w:rPr>
        <w:t>культура</w:t>
      </w:r>
      <w:r>
        <w:t xml:space="preserve"> </w:t>
      </w:r>
      <w:r>
        <w:rPr>
          <w:rFonts w:hint="eastAsia"/>
        </w:rPr>
        <w:t>—</w:t>
      </w:r>
      <w:r>
        <w:t xml:space="preserve"> </w:t>
      </w:r>
      <w:r>
        <w:rPr>
          <w:rFonts w:hint="eastAsia"/>
        </w:rPr>
        <w:t>социальный</w:t>
      </w:r>
      <w:r>
        <w:t xml:space="preserve"> </w:t>
      </w:r>
      <w:r>
        <w:rPr>
          <w:rFonts w:hint="eastAsia"/>
        </w:rPr>
        <w:t>феномен</w:t>
      </w:r>
      <w:r>
        <w:t xml:space="preserve"> </w:t>
      </w:r>
      <w:r>
        <w:rPr>
          <w:rFonts w:hint="eastAsia"/>
        </w:rPr>
        <w:t>общества</w:t>
      </w:r>
      <w:r>
        <w:tab/>
        <w:t xml:space="preserve"> 70</w:t>
      </w:r>
    </w:p>
    <w:p w14:paraId="0A5E1625" w14:textId="77777777" w:rsidR="00AA2DC5" w:rsidRDefault="00AA2DC5" w:rsidP="00AA2DC5">
      <w:r>
        <w:lastRenderedPageBreak/>
        <w:t>2.2.</w:t>
      </w:r>
      <w:r>
        <w:tab/>
      </w:r>
      <w:r>
        <w:rPr>
          <w:rFonts w:hint="eastAsia"/>
        </w:rPr>
        <w:t>Формирование</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дошкольном</w:t>
      </w:r>
      <w:r>
        <w:t xml:space="preserve"> </w:t>
      </w:r>
      <w:r>
        <w:rPr>
          <w:rFonts w:hint="eastAsia"/>
        </w:rPr>
        <w:t>возрасте</w:t>
      </w:r>
      <w:r>
        <w:t xml:space="preserve"> </w:t>
      </w:r>
      <w:r>
        <w:tab/>
        <w:t xml:space="preserve"> 79</w:t>
      </w:r>
    </w:p>
    <w:p w14:paraId="56845172" w14:textId="77777777" w:rsidR="00AA2DC5" w:rsidRDefault="00AA2DC5" w:rsidP="00AA2DC5">
      <w:r>
        <w:t>2.3.</w:t>
      </w:r>
      <w:r>
        <w:tab/>
      </w:r>
      <w:r>
        <w:rPr>
          <w:rFonts w:hint="eastAsia"/>
        </w:rPr>
        <w:t>Личностное</w:t>
      </w:r>
      <w:r>
        <w:t xml:space="preserve"> </w:t>
      </w:r>
      <w:r>
        <w:rPr>
          <w:rFonts w:hint="eastAsia"/>
        </w:rPr>
        <w:t>развитие</w:t>
      </w:r>
      <w:r>
        <w:t xml:space="preserve"> </w:t>
      </w:r>
      <w:r>
        <w:rPr>
          <w:rFonts w:hint="eastAsia"/>
        </w:rPr>
        <w:t>дошкольников</w:t>
      </w:r>
      <w:r>
        <w:t xml:space="preserve"> </w:t>
      </w:r>
      <w:r>
        <w:rPr>
          <w:rFonts w:hint="eastAsia"/>
        </w:rPr>
        <w:t>на</w:t>
      </w:r>
      <w:r>
        <w:t xml:space="preserve"> </w:t>
      </w:r>
      <w:r>
        <w:rPr>
          <w:rFonts w:hint="eastAsia"/>
        </w:rPr>
        <w:t>занятиях</w:t>
      </w:r>
      <w:r>
        <w:t xml:space="preserve"> </w:t>
      </w:r>
      <w:r>
        <w:rPr>
          <w:rFonts w:hint="eastAsia"/>
        </w:rPr>
        <w:t>физическими</w:t>
      </w:r>
    </w:p>
    <w:p w14:paraId="2D35719C" w14:textId="77777777" w:rsidR="00AA2DC5" w:rsidRDefault="00AA2DC5" w:rsidP="00AA2DC5">
      <w:r>
        <w:rPr>
          <w:rFonts w:hint="eastAsia"/>
        </w:rPr>
        <w:t>упражнениями</w:t>
      </w:r>
      <w:r>
        <w:tab/>
        <w:t xml:space="preserve"> 90</w:t>
      </w:r>
    </w:p>
    <w:p w14:paraId="7654366D" w14:textId="77777777" w:rsidR="00AA2DC5" w:rsidRDefault="00AA2DC5" w:rsidP="00AA2DC5">
      <w:r>
        <w:rPr>
          <w:rFonts w:hint="eastAsia"/>
        </w:rPr>
        <w:t>Выводы</w:t>
      </w:r>
      <w:r>
        <w:t xml:space="preserve"> </w:t>
      </w:r>
      <w:r>
        <w:tab/>
        <w:t xml:space="preserve"> 105</w:t>
      </w:r>
    </w:p>
    <w:p w14:paraId="17B8DBC0" w14:textId="77777777" w:rsidR="00AA2DC5" w:rsidRDefault="00AA2DC5" w:rsidP="00AA2DC5">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ВЗАИМОСВЯЗИ</w:t>
      </w:r>
      <w:r>
        <w:t xml:space="preserve"> </w:t>
      </w:r>
      <w:r>
        <w:rPr>
          <w:rFonts w:hint="eastAsia"/>
        </w:rPr>
        <w:t>ПОКАЗАТЕЛЕЙ</w:t>
      </w:r>
      <w:r>
        <w:t xml:space="preserve"> </w:t>
      </w:r>
      <w:r>
        <w:rPr>
          <w:rFonts w:hint="eastAsia"/>
        </w:rPr>
        <w:t>ЛИЧНОСТНОГО</w:t>
      </w:r>
      <w:r>
        <w:t xml:space="preserve"> </w:t>
      </w:r>
      <w:r>
        <w:rPr>
          <w:rFonts w:hint="eastAsia"/>
        </w:rPr>
        <w:t>РАЗВИТИЯ</w:t>
      </w:r>
      <w:r>
        <w:t xml:space="preserve"> </w:t>
      </w:r>
      <w:r>
        <w:rPr>
          <w:rFonts w:hint="eastAsia"/>
        </w:rPr>
        <w:t>И</w:t>
      </w:r>
      <w:r>
        <w:t xml:space="preserve"> </w:t>
      </w:r>
      <w:r>
        <w:rPr>
          <w:rFonts w:hint="eastAsia"/>
        </w:rPr>
        <w:t>ФИЗИЧЕСКОЙ</w:t>
      </w:r>
      <w:r>
        <w:t xml:space="preserve"> </w:t>
      </w:r>
      <w:r>
        <w:rPr>
          <w:rFonts w:hint="eastAsia"/>
        </w:rPr>
        <w:t>ПОДГОТОВЛЕННОСТИ</w:t>
      </w:r>
      <w:r>
        <w:t xml:space="preserve"> </w:t>
      </w:r>
      <w:r>
        <w:rPr>
          <w:rFonts w:hint="eastAsia"/>
        </w:rPr>
        <w:t>ДЕТЕЙ</w:t>
      </w:r>
      <w:r>
        <w:t xml:space="preserve"> </w:t>
      </w:r>
      <w:r>
        <w:tab/>
        <w:t xml:space="preserve"> 108</w:t>
      </w:r>
    </w:p>
    <w:p w14:paraId="29D31ACF" w14:textId="77777777" w:rsidR="00AA2DC5" w:rsidRDefault="00AA2DC5" w:rsidP="00AA2DC5">
      <w:r>
        <w:t>3.1.</w:t>
      </w:r>
      <w:r>
        <w:tab/>
      </w:r>
      <w:r>
        <w:rPr>
          <w:rFonts w:hint="eastAsia"/>
        </w:rPr>
        <w:t>Методы</w:t>
      </w:r>
      <w:r>
        <w:t xml:space="preserve"> </w:t>
      </w:r>
      <w:r>
        <w:rPr>
          <w:rFonts w:hint="eastAsia"/>
        </w:rPr>
        <w:t>исследования</w:t>
      </w:r>
      <w:r>
        <w:t xml:space="preserve"> </w:t>
      </w:r>
      <w:r>
        <w:tab/>
        <w:t xml:space="preserve"> 108</w:t>
      </w:r>
    </w:p>
    <w:p w14:paraId="22B84AAC" w14:textId="77777777" w:rsidR="00AA2DC5" w:rsidRDefault="00AA2DC5" w:rsidP="00AA2DC5">
      <w:r>
        <w:t>3.2.</w:t>
      </w:r>
      <w:r>
        <w:tab/>
      </w:r>
      <w:r>
        <w:rPr>
          <w:rFonts w:hint="eastAsia"/>
        </w:rPr>
        <w:t>Анализ</w:t>
      </w:r>
      <w:r>
        <w:t xml:space="preserve"> </w:t>
      </w:r>
      <w:r>
        <w:rPr>
          <w:rFonts w:hint="eastAsia"/>
        </w:rPr>
        <w:t>взаимосвязи</w:t>
      </w:r>
      <w:r>
        <w:t xml:space="preserve"> </w:t>
      </w:r>
      <w:r>
        <w:rPr>
          <w:rFonts w:hint="eastAsia"/>
        </w:rPr>
        <w:t>показателей</w:t>
      </w:r>
      <w:r>
        <w:t xml:space="preserve"> </w:t>
      </w:r>
      <w:r>
        <w:rPr>
          <w:rFonts w:hint="eastAsia"/>
        </w:rPr>
        <w:t>личностного</w:t>
      </w:r>
      <w:r>
        <w:t xml:space="preserve"> </w:t>
      </w:r>
      <w:r>
        <w:rPr>
          <w:rFonts w:hint="eastAsia"/>
        </w:rPr>
        <w:t>развития</w:t>
      </w:r>
      <w:r>
        <w:t xml:space="preserve"> </w:t>
      </w:r>
      <w:r>
        <w:rPr>
          <w:rFonts w:hint="eastAsia"/>
        </w:rPr>
        <w:t>и</w:t>
      </w:r>
      <w:r>
        <w:t xml:space="preserve"> </w:t>
      </w:r>
      <w:r>
        <w:rPr>
          <w:rFonts w:hint="eastAsia"/>
        </w:rPr>
        <w:t>физической</w:t>
      </w:r>
    </w:p>
    <w:p w14:paraId="1315694D" w14:textId="77777777" w:rsidR="00AA2DC5" w:rsidRDefault="00AA2DC5" w:rsidP="00AA2DC5">
      <w:r>
        <w:rPr>
          <w:rFonts w:hint="eastAsia"/>
        </w:rPr>
        <w:t>подготовленности</w:t>
      </w:r>
      <w:r>
        <w:t xml:space="preserve"> </w:t>
      </w:r>
      <w:r>
        <w:rPr>
          <w:rFonts w:hint="eastAsia"/>
        </w:rPr>
        <w:t>детей</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дошкольного</w:t>
      </w:r>
      <w:r>
        <w:t xml:space="preserve"> </w:t>
      </w:r>
      <w:r>
        <w:rPr>
          <w:rFonts w:hint="eastAsia"/>
        </w:rPr>
        <w:t>детства</w:t>
      </w:r>
      <w:r>
        <w:t xml:space="preserve"> </w:t>
      </w:r>
      <w:r>
        <w:tab/>
        <w:t xml:space="preserve"> 113</w:t>
      </w:r>
    </w:p>
    <w:p w14:paraId="37756705" w14:textId="77777777" w:rsidR="00AA2DC5" w:rsidRDefault="00AA2DC5" w:rsidP="00AA2DC5">
      <w:r>
        <w:rPr>
          <w:rFonts w:hint="eastAsia"/>
        </w:rPr>
        <w:t>Выводы</w:t>
      </w:r>
      <w:r>
        <w:t xml:space="preserve"> </w:t>
      </w:r>
      <w:r>
        <w:tab/>
        <w:t xml:space="preserve"> 131</w:t>
      </w:r>
    </w:p>
    <w:p w14:paraId="2DFDFF90" w14:textId="77777777" w:rsidR="00AA2DC5" w:rsidRDefault="00AA2DC5" w:rsidP="00AA2DC5">
      <w:r>
        <w:rPr>
          <w:rFonts w:hint="eastAsia"/>
        </w:rPr>
        <w:t>ГЛАВА</w:t>
      </w:r>
      <w:r>
        <w:t xml:space="preserve"> 4. </w:t>
      </w:r>
      <w:r>
        <w:rPr>
          <w:rFonts w:hint="eastAsia"/>
        </w:rPr>
        <w:t>КОНЦЕПЦИЯ</w:t>
      </w:r>
      <w:r>
        <w:t xml:space="preserve"> </w:t>
      </w:r>
      <w:r>
        <w:rPr>
          <w:rFonts w:hint="eastAsia"/>
        </w:rPr>
        <w:t>ПОСТРОЕНИЯ</w:t>
      </w:r>
      <w:r>
        <w:t xml:space="preserve"> </w:t>
      </w:r>
      <w:r>
        <w:rPr>
          <w:rFonts w:hint="eastAsia"/>
        </w:rPr>
        <w:t>ПЕДАГОГИЧЕСКОЙ</w:t>
      </w:r>
      <w:r>
        <w:t xml:space="preserve"> </w:t>
      </w:r>
      <w:r>
        <w:rPr>
          <w:rFonts w:hint="eastAsia"/>
        </w:rPr>
        <w:t>СТРАТЕГИИ</w:t>
      </w:r>
      <w:r>
        <w:t xml:space="preserve"> </w:t>
      </w:r>
      <w:r>
        <w:rPr>
          <w:rFonts w:hint="eastAsia"/>
        </w:rPr>
        <w:t>ФОРМИРОВАНИЯ</w:t>
      </w:r>
      <w:r>
        <w:t xml:space="preserve"> </w:t>
      </w:r>
      <w:r>
        <w:rPr>
          <w:rFonts w:hint="eastAsia"/>
        </w:rPr>
        <w:t>ЛИЧНОСТИ</w:t>
      </w:r>
      <w:r>
        <w:t xml:space="preserve"> </w:t>
      </w:r>
      <w:r>
        <w:rPr>
          <w:rFonts w:hint="eastAsia"/>
        </w:rPr>
        <w:t>ДОШКОЛЬНИКА</w:t>
      </w:r>
      <w:r>
        <w:t xml:space="preserve"> </w:t>
      </w:r>
      <w:r>
        <w:rPr>
          <w:rFonts w:hint="eastAsia"/>
        </w:rPr>
        <w:t>СРЕДСТВАМИ</w:t>
      </w:r>
      <w:r>
        <w:t xml:space="preserve"> </w:t>
      </w:r>
      <w:r>
        <w:rPr>
          <w:rFonts w:hint="eastAsia"/>
        </w:rPr>
        <w:t>ФИЗИЧЕСКОЙ</w:t>
      </w:r>
      <w:r>
        <w:t xml:space="preserve"> </w:t>
      </w:r>
      <w:r>
        <w:rPr>
          <w:rFonts w:hint="eastAsia"/>
        </w:rPr>
        <w:t>КУЛЬТУРЫ</w:t>
      </w:r>
      <w:r>
        <w:t xml:space="preserve"> </w:t>
      </w:r>
      <w:r>
        <w:tab/>
        <w:t xml:space="preserve"> 134</w:t>
      </w:r>
    </w:p>
    <w:p w14:paraId="0441FB80" w14:textId="77777777" w:rsidR="00AA2DC5" w:rsidRDefault="00AA2DC5" w:rsidP="00AA2DC5">
      <w:r>
        <w:t>4.1.</w:t>
      </w:r>
      <w:r>
        <w:tab/>
      </w:r>
      <w:r>
        <w:rPr>
          <w:rFonts w:hint="eastAsia"/>
        </w:rPr>
        <w:t>Общая</w:t>
      </w:r>
      <w:r>
        <w:t xml:space="preserve"> </w:t>
      </w:r>
      <w:r>
        <w:rPr>
          <w:rFonts w:hint="eastAsia"/>
        </w:rPr>
        <w:t>характеристика</w:t>
      </w:r>
      <w:r>
        <w:t xml:space="preserve"> </w:t>
      </w:r>
      <w:r>
        <w:rPr>
          <w:rFonts w:hint="eastAsia"/>
        </w:rPr>
        <w:t>педагогической</w:t>
      </w:r>
      <w:r>
        <w:t xml:space="preserve"> </w:t>
      </w:r>
      <w:r>
        <w:rPr>
          <w:rFonts w:hint="eastAsia"/>
        </w:rPr>
        <w:t>стратегии</w:t>
      </w:r>
      <w:r>
        <w:t xml:space="preserve"> </w:t>
      </w:r>
      <w:r>
        <w:rPr>
          <w:rFonts w:hint="eastAsia"/>
        </w:rPr>
        <w:t>формирования</w:t>
      </w:r>
      <w:r>
        <w:t xml:space="preserve"> </w:t>
      </w:r>
      <w:r>
        <w:rPr>
          <w:rFonts w:hint="eastAsia"/>
        </w:rPr>
        <w:t>личности</w:t>
      </w:r>
    </w:p>
    <w:p w14:paraId="725A1C36" w14:textId="77777777" w:rsidR="00AA2DC5" w:rsidRDefault="00AA2DC5" w:rsidP="00AA2DC5">
      <w:r>
        <w:rPr>
          <w:rFonts w:hint="eastAsia"/>
        </w:rPr>
        <w:t>дошкольника</w:t>
      </w:r>
      <w:r>
        <w:t xml:space="preserve"> </w:t>
      </w:r>
      <w:r>
        <w:rPr>
          <w:rFonts w:hint="eastAsia"/>
        </w:rPr>
        <w:t>средствами</w:t>
      </w:r>
      <w:r>
        <w:t xml:space="preserve"> </w:t>
      </w:r>
      <w:r>
        <w:rPr>
          <w:rFonts w:hint="eastAsia"/>
        </w:rPr>
        <w:t>физической</w:t>
      </w:r>
      <w:r>
        <w:t xml:space="preserve"> </w:t>
      </w:r>
      <w:r>
        <w:rPr>
          <w:rFonts w:hint="eastAsia"/>
        </w:rPr>
        <w:t>культуры</w:t>
      </w:r>
      <w:r>
        <w:t xml:space="preserve"> </w:t>
      </w:r>
      <w:r>
        <w:tab/>
        <w:t xml:space="preserve"> 134</w:t>
      </w:r>
    </w:p>
    <w:p w14:paraId="05F94519" w14:textId="77777777" w:rsidR="00AA2DC5" w:rsidRDefault="00AA2DC5" w:rsidP="00AA2DC5">
      <w:r>
        <w:t>4.2.</w:t>
      </w:r>
      <w:r>
        <w:tab/>
      </w:r>
      <w:r>
        <w:rPr>
          <w:rFonts w:hint="eastAsia"/>
        </w:rPr>
        <w:t>Общепедагогические</w:t>
      </w:r>
      <w:r>
        <w:t xml:space="preserve"> </w:t>
      </w:r>
      <w:r>
        <w:rPr>
          <w:rFonts w:hint="eastAsia"/>
        </w:rPr>
        <w:t>и</w:t>
      </w:r>
      <w:r>
        <w:t xml:space="preserve"> </w:t>
      </w:r>
      <w:r>
        <w:rPr>
          <w:rFonts w:hint="eastAsia"/>
        </w:rPr>
        <w:t>психологические</w:t>
      </w:r>
      <w:r>
        <w:t xml:space="preserve"> </w:t>
      </w:r>
      <w:r>
        <w:rPr>
          <w:rFonts w:hint="eastAsia"/>
        </w:rPr>
        <w:t>условия</w:t>
      </w:r>
      <w:r>
        <w:t xml:space="preserve"> </w:t>
      </w:r>
      <w:r>
        <w:rPr>
          <w:rFonts w:hint="eastAsia"/>
        </w:rPr>
        <w:t>формирования</w:t>
      </w:r>
    </w:p>
    <w:p w14:paraId="46DC7EC3" w14:textId="77777777" w:rsidR="00AA2DC5" w:rsidRDefault="00AA2DC5" w:rsidP="00AA2DC5">
      <w:r>
        <w:rPr>
          <w:rFonts w:hint="eastAsia"/>
        </w:rPr>
        <w:t>физической</w:t>
      </w:r>
      <w:r>
        <w:t xml:space="preserve"> </w:t>
      </w:r>
      <w:r>
        <w:rPr>
          <w:rFonts w:hint="eastAsia"/>
        </w:rPr>
        <w:t>культуры</w:t>
      </w:r>
      <w:r>
        <w:t xml:space="preserve"> </w:t>
      </w:r>
      <w:r>
        <w:rPr>
          <w:rFonts w:hint="eastAsia"/>
        </w:rPr>
        <w:t>личности</w:t>
      </w:r>
      <w:r>
        <w:t xml:space="preserve"> </w:t>
      </w:r>
      <w:r>
        <w:rPr>
          <w:rFonts w:hint="eastAsia"/>
        </w:rPr>
        <w:t>ребенка</w:t>
      </w:r>
      <w:r>
        <w:tab/>
        <w:t xml:space="preserve"> 140</w:t>
      </w:r>
    </w:p>
    <w:p w14:paraId="13F7DEE7" w14:textId="77777777" w:rsidR="00AA2DC5" w:rsidRDefault="00AA2DC5" w:rsidP="00AA2DC5">
      <w:r>
        <w:t>4.3.</w:t>
      </w:r>
      <w:r>
        <w:tab/>
      </w:r>
      <w:r>
        <w:rPr>
          <w:rFonts w:hint="eastAsia"/>
        </w:rPr>
        <w:t>Личностно</w:t>
      </w:r>
      <w:r>
        <w:t>-</w:t>
      </w:r>
      <w:r>
        <w:rPr>
          <w:rFonts w:hint="eastAsia"/>
        </w:rPr>
        <w:t>ориентированная</w:t>
      </w:r>
      <w:r>
        <w:t xml:space="preserve"> </w:t>
      </w:r>
      <w:r>
        <w:rPr>
          <w:rFonts w:hint="eastAsia"/>
        </w:rPr>
        <w:t>технология</w:t>
      </w:r>
      <w:r>
        <w:t xml:space="preserve"> </w:t>
      </w:r>
      <w:r>
        <w:rPr>
          <w:rFonts w:hint="eastAsia"/>
        </w:rPr>
        <w:t>развития</w:t>
      </w:r>
      <w:r>
        <w:t xml:space="preserve"> </w:t>
      </w:r>
      <w:r>
        <w:rPr>
          <w:rFonts w:hint="eastAsia"/>
        </w:rPr>
        <w:t>творчества</w:t>
      </w:r>
    </w:p>
    <w:p w14:paraId="272EF227" w14:textId="77777777" w:rsidR="00AA2DC5" w:rsidRDefault="00AA2DC5" w:rsidP="00AA2DC5">
      <w:r>
        <w:rPr>
          <w:rFonts w:hint="eastAsia"/>
        </w:rPr>
        <w:t>дошкольников</w:t>
      </w:r>
      <w:r>
        <w:t xml:space="preserve"> </w:t>
      </w:r>
      <w:r>
        <w:rPr>
          <w:rFonts w:hint="eastAsia"/>
        </w:rPr>
        <w:t>средствами</w:t>
      </w:r>
      <w:r>
        <w:t xml:space="preserve"> </w:t>
      </w:r>
      <w:r>
        <w:rPr>
          <w:rFonts w:hint="eastAsia"/>
        </w:rPr>
        <w:t>физической</w:t>
      </w:r>
      <w:r>
        <w:t xml:space="preserve"> </w:t>
      </w:r>
      <w:r>
        <w:rPr>
          <w:rFonts w:hint="eastAsia"/>
        </w:rPr>
        <w:t>культуры</w:t>
      </w:r>
      <w:r>
        <w:tab/>
        <w:t>166</w:t>
      </w:r>
    </w:p>
    <w:p w14:paraId="4F0C786A" w14:textId="77777777" w:rsidR="00AA2DC5" w:rsidRDefault="00AA2DC5" w:rsidP="00AA2DC5">
      <w:r>
        <w:t>4.4.</w:t>
      </w:r>
      <w:r>
        <w:tab/>
      </w:r>
      <w:r>
        <w:rPr>
          <w:rFonts w:hint="eastAsia"/>
        </w:rPr>
        <w:t>Содержание</w:t>
      </w:r>
      <w:r>
        <w:t xml:space="preserve"> </w:t>
      </w:r>
      <w:r>
        <w:rPr>
          <w:rFonts w:hint="eastAsia"/>
        </w:rPr>
        <w:t>программы</w:t>
      </w:r>
      <w:r>
        <w:t xml:space="preserve"> </w:t>
      </w:r>
      <w:r>
        <w:rPr>
          <w:rFonts w:hint="eastAsia"/>
        </w:rPr>
        <w:t>физического</w:t>
      </w:r>
      <w:r>
        <w:t xml:space="preserve"> </w:t>
      </w:r>
      <w:r>
        <w:rPr>
          <w:rFonts w:hint="eastAsia"/>
        </w:rPr>
        <w:t>воспитания</w:t>
      </w:r>
      <w:r>
        <w:t xml:space="preserve">, </w:t>
      </w:r>
      <w:r>
        <w:rPr>
          <w:rFonts w:hint="eastAsia"/>
        </w:rPr>
        <w:t>имеющей</w:t>
      </w:r>
    </w:p>
    <w:p w14:paraId="2C7467D4" w14:textId="77777777" w:rsidR="00AA2DC5" w:rsidRDefault="00AA2DC5" w:rsidP="00AA2DC5">
      <w:r>
        <w:rPr>
          <w:rFonts w:hint="eastAsia"/>
        </w:rPr>
        <w:t>оздоровительную</w:t>
      </w:r>
      <w:r>
        <w:t xml:space="preserve"> </w:t>
      </w:r>
      <w:r>
        <w:rPr>
          <w:rFonts w:hint="eastAsia"/>
        </w:rPr>
        <w:t>и</w:t>
      </w:r>
      <w:r>
        <w:t xml:space="preserve"> </w:t>
      </w:r>
      <w:r>
        <w:rPr>
          <w:rFonts w:hint="eastAsia"/>
        </w:rPr>
        <w:t>образовательную</w:t>
      </w:r>
      <w:r>
        <w:t xml:space="preserve"> </w:t>
      </w:r>
      <w:r>
        <w:rPr>
          <w:rFonts w:hint="eastAsia"/>
        </w:rPr>
        <w:t>ценность</w:t>
      </w:r>
      <w:r>
        <w:t xml:space="preserve">, </w:t>
      </w:r>
      <w:r>
        <w:rPr>
          <w:rFonts w:hint="eastAsia"/>
        </w:rPr>
        <w:t>способствующей</w:t>
      </w:r>
      <w:r>
        <w:t xml:space="preserve"> </w:t>
      </w:r>
      <w:r>
        <w:rPr>
          <w:rFonts w:hint="eastAsia"/>
        </w:rPr>
        <w:t>личностному</w:t>
      </w:r>
      <w:r>
        <w:t xml:space="preserve"> </w:t>
      </w:r>
      <w:r>
        <w:rPr>
          <w:rFonts w:hint="eastAsia"/>
        </w:rPr>
        <w:t>развитию</w:t>
      </w:r>
      <w:r>
        <w:t xml:space="preserve"> </w:t>
      </w:r>
      <w:r>
        <w:rPr>
          <w:rFonts w:hint="eastAsia"/>
        </w:rPr>
        <w:t>детей</w:t>
      </w:r>
      <w:r>
        <w:tab/>
        <w:t xml:space="preserve"> 188</w:t>
      </w:r>
    </w:p>
    <w:p w14:paraId="08C00A62" w14:textId="77777777" w:rsidR="00AA2DC5" w:rsidRDefault="00AA2DC5" w:rsidP="00AA2DC5">
      <w:r>
        <w:t>4.4.1.</w:t>
      </w:r>
      <w:r>
        <w:tab/>
      </w:r>
      <w:r>
        <w:rPr>
          <w:rFonts w:hint="eastAsia"/>
        </w:rPr>
        <w:t>Младший</w:t>
      </w:r>
      <w:r>
        <w:t xml:space="preserve"> </w:t>
      </w:r>
      <w:r>
        <w:rPr>
          <w:rFonts w:hint="eastAsia"/>
        </w:rPr>
        <w:t>дошкольный</w:t>
      </w:r>
      <w:r>
        <w:t xml:space="preserve"> </w:t>
      </w:r>
      <w:r>
        <w:rPr>
          <w:rFonts w:hint="eastAsia"/>
        </w:rPr>
        <w:t>возраст</w:t>
      </w:r>
      <w:r>
        <w:t xml:space="preserve"> </w:t>
      </w:r>
      <w:r>
        <w:tab/>
        <w:t xml:space="preserve"> 191</w:t>
      </w:r>
    </w:p>
    <w:p w14:paraId="4A5B0753" w14:textId="77777777" w:rsidR="00AA2DC5" w:rsidRDefault="00AA2DC5" w:rsidP="00AA2DC5">
      <w:r>
        <w:t>4.4.2.</w:t>
      </w:r>
      <w:r>
        <w:tab/>
        <w:t xml:space="preserve"> </w:t>
      </w:r>
      <w:r>
        <w:rPr>
          <w:rFonts w:hint="eastAsia"/>
        </w:rPr>
        <w:t>Средний</w:t>
      </w:r>
      <w:r>
        <w:t xml:space="preserve"> </w:t>
      </w:r>
      <w:r>
        <w:rPr>
          <w:rFonts w:hint="eastAsia"/>
        </w:rPr>
        <w:t>дошкольный</w:t>
      </w:r>
      <w:r>
        <w:t xml:space="preserve"> </w:t>
      </w:r>
      <w:r>
        <w:rPr>
          <w:rFonts w:hint="eastAsia"/>
        </w:rPr>
        <w:t>возраст</w:t>
      </w:r>
      <w:r>
        <w:tab/>
        <w:t>;  194</w:t>
      </w:r>
    </w:p>
    <w:p w14:paraId="2134DE0F" w14:textId="77777777" w:rsidR="00AA2DC5" w:rsidRDefault="00AA2DC5" w:rsidP="00AA2DC5">
      <w:r>
        <w:t>4.4.3.</w:t>
      </w:r>
      <w:r>
        <w:tab/>
      </w:r>
      <w:r>
        <w:rPr>
          <w:rFonts w:hint="eastAsia"/>
        </w:rPr>
        <w:t>Старший</w:t>
      </w:r>
      <w:r>
        <w:t xml:space="preserve"> </w:t>
      </w:r>
      <w:r>
        <w:rPr>
          <w:rFonts w:hint="eastAsia"/>
        </w:rPr>
        <w:t>дошкольный</w:t>
      </w:r>
      <w:r>
        <w:t xml:space="preserve"> </w:t>
      </w:r>
      <w:r>
        <w:rPr>
          <w:rFonts w:hint="eastAsia"/>
        </w:rPr>
        <w:t>возраст</w:t>
      </w:r>
      <w:r>
        <w:tab/>
        <w:t xml:space="preserve"> 197 </w:t>
      </w:r>
    </w:p>
    <w:p w14:paraId="0437B64D" w14:textId="77777777" w:rsidR="00AA2DC5" w:rsidRDefault="00AA2DC5" w:rsidP="00AA2DC5">
      <w:r>
        <w:rPr>
          <w:rFonts w:hint="eastAsia"/>
        </w:rPr>
        <w:lastRenderedPageBreak/>
        <w:t>з</w:t>
      </w:r>
    </w:p>
    <w:p w14:paraId="68595B12" w14:textId="77777777" w:rsidR="00AA2DC5" w:rsidRDefault="00AA2DC5" w:rsidP="00AA2DC5">
      <w:r>
        <w:t>4.5.</w:t>
      </w:r>
      <w:r>
        <w:tab/>
      </w:r>
      <w:r>
        <w:rPr>
          <w:rFonts w:hint="eastAsia"/>
        </w:rPr>
        <w:t>Программа</w:t>
      </w:r>
      <w:r>
        <w:t xml:space="preserve"> </w:t>
      </w:r>
      <w:r>
        <w:rPr>
          <w:rFonts w:hint="eastAsia"/>
        </w:rPr>
        <w:t>самообразования</w:t>
      </w:r>
      <w:r>
        <w:t xml:space="preserve"> </w:t>
      </w:r>
      <w:r>
        <w:rPr>
          <w:rFonts w:hint="eastAsia"/>
        </w:rPr>
        <w:t>педагога</w:t>
      </w:r>
      <w:r>
        <w:t xml:space="preserve">, </w:t>
      </w:r>
      <w:r>
        <w:rPr>
          <w:rFonts w:hint="eastAsia"/>
        </w:rPr>
        <w:t>определяющая</w:t>
      </w:r>
      <w:r>
        <w:t xml:space="preserve"> </w:t>
      </w:r>
      <w:r>
        <w:rPr>
          <w:rFonts w:hint="eastAsia"/>
        </w:rPr>
        <w:t>эффективность</w:t>
      </w:r>
    </w:p>
    <w:p w14:paraId="4707BD19" w14:textId="77777777" w:rsidR="00AA2DC5" w:rsidRDefault="00AA2DC5" w:rsidP="00AA2DC5">
      <w:r>
        <w:rPr>
          <w:rFonts w:hint="eastAsia"/>
        </w:rPr>
        <w:t>педагогической</w:t>
      </w:r>
      <w:r>
        <w:t xml:space="preserve"> </w:t>
      </w:r>
      <w:r>
        <w:rPr>
          <w:rFonts w:hint="eastAsia"/>
        </w:rPr>
        <w:t>деятельности</w:t>
      </w:r>
      <w:r>
        <w:t xml:space="preserve"> </w:t>
      </w:r>
      <w:r>
        <w:rPr>
          <w:rFonts w:hint="eastAsia"/>
        </w:rPr>
        <w:t>по</w:t>
      </w:r>
      <w:r>
        <w:t xml:space="preserve"> </w:t>
      </w:r>
      <w:r>
        <w:rPr>
          <w:rFonts w:hint="eastAsia"/>
        </w:rPr>
        <w:t>формированию</w:t>
      </w:r>
      <w:r>
        <w:t xml:space="preserve"> </w:t>
      </w:r>
      <w:r>
        <w:rPr>
          <w:rFonts w:hint="eastAsia"/>
        </w:rPr>
        <w:t>личности</w:t>
      </w:r>
      <w:r>
        <w:t xml:space="preserve"> </w:t>
      </w:r>
      <w:r>
        <w:rPr>
          <w:rFonts w:hint="eastAsia"/>
        </w:rPr>
        <w:t>дошкольника</w:t>
      </w:r>
      <w:r>
        <w:t xml:space="preserve"> </w:t>
      </w:r>
      <w:r>
        <w:rPr>
          <w:rFonts w:hint="eastAsia"/>
        </w:rPr>
        <w:t>средствами</w:t>
      </w:r>
      <w:r>
        <w:t xml:space="preserve"> </w:t>
      </w:r>
      <w:r>
        <w:rPr>
          <w:rFonts w:hint="eastAsia"/>
        </w:rPr>
        <w:t>физической</w:t>
      </w:r>
      <w:r>
        <w:t xml:space="preserve"> </w:t>
      </w:r>
      <w:r>
        <w:rPr>
          <w:rFonts w:hint="eastAsia"/>
        </w:rPr>
        <w:t>культуры</w:t>
      </w:r>
      <w:r>
        <w:t xml:space="preserve"> </w:t>
      </w:r>
      <w:r>
        <w:tab/>
        <w:t xml:space="preserve"> 201</w:t>
      </w:r>
    </w:p>
    <w:p w14:paraId="0EEE2FB8" w14:textId="77777777" w:rsidR="00AA2DC5" w:rsidRDefault="00AA2DC5" w:rsidP="00AA2DC5">
      <w:r>
        <w:t>4.6.</w:t>
      </w:r>
      <w:r>
        <w:tab/>
      </w:r>
      <w:r>
        <w:rPr>
          <w:rFonts w:hint="eastAsia"/>
        </w:rPr>
        <w:t>Анализ</w:t>
      </w:r>
      <w:r>
        <w:t xml:space="preserve"> </w:t>
      </w:r>
      <w:r>
        <w:rPr>
          <w:rFonts w:hint="eastAsia"/>
        </w:rPr>
        <w:t>динамики</w:t>
      </w:r>
      <w:r>
        <w:t xml:space="preserve"> </w:t>
      </w:r>
      <w:r>
        <w:rPr>
          <w:rFonts w:hint="eastAsia"/>
        </w:rPr>
        <w:t>показателей</w:t>
      </w:r>
      <w:r>
        <w:t xml:space="preserve"> </w:t>
      </w:r>
      <w:r>
        <w:rPr>
          <w:rFonts w:hint="eastAsia"/>
        </w:rPr>
        <w:t>личностного</w:t>
      </w:r>
      <w:r>
        <w:t xml:space="preserve"> </w:t>
      </w:r>
      <w:r>
        <w:rPr>
          <w:rFonts w:hint="eastAsia"/>
        </w:rPr>
        <w:t>развития</w:t>
      </w:r>
      <w:r>
        <w:t xml:space="preserve"> </w:t>
      </w:r>
      <w:r>
        <w:rPr>
          <w:rFonts w:hint="eastAsia"/>
        </w:rPr>
        <w:t>детей</w:t>
      </w:r>
    </w:p>
    <w:p w14:paraId="62A94BD5" w14:textId="77777777" w:rsidR="00AA2DC5" w:rsidRDefault="00AA2DC5" w:rsidP="00AA2DC5">
      <w:r>
        <w:rPr>
          <w:rFonts w:hint="eastAsia"/>
        </w:rPr>
        <w:t>дошкольного</w:t>
      </w:r>
      <w:r>
        <w:t xml:space="preserve"> </w:t>
      </w:r>
      <w:r>
        <w:rPr>
          <w:rFonts w:hint="eastAsia"/>
        </w:rPr>
        <w:t>в</w:t>
      </w:r>
      <w:r>
        <w:t xml:space="preserve"> </w:t>
      </w:r>
      <w:r>
        <w:rPr>
          <w:rFonts w:hint="eastAsia"/>
        </w:rPr>
        <w:t>процессе</w:t>
      </w:r>
      <w:r>
        <w:t xml:space="preserve"> </w:t>
      </w:r>
      <w:r>
        <w:rPr>
          <w:rFonts w:hint="eastAsia"/>
        </w:rPr>
        <w:t>экспериментальной</w:t>
      </w:r>
      <w:r>
        <w:t xml:space="preserve"> </w:t>
      </w:r>
      <w:r>
        <w:rPr>
          <w:rFonts w:hint="eastAsia"/>
        </w:rPr>
        <w:t>деятельности</w:t>
      </w:r>
      <w:r>
        <w:t xml:space="preserve"> </w:t>
      </w:r>
      <w:r>
        <w:tab/>
        <w:t xml:space="preserve"> 221</w:t>
      </w:r>
    </w:p>
    <w:p w14:paraId="13CF07BE" w14:textId="77777777" w:rsidR="00AA2DC5" w:rsidRDefault="00AA2DC5" w:rsidP="00AA2DC5">
      <w:r>
        <w:rPr>
          <w:rFonts w:hint="eastAsia"/>
        </w:rPr>
        <w:t>Выводы</w:t>
      </w:r>
      <w:r>
        <w:t xml:space="preserve"> </w:t>
      </w:r>
      <w:r>
        <w:tab/>
        <w:t>225</w:t>
      </w:r>
    </w:p>
    <w:p w14:paraId="0868C3F1" w14:textId="77777777" w:rsidR="00AA2DC5" w:rsidRDefault="00AA2DC5" w:rsidP="00AA2DC5">
      <w:r>
        <w:rPr>
          <w:rFonts w:hint="eastAsia"/>
        </w:rPr>
        <w:t>ЗАКЛЮЧЕНИЕ</w:t>
      </w:r>
      <w:r>
        <w:tab/>
        <w:t>230</w:t>
      </w:r>
    </w:p>
    <w:p w14:paraId="3631A5B4" w14:textId="77777777" w:rsidR="00AA2DC5" w:rsidRDefault="00AA2DC5" w:rsidP="00AA2DC5">
      <w:r>
        <w:rPr>
          <w:rFonts w:hint="eastAsia"/>
        </w:rPr>
        <w:t>БИБЛИОГРАФИЧЕСКИЙ</w:t>
      </w:r>
      <w:r>
        <w:t xml:space="preserve"> </w:t>
      </w:r>
      <w:r>
        <w:rPr>
          <w:rFonts w:hint="eastAsia"/>
        </w:rPr>
        <w:t>СПИСОК</w:t>
      </w:r>
      <w:r>
        <w:tab/>
        <w:t>236</w:t>
      </w:r>
    </w:p>
    <w:p w14:paraId="74E0E109" w14:textId="29AECA3A" w:rsidR="00F23177" w:rsidRDefault="00AA2DC5" w:rsidP="00AA2DC5">
      <w:r>
        <w:rPr>
          <w:rFonts w:hint="eastAsia"/>
        </w:rPr>
        <w:t>ПРИЛОЖЕНИЯ</w:t>
      </w:r>
    </w:p>
    <w:p w14:paraId="6BCBBBC2" w14:textId="77777777" w:rsidR="00AA2DC5" w:rsidRDefault="00AA2DC5" w:rsidP="00AA2DC5"/>
    <w:p w14:paraId="48E104CD" w14:textId="77777777" w:rsidR="00AA2DC5" w:rsidRDefault="00AA2DC5" w:rsidP="00AA2DC5"/>
    <w:p w14:paraId="695C6D24" w14:textId="77777777" w:rsidR="00AA2DC5" w:rsidRDefault="00AA2DC5" w:rsidP="00AA2DC5">
      <w:r>
        <w:rPr>
          <w:rFonts w:hint="eastAsia"/>
        </w:rPr>
        <w:t>ЗАКЛЮЧЕНИЕ</w:t>
      </w:r>
    </w:p>
    <w:p w14:paraId="19D3DCDD" w14:textId="77777777" w:rsidR="00AA2DC5" w:rsidRDefault="00AA2DC5" w:rsidP="00AA2DC5">
      <w:r>
        <w:rPr>
          <w:rFonts w:hint="eastAsia"/>
        </w:rPr>
        <w:t>В</w:t>
      </w:r>
      <w:r>
        <w:t xml:space="preserve"> </w:t>
      </w:r>
      <w:r>
        <w:rPr>
          <w:rFonts w:hint="eastAsia"/>
        </w:rPr>
        <w:t>заключении</w:t>
      </w:r>
      <w:r>
        <w:t xml:space="preserve"> </w:t>
      </w:r>
      <w:r>
        <w:rPr>
          <w:rFonts w:hint="eastAsia"/>
        </w:rPr>
        <w:t>обобщены</w:t>
      </w:r>
      <w:r>
        <w:t xml:space="preserve"> </w:t>
      </w:r>
      <w:r>
        <w:rPr>
          <w:rFonts w:hint="eastAsia"/>
        </w:rPr>
        <w:t>результаты</w:t>
      </w:r>
      <w:r>
        <w:t xml:space="preserve"> </w:t>
      </w:r>
      <w:r>
        <w:rPr>
          <w:rFonts w:hint="eastAsia"/>
        </w:rPr>
        <w:t>исследования</w:t>
      </w:r>
      <w:r>
        <w:t xml:space="preserve">, </w:t>
      </w:r>
      <w:r>
        <w:rPr>
          <w:rFonts w:hint="eastAsia"/>
        </w:rPr>
        <w:t>изложены</w:t>
      </w:r>
      <w:r>
        <w:t xml:space="preserve"> </w:t>
      </w:r>
      <w:r>
        <w:rPr>
          <w:rFonts w:hint="eastAsia"/>
        </w:rPr>
        <w:t>основные</w:t>
      </w:r>
      <w:r>
        <w:t xml:space="preserve"> </w:t>
      </w:r>
      <w:r>
        <w:rPr>
          <w:rFonts w:hint="eastAsia"/>
        </w:rPr>
        <w:t>выводы</w:t>
      </w:r>
      <w:r>
        <w:t xml:space="preserve">, </w:t>
      </w:r>
      <w:r>
        <w:rPr>
          <w:rFonts w:hint="eastAsia"/>
        </w:rPr>
        <w:t>подтверждающие</w:t>
      </w:r>
      <w:r>
        <w:t xml:space="preserve"> </w:t>
      </w:r>
      <w:r>
        <w:rPr>
          <w:rFonts w:hint="eastAsia"/>
        </w:rPr>
        <w:t>эффективность</w:t>
      </w:r>
      <w:r>
        <w:t xml:space="preserve"> </w:t>
      </w:r>
      <w:r>
        <w:rPr>
          <w:rFonts w:hint="eastAsia"/>
        </w:rPr>
        <w:t>проделанной</w:t>
      </w:r>
      <w:r>
        <w:t xml:space="preserve"> </w:t>
      </w:r>
      <w:r>
        <w:rPr>
          <w:rFonts w:hint="eastAsia"/>
        </w:rPr>
        <w:t>работы</w:t>
      </w:r>
      <w:r>
        <w:t>.</w:t>
      </w:r>
    </w:p>
    <w:p w14:paraId="6FCCDB81" w14:textId="77777777" w:rsidR="00AA2DC5" w:rsidRDefault="00AA2DC5" w:rsidP="00AA2DC5">
      <w:r>
        <w:t>1.</w:t>
      </w:r>
      <w:r>
        <w:tab/>
      </w:r>
      <w:r>
        <w:rPr>
          <w:rFonts w:hint="eastAsia"/>
        </w:rPr>
        <w:t>Анализ</w:t>
      </w:r>
      <w:r>
        <w:t xml:space="preserve"> </w:t>
      </w:r>
      <w:r>
        <w:rPr>
          <w:rFonts w:hint="eastAsia"/>
        </w:rPr>
        <w:t>философской</w:t>
      </w:r>
      <w:r>
        <w:t xml:space="preserve"> </w:t>
      </w:r>
      <w:r>
        <w:rPr>
          <w:rFonts w:hint="eastAsia"/>
        </w:rPr>
        <w:t>и</w:t>
      </w:r>
      <w:r>
        <w:t xml:space="preserve"> </w:t>
      </w:r>
      <w:r>
        <w:rPr>
          <w:rFonts w:hint="eastAsia"/>
        </w:rPr>
        <w:t>психолого</w:t>
      </w:r>
      <w:r>
        <w:t>-</w:t>
      </w:r>
      <w:r>
        <w:rPr>
          <w:rFonts w:hint="eastAsia"/>
        </w:rPr>
        <w:t>педагогической</w:t>
      </w:r>
      <w:r>
        <w:t xml:space="preserve"> </w:t>
      </w:r>
      <w:r>
        <w:rPr>
          <w:rFonts w:hint="eastAsia"/>
        </w:rPr>
        <w:t>литературы</w:t>
      </w:r>
      <w:r>
        <w:t xml:space="preserve"> </w:t>
      </w:r>
      <w:r>
        <w:rPr>
          <w:rFonts w:hint="eastAsia"/>
        </w:rPr>
        <w:t>показал</w:t>
      </w:r>
      <w:r>
        <w:t xml:space="preserve">, </w:t>
      </w:r>
      <w:r>
        <w:rPr>
          <w:rFonts w:hint="eastAsia"/>
        </w:rPr>
        <w:t>что</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в</w:t>
      </w:r>
      <w:r>
        <w:t xml:space="preserve"> </w:t>
      </w:r>
      <w:r>
        <w:rPr>
          <w:rFonts w:hint="eastAsia"/>
        </w:rPr>
        <w:t>качестве</w:t>
      </w:r>
      <w:r>
        <w:t xml:space="preserve"> </w:t>
      </w:r>
      <w:r>
        <w:rPr>
          <w:rFonts w:hint="eastAsia"/>
        </w:rPr>
        <w:t>приоритетного</w:t>
      </w:r>
      <w:r>
        <w:t xml:space="preserve"> </w:t>
      </w:r>
      <w:r>
        <w:rPr>
          <w:rFonts w:hint="eastAsia"/>
        </w:rPr>
        <w:t>подхода</w:t>
      </w:r>
      <w:r>
        <w:t xml:space="preserve"> </w:t>
      </w:r>
      <w:r>
        <w:rPr>
          <w:rFonts w:hint="eastAsia"/>
        </w:rPr>
        <w:t>к</w:t>
      </w:r>
      <w:r>
        <w:t xml:space="preserve"> </w:t>
      </w:r>
      <w:r>
        <w:rPr>
          <w:rFonts w:hint="eastAsia"/>
        </w:rPr>
        <w:t>формирова</w:t>
      </w:r>
      <w:r>
        <w:rPr>
          <w:rFonts w:hint="eastAsia"/>
        </w:rPr>
        <w:t>¬</w:t>
      </w:r>
      <w:r>
        <w:rPr>
          <w:rFonts w:hint="eastAsia"/>
        </w:rPr>
        <w:t>нию</w:t>
      </w:r>
      <w:r>
        <w:t xml:space="preserve"> </w:t>
      </w:r>
      <w:r>
        <w:rPr>
          <w:rFonts w:hint="eastAsia"/>
        </w:rPr>
        <w:t>личности</w:t>
      </w:r>
      <w:r>
        <w:t xml:space="preserve"> </w:t>
      </w:r>
      <w:r>
        <w:rPr>
          <w:rFonts w:hint="eastAsia"/>
        </w:rPr>
        <w:t>утверждается</w:t>
      </w:r>
      <w:r>
        <w:t xml:space="preserve"> </w:t>
      </w:r>
      <w:r>
        <w:rPr>
          <w:rFonts w:hint="eastAsia"/>
        </w:rPr>
        <w:t>личностно</w:t>
      </w:r>
      <w:r>
        <w:t>-</w:t>
      </w:r>
      <w:r>
        <w:rPr>
          <w:rFonts w:hint="eastAsia"/>
        </w:rPr>
        <w:t>ориентированная</w:t>
      </w:r>
      <w:r>
        <w:t xml:space="preserve"> </w:t>
      </w:r>
      <w:r>
        <w:rPr>
          <w:rFonts w:hint="eastAsia"/>
        </w:rPr>
        <w:t>парадигма</w:t>
      </w:r>
      <w:r>
        <w:t xml:space="preserve">. </w:t>
      </w:r>
      <w:r>
        <w:rPr>
          <w:rFonts w:hint="eastAsia"/>
        </w:rPr>
        <w:t>В</w:t>
      </w:r>
      <w:r>
        <w:t xml:space="preserve"> </w:t>
      </w:r>
      <w:r>
        <w:rPr>
          <w:rFonts w:hint="eastAsia"/>
        </w:rPr>
        <w:t>соответ</w:t>
      </w:r>
      <w:r>
        <w:rPr>
          <w:rFonts w:hint="eastAsia"/>
        </w:rPr>
        <w:t>¬</w:t>
      </w:r>
      <w:r>
        <w:rPr>
          <w:rFonts w:hint="eastAsia"/>
        </w:rPr>
        <w:t>ствии</w:t>
      </w:r>
      <w:r>
        <w:t xml:space="preserve"> </w:t>
      </w:r>
      <w:r>
        <w:rPr>
          <w:rFonts w:hint="eastAsia"/>
        </w:rPr>
        <w:t>с</w:t>
      </w:r>
      <w:r>
        <w:t xml:space="preserve"> </w:t>
      </w:r>
      <w:r>
        <w:rPr>
          <w:rFonts w:hint="eastAsia"/>
        </w:rPr>
        <w:t>данной</w:t>
      </w:r>
      <w:r>
        <w:t xml:space="preserve"> </w:t>
      </w:r>
      <w:r>
        <w:rPr>
          <w:rFonts w:hint="eastAsia"/>
        </w:rPr>
        <w:t>парадигмой</w:t>
      </w:r>
      <w:r>
        <w:t xml:space="preserve"> </w:t>
      </w:r>
      <w:r>
        <w:rPr>
          <w:rFonts w:hint="eastAsia"/>
        </w:rPr>
        <w:t>источник</w:t>
      </w:r>
      <w:r>
        <w:t xml:space="preserve"> </w:t>
      </w:r>
      <w:r>
        <w:rPr>
          <w:rFonts w:hint="eastAsia"/>
        </w:rPr>
        <w:t>активности</w:t>
      </w:r>
      <w:r>
        <w:t xml:space="preserve"> </w:t>
      </w:r>
      <w:r>
        <w:rPr>
          <w:rFonts w:hint="eastAsia"/>
        </w:rPr>
        <w:t>усматривается</w:t>
      </w:r>
      <w:r>
        <w:t xml:space="preserve"> </w:t>
      </w:r>
      <w:r>
        <w:rPr>
          <w:rFonts w:hint="eastAsia"/>
        </w:rPr>
        <w:t>внутри</w:t>
      </w:r>
      <w:r>
        <w:t xml:space="preserve"> </w:t>
      </w:r>
      <w:r>
        <w:rPr>
          <w:rFonts w:hint="eastAsia"/>
        </w:rPr>
        <w:t>ребенка</w:t>
      </w:r>
      <w:r>
        <w:t xml:space="preserve"> </w:t>
      </w:r>
      <w:r>
        <w:rPr>
          <w:rFonts w:hint="eastAsia"/>
        </w:rPr>
        <w:t>в</w:t>
      </w:r>
      <w:r>
        <w:t xml:space="preserve"> </w:t>
      </w:r>
      <w:r>
        <w:rPr>
          <w:rFonts w:hint="eastAsia"/>
        </w:rPr>
        <w:t>виде</w:t>
      </w:r>
      <w:r>
        <w:t xml:space="preserve"> </w:t>
      </w:r>
      <w:r>
        <w:rPr>
          <w:rFonts w:hint="eastAsia"/>
        </w:rPr>
        <w:t>потенциала</w:t>
      </w:r>
      <w:r>
        <w:t xml:space="preserve"> </w:t>
      </w:r>
      <w:r>
        <w:rPr>
          <w:rFonts w:hint="eastAsia"/>
        </w:rPr>
        <w:t>его</w:t>
      </w:r>
      <w:r>
        <w:t xml:space="preserve"> </w:t>
      </w:r>
      <w:r>
        <w:rPr>
          <w:rFonts w:hint="eastAsia"/>
        </w:rPr>
        <w:t>личностного</w:t>
      </w:r>
      <w:r>
        <w:t xml:space="preserve"> </w:t>
      </w:r>
      <w:r>
        <w:rPr>
          <w:rFonts w:hint="eastAsia"/>
        </w:rPr>
        <w:t>саморазвития</w:t>
      </w:r>
      <w:r>
        <w:t xml:space="preserve">. </w:t>
      </w:r>
      <w:r>
        <w:rPr>
          <w:rFonts w:hint="eastAsia"/>
        </w:rPr>
        <w:t>Воспитание</w:t>
      </w:r>
      <w:r>
        <w:t xml:space="preserve"> </w:t>
      </w:r>
      <w:r>
        <w:rPr>
          <w:rFonts w:hint="eastAsia"/>
        </w:rPr>
        <w:t>при</w:t>
      </w:r>
      <w:r>
        <w:t xml:space="preserve"> </w:t>
      </w:r>
      <w:r>
        <w:rPr>
          <w:rFonts w:hint="eastAsia"/>
        </w:rPr>
        <w:t>этом</w:t>
      </w:r>
      <w:r>
        <w:t xml:space="preserve"> </w:t>
      </w:r>
      <w:r>
        <w:rPr>
          <w:rFonts w:hint="eastAsia"/>
        </w:rPr>
        <w:t>осуще</w:t>
      </w:r>
      <w:r>
        <w:rPr>
          <w:rFonts w:hint="eastAsia"/>
        </w:rPr>
        <w:t>¬</w:t>
      </w:r>
      <w:r>
        <w:rPr>
          <w:rFonts w:hint="eastAsia"/>
        </w:rPr>
        <w:t>ствляется</w:t>
      </w:r>
      <w:r>
        <w:t xml:space="preserve"> </w:t>
      </w:r>
      <w:r>
        <w:rPr>
          <w:rFonts w:hint="eastAsia"/>
        </w:rPr>
        <w:t>как</w:t>
      </w:r>
      <w:r>
        <w:t xml:space="preserve"> </w:t>
      </w:r>
      <w:r>
        <w:rPr>
          <w:rFonts w:hint="eastAsia"/>
        </w:rPr>
        <w:t>процесс</w:t>
      </w:r>
      <w:r>
        <w:t xml:space="preserve"> </w:t>
      </w:r>
      <w:r>
        <w:rPr>
          <w:rFonts w:hint="eastAsia"/>
        </w:rPr>
        <w:t>субъект</w:t>
      </w:r>
      <w:r>
        <w:t>-</w:t>
      </w:r>
      <w:r>
        <w:rPr>
          <w:rFonts w:hint="eastAsia"/>
        </w:rPr>
        <w:t>субъектного</w:t>
      </w:r>
      <w:r>
        <w:t xml:space="preserve"> </w:t>
      </w:r>
      <w:r>
        <w:rPr>
          <w:rFonts w:hint="eastAsia"/>
        </w:rPr>
        <w:t>взаимодействия</w:t>
      </w:r>
      <w:r>
        <w:t xml:space="preserve">, </w:t>
      </w:r>
      <w:r>
        <w:rPr>
          <w:rFonts w:hint="eastAsia"/>
        </w:rPr>
        <w:t>основанный</w:t>
      </w:r>
      <w:r>
        <w:t xml:space="preserve"> </w:t>
      </w:r>
      <w:r>
        <w:rPr>
          <w:rFonts w:hint="eastAsia"/>
        </w:rPr>
        <w:t>на</w:t>
      </w:r>
      <w:r>
        <w:t xml:space="preserve"> </w:t>
      </w:r>
      <w:r>
        <w:rPr>
          <w:rFonts w:hint="eastAsia"/>
        </w:rPr>
        <w:t>диалоге</w:t>
      </w:r>
      <w:r>
        <w:t xml:space="preserve">, </w:t>
      </w:r>
      <w:r>
        <w:rPr>
          <w:rFonts w:hint="eastAsia"/>
        </w:rPr>
        <w:t>обмене</w:t>
      </w:r>
      <w:r>
        <w:t xml:space="preserve"> </w:t>
      </w:r>
      <w:r>
        <w:rPr>
          <w:rFonts w:hint="eastAsia"/>
        </w:rPr>
        <w:t>личностными</w:t>
      </w:r>
      <w:r>
        <w:t xml:space="preserve"> </w:t>
      </w:r>
      <w:r>
        <w:rPr>
          <w:rFonts w:hint="eastAsia"/>
        </w:rPr>
        <w:t>смыслами</w:t>
      </w:r>
      <w:r>
        <w:t xml:space="preserve">, </w:t>
      </w:r>
      <w:r>
        <w:rPr>
          <w:rFonts w:hint="eastAsia"/>
        </w:rPr>
        <w:t>сотрудничестве</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данной</w:t>
      </w:r>
      <w:r>
        <w:t xml:space="preserve"> </w:t>
      </w:r>
      <w:r>
        <w:rPr>
          <w:rFonts w:hint="eastAsia"/>
        </w:rPr>
        <w:t>парадигмой</w:t>
      </w:r>
      <w:r>
        <w:t xml:space="preserve"> </w:t>
      </w:r>
      <w:r>
        <w:rPr>
          <w:rFonts w:hint="eastAsia"/>
        </w:rPr>
        <w:t>формирование</w:t>
      </w:r>
      <w:r>
        <w:t xml:space="preserve"> </w:t>
      </w:r>
      <w:r>
        <w:rPr>
          <w:rFonts w:hint="eastAsia"/>
        </w:rPr>
        <w:t>личности</w:t>
      </w:r>
      <w:r>
        <w:t xml:space="preserve"> </w:t>
      </w:r>
      <w:r>
        <w:rPr>
          <w:rFonts w:hint="eastAsia"/>
        </w:rPr>
        <w:t>средствами</w:t>
      </w:r>
      <w:r>
        <w:t xml:space="preserve"> </w:t>
      </w:r>
      <w:r>
        <w:rPr>
          <w:rFonts w:hint="eastAsia"/>
        </w:rPr>
        <w:t>физической</w:t>
      </w:r>
      <w:r>
        <w:t xml:space="preserve"> </w:t>
      </w:r>
      <w:r>
        <w:rPr>
          <w:rFonts w:hint="eastAsia"/>
        </w:rPr>
        <w:t>культуры</w:t>
      </w:r>
      <w:r>
        <w:t xml:space="preserve"> </w:t>
      </w:r>
      <w:r>
        <w:rPr>
          <w:rFonts w:hint="eastAsia"/>
        </w:rPr>
        <w:t>рассматривается</w:t>
      </w:r>
      <w:r>
        <w:t xml:space="preserve"> </w:t>
      </w:r>
      <w:r>
        <w:rPr>
          <w:rFonts w:hint="eastAsia"/>
        </w:rPr>
        <w:t>как</w:t>
      </w:r>
      <w:r>
        <w:t xml:space="preserve"> </w:t>
      </w:r>
      <w:r>
        <w:rPr>
          <w:rFonts w:hint="eastAsia"/>
        </w:rPr>
        <w:t>процесс</w:t>
      </w:r>
      <w:r>
        <w:t xml:space="preserve"> </w:t>
      </w:r>
      <w:r>
        <w:rPr>
          <w:rFonts w:hint="eastAsia"/>
        </w:rPr>
        <w:t>осознанного</w:t>
      </w:r>
      <w:r>
        <w:t xml:space="preserve"> </w:t>
      </w:r>
      <w:r>
        <w:rPr>
          <w:rFonts w:hint="eastAsia"/>
        </w:rPr>
        <w:t>принятия</w:t>
      </w:r>
      <w:r>
        <w:t xml:space="preserve"> </w:t>
      </w:r>
      <w:r>
        <w:rPr>
          <w:rFonts w:hint="eastAsia"/>
        </w:rPr>
        <w:t>ценностей</w:t>
      </w:r>
      <w:r>
        <w:t xml:space="preserve"> </w:t>
      </w:r>
      <w:r>
        <w:rPr>
          <w:rFonts w:hint="eastAsia"/>
        </w:rPr>
        <w:t>физической</w:t>
      </w:r>
      <w:r>
        <w:t xml:space="preserve"> </w:t>
      </w:r>
      <w:r>
        <w:rPr>
          <w:rFonts w:hint="eastAsia"/>
        </w:rPr>
        <w:t>культуры</w:t>
      </w:r>
      <w:r>
        <w:t xml:space="preserve">, </w:t>
      </w:r>
      <w:r>
        <w:rPr>
          <w:rFonts w:hint="eastAsia"/>
        </w:rPr>
        <w:t>актуализирующий</w:t>
      </w:r>
      <w:r>
        <w:t xml:space="preserve"> </w:t>
      </w:r>
      <w:r>
        <w:rPr>
          <w:rFonts w:hint="eastAsia"/>
        </w:rPr>
        <w:t>саморазвитие</w:t>
      </w:r>
      <w:r>
        <w:t xml:space="preserve"> </w:t>
      </w:r>
      <w:r>
        <w:rPr>
          <w:rFonts w:hint="eastAsia"/>
        </w:rPr>
        <w:t>детей</w:t>
      </w:r>
      <w:r>
        <w:t>.</w:t>
      </w:r>
    </w:p>
    <w:p w14:paraId="210DE02C" w14:textId="77777777" w:rsidR="00AA2DC5" w:rsidRDefault="00AA2DC5" w:rsidP="00AA2DC5">
      <w:r>
        <w:t>2.</w:t>
      </w:r>
      <w:r>
        <w:tab/>
      </w:r>
      <w:r>
        <w:rPr>
          <w:rFonts w:hint="eastAsia"/>
        </w:rPr>
        <w:t>В</w:t>
      </w:r>
      <w:r>
        <w:t xml:space="preserve"> </w:t>
      </w:r>
      <w:r>
        <w:rPr>
          <w:rFonts w:hint="eastAsia"/>
        </w:rPr>
        <w:t>исследовании</w:t>
      </w:r>
      <w:r>
        <w:t xml:space="preserve"> </w:t>
      </w:r>
      <w:r>
        <w:rPr>
          <w:rFonts w:hint="eastAsia"/>
        </w:rPr>
        <w:t>доказана</w:t>
      </w:r>
      <w:r>
        <w:t xml:space="preserve"> </w:t>
      </w:r>
      <w:r>
        <w:rPr>
          <w:rFonts w:hint="eastAsia"/>
        </w:rPr>
        <w:t>взаимосвязь</w:t>
      </w:r>
      <w:r>
        <w:t xml:space="preserve"> </w:t>
      </w:r>
      <w:r>
        <w:rPr>
          <w:rFonts w:hint="eastAsia"/>
        </w:rPr>
        <w:t>показателей</w:t>
      </w:r>
      <w:r>
        <w:t xml:space="preserve"> </w:t>
      </w:r>
      <w:r>
        <w:rPr>
          <w:rFonts w:hint="eastAsia"/>
        </w:rPr>
        <w:t>личностного</w:t>
      </w:r>
      <w:r>
        <w:t xml:space="preserve"> </w:t>
      </w:r>
      <w:r>
        <w:rPr>
          <w:rFonts w:hint="eastAsia"/>
        </w:rPr>
        <w:t>разви</w:t>
      </w:r>
      <w:r>
        <w:rPr>
          <w:rFonts w:hint="eastAsia"/>
        </w:rPr>
        <w:t>¬</w:t>
      </w:r>
      <w:r>
        <w:rPr>
          <w:rFonts w:hint="eastAsia"/>
        </w:rPr>
        <w:t>тия</w:t>
      </w:r>
      <w:r>
        <w:t xml:space="preserve"> </w:t>
      </w:r>
      <w:r>
        <w:rPr>
          <w:rFonts w:hint="eastAsia"/>
        </w:rPr>
        <w:t>и</w:t>
      </w:r>
      <w:r>
        <w:t xml:space="preserve"> </w:t>
      </w:r>
      <w:r>
        <w:rPr>
          <w:rFonts w:hint="eastAsia"/>
        </w:rPr>
        <w:t>физической</w:t>
      </w:r>
      <w:r>
        <w:t xml:space="preserve"> </w:t>
      </w:r>
      <w:r>
        <w:rPr>
          <w:rFonts w:hint="eastAsia"/>
        </w:rPr>
        <w:t>подготовленности</w:t>
      </w:r>
      <w:r>
        <w:t xml:space="preserve"> </w:t>
      </w:r>
      <w:r>
        <w:rPr>
          <w:rFonts w:hint="eastAsia"/>
        </w:rPr>
        <w:t>дошкольников</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дошко</w:t>
      </w:r>
      <w:r>
        <w:rPr>
          <w:rFonts w:hint="eastAsia"/>
        </w:rPr>
        <w:t>¬</w:t>
      </w:r>
      <w:r>
        <w:rPr>
          <w:rFonts w:hint="eastAsia"/>
        </w:rPr>
        <w:t>льного</w:t>
      </w:r>
      <w:r>
        <w:t xml:space="preserve"> </w:t>
      </w:r>
      <w:r>
        <w:rPr>
          <w:rFonts w:hint="eastAsia"/>
        </w:rPr>
        <w:t>детства</w:t>
      </w:r>
      <w:r>
        <w:t xml:space="preserve">, </w:t>
      </w:r>
      <w:r>
        <w:rPr>
          <w:rFonts w:hint="eastAsia"/>
        </w:rPr>
        <w:t>выступающая</w:t>
      </w:r>
      <w:r>
        <w:t xml:space="preserve"> </w:t>
      </w:r>
      <w:r>
        <w:rPr>
          <w:rFonts w:hint="eastAsia"/>
        </w:rPr>
        <w:t>основанием</w:t>
      </w:r>
      <w:r>
        <w:t xml:space="preserve"> </w:t>
      </w:r>
      <w:r>
        <w:rPr>
          <w:rFonts w:hint="eastAsia"/>
        </w:rPr>
        <w:t>для</w:t>
      </w:r>
      <w:r>
        <w:t xml:space="preserve"> </w:t>
      </w:r>
      <w:r>
        <w:rPr>
          <w:rFonts w:hint="eastAsia"/>
        </w:rPr>
        <w:t>совершенствования</w:t>
      </w:r>
      <w:r>
        <w:t xml:space="preserve"> </w:t>
      </w:r>
      <w:r>
        <w:rPr>
          <w:rFonts w:hint="eastAsia"/>
        </w:rPr>
        <w:t>процесса</w:t>
      </w:r>
      <w:r>
        <w:t xml:space="preserve"> </w:t>
      </w:r>
      <w:r>
        <w:rPr>
          <w:rFonts w:hint="eastAsia"/>
        </w:rPr>
        <w:t>фи</w:t>
      </w:r>
      <w:r>
        <w:rPr>
          <w:rFonts w:hint="eastAsia"/>
        </w:rPr>
        <w:t>¬</w:t>
      </w:r>
      <w:r>
        <w:rPr>
          <w:rFonts w:hint="eastAsia"/>
        </w:rPr>
        <w:t>зического</w:t>
      </w:r>
      <w:r>
        <w:t xml:space="preserve"> </w:t>
      </w:r>
      <w:r>
        <w:rPr>
          <w:rFonts w:hint="eastAsia"/>
        </w:rPr>
        <w:t>воспитания</w:t>
      </w:r>
      <w:r>
        <w:t xml:space="preserve"> </w:t>
      </w:r>
      <w:r>
        <w:rPr>
          <w:rFonts w:hint="eastAsia"/>
        </w:rPr>
        <w:t>детей</w:t>
      </w:r>
      <w:r>
        <w:t xml:space="preserve">. </w:t>
      </w:r>
      <w:r>
        <w:rPr>
          <w:rFonts w:hint="eastAsia"/>
        </w:rPr>
        <w:t>Результаты</w:t>
      </w:r>
      <w:r>
        <w:t xml:space="preserve"> </w:t>
      </w:r>
      <w:r>
        <w:rPr>
          <w:rFonts w:hint="eastAsia"/>
        </w:rPr>
        <w:t>исследования</w:t>
      </w:r>
      <w:r>
        <w:t xml:space="preserve"> </w:t>
      </w:r>
      <w:r>
        <w:rPr>
          <w:rFonts w:hint="eastAsia"/>
        </w:rPr>
        <w:t>констатируют</w:t>
      </w:r>
      <w:r>
        <w:t xml:space="preserve">, </w:t>
      </w:r>
      <w:r>
        <w:rPr>
          <w:rFonts w:hint="eastAsia"/>
        </w:rPr>
        <w:t>что</w:t>
      </w:r>
      <w:r>
        <w:t xml:space="preserve"> </w:t>
      </w:r>
      <w:r>
        <w:rPr>
          <w:rFonts w:hint="eastAsia"/>
        </w:rPr>
        <w:t>в</w:t>
      </w:r>
      <w:r>
        <w:t xml:space="preserve"> </w:t>
      </w:r>
      <w:r>
        <w:rPr>
          <w:rFonts w:hint="eastAsia"/>
        </w:rPr>
        <w:t>младшем</w:t>
      </w:r>
      <w:r>
        <w:t xml:space="preserve"> </w:t>
      </w:r>
      <w:r>
        <w:rPr>
          <w:rFonts w:hint="eastAsia"/>
        </w:rPr>
        <w:t>дошкольном</w:t>
      </w:r>
      <w:r>
        <w:t xml:space="preserve"> </w:t>
      </w:r>
      <w:r>
        <w:rPr>
          <w:rFonts w:hint="eastAsia"/>
        </w:rPr>
        <w:t>возрасте</w:t>
      </w:r>
      <w:r>
        <w:t xml:space="preserve"> </w:t>
      </w:r>
      <w:r>
        <w:rPr>
          <w:rFonts w:hint="eastAsia"/>
        </w:rPr>
        <w:t>достоверная</w:t>
      </w:r>
      <w:r>
        <w:t xml:space="preserve"> </w:t>
      </w:r>
      <w:r>
        <w:rPr>
          <w:rFonts w:hint="eastAsia"/>
        </w:rPr>
        <w:t>связь</w:t>
      </w:r>
      <w:r>
        <w:t xml:space="preserve"> </w:t>
      </w:r>
      <w:r>
        <w:rPr>
          <w:rFonts w:hint="eastAsia"/>
        </w:rPr>
        <w:t>имеет</w:t>
      </w:r>
      <w:r>
        <w:t xml:space="preserve"> </w:t>
      </w:r>
      <w:r>
        <w:rPr>
          <w:rFonts w:hint="eastAsia"/>
        </w:rPr>
        <w:t>место</w:t>
      </w:r>
      <w:r>
        <w:t xml:space="preserve"> </w:t>
      </w:r>
      <w:r>
        <w:rPr>
          <w:rFonts w:hint="eastAsia"/>
        </w:rPr>
        <w:t>м</w:t>
      </w:r>
      <w:r>
        <w:rPr>
          <w:rFonts w:hint="eastAsia"/>
        </w:rPr>
        <w:lastRenderedPageBreak/>
        <w:t>ежду</w:t>
      </w:r>
      <w:r>
        <w:t xml:space="preserve"> </w:t>
      </w:r>
      <w:r>
        <w:rPr>
          <w:rFonts w:hint="eastAsia"/>
        </w:rPr>
        <w:t>показате</w:t>
      </w:r>
      <w:r>
        <w:rPr>
          <w:rFonts w:hint="eastAsia"/>
        </w:rPr>
        <w:t>¬</w:t>
      </w:r>
      <w:r>
        <w:rPr>
          <w:rFonts w:hint="eastAsia"/>
        </w:rPr>
        <w:t>лями</w:t>
      </w:r>
      <w:r>
        <w:t xml:space="preserve"> </w:t>
      </w:r>
      <w:r>
        <w:rPr>
          <w:rFonts w:hint="eastAsia"/>
        </w:rPr>
        <w:t>творческого</w:t>
      </w:r>
      <w:r>
        <w:t xml:space="preserve"> </w:t>
      </w:r>
      <w:r>
        <w:rPr>
          <w:rFonts w:hint="eastAsia"/>
        </w:rPr>
        <w:t>воображения</w:t>
      </w:r>
      <w:r>
        <w:t xml:space="preserve">, </w:t>
      </w:r>
      <w:r>
        <w:rPr>
          <w:rFonts w:hint="eastAsia"/>
        </w:rPr>
        <w:t>самооценки</w:t>
      </w:r>
      <w:r>
        <w:t xml:space="preserve"> </w:t>
      </w:r>
      <w:r>
        <w:rPr>
          <w:rFonts w:hint="eastAsia"/>
        </w:rPr>
        <w:t>и</w:t>
      </w:r>
      <w:r>
        <w:t xml:space="preserve"> </w:t>
      </w:r>
      <w:r>
        <w:rPr>
          <w:rFonts w:hint="eastAsia"/>
        </w:rPr>
        <w:t>показателями</w:t>
      </w:r>
      <w:r>
        <w:t xml:space="preserve"> </w:t>
      </w:r>
      <w:r>
        <w:rPr>
          <w:rFonts w:hint="eastAsia"/>
        </w:rPr>
        <w:t>физической</w:t>
      </w:r>
      <w:r>
        <w:t xml:space="preserve"> </w:t>
      </w:r>
      <w:r>
        <w:rPr>
          <w:rFonts w:hint="eastAsia"/>
        </w:rPr>
        <w:t>подго</w:t>
      </w:r>
      <w:r>
        <w:rPr>
          <w:rFonts w:hint="eastAsia"/>
        </w:rPr>
        <w:t>¬</w:t>
      </w:r>
      <w:r>
        <w:rPr>
          <w:rFonts w:hint="eastAsia"/>
        </w:rPr>
        <w:t>товленности</w:t>
      </w:r>
      <w:r>
        <w:t xml:space="preserve"> </w:t>
      </w:r>
      <w:r>
        <w:rPr>
          <w:rFonts w:hint="eastAsia"/>
        </w:rPr>
        <w:t>детей</w:t>
      </w:r>
      <w:r>
        <w:t xml:space="preserve"> (</w:t>
      </w:r>
      <w:r>
        <w:rPr>
          <w:rFonts w:hint="eastAsia"/>
        </w:rPr>
        <w:t>быстрота</w:t>
      </w:r>
      <w:r>
        <w:t xml:space="preserve">, </w:t>
      </w:r>
      <w:r>
        <w:rPr>
          <w:rFonts w:hint="eastAsia"/>
        </w:rPr>
        <w:t>скоростно</w:t>
      </w:r>
      <w:r>
        <w:t>-</w:t>
      </w:r>
      <w:r>
        <w:rPr>
          <w:rFonts w:hint="eastAsia"/>
        </w:rPr>
        <w:t>силовые</w:t>
      </w:r>
      <w:r>
        <w:t xml:space="preserve"> </w:t>
      </w:r>
      <w:r>
        <w:rPr>
          <w:rFonts w:hint="eastAsia"/>
        </w:rPr>
        <w:t>способности</w:t>
      </w:r>
      <w:r>
        <w:t xml:space="preserve">, </w:t>
      </w:r>
      <w:r>
        <w:rPr>
          <w:rFonts w:hint="eastAsia"/>
        </w:rPr>
        <w:t>ловкость</w:t>
      </w:r>
      <w:r>
        <w:t xml:space="preserve">, </w:t>
      </w:r>
      <w:r>
        <w:rPr>
          <w:rFonts w:hint="eastAsia"/>
        </w:rPr>
        <w:t>вы</w:t>
      </w:r>
      <w:r>
        <w:rPr>
          <w:rFonts w:hint="eastAsia"/>
        </w:rPr>
        <w:t>¬</w:t>
      </w:r>
      <w:r>
        <w:rPr>
          <w:rFonts w:hint="eastAsia"/>
        </w:rPr>
        <w:t>носливость</w:t>
      </w:r>
      <w:r>
        <w:t xml:space="preserve">). </w:t>
      </w:r>
      <w:r>
        <w:rPr>
          <w:rFonts w:hint="eastAsia"/>
        </w:rPr>
        <w:t>Между</w:t>
      </w:r>
      <w:r>
        <w:t xml:space="preserve"> </w:t>
      </w:r>
      <w:r>
        <w:rPr>
          <w:rFonts w:hint="eastAsia"/>
        </w:rPr>
        <w:t>показателями</w:t>
      </w:r>
      <w:r>
        <w:t xml:space="preserve"> </w:t>
      </w:r>
      <w:r>
        <w:rPr>
          <w:rFonts w:hint="eastAsia"/>
        </w:rPr>
        <w:t>мотивационной</w:t>
      </w:r>
      <w:r>
        <w:t xml:space="preserve"> </w:t>
      </w:r>
      <w:r>
        <w:rPr>
          <w:rFonts w:hint="eastAsia"/>
        </w:rPr>
        <w:t>готовности</w:t>
      </w:r>
      <w:r>
        <w:t xml:space="preserve"> </w:t>
      </w:r>
      <w:r>
        <w:rPr>
          <w:rFonts w:hint="eastAsia"/>
        </w:rPr>
        <w:t>к</w:t>
      </w:r>
      <w:r>
        <w:t xml:space="preserve"> </w:t>
      </w:r>
      <w:r>
        <w:rPr>
          <w:rFonts w:hint="eastAsia"/>
        </w:rPr>
        <w:t>двигательной</w:t>
      </w:r>
      <w:r>
        <w:t xml:space="preserve"> </w:t>
      </w:r>
      <w:r>
        <w:rPr>
          <w:rFonts w:hint="eastAsia"/>
        </w:rPr>
        <w:t>деятельности</w:t>
      </w:r>
      <w:r>
        <w:t xml:space="preserve"> </w:t>
      </w:r>
      <w:r>
        <w:rPr>
          <w:rFonts w:hint="eastAsia"/>
        </w:rPr>
        <w:t>и</w:t>
      </w:r>
      <w:r>
        <w:t xml:space="preserve"> </w:t>
      </w:r>
      <w:r>
        <w:rPr>
          <w:rFonts w:hint="eastAsia"/>
        </w:rPr>
        <w:t>показателями</w:t>
      </w:r>
      <w:r>
        <w:t xml:space="preserve"> </w:t>
      </w:r>
      <w:r>
        <w:rPr>
          <w:rFonts w:hint="eastAsia"/>
        </w:rPr>
        <w:t>физической</w:t>
      </w:r>
      <w:r>
        <w:t xml:space="preserve"> </w:t>
      </w:r>
      <w:r>
        <w:rPr>
          <w:rFonts w:hint="eastAsia"/>
        </w:rPr>
        <w:t>подготовленности</w:t>
      </w:r>
      <w:r>
        <w:t xml:space="preserve"> </w:t>
      </w:r>
      <w:r>
        <w:rPr>
          <w:rFonts w:hint="eastAsia"/>
        </w:rPr>
        <w:t>дошкольников</w:t>
      </w:r>
      <w:r>
        <w:t xml:space="preserve"> </w:t>
      </w:r>
      <w:r>
        <w:rPr>
          <w:rFonts w:hint="eastAsia"/>
        </w:rPr>
        <w:t>та</w:t>
      </w:r>
      <w:r>
        <w:rPr>
          <w:rFonts w:hint="eastAsia"/>
        </w:rPr>
        <w:t>¬</w:t>
      </w:r>
      <w:r>
        <w:rPr>
          <w:rFonts w:hint="eastAsia"/>
        </w:rPr>
        <w:t>кая</w:t>
      </w:r>
      <w:r>
        <w:t xml:space="preserve"> </w:t>
      </w:r>
      <w:r>
        <w:rPr>
          <w:rFonts w:hint="eastAsia"/>
        </w:rPr>
        <w:t>связь</w:t>
      </w:r>
      <w:r>
        <w:t xml:space="preserve"> </w:t>
      </w:r>
      <w:r>
        <w:rPr>
          <w:rFonts w:hint="eastAsia"/>
        </w:rPr>
        <w:t>в</w:t>
      </w:r>
      <w:r>
        <w:t xml:space="preserve"> </w:t>
      </w:r>
      <w:r>
        <w:rPr>
          <w:rFonts w:hint="eastAsia"/>
        </w:rPr>
        <w:t>одних</w:t>
      </w:r>
      <w:r>
        <w:t xml:space="preserve"> </w:t>
      </w:r>
      <w:r>
        <w:rPr>
          <w:rFonts w:hint="eastAsia"/>
        </w:rPr>
        <w:t>случаях</w:t>
      </w:r>
      <w:r>
        <w:t xml:space="preserve"> </w:t>
      </w:r>
      <w:r>
        <w:rPr>
          <w:rFonts w:hint="eastAsia"/>
        </w:rPr>
        <w:t>имеет</w:t>
      </w:r>
      <w:r>
        <w:t xml:space="preserve"> </w:t>
      </w:r>
      <w:r>
        <w:rPr>
          <w:rFonts w:hint="eastAsia"/>
        </w:rPr>
        <w:t>достоверную</w:t>
      </w:r>
      <w:r>
        <w:t xml:space="preserve"> </w:t>
      </w:r>
      <w:r>
        <w:rPr>
          <w:rFonts w:hint="eastAsia"/>
        </w:rPr>
        <w:t>величину</w:t>
      </w:r>
      <w:r>
        <w:t xml:space="preserve"> (</w:t>
      </w:r>
      <w:r>
        <w:rPr>
          <w:rFonts w:hint="eastAsia"/>
        </w:rPr>
        <w:t>скоростно</w:t>
      </w:r>
      <w:r>
        <w:t>-</w:t>
      </w:r>
      <w:r>
        <w:rPr>
          <w:rFonts w:hint="eastAsia"/>
        </w:rPr>
        <w:t>силовые</w:t>
      </w:r>
      <w:r>
        <w:t xml:space="preserve"> </w:t>
      </w:r>
      <w:r>
        <w:rPr>
          <w:rFonts w:hint="eastAsia"/>
        </w:rPr>
        <w:t>способности</w:t>
      </w:r>
      <w:r>
        <w:t xml:space="preserve">, </w:t>
      </w:r>
      <w:r>
        <w:rPr>
          <w:rFonts w:hint="eastAsia"/>
        </w:rPr>
        <w:t>ловкость</w:t>
      </w:r>
      <w:r>
        <w:t xml:space="preserve">), </w:t>
      </w:r>
      <w:r>
        <w:rPr>
          <w:rFonts w:hint="eastAsia"/>
        </w:rPr>
        <w:t>в</w:t>
      </w:r>
      <w:r>
        <w:t xml:space="preserve"> </w:t>
      </w:r>
      <w:r>
        <w:rPr>
          <w:rFonts w:hint="eastAsia"/>
        </w:rPr>
        <w:t>других</w:t>
      </w:r>
      <w:r>
        <w:t xml:space="preserve"> (</w:t>
      </w:r>
      <w:r>
        <w:rPr>
          <w:rFonts w:hint="eastAsia"/>
        </w:rPr>
        <w:t>скорость</w:t>
      </w:r>
      <w:r>
        <w:t xml:space="preserve">, </w:t>
      </w:r>
      <w:r>
        <w:rPr>
          <w:rFonts w:hint="eastAsia"/>
        </w:rPr>
        <w:t>выносливость</w:t>
      </w:r>
      <w:r>
        <w:t xml:space="preserve">) </w:t>
      </w:r>
      <w:r>
        <w:rPr>
          <w:rFonts w:hint="eastAsia"/>
        </w:rPr>
        <w:t>—</w:t>
      </w:r>
      <w:r>
        <w:t xml:space="preserve"> </w:t>
      </w:r>
      <w:r>
        <w:rPr>
          <w:rFonts w:hint="eastAsia"/>
        </w:rPr>
        <w:t>она</w:t>
      </w:r>
      <w:r>
        <w:t xml:space="preserve"> </w:t>
      </w:r>
      <w:r>
        <w:rPr>
          <w:rFonts w:hint="eastAsia"/>
        </w:rPr>
        <w:t>отсутствует</w:t>
      </w:r>
      <w:r>
        <w:t xml:space="preserve">. </w:t>
      </w:r>
      <w:r>
        <w:rPr>
          <w:rFonts w:hint="eastAsia"/>
        </w:rPr>
        <w:t>Это</w:t>
      </w:r>
      <w:r>
        <w:t xml:space="preserve"> </w:t>
      </w:r>
      <w:r>
        <w:rPr>
          <w:rFonts w:hint="eastAsia"/>
        </w:rPr>
        <w:t>объясняется</w:t>
      </w:r>
      <w:r>
        <w:t xml:space="preserve"> </w:t>
      </w:r>
      <w:r>
        <w:rPr>
          <w:rFonts w:hint="eastAsia"/>
        </w:rPr>
        <w:t>степенью</w:t>
      </w:r>
      <w:r>
        <w:t xml:space="preserve"> </w:t>
      </w:r>
      <w:r>
        <w:rPr>
          <w:rFonts w:hint="eastAsia"/>
        </w:rPr>
        <w:t>трудности</w:t>
      </w:r>
      <w:r>
        <w:t xml:space="preserve"> </w:t>
      </w:r>
      <w:r>
        <w:rPr>
          <w:rFonts w:hint="eastAsia"/>
        </w:rPr>
        <w:t>выполняемых</w:t>
      </w:r>
      <w:r>
        <w:t xml:space="preserve"> </w:t>
      </w:r>
      <w:r>
        <w:rPr>
          <w:rFonts w:hint="eastAsia"/>
        </w:rPr>
        <w:t>ребенком</w:t>
      </w:r>
      <w:r>
        <w:t xml:space="preserve"> </w:t>
      </w:r>
      <w:r>
        <w:rPr>
          <w:rFonts w:hint="eastAsia"/>
        </w:rPr>
        <w:t>двигательных</w:t>
      </w:r>
      <w:r>
        <w:t xml:space="preserve"> </w:t>
      </w:r>
      <w:r>
        <w:rPr>
          <w:rFonts w:hint="eastAsia"/>
        </w:rPr>
        <w:t>зада</w:t>
      </w:r>
      <w:r>
        <w:rPr>
          <w:rFonts w:hint="eastAsia"/>
        </w:rPr>
        <w:t>¬</w:t>
      </w:r>
      <w:r>
        <w:rPr>
          <w:rFonts w:hint="eastAsia"/>
        </w:rPr>
        <w:t>ний</w:t>
      </w:r>
      <w:r>
        <w:t xml:space="preserve">, </w:t>
      </w:r>
      <w:r>
        <w:rPr>
          <w:rFonts w:hint="eastAsia"/>
        </w:rPr>
        <w:t>связанных</w:t>
      </w:r>
      <w:r>
        <w:t xml:space="preserve"> </w:t>
      </w:r>
      <w:r>
        <w:rPr>
          <w:rFonts w:hint="eastAsia"/>
        </w:rPr>
        <w:t>с</w:t>
      </w:r>
      <w:r>
        <w:t xml:space="preserve"> </w:t>
      </w:r>
      <w:r>
        <w:rPr>
          <w:rFonts w:hint="eastAsia"/>
        </w:rPr>
        <w:t>выносливостью</w:t>
      </w:r>
      <w:r>
        <w:t xml:space="preserve"> </w:t>
      </w:r>
      <w:r>
        <w:rPr>
          <w:rFonts w:hint="eastAsia"/>
        </w:rPr>
        <w:t>и</w:t>
      </w:r>
      <w:r>
        <w:t xml:space="preserve"> </w:t>
      </w:r>
      <w:r>
        <w:rPr>
          <w:rFonts w:hint="eastAsia"/>
        </w:rPr>
        <w:t>быстротой</w:t>
      </w:r>
      <w:r>
        <w:t xml:space="preserve"> </w:t>
      </w:r>
      <w:r>
        <w:rPr>
          <w:rFonts w:hint="eastAsia"/>
        </w:rPr>
        <w:t>двигательных</w:t>
      </w:r>
      <w:r>
        <w:t xml:space="preserve"> </w:t>
      </w:r>
      <w:r>
        <w:rPr>
          <w:rFonts w:hint="eastAsia"/>
        </w:rPr>
        <w:t>действий</w:t>
      </w:r>
      <w:r>
        <w:t xml:space="preserve">, </w:t>
      </w:r>
      <w:r>
        <w:rPr>
          <w:rFonts w:hint="eastAsia"/>
        </w:rPr>
        <w:t>что</w:t>
      </w:r>
      <w:r>
        <w:t xml:space="preserve"> </w:t>
      </w:r>
      <w:r>
        <w:rPr>
          <w:rFonts w:hint="eastAsia"/>
        </w:rPr>
        <w:t>не</w:t>
      </w:r>
      <w:r>
        <w:t xml:space="preserve"> </w:t>
      </w:r>
      <w:r>
        <w:rPr>
          <w:rFonts w:hint="eastAsia"/>
        </w:rPr>
        <w:t>способствует</w:t>
      </w:r>
      <w:r>
        <w:t xml:space="preserve"> </w:t>
      </w:r>
      <w:r>
        <w:rPr>
          <w:rFonts w:hint="eastAsia"/>
        </w:rPr>
        <w:t>проявлению</w:t>
      </w:r>
      <w:r>
        <w:t xml:space="preserve"> </w:t>
      </w:r>
      <w:r>
        <w:rPr>
          <w:rFonts w:hint="eastAsia"/>
        </w:rPr>
        <w:t>увлеченности</w:t>
      </w:r>
      <w:r>
        <w:t xml:space="preserve"> </w:t>
      </w:r>
      <w:r>
        <w:rPr>
          <w:rFonts w:hint="eastAsia"/>
        </w:rPr>
        <w:t>двигательной</w:t>
      </w:r>
      <w:r>
        <w:t xml:space="preserve"> </w:t>
      </w:r>
      <w:r>
        <w:rPr>
          <w:rFonts w:hint="eastAsia"/>
        </w:rPr>
        <w:t>деятельностью</w:t>
      </w:r>
      <w:r>
        <w:t xml:space="preserve">, </w:t>
      </w:r>
      <w:r>
        <w:rPr>
          <w:rFonts w:hint="eastAsia"/>
        </w:rPr>
        <w:t>желания</w:t>
      </w:r>
      <w:r>
        <w:t xml:space="preserve"> </w:t>
      </w:r>
      <w:r>
        <w:rPr>
          <w:rFonts w:hint="eastAsia"/>
        </w:rPr>
        <w:t>участвовать</w:t>
      </w:r>
      <w:r>
        <w:t xml:space="preserve"> </w:t>
      </w:r>
      <w:r>
        <w:rPr>
          <w:rFonts w:hint="eastAsia"/>
        </w:rPr>
        <w:t>в</w:t>
      </w:r>
      <w:r>
        <w:t xml:space="preserve"> </w:t>
      </w:r>
      <w:r>
        <w:rPr>
          <w:rFonts w:hint="eastAsia"/>
        </w:rPr>
        <w:t>ней</w:t>
      </w:r>
      <w:r>
        <w:t>.</w:t>
      </w:r>
    </w:p>
    <w:p w14:paraId="4949D06E" w14:textId="2C5DB8A6" w:rsidR="00AA2DC5" w:rsidRPr="00AA2DC5" w:rsidRDefault="00AA2DC5" w:rsidP="00AA2DC5">
      <w:r>
        <w:rPr>
          <w:rFonts w:hint="eastAsia"/>
        </w:rPr>
        <w:t>В</w:t>
      </w:r>
      <w:r>
        <w:t xml:space="preserve"> </w:t>
      </w:r>
      <w:r>
        <w:rPr>
          <w:rFonts w:hint="eastAsia"/>
        </w:rPr>
        <w:t>среднем</w:t>
      </w:r>
      <w:r>
        <w:t xml:space="preserve"> </w:t>
      </w:r>
      <w:r>
        <w:rPr>
          <w:rFonts w:hint="eastAsia"/>
        </w:rPr>
        <w:t>дошкольном</w:t>
      </w:r>
      <w:r>
        <w:t xml:space="preserve"> </w:t>
      </w:r>
      <w:r>
        <w:rPr>
          <w:rFonts w:hint="eastAsia"/>
        </w:rPr>
        <w:t>возрасте</w:t>
      </w:r>
      <w:r>
        <w:t xml:space="preserve"> </w:t>
      </w:r>
      <w:r>
        <w:rPr>
          <w:rFonts w:hint="eastAsia"/>
        </w:rPr>
        <w:t>корреляционные</w:t>
      </w:r>
      <w:r>
        <w:t xml:space="preserve"> </w:t>
      </w:r>
      <w:r>
        <w:rPr>
          <w:rFonts w:hint="eastAsia"/>
        </w:rPr>
        <w:t>связи</w:t>
      </w:r>
      <w:r>
        <w:t xml:space="preserve"> </w:t>
      </w:r>
      <w:r>
        <w:rPr>
          <w:rFonts w:hint="eastAsia"/>
        </w:rPr>
        <w:t>изучаемых</w:t>
      </w:r>
      <w:r>
        <w:t xml:space="preserve"> </w:t>
      </w:r>
      <w:r>
        <w:rPr>
          <w:rFonts w:hint="eastAsia"/>
        </w:rPr>
        <w:t>при</w:t>
      </w:r>
      <w:r>
        <w:rPr>
          <w:rFonts w:hint="eastAsia"/>
        </w:rPr>
        <w:t>¬</w:t>
      </w:r>
      <w:r>
        <w:rPr>
          <w:rFonts w:hint="eastAsia"/>
        </w:rPr>
        <w:t>знаков</w:t>
      </w:r>
      <w:r>
        <w:t xml:space="preserve"> </w:t>
      </w:r>
      <w:r>
        <w:rPr>
          <w:rFonts w:hint="eastAsia"/>
        </w:rPr>
        <w:t>характеризуются</w:t>
      </w:r>
      <w:r>
        <w:t xml:space="preserve"> </w:t>
      </w:r>
      <w:r>
        <w:rPr>
          <w:rFonts w:hint="eastAsia"/>
        </w:rPr>
        <w:t>достоверной</w:t>
      </w:r>
      <w:r>
        <w:t xml:space="preserve"> </w:t>
      </w:r>
      <w:r>
        <w:rPr>
          <w:rFonts w:hint="eastAsia"/>
        </w:rPr>
        <w:t>величиной</w:t>
      </w:r>
      <w:r>
        <w:t xml:space="preserve"> </w:t>
      </w:r>
      <w:r>
        <w:rPr>
          <w:rFonts w:hint="eastAsia"/>
        </w:rPr>
        <w:t>в</w:t>
      </w:r>
      <w:r>
        <w:t xml:space="preserve"> </w:t>
      </w:r>
      <w:r>
        <w:rPr>
          <w:rFonts w:hint="eastAsia"/>
        </w:rPr>
        <w:t>двух</w:t>
      </w:r>
      <w:r>
        <w:t xml:space="preserve"> </w:t>
      </w:r>
      <w:r>
        <w:rPr>
          <w:rFonts w:hint="eastAsia"/>
        </w:rPr>
        <w:t>анализируемых</w:t>
      </w:r>
      <w:r>
        <w:t xml:space="preserve"> </w:t>
      </w:r>
      <w:r>
        <w:rPr>
          <w:rFonts w:hint="eastAsia"/>
        </w:rPr>
        <w:t>случа</w:t>
      </w:r>
      <w:r>
        <w:rPr>
          <w:rFonts w:hint="eastAsia"/>
        </w:rPr>
        <w:t>¬</w:t>
      </w:r>
      <w:r>
        <w:rPr>
          <w:rFonts w:hint="eastAsia"/>
        </w:rPr>
        <w:t>ях</w:t>
      </w:r>
      <w:r>
        <w:t xml:space="preserve">: </w:t>
      </w:r>
      <w:r>
        <w:rPr>
          <w:rFonts w:hint="eastAsia"/>
        </w:rPr>
        <w:t>между</w:t>
      </w:r>
      <w:r>
        <w:t xml:space="preserve"> </w:t>
      </w:r>
      <w:r>
        <w:rPr>
          <w:rFonts w:hint="eastAsia"/>
        </w:rPr>
        <w:t>показателями</w:t>
      </w:r>
      <w:r>
        <w:t xml:space="preserve"> </w:t>
      </w:r>
      <w:r>
        <w:rPr>
          <w:rFonts w:hint="eastAsia"/>
        </w:rPr>
        <w:t>самооценки</w:t>
      </w:r>
      <w:r>
        <w:t xml:space="preserve"> </w:t>
      </w:r>
      <w:r>
        <w:rPr>
          <w:rFonts w:hint="eastAsia"/>
        </w:rPr>
        <w:t>и</w:t>
      </w:r>
      <w:r>
        <w:t xml:space="preserve"> </w:t>
      </w:r>
      <w:r>
        <w:rPr>
          <w:rFonts w:hint="eastAsia"/>
        </w:rPr>
        <w:t>изучаемыми</w:t>
      </w:r>
      <w:r>
        <w:t xml:space="preserve"> </w:t>
      </w:r>
      <w:r>
        <w:rPr>
          <w:rFonts w:hint="eastAsia"/>
        </w:rPr>
        <w:t>показателями</w:t>
      </w:r>
      <w:r>
        <w:t xml:space="preserve"> </w:t>
      </w:r>
      <w:r>
        <w:rPr>
          <w:rFonts w:hint="eastAsia"/>
        </w:rPr>
        <w:t>физической</w:t>
      </w:r>
      <w:r>
        <w:t xml:space="preserve"> </w:t>
      </w:r>
      <w:r>
        <w:rPr>
          <w:rFonts w:hint="eastAsia"/>
        </w:rPr>
        <w:t>подготовленности</w:t>
      </w:r>
      <w:r>
        <w:t xml:space="preserve"> </w:t>
      </w:r>
      <w:r>
        <w:rPr>
          <w:rFonts w:hint="eastAsia"/>
        </w:rPr>
        <w:t>детей</w:t>
      </w:r>
      <w:r>
        <w:t xml:space="preserve"> (</w:t>
      </w:r>
      <w:r>
        <w:rPr>
          <w:rFonts w:hint="eastAsia"/>
        </w:rPr>
        <w:t>быстрота</w:t>
      </w:r>
      <w:r>
        <w:t xml:space="preserve">, </w:t>
      </w:r>
      <w:r>
        <w:rPr>
          <w:rFonts w:hint="eastAsia"/>
        </w:rPr>
        <w:t>скоростно</w:t>
      </w:r>
      <w:r>
        <w:t>-</w:t>
      </w:r>
      <w:r>
        <w:rPr>
          <w:rFonts w:hint="eastAsia"/>
        </w:rPr>
        <w:t>силовые</w:t>
      </w:r>
      <w:r>
        <w:t xml:space="preserve"> </w:t>
      </w:r>
      <w:r>
        <w:rPr>
          <w:rFonts w:hint="eastAsia"/>
        </w:rPr>
        <w:t>способности</w:t>
      </w:r>
      <w:r>
        <w:t xml:space="preserve">, </w:t>
      </w:r>
      <w:r>
        <w:rPr>
          <w:rFonts w:hint="eastAsia"/>
        </w:rPr>
        <w:t>ловкость</w:t>
      </w:r>
      <w:r>
        <w:t xml:space="preserve">, </w:t>
      </w:r>
      <w:r>
        <w:rPr>
          <w:rFonts w:hint="eastAsia"/>
        </w:rPr>
        <w:t>выносливость</w:t>
      </w:r>
      <w:r>
        <w:t xml:space="preserve">), </w:t>
      </w:r>
      <w:r>
        <w:rPr>
          <w:rFonts w:hint="eastAsia"/>
        </w:rPr>
        <w:t>а</w:t>
      </w:r>
      <w:r>
        <w:t xml:space="preserve"> </w:t>
      </w:r>
      <w:r>
        <w:rPr>
          <w:rFonts w:hint="eastAsia"/>
        </w:rPr>
        <w:t>также</w:t>
      </w:r>
      <w:r>
        <w:t xml:space="preserve"> </w:t>
      </w:r>
      <w:r>
        <w:rPr>
          <w:rFonts w:hint="eastAsia"/>
        </w:rPr>
        <w:t>между</w:t>
      </w:r>
      <w:r>
        <w:t xml:space="preserve"> </w:t>
      </w:r>
      <w:r>
        <w:rPr>
          <w:rFonts w:hint="eastAsia"/>
        </w:rPr>
        <w:t>показателями</w:t>
      </w:r>
      <w:r>
        <w:t xml:space="preserve"> </w:t>
      </w:r>
      <w:r>
        <w:rPr>
          <w:rFonts w:hint="eastAsia"/>
        </w:rPr>
        <w:t>творчества</w:t>
      </w:r>
      <w:r>
        <w:t xml:space="preserve"> </w:t>
      </w:r>
      <w:r>
        <w:rPr>
          <w:rFonts w:hint="eastAsia"/>
        </w:rPr>
        <w:t>и</w:t>
      </w:r>
      <w:r>
        <w:t xml:space="preserve"> </w:t>
      </w:r>
      <w:r>
        <w:rPr>
          <w:rFonts w:hint="eastAsia"/>
        </w:rPr>
        <w:t>изучаемыми</w:t>
      </w:r>
      <w:r>
        <w:t xml:space="preserve"> </w:t>
      </w:r>
      <w:r>
        <w:rPr>
          <w:rFonts w:hint="eastAsia"/>
        </w:rPr>
        <w:t>показа</w:t>
      </w:r>
      <w:r>
        <w:rPr>
          <w:rFonts w:hint="eastAsia"/>
        </w:rPr>
        <w:t>¬</w:t>
      </w:r>
      <w:r>
        <w:rPr>
          <w:rFonts w:hint="eastAsia"/>
        </w:rPr>
        <w:t>телями</w:t>
      </w:r>
      <w:r>
        <w:t xml:space="preserve"> </w:t>
      </w:r>
      <w:r>
        <w:rPr>
          <w:rFonts w:hint="eastAsia"/>
        </w:rPr>
        <w:t>физической</w:t>
      </w:r>
      <w:r>
        <w:t xml:space="preserve"> </w:t>
      </w:r>
      <w:r>
        <w:rPr>
          <w:rFonts w:hint="eastAsia"/>
        </w:rPr>
        <w:t>подготовленности</w:t>
      </w:r>
      <w:r>
        <w:t xml:space="preserve">. </w:t>
      </w:r>
      <w:r>
        <w:rPr>
          <w:rFonts w:hint="eastAsia"/>
        </w:rPr>
        <w:t>Количество</w:t>
      </w:r>
      <w:r>
        <w:t xml:space="preserve"> </w:t>
      </w:r>
      <w:r>
        <w:rPr>
          <w:rFonts w:hint="eastAsia"/>
        </w:rPr>
        <w:t>достоверно</w:t>
      </w:r>
      <w:r>
        <w:t xml:space="preserve"> </w:t>
      </w:r>
      <w:r>
        <w:rPr>
          <w:rFonts w:hint="eastAsia"/>
        </w:rPr>
        <w:t>значимых</w:t>
      </w:r>
      <w:r>
        <w:t xml:space="preserve"> </w:t>
      </w:r>
      <w:r>
        <w:rPr>
          <w:rFonts w:hint="eastAsia"/>
        </w:rPr>
        <w:t>связей</w:t>
      </w:r>
      <w:r>
        <w:t xml:space="preserve"> </w:t>
      </w:r>
      <w:r>
        <w:rPr>
          <w:rFonts w:hint="eastAsia"/>
        </w:rPr>
        <w:t>между</w:t>
      </w:r>
      <w:r>
        <w:t xml:space="preserve"> </w:t>
      </w:r>
      <w:r>
        <w:rPr>
          <w:rFonts w:hint="eastAsia"/>
        </w:rPr>
        <w:t>мотивационной</w:t>
      </w:r>
      <w:r>
        <w:t xml:space="preserve"> </w:t>
      </w:r>
      <w:r>
        <w:rPr>
          <w:rFonts w:hint="eastAsia"/>
        </w:rPr>
        <w:t>готовностью</w:t>
      </w:r>
      <w:r>
        <w:t xml:space="preserve"> </w:t>
      </w:r>
      <w:r>
        <w:rPr>
          <w:rFonts w:hint="eastAsia"/>
        </w:rPr>
        <w:t>к</w:t>
      </w:r>
      <w:r>
        <w:t xml:space="preserve"> </w:t>
      </w:r>
      <w:r>
        <w:rPr>
          <w:rFonts w:hint="eastAsia"/>
        </w:rPr>
        <w:t>двигательной</w:t>
      </w:r>
      <w:r>
        <w:t xml:space="preserve"> </w:t>
      </w:r>
      <w:r>
        <w:rPr>
          <w:rFonts w:hint="eastAsia"/>
        </w:rPr>
        <w:t>деятельности</w:t>
      </w:r>
      <w:r>
        <w:t xml:space="preserve"> </w:t>
      </w:r>
      <w:r>
        <w:rPr>
          <w:rFonts w:hint="eastAsia"/>
        </w:rPr>
        <w:t>и</w:t>
      </w:r>
      <w:r>
        <w:t xml:space="preserve"> </w:t>
      </w:r>
      <w:r>
        <w:rPr>
          <w:rFonts w:hint="eastAsia"/>
        </w:rPr>
        <w:t>показате</w:t>
      </w:r>
      <w:r>
        <w:rPr>
          <w:rFonts w:hint="eastAsia"/>
        </w:rPr>
        <w:t>¬</w:t>
      </w:r>
      <w:r>
        <w:rPr>
          <w:rFonts w:hint="eastAsia"/>
        </w:rPr>
        <w:t>лями</w:t>
      </w:r>
      <w:r>
        <w:t xml:space="preserve"> </w:t>
      </w:r>
      <w:r>
        <w:rPr>
          <w:rFonts w:hint="eastAsia"/>
        </w:rPr>
        <w:t>физической</w:t>
      </w:r>
      <w:r>
        <w:t xml:space="preserve"> </w:t>
      </w:r>
      <w:r>
        <w:rPr>
          <w:rFonts w:hint="eastAsia"/>
        </w:rPr>
        <w:t>подготовленности</w:t>
      </w:r>
      <w:r>
        <w:t xml:space="preserve"> </w:t>
      </w:r>
      <w:r>
        <w:rPr>
          <w:rFonts w:hint="eastAsia"/>
        </w:rPr>
        <w:t>дошкольников</w:t>
      </w:r>
      <w:r>
        <w:t xml:space="preserve"> </w:t>
      </w:r>
      <w:r>
        <w:rPr>
          <w:rFonts w:hint="eastAsia"/>
        </w:rPr>
        <w:t>возрастает</w:t>
      </w:r>
      <w:r>
        <w:t xml:space="preserve">, </w:t>
      </w:r>
      <w:r>
        <w:rPr>
          <w:rFonts w:hint="eastAsia"/>
        </w:rPr>
        <w:t>и</w:t>
      </w:r>
      <w:r>
        <w:t xml:space="preserve"> </w:t>
      </w:r>
      <w:r>
        <w:rPr>
          <w:rFonts w:hint="eastAsia"/>
        </w:rPr>
        <w:t>только</w:t>
      </w:r>
      <w:r>
        <w:t xml:space="preserve"> </w:t>
      </w:r>
      <w:r>
        <w:rPr>
          <w:rFonts w:hint="eastAsia"/>
        </w:rPr>
        <w:t>в</w:t>
      </w:r>
      <w:r>
        <w:t xml:space="preserve"> </w:t>
      </w:r>
      <w:r>
        <w:rPr>
          <w:rFonts w:hint="eastAsia"/>
        </w:rPr>
        <w:t>од</w:t>
      </w:r>
      <w:r>
        <w:rPr>
          <w:rFonts w:hint="eastAsia"/>
        </w:rPr>
        <w:t>¬</w:t>
      </w:r>
      <w:r>
        <w:rPr>
          <w:rFonts w:hint="eastAsia"/>
        </w:rPr>
        <w:t>ном</w:t>
      </w:r>
      <w:r>
        <w:t xml:space="preserve"> </w:t>
      </w:r>
      <w:r>
        <w:rPr>
          <w:rFonts w:hint="eastAsia"/>
        </w:rPr>
        <w:t>случае</w:t>
      </w:r>
      <w:r>
        <w:t xml:space="preserve"> </w:t>
      </w:r>
      <w:r>
        <w:rPr>
          <w:rFonts w:hint="eastAsia"/>
        </w:rPr>
        <w:t>такая</w:t>
      </w:r>
      <w:r>
        <w:t xml:space="preserve"> </w:t>
      </w:r>
      <w:r>
        <w:rPr>
          <w:rFonts w:hint="eastAsia"/>
        </w:rPr>
        <w:t>связь</w:t>
      </w:r>
      <w:r>
        <w:t xml:space="preserve"> </w:t>
      </w:r>
      <w:r>
        <w:rPr>
          <w:rFonts w:hint="eastAsia"/>
        </w:rPr>
        <w:t>не</w:t>
      </w:r>
      <w:r>
        <w:t xml:space="preserve"> </w:t>
      </w:r>
      <w:r>
        <w:rPr>
          <w:rFonts w:hint="eastAsia"/>
        </w:rPr>
        <w:t>имеет</w:t>
      </w:r>
      <w:r>
        <w:t xml:space="preserve"> </w:t>
      </w:r>
      <w:r>
        <w:rPr>
          <w:rFonts w:hint="eastAsia"/>
        </w:rPr>
        <w:t>достоверной</w:t>
      </w:r>
      <w:r>
        <w:t xml:space="preserve"> </w:t>
      </w:r>
      <w:r>
        <w:rPr>
          <w:rFonts w:hint="eastAsia"/>
        </w:rPr>
        <w:t>величины</w:t>
      </w:r>
      <w:r>
        <w:t xml:space="preserve">: </w:t>
      </w:r>
      <w:r>
        <w:rPr>
          <w:rFonts w:hint="eastAsia"/>
        </w:rPr>
        <w:t>между</w:t>
      </w:r>
      <w:r>
        <w:t xml:space="preserve"> </w:t>
      </w:r>
      <w:r>
        <w:rPr>
          <w:rFonts w:hint="eastAsia"/>
        </w:rPr>
        <w:t>показателями</w:t>
      </w:r>
      <w:r>
        <w:t xml:space="preserve"> </w:t>
      </w:r>
      <w:r>
        <w:rPr>
          <w:rFonts w:hint="eastAsia"/>
        </w:rPr>
        <w:t>мо</w:t>
      </w:r>
      <w:r>
        <w:rPr>
          <w:rFonts w:hint="eastAsia"/>
        </w:rPr>
        <w:t>¬</w:t>
      </w:r>
      <w:r>
        <w:rPr>
          <w:rFonts w:hint="eastAsia"/>
        </w:rPr>
        <w:t>тивационной</w:t>
      </w:r>
      <w:r>
        <w:t xml:space="preserve"> </w:t>
      </w:r>
      <w:r>
        <w:rPr>
          <w:rFonts w:hint="eastAsia"/>
        </w:rPr>
        <w:t>готовности</w:t>
      </w:r>
      <w:r>
        <w:t xml:space="preserve"> </w:t>
      </w:r>
      <w:r>
        <w:rPr>
          <w:rFonts w:hint="eastAsia"/>
        </w:rPr>
        <w:t>к</w:t>
      </w:r>
      <w:r>
        <w:t xml:space="preserve"> </w:t>
      </w:r>
      <w:r>
        <w:rPr>
          <w:rFonts w:hint="eastAsia"/>
        </w:rPr>
        <w:t>двигательной</w:t>
      </w:r>
      <w:r>
        <w:t xml:space="preserve"> </w:t>
      </w:r>
      <w:r>
        <w:rPr>
          <w:rFonts w:hint="eastAsia"/>
        </w:rPr>
        <w:t>деятельности</w:t>
      </w:r>
      <w:r>
        <w:t xml:space="preserve"> </w:t>
      </w:r>
      <w:r>
        <w:rPr>
          <w:rFonts w:hint="eastAsia"/>
        </w:rPr>
        <w:t>и</w:t>
      </w:r>
      <w:r>
        <w:t xml:space="preserve"> </w:t>
      </w:r>
      <w:r>
        <w:rPr>
          <w:rFonts w:hint="eastAsia"/>
        </w:rPr>
        <w:t>показателями</w:t>
      </w:r>
      <w:r>
        <w:t xml:space="preserve"> </w:t>
      </w:r>
      <w:r>
        <w:rPr>
          <w:rFonts w:hint="eastAsia"/>
        </w:rPr>
        <w:t>скорости</w:t>
      </w:r>
      <w:r>
        <w:t xml:space="preserve">. </w:t>
      </w:r>
      <w:r>
        <w:rPr>
          <w:rFonts w:hint="eastAsia"/>
        </w:rPr>
        <w:t>Результаты</w:t>
      </w:r>
      <w:r>
        <w:t xml:space="preserve"> </w:t>
      </w:r>
      <w:r>
        <w:rPr>
          <w:rFonts w:hint="eastAsia"/>
        </w:rPr>
        <w:t>в</w:t>
      </w:r>
      <w:r>
        <w:t xml:space="preserve"> </w:t>
      </w:r>
      <w:r>
        <w:rPr>
          <w:rFonts w:hint="eastAsia"/>
        </w:rPr>
        <w:t>упражнениях</w:t>
      </w:r>
      <w:r>
        <w:t xml:space="preserve"> </w:t>
      </w:r>
      <w:r>
        <w:rPr>
          <w:rFonts w:hint="eastAsia"/>
        </w:rPr>
        <w:t>скоростного</w:t>
      </w:r>
      <w:r>
        <w:t xml:space="preserve"> </w:t>
      </w:r>
      <w:r>
        <w:rPr>
          <w:rFonts w:hint="eastAsia"/>
        </w:rPr>
        <w:t>характера</w:t>
      </w:r>
      <w:r>
        <w:t xml:space="preserve"> </w:t>
      </w:r>
      <w:r>
        <w:rPr>
          <w:rFonts w:hint="eastAsia"/>
        </w:rPr>
        <w:t>и</w:t>
      </w:r>
      <w:r>
        <w:t xml:space="preserve"> </w:t>
      </w:r>
      <w:r>
        <w:rPr>
          <w:rFonts w:hint="eastAsia"/>
        </w:rPr>
        <w:t>в</w:t>
      </w:r>
      <w:r>
        <w:t xml:space="preserve"> </w:t>
      </w:r>
      <w:r>
        <w:rPr>
          <w:rFonts w:hint="eastAsia"/>
        </w:rPr>
        <w:t>этом</w:t>
      </w:r>
      <w:r>
        <w:t xml:space="preserve"> </w:t>
      </w:r>
      <w:r>
        <w:rPr>
          <w:rFonts w:hint="eastAsia"/>
        </w:rPr>
        <w:t>возрасте</w:t>
      </w:r>
      <w:r>
        <w:t xml:space="preserve"> </w:t>
      </w:r>
      <w:r>
        <w:rPr>
          <w:rFonts w:hint="eastAsia"/>
        </w:rPr>
        <w:t>определяют</w:t>
      </w:r>
      <w:r>
        <w:t xml:space="preserve"> </w:t>
      </w:r>
      <w:r>
        <w:rPr>
          <w:rFonts w:hint="eastAsia"/>
        </w:rPr>
        <w:t>возможность</w:t>
      </w:r>
      <w:r>
        <w:t xml:space="preserve"> </w:t>
      </w:r>
      <w:r>
        <w:rPr>
          <w:rFonts w:hint="eastAsia"/>
        </w:rPr>
        <w:t>и</w:t>
      </w:r>
      <w:r>
        <w:t xml:space="preserve"> </w:t>
      </w:r>
      <w:r>
        <w:rPr>
          <w:rFonts w:hint="eastAsia"/>
        </w:rPr>
        <w:t>желание</w:t>
      </w:r>
      <w:r>
        <w:t xml:space="preserve"> </w:t>
      </w:r>
      <w:r>
        <w:rPr>
          <w:rFonts w:hint="eastAsia"/>
        </w:rPr>
        <w:t>детей</w:t>
      </w:r>
      <w:r>
        <w:t xml:space="preserve"> </w:t>
      </w:r>
      <w:r>
        <w:rPr>
          <w:rFonts w:hint="eastAsia"/>
        </w:rPr>
        <w:t>заниматься</w:t>
      </w:r>
      <w:r>
        <w:t xml:space="preserve"> </w:t>
      </w:r>
      <w:r>
        <w:rPr>
          <w:rFonts w:hint="eastAsia"/>
        </w:rPr>
        <w:t>двигательной</w:t>
      </w:r>
      <w:r>
        <w:t xml:space="preserve"> </w:t>
      </w:r>
      <w:r>
        <w:rPr>
          <w:rFonts w:hint="eastAsia"/>
        </w:rPr>
        <w:t>деятельностью</w:t>
      </w:r>
      <w:r>
        <w:t>.</w:t>
      </w:r>
    </w:p>
    <w:sectPr w:rsidR="00AA2DC5" w:rsidRPr="00AA2DC5" w:rsidSect="002A18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5C96" w14:textId="77777777" w:rsidR="002A18F8" w:rsidRDefault="002A18F8">
      <w:pPr>
        <w:spacing w:after="0" w:line="240" w:lineRule="auto"/>
      </w:pPr>
      <w:r>
        <w:separator/>
      </w:r>
    </w:p>
  </w:endnote>
  <w:endnote w:type="continuationSeparator" w:id="0">
    <w:p w14:paraId="1827E3EF" w14:textId="77777777" w:rsidR="002A18F8" w:rsidRDefault="002A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C289" w14:textId="77777777" w:rsidR="002A18F8" w:rsidRDefault="002A18F8"/>
    <w:p w14:paraId="6487FFDF" w14:textId="77777777" w:rsidR="002A18F8" w:rsidRDefault="002A18F8"/>
    <w:p w14:paraId="507002D3" w14:textId="77777777" w:rsidR="002A18F8" w:rsidRDefault="002A18F8"/>
    <w:p w14:paraId="7429394F" w14:textId="77777777" w:rsidR="002A18F8" w:rsidRDefault="002A18F8"/>
    <w:p w14:paraId="6C8871AD" w14:textId="77777777" w:rsidR="002A18F8" w:rsidRDefault="002A18F8"/>
    <w:p w14:paraId="497DDBEE" w14:textId="77777777" w:rsidR="002A18F8" w:rsidRDefault="002A18F8"/>
    <w:p w14:paraId="7C6B0A74" w14:textId="77777777" w:rsidR="002A18F8" w:rsidRDefault="002A18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106C14" wp14:editId="2C0F15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B143" w14:textId="77777777" w:rsidR="002A18F8" w:rsidRDefault="002A18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106C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56B143" w14:textId="77777777" w:rsidR="002A18F8" w:rsidRDefault="002A18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7D11E8" w14:textId="77777777" w:rsidR="002A18F8" w:rsidRDefault="002A18F8"/>
    <w:p w14:paraId="2624BE3C" w14:textId="77777777" w:rsidR="002A18F8" w:rsidRDefault="002A18F8"/>
    <w:p w14:paraId="6AA2CC2D" w14:textId="77777777" w:rsidR="002A18F8" w:rsidRDefault="002A18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BABDB4" wp14:editId="6C0C89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67AFE" w14:textId="77777777" w:rsidR="002A18F8" w:rsidRDefault="002A18F8"/>
                          <w:p w14:paraId="32494302" w14:textId="77777777" w:rsidR="002A18F8" w:rsidRDefault="002A18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ABD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267AFE" w14:textId="77777777" w:rsidR="002A18F8" w:rsidRDefault="002A18F8"/>
                    <w:p w14:paraId="32494302" w14:textId="77777777" w:rsidR="002A18F8" w:rsidRDefault="002A18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FC606" w14:textId="77777777" w:rsidR="002A18F8" w:rsidRDefault="002A18F8"/>
    <w:p w14:paraId="7ADC8854" w14:textId="77777777" w:rsidR="002A18F8" w:rsidRDefault="002A18F8">
      <w:pPr>
        <w:rPr>
          <w:sz w:val="2"/>
          <w:szCs w:val="2"/>
        </w:rPr>
      </w:pPr>
    </w:p>
    <w:p w14:paraId="7966E88A" w14:textId="77777777" w:rsidR="002A18F8" w:rsidRDefault="002A18F8"/>
    <w:p w14:paraId="7BF3E7CC" w14:textId="77777777" w:rsidR="002A18F8" w:rsidRDefault="002A18F8">
      <w:pPr>
        <w:spacing w:after="0" w:line="240" w:lineRule="auto"/>
      </w:pPr>
    </w:p>
  </w:footnote>
  <w:footnote w:type="continuationSeparator" w:id="0">
    <w:p w14:paraId="0AC7731C" w14:textId="77777777" w:rsidR="002A18F8" w:rsidRDefault="002A1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8F8"/>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16563</TotalTime>
  <Pages>4</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2547</cp:revision>
  <cp:lastPrinted>2009-02-06T05:36:00Z</cp:lastPrinted>
  <dcterms:created xsi:type="dcterms:W3CDTF">2024-04-09T10:20:00Z</dcterms:created>
  <dcterms:modified xsi:type="dcterms:W3CDTF">2024-04-29T10:13:00Z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