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5476" w14:textId="5569EF38" w:rsidR="00DE7E6B" w:rsidRDefault="00FB2B84" w:rsidP="00FB2B84">
      <w:r w:rsidRPr="00FB2B84">
        <w:rPr>
          <w:rFonts w:hint="eastAsia"/>
        </w:rPr>
        <w:t>Булгару</w:t>
      </w:r>
      <w:r w:rsidRPr="00FB2B84">
        <w:t xml:space="preserve"> </w:t>
      </w:r>
      <w:r w:rsidRPr="00FB2B84">
        <w:rPr>
          <w:rFonts w:hint="eastAsia"/>
        </w:rPr>
        <w:t>Дмитрий</w:t>
      </w:r>
      <w:r w:rsidRPr="00FB2B84">
        <w:t xml:space="preserve"> </w:t>
      </w:r>
      <w:r w:rsidRPr="00FB2B84">
        <w:rPr>
          <w:rFonts w:hint="eastAsia"/>
        </w:rPr>
        <w:t>Игоревич</w:t>
      </w:r>
      <w:r>
        <w:t xml:space="preserve"> </w:t>
      </w:r>
      <w:r w:rsidRPr="00FB2B84">
        <w:rPr>
          <w:rFonts w:hint="eastAsia"/>
        </w:rPr>
        <w:t>Эволюция</w:t>
      </w:r>
      <w:r w:rsidRPr="00FB2B84">
        <w:t xml:space="preserve"> </w:t>
      </w:r>
      <w:r w:rsidRPr="00FB2B84">
        <w:rPr>
          <w:rFonts w:hint="eastAsia"/>
        </w:rPr>
        <w:t>внешней</w:t>
      </w:r>
      <w:r w:rsidRPr="00FB2B84">
        <w:t xml:space="preserve"> </w:t>
      </w:r>
      <w:r w:rsidRPr="00FB2B84">
        <w:rPr>
          <w:rFonts w:hint="eastAsia"/>
        </w:rPr>
        <w:t>политики</w:t>
      </w:r>
      <w:r w:rsidRPr="00FB2B84">
        <w:t xml:space="preserve"> </w:t>
      </w:r>
      <w:r w:rsidRPr="00FB2B84">
        <w:rPr>
          <w:rFonts w:hint="eastAsia"/>
        </w:rPr>
        <w:t>США</w:t>
      </w:r>
      <w:r w:rsidRPr="00FB2B84">
        <w:t xml:space="preserve"> </w:t>
      </w:r>
      <w:r w:rsidRPr="00FB2B84">
        <w:rPr>
          <w:rFonts w:hint="eastAsia"/>
        </w:rPr>
        <w:t>на</w:t>
      </w:r>
      <w:r w:rsidRPr="00FB2B84">
        <w:t xml:space="preserve"> </w:t>
      </w:r>
      <w:r w:rsidRPr="00FB2B84">
        <w:rPr>
          <w:rFonts w:hint="eastAsia"/>
        </w:rPr>
        <w:t>Ближнем</w:t>
      </w:r>
      <w:r w:rsidRPr="00FB2B84">
        <w:t xml:space="preserve"> </w:t>
      </w:r>
      <w:r w:rsidRPr="00FB2B84">
        <w:rPr>
          <w:rFonts w:hint="eastAsia"/>
        </w:rPr>
        <w:t>и</w:t>
      </w:r>
      <w:r w:rsidRPr="00FB2B84">
        <w:t xml:space="preserve"> </w:t>
      </w:r>
      <w:r w:rsidRPr="00FB2B84">
        <w:rPr>
          <w:rFonts w:hint="eastAsia"/>
        </w:rPr>
        <w:t>Среднем</w:t>
      </w:r>
      <w:r w:rsidRPr="00FB2B84">
        <w:t xml:space="preserve"> </w:t>
      </w:r>
      <w:r w:rsidRPr="00FB2B84">
        <w:rPr>
          <w:rFonts w:hint="eastAsia"/>
        </w:rPr>
        <w:t>Востоке</w:t>
      </w:r>
      <w:r w:rsidRPr="00FB2B84">
        <w:t xml:space="preserve"> </w:t>
      </w:r>
      <w:r w:rsidRPr="00FB2B84">
        <w:rPr>
          <w:rFonts w:hint="eastAsia"/>
        </w:rPr>
        <w:t>в</w:t>
      </w:r>
      <w:r w:rsidRPr="00FB2B84">
        <w:t xml:space="preserve"> </w:t>
      </w:r>
      <w:r w:rsidRPr="00FB2B84">
        <w:rPr>
          <w:rFonts w:hint="eastAsia"/>
        </w:rPr>
        <w:t>отношении</w:t>
      </w:r>
      <w:r w:rsidRPr="00FB2B84">
        <w:t xml:space="preserve"> </w:t>
      </w:r>
      <w:r w:rsidRPr="00FB2B84">
        <w:rPr>
          <w:rFonts w:hint="eastAsia"/>
        </w:rPr>
        <w:t>Сирии</w:t>
      </w:r>
      <w:r w:rsidRPr="00FB2B84">
        <w:t xml:space="preserve"> </w:t>
      </w:r>
      <w:r w:rsidRPr="00FB2B84">
        <w:rPr>
          <w:rFonts w:hint="eastAsia"/>
        </w:rPr>
        <w:t>и</w:t>
      </w:r>
      <w:r w:rsidRPr="00FB2B84">
        <w:t xml:space="preserve"> </w:t>
      </w:r>
      <w:r w:rsidRPr="00FB2B84">
        <w:rPr>
          <w:rFonts w:hint="eastAsia"/>
        </w:rPr>
        <w:t>Ирана</w:t>
      </w:r>
      <w:r w:rsidRPr="00FB2B84">
        <w:t xml:space="preserve"> (1945-2016 </w:t>
      </w:r>
      <w:r w:rsidRPr="00FB2B84">
        <w:rPr>
          <w:rFonts w:hint="eastAsia"/>
        </w:rPr>
        <w:t>гг</w:t>
      </w:r>
      <w:r w:rsidRPr="00FB2B84">
        <w:t>.)</w:t>
      </w:r>
    </w:p>
    <w:p w14:paraId="749A0A5C" w14:textId="77777777" w:rsidR="00FB2B84" w:rsidRDefault="00FB2B84" w:rsidP="00FB2B84">
      <w:r>
        <w:rPr>
          <w:rFonts w:hint="eastAsia"/>
        </w:rPr>
        <w:t>ОГЛАВЛЕНИЕ</w:t>
      </w:r>
      <w:r>
        <w:t xml:space="preserve"> </w:t>
      </w:r>
      <w:r>
        <w:rPr>
          <w:rFonts w:hint="eastAsia"/>
        </w:rPr>
        <w:t>ДИССЕРТАЦИИ</w:t>
      </w:r>
    </w:p>
    <w:p w14:paraId="548C6375" w14:textId="77777777" w:rsidR="00FB2B84" w:rsidRDefault="00FB2B84" w:rsidP="00FB2B84">
      <w:r>
        <w:rPr>
          <w:rFonts w:hint="eastAsia"/>
        </w:rPr>
        <w:t>кандидат</w:t>
      </w:r>
      <w:r>
        <w:t xml:space="preserve"> </w:t>
      </w:r>
      <w:r>
        <w:rPr>
          <w:rFonts w:hint="eastAsia"/>
        </w:rPr>
        <w:t>наук</w:t>
      </w:r>
      <w:r>
        <w:t xml:space="preserve"> </w:t>
      </w:r>
      <w:r>
        <w:rPr>
          <w:rFonts w:hint="eastAsia"/>
        </w:rPr>
        <w:t>Булгару</w:t>
      </w:r>
      <w:r>
        <w:t xml:space="preserve"> </w:t>
      </w:r>
      <w:r>
        <w:rPr>
          <w:rFonts w:hint="eastAsia"/>
        </w:rPr>
        <w:t>Дмитрий</w:t>
      </w:r>
      <w:r>
        <w:t xml:space="preserve"> </w:t>
      </w:r>
      <w:r>
        <w:rPr>
          <w:rFonts w:hint="eastAsia"/>
        </w:rPr>
        <w:t>Игоревич</w:t>
      </w:r>
    </w:p>
    <w:p w14:paraId="28D0590C" w14:textId="77777777" w:rsidR="00FB2B84" w:rsidRDefault="00FB2B84" w:rsidP="00FB2B84">
      <w:r>
        <w:rPr>
          <w:rFonts w:hint="eastAsia"/>
        </w:rPr>
        <w:t>Введение</w:t>
      </w:r>
    </w:p>
    <w:p w14:paraId="5BF4D728" w14:textId="77777777" w:rsidR="00FB2B84" w:rsidRDefault="00FB2B84" w:rsidP="00FB2B84"/>
    <w:p w14:paraId="5AEF0367" w14:textId="77777777" w:rsidR="00FB2B84" w:rsidRDefault="00FB2B84" w:rsidP="00FB2B84">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внешней</w:t>
      </w:r>
      <w:r>
        <w:t xml:space="preserve"> </w:t>
      </w:r>
      <w:r>
        <w:rPr>
          <w:rFonts w:hint="eastAsia"/>
        </w:rPr>
        <w:t>политики</w:t>
      </w:r>
      <w:r>
        <w:t xml:space="preserve"> </w:t>
      </w:r>
      <w:r>
        <w:rPr>
          <w:rFonts w:hint="eastAsia"/>
        </w:rPr>
        <w:t>США</w:t>
      </w:r>
      <w:r>
        <w:t xml:space="preserve"> </w:t>
      </w:r>
      <w:r>
        <w:rPr>
          <w:rFonts w:hint="eastAsia"/>
        </w:rPr>
        <w:t>на</w:t>
      </w:r>
      <w:r>
        <w:t xml:space="preserve"> </w:t>
      </w:r>
      <w:r>
        <w:rPr>
          <w:rFonts w:hint="eastAsia"/>
        </w:rPr>
        <w:t>Ближнем</w:t>
      </w:r>
      <w:r>
        <w:t xml:space="preserve"> </w:t>
      </w:r>
      <w:r>
        <w:rPr>
          <w:rFonts w:hint="eastAsia"/>
        </w:rPr>
        <w:t>Востоке</w:t>
      </w:r>
      <w:r>
        <w:t xml:space="preserve"> </w:t>
      </w:r>
      <w:r>
        <w:rPr>
          <w:rFonts w:hint="eastAsia"/>
        </w:rPr>
        <w:t>во</w:t>
      </w:r>
      <w:r>
        <w:t xml:space="preserve"> </w:t>
      </w:r>
      <w:r>
        <w:rPr>
          <w:rFonts w:hint="eastAsia"/>
        </w:rPr>
        <w:t>второй</w:t>
      </w:r>
      <w:r>
        <w:t xml:space="preserve"> </w:t>
      </w:r>
      <w:r>
        <w:rPr>
          <w:rFonts w:hint="eastAsia"/>
        </w:rPr>
        <w:t>половине</w:t>
      </w:r>
      <w:r>
        <w:t xml:space="preserve"> XX </w:t>
      </w:r>
      <w:r>
        <w:rPr>
          <w:rFonts w:hint="eastAsia"/>
        </w:rPr>
        <w:t>и</w:t>
      </w:r>
      <w:r>
        <w:t xml:space="preserve"> </w:t>
      </w:r>
      <w:r>
        <w:rPr>
          <w:rFonts w:hint="eastAsia"/>
        </w:rPr>
        <w:t>в</w:t>
      </w:r>
      <w:r>
        <w:t xml:space="preserve"> </w:t>
      </w:r>
      <w:r>
        <w:rPr>
          <w:rFonts w:hint="eastAsia"/>
        </w:rPr>
        <w:t>начале</w:t>
      </w:r>
      <w:r>
        <w:t xml:space="preserve"> XXI </w:t>
      </w:r>
      <w:r>
        <w:rPr>
          <w:rFonts w:hint="eastAsia"/>
        </w:rPr>
        <w:t>века</w:t>
      </w:r>
    </w:p>
    <w:p w14:paraId="1E627983" w14:textId="77777777" w:rsidR="00FB2B84" w:rsidRDefault="00FB2B84" w:rsidP="00FB2B84"/>
    <w:p w14:paraId="42DC4A11" w14:textId="77777777" w:rsidR="00FB2B84" w:rsidRDefault="00FB2B84" w:rsidP="00FB2B84">
      <w:r>
        <w:t xml:space="preserve">1.1 </w:t>
      </w:r>
      <w:r>
        <w:rPr>
          <w:rFonts w:hint="eastAsia"/>
        </w:rPr>
        <w:t>Исторические</w:t>
      </w:r>
      <w:r>
        <w:t xml:space="preserve"> </w:t>
      </w:r>
      <w:r>
        <w:rPr>
          <w:rFonts w:hint="eastAsia"/>
        </w:rPr>
        <w:t>аспекты</w:t>
      </w:r>
      <w:r>
        <w:t xml:space="preserve"> </w:t>
      </w:r>
      <w:r>
        <w:rPr>
          <w:rFonts w:hint="eastAsia"/>
        </w:rPr>
        <w:t>внешней</w:t>
      </w:r>
      <w:r>
        <w:t xml:space="preserve"> </w:t>
      </w:r>
      <w:r>
        <w:rPr>
          <w:rFonts w:hint="eastAsia"/>
        </w:rPr>
        <w:t>политики</w:t>
      </w:r>
      <w:r>
        <w:t xml:space="preserve"> </w:t>
      </w:r>
      <w:r>
        <w:rPr>
          <w:rFonts w:hint="eastAsia"/>
        </w:rPr>
        <w:t>США</w:t>
      </w:r>
      <w:r>
        <w:t xml:space="preserve"> </w:t>
      </w:r>
      <w:r>
        <w:rPr>
          <w:rFonts w:hint="eastAsia"/>
        </w:rPr>
        <w:t>на</w:t>
      </w:r>
      <w:r>
        <w:t xml:space="preserve"> </w:t>
      </w:r>
      <w:r>
        <w:rPr>
          <w:rFonts w:hint="eastAsia"/>
        </w:rPr>
        <w:t>Ближнем</w:t>
      </w:r>
      <w:r>
        <w:t xml:space="preserve"> </w:t>
      </w:r>
      <w:r>
        <w:rPr>
          <w:rFonts w:hint="eastAsia"/>
        </w:rPr>
        <w:t>и</w:t>
      </w:r>
      <w:r>
        <w:t xml:space="preserve"> </w:t>
      </w:r>
      <w:r>
        <w:rPr>
          <w:rFonts w:hint="eastAsia"/>
        </w:rPr>
        <w:t>Среднем</w:t>
      </w:r>
      <w:r>
        <w:t xml:space="preserve"> </w:t>
      </w:r>
      <w:r>
        <w:rPr>
          <w:rFonts w:hint="eastAsia"/>
        </w:rPr>
        <w:t>Востоке</w:t>
      </w:r>
      <w:r>
        <w:t xml:space="preserve"> </w:t>
      </w:r>
      <w:r>
        <w:rPr>
          <w:rFonts w:hint="eastAsia"/>
        </w:rPr>
        <w:t>в</w:t>
      </w:r>
      <w:r>
        <w:t xml:space="preserve"> </w:t>
      </w:r>
      <w:r>
        <w:rPr>
          <w:rFonts w:hint="eastAsia"/>
        </w:rPr>
        <w:t>период</w:t>
      </w:r>
      <w:r>
        <w:t xml:space="preserve"> </w:t>
      </w:r>
      <w:r>
        <w:rPr>
          <w:rFonts w:hint="eastAsia"/>
        </w:rPr>
        <w:t>с</w:t>
      </w:r>
      <w:r>
        <w:t xml:space="preserve"> 1945 </w:t>
      </w:r>
      <w:r>
        <w:rPr>
          <w:rFonts w:hint="eastAsia"/>
        </w:rPr>
        <w:t>по</w:t>
      </w:r>
      <w:r>
        <w:t xml:space="preserve"> 2000 </w:t>
      </w:r>
      <w:r>
        <w:rPr>
          <w:rFonts w:hint="eastAsia"/>
        </w:rPr>
        <w:t>гг</w:t>
      </w:r>
    </w:p>
    <w:p w14:paraId="18123FDA" w14:textId="77777777" w:rsidR="00FB2B84" w:rsidRDefault="00FB2B84" w:rsidP="00FB2B84"/>
    <w:p w14:paraId="0F28413A" w14:textId="77777777" w:rsidR="00FB2B84" w:rsidRDefault="00FB2B84" w:rsidP="00FB2B84">
      <w:r>
        <w:t>1.2.</w:t>
      </w:r>
      <w:r>
        <w:rPr>
          <w:rFonts w:hint="eastAsia"/>
        </w:rPr>
        <w:t>Внешнеполитическая</w:t>
      </w:r>
      <w:r>
        <w:t xml:space="preserve"> </w:t>
      </w:r>
      <w:r>
        <w:rPr>
          <w:rFonts w:hint="eastAsia"/>
        </w:rPr>
        <w:t>стратегия</w:t>
      </w:r>
      <w:r>
        <w:t xml:space="preserve"> </w:t>
      </w:r>
      <w:r>
        <w:rPr>
          <w:rFonts w:hint="eastAsia"/>
        </w:rPr>
        <w:t>США</w:t>
      </w:r>
      <w:r>
        <w:t xml:space="preserve"> </w:t>
      </w:r>
      <w:r>
        <w:rPr>
          <w:rFonts w:hint="eastAsia"/>
        </w:rPr>
        <w:t>на</w:t>
      </w:r>
      <w:r>
        <w:t xml:space="preserve"> </w:t>
      </w:r>
      <w:r>
        <w:rPr>
          <w:rFonts w:hint="eastAsia"/>
        </w:rPr>
        <w:t>Ближнем</w:t>
      </w:r>
      <w:r>
        <w:t xml:space="preserve"> </w:t>
      </w:r>
      <w:r>
        <w:rPr>
          <w:rFonts w:hint="eastAsia"/>
        </w:rPr>
        <w:t>Востоке</w:t>
      </w:r>
      <w:r>
        <w:t xml:space="preserve"> </w:t>
      </w:r>
      <w:r>
        <w:rPr>
          <w:rFonts w:hint="eastAsia"/>
        </w:rPr>
        <w:t>в</w:t>
      </w:r>
      <w:r>
        <w:t xml:space="preserve"> </w:t>
      </w:r>
      <w:r>
        <w:rPr>
          <w:rFonts w:hint="eastAsia"/>
        </w:rPr>
        <w:t>период</w:t>
      </w:r>
      <w:r>
        <w:t xml:space="preserve"> </w:t>
      </w:r>
      <w:r>
        <w:rPr>
          <w:rFonts w:hint="eastAsia"/>
        </w:rPr>
        <w:t>администраций</w:t>
      </w:r>
      <w:r>
        <w:t xml:space="preserve"> </w:t>
      </w:r>
      <w:r>
        <w:rPr>
          <w:rFonts w:hint="eastAsia"/>
        </w:rPr>
        <w:t>Дж</w:t>
      </w:r>
      <w:r>
        <w:t xml:space="preserve">. </w:t>
      </w:r>
      <w:r>
        <w:rPr>
          <w:rFonts w:hint="eastAsia"/>
        </w:rPr>
        <w:t>Буша</w:t>
      </w:r>
      <w:r>
        <w:t>-</w:t>
      </w:r>
      <w:r>
        <w:rPr>
          <w:rFonts w:hint="eastAsia"/>
        </w:rPr>
        <w:t>мл</w:t>
      </w:r>
      <w:r>
        <w:t xml:space="preserve">. </w:t>
      </w:r>
      <w:r>
        <w:rPr>
          <w:rFonts w:hint="eastAsia"/>
        </w:rPr>
        <w:t>и</w:t>
      </w:r>
      <w:r>
        <w:t xml:space="preserve"> </w:t>
      </w:r>
      <w:r>
        <w:rPr>
          <w:rFonts w:hint="eastAsia"/>
        </w:rPr>
        <w:t>Б</w:t>
      </w:r>
      <w:r>
        <w:t xml:space="preserve">. </w:t>
      </w:r>
      <w:r>
        <w:rPr>
          <w:rFonts w:hint="eastAsia"/>
        </w:rPr>
        <w:t>Обамы</w:t>
      </w:r>
    </w:p>
    <w:p w14:paraId="165AF5EF" w14:textId="77777777" w:rsidR="00FB2B84" w:rsidRDefault="00FB2B84" w:rsidP="00FB2B84"/>
    <w:p w14:paraId="3A999D94" w14:textId="77777777" w:rsidR="00FB2B84" w:rsidRDefault="00FB2B84" w:rsidP="00FB2B84">
      <w:r>
        <w:rPr>
          <w:rFonts w:hint="eastAsia"/>
        </w:rPr>
        <w:t>Глава</w:t>
      </w:r>
      <w:r>
        <w:t xml:space="preserve"> 2. </w:t>
      </w:r>
      <w:r>
        <w:rPr>
          <w:rFonts w:hint="eastAsia"/>
        </w:rPr>
        <w:t>Опыт</w:t>
      </w:r>
      <w:r>
        <w:t xml:space="preserve"> </w:t>
      </w:r>
      <w:r>
        <w:rPr>
          <w:rFonts w:hint="eastAsia"/>
        </w:rPr>
        <w:t>реализации</w:t>
      </w:r>
      <w:r>
        <w:t xml:space="preserve"> </w:t>
      </w:r>
      <w:r>
        <w:rPr>
          <w:rFonts w:hint="eastAsia"/>
        </w:rPr>
        <w:t>внешнеполитического</w:t>
      </w:r>
      <w:r>
        <w:t xml:space="preserve"> </w:t>
      </w:r>
      <w:r>
        <w:rPr>
          <w:rFonts w:hint="eastAsia"/>
        </w:rPr>
        <w:t>курса</w:t>
      </w:r>
      <w:r>
        <w:t xml:space="preserve"> </w:t>
      </w:r>
      <w:r>
        <w:rPr>
          <w:rFonts w:hint="eastAsia"/>
        </w:rPr>
        <w:t>США</w:t>
      </w:r>
      <w:r>
        <w:t xml:space="preserve"> </w:t>
      </w:r>
      <w:r>
        <w:rPr>
          <w:rFonts w:hint="eastAsia"/>
        </w:rPr>
        <w:t>в</w:t>
      </w:r>
      <w:r>
        <w:t xml:space="preserve"> </w:t>
      </w:r>
      <w:r>
        <w:rPr>
          <w:rFonts w:hint="eastAsia"/>
        </w:rPr>
        <w:t>отношении</w:t>
      </w:r>
      <w:r>
        <w:t xml:space="preserve"> </w:t>
      </w:r>
      <w:r>
        <w:rPr>
          <w:rFonts w:hint="eastAsia"/>
        </w:rPr>
        <w:t>Сирии</w:t>
      </w:r>
      <w:r>
        <w:t xml:space="preserve"> (1945-2016 </w:t>
      </w:r>
      <w:r>
        <w:rPr>
          <w:rFonts w:hint="eastAsia"/>
        </w:rPr>
        <w:t>гг</w:t>
      </w:r>
      <w:r>
        <w:t>.)</w:t>
      </w:r>
    </w:p>
    <w:p w14:paraId="323F02BE" w14:textId="77777777" w:rsidR="00FB2B84" w:rsidRDefault="00FB2B84" w:rsidP="00FB2B84"/>
    <w:p w14:paraId="365913E8" w14:textId="77777777" w:rsidR="00FB2B84" w:rsidRDefault="00FB2B84" w:rsidP="00FB2B84">
      <w:r>
        <w:t xml:space="preserve">2.1. </w:t>
      </w:r>
      <w:r>
        <w:rPr>
          <w:rFonts w:hint="eastAsia"/>
        </w:rPr>
        <w:t>Американо</w:t>
      </w:r>
      <w:r>
        <w:t>-</w:t>
      </w:r>
      <w:r>
        <w:rPr>
          <w:rFonts w:hint="eastAsia"/>
        </w:rPr>
        <w:t>сирийские</w:t>
      </w:r>
      <w:r>
        <w:t xml:space="preserve"> </w:t>
      </w:r>
      <w:r>
        <w:rPr>
          <w:rFonts w:hint="eastAsia"/>
        </w:rPr>
        <w:t>отношения</w:t>
      </w:r>
      <w:r>
        <w:t xml:space="preserve"> </w:t>
      </w:r>
      <w:r>
        <w:rPr>
          <w:rFonts w:hint="eastAsia"/>
        </w:rPr>
        <w:t>во</w:t>
      </w:r>
      <w:r>
        <w:t xml:space="preserve"> </w:t>
      </w:r>
      <w:r>
        <w:rPr>
          <w:rFonts w:hint="eastAsia"/>
        </w:rPr>
        <w:t>второй</w:t>
      </w:r>
      <w:r>
        <w:t xml:space="preserve"> </w:t>
      </w:r>
      <w:r>
        <w:rPr>
          <w:rFonts w:hint="eastAsia"/>
        </w:rPr>
        <w:t>половине</w:t>
      </w:r>
      <w:r>
        <w:t xml:space="preserve"> XX </w:t>
      </w:r>
      <w:r>
        <w:rPr>
          <w:rFonts w:hint="eastAsia"/>
        </w:rPr>
        <w:t>века</w:t>
      </w:r>
    </w:p>
    <w:p w14:paraId="125D7FCE" w14:textId="77777777" w:rsidR="00FB2B84" w:rsidRDefault="00FB2B84" w:rsidP="00FB2B84"/>
    <w:p w14:paraId="27FCB11E" w14:textId="77777777" w:rsidR="00FB2B84" w:rsidRDefault="00FB2B84" w:rsidP="00FB2B84">
      <w:r>
        <w:t xml:space="preserve">2.2. </w:t>
      </w:r>
      <w:r>
        <w:rPr>
          <w:rFonts w:hint="eastAsia"/>
        </w:rPr>
        <w:t>Развитие</w:t>
      </w:r>
      <w:r>
        <w:t xml:space="preserve"> </w:t>
      </w:r>
      <w:r>
        <w:rPr>
          <w:rFonts w:hint="eastAsia"/>
        </w:rPr>
        <w:t>отношений</w:t>
      </w:r>
      <w:r>
        <w:t xml:space="preserve"> </w:t>
      </w:r>
      <w:r>
        <w:rPr>
          <w:rFonts w:hint="eastAsia"/>
        </w:rPr>
        <w:t>США</w:t>
      </w:r>
      <w:r>
        <w:t xml:space="preserve"> </w:t>
      </w:r>
      <w:r>
        <w:rPr>
          <w:rFonts w:hint="eastAsia"/>
        </w:rPr>
        <w:t>и</w:t>
      </w:r>
      <w:r>
        <w:t xml:space="preserve"> </w:t>
      </w:r>
      <w:r>
        <w:rPr>
          <w:rFonts w:hint="eastAsia"/>
        </w:rPr>
        <w:t>Сирии</w:t>
      </w:r>
      <w:r>
        <w:t xml:space="preserve"> </w:t>
      </w:r>
      <w:r>
        <w:rPr>
          <w:rFonts w:hint="eastAsia"/>
        </w:rPr>
        <w:t>в</w:t>
      </w:r>
      <w:r>
        <w:t xml:space="preserve"> XXI </w:t>
      </w:r>
      <w:r>
        <w:rPr>
          <w:rFonts w:hint="eastAsia"/>
        </w:rPr>
        <w:t>веке</w:t>
      </w:r>
    </w:p>
    <w:p w14:paraId="242396FB" w14:textId="77777777" w:rsidR="00FB2B84" w:rsidRDefault="00FB2B84" w:rsidP="00FB2B84"/>
    <w:p w14:paraId="0463CED0" w14:textId="77777777" w:rsidR="00FB2B84" w:rsidRDefault="00FB2B84" w:rsidP="00FB2B84">
      <w:r>
        <w:rPr>
          <w:rFonts w:hint="eastAsia"/>
        </w:rPr>
        <w:t>Глава</w:t>
      </w:r>
      <w:r>
        <w:t xml:space="preserve"> 3. </w:t>
      </w:r>
      <w:r>
        <w:rPr>
          <w:rFonts w:hint="eastAsia"/>
        </w:rPr>
        <w:t>Реализация</w:t>
      </w:r>
      <w:r>
        <w:t xml:space="preserve"> </w:t>
      </w:r>
      <w:r>
        <w:rPr>
          <w:rFonts w:hint="eastAsia"/>
        </w:rPr>
        <w:t>внешней</w:t>
      </w:r>
      <w:r>
        <w:t xml:space="preserve"> </w:t>
      </w:r>
      <w:r>
        <w:rPr>
          <w:rFonts w:hint="eastAsia"/>
        </w:rPr>
        <w:t>политики</w:t>
      </w:r>
      <w:r>
        <w:t xml:space="preserve"> </w:t>
      </w:r>
      <w:r>
        <w:rPr>
          <w:rFonts w:hint="eastAsia"/>
        </w:rPr>
        <w:t>США</w:t>
      </w:r>
      <w:r>
        <w:t xml:space="preserve"> </w:t>
      </w:r>
      <w:r>
        <w:rPr>
          <w:rFonts w:hint="eastAsia"/>
        </w:rPr>
        <w:t>в</w:t>
      </w:r>
      <w:r>
        <w:t xml:space="preserve"> </w:t>
      </w:r>
      <w:r>
        <w:rPr>
          <w:rFonts w:hint="eastAsia"/>
        </w:rPr>
        <w:t>отношении</w:t>
      </w:r>
      <w:r>
        <w:t xml:space="preserve"> </w:t>
      </w:r>
      <w:r>
        <w:rPr>
          <w:rFonts w:hint="eastAsia"/>
        </w:rPr>
        <w:t>Ирана</w:t>
      </w:r>
      <w:r>
        <w:t xml:space="preserve"> (1945-2016 </w:t>
      </w:r>
      <w:r>
        <w:rPr>
          <w:rFonts w:hint="eastAsia"/>
        </w:rPr>
        <w:t>гг</w:t>
      </w:r>
      <w:r>
        <w:t>.)</w:t>
      </w:r>
    </w:p>
    <w:p w14:paraId="0401BAD0" w14:textId="77777777" w:rsidR="00FB2B84" w:rsidRDefault="00FB2B84" w:rsidP="00FB2B84"/>
    <w:p w14:paraId="51686859" w14:textId="77777777" w:rsidR="00FB2B84" w:rsidRDefault="00FB2B84" w:rsidP="00FB2B84">
      <w:r>
        <w:t xml:space="preserve">3.1. </w:t>
      </w:r>
      <w:r>
        <w:rPr>
          <w:rFonts w:hint="eastAsia"/>
        </w:rPr>
        <w:t>Ирано</w:t>
      </w:r>
      <w:r>
        <w:t>-</w:t>
      </w:r>
      <w:r>
        <w:rPr>
          <w:rFonts w:hint="eastAsia"/>
        </w:rPr>
        <w:t>американские</w:t>
      </w:r>
      <w:r>
        <w:t xml:space="preserve"> </w:t>
      </w:r>
      <w:r>
        <w:rPr>
          <w:rFonts w:hint="eastAsia"/>
        </w:rPr>
        <w:t>отношения</w:t>
      </w:r>
      <w:r>
        <w:t xml:space="preserve"> </w:t>
      </w:r>
      <w:r>
        <w:rPr>
          <w:rFonts w:hint="eastAsia"/>
        </w:rPr>
        <w:t>во</w:t>
      </w:r>
      <w:r>
        <w:t xml:space="preserve"> </w:t>
      </w:r>
      <w:r>
        <w:rPr>
          <w:rFonts w:hint="eastAsia"/>
        </w:rPr>
        <w:t>второй</w:t>
      </w:r>
      <w:r>
        <w:t xml:space="preserve"> </w:t>
      </w:r>
      <w:r>
        <w:rPr>
          <w:rFonts w:hint="eastAsia"/>
        </w:rPr>
        <w:t>половине</w:t>
      </w:r>
      <w:r>
        <w:t xml:space="preserve"> XX </w:t>
      </w:r>
      <w:r>
        <w:rPr>
          <w:rFonts w:hint="eastAsia"/>
        </w:rPr>
        <w:t>века</w:t>
      </w:r>
    </w:p>
    <w:p w14:paraId="2D77ED4F" w14:textId="77777777" w:rsidR="00FB2B84" w:rsidRDefault="00FB2B84" w:rsidP="00FB2B84"/>
    <w:p w14:paraId="6CD7B468" w14:textId="77777777" w:rsidR="00FB2B84" w:rsidRDefault="00FB2B84" w:rsidP="00FB2B84">
      <w:r>
        <w:t xml:space="preserve">3.2. </w:t>
      </w:r>
      <w:r>
        <w:rPr>
          <w:rFonts w:hint="eastAsia"/>
        </w:rPr>
        <w:t>Реализация</w:t>
      </w:r>
      <w:r>
        <w:t xml:space="preserve"> </w:t>
      </w:r>
      <w:r>
        <w:rPr>
          <w:rFonts w:hint="eastAsia"/>
        </w:rPr>
        <w:t>внешней</w:t>
      </w:r>
      <w:r>
        <w:t xml:space="preserve"> </w:t>
      </w:r>
      <w:r>
        <w:rPr>
          <w:rFonts w:hint="eastAsia"/>
        </w:rPr>
        <w:t>политики</w:t>
      </w:r>
      <w:r>
        <w:t xml:space="preserve"> </w:t>
      </w:r>
      <w:r>
        <w:rPr>
          <w:rFonts w:hint="eastAsia"/>
        </w:rPr>
        <w:t>США</w:t>
      </w:r>
      <w:r>
        <w:t xml:space="preserve"> </w:t>
      </w:r>
      <w:r>
        <w:rPr>
          <w:rFonts w:hint="eastAsia"/>
        </w:rPr>
        <w:t>в</w:t>
      </w:r>
      <w:r>
        <w:t xml:space="preserve"> </w:t>
      </w:r>
      <w:r>
        <w:rPr>
          <w:rFonts w:hint="eastAsia"/>
        </w:rPr>
        <w:t>отношении</w:t>
      </w:r>
      <w:r>
        <w:t xml:space="preserve"> </w:t>
      </w:r>
      <w:r>
        <w:rPr>
          <w:rFonts w:hint="eastAsia"/>
        </w:rPr>
        <w:t>Ирана</w:t>
      </w:r>
      <w:r>
        <w:t xml:space="preserve"> </w:t>
      </w:r>
      <w:r>
        <w:rPr>
          <w:rFonts w:hint="eastAsia"/>
        </w:rPr>
        <w:t>в</w:t>
      </w:r>
      <w:r>
        <w:t xml:space="preserve"> XXI </w:t>
      </w:r>
      <w:r>
        <w:rPr>
          <w:rFonts w:hint="eastAsia"/>
        </w:rPr>
        <w:t>веке</w:t>
      </w:r>
    </w:p>
    <w:p w14:paraId="2A30E947" w14:textId="77777777" w:rsidR="00FB2B84" w:rsidRDefault="00FB2B84" w:rsidP="00FB2B84"/>
    <w:p w14:paraId="3172070F" w14:textId="77777777" w:rsidR="00FB2B84" w:rsidRDefault="00FB2B84" w:rsidP="00FB2B84">
      <w:r>
        <w:rPr>
          <w:rFonts w:hint="eastAsia"/>
        </w:rPr>
        <w:t>Заключение</w:t>
      </w:r>
    </w:p>
    <w:p w14:paraId="7E85A21D" w14:textId="77777777" w:rsidR="00FB2B84" w:rsidRDefault="00FB2B84" w:rsidP="00FB2B84"/>
    <w:p w14:paraId="3000C55A" w14:textId="67A9204E" w:rsidR="00FB2B84" w:rsidRPr="00FB2B84" w:rsidRDefault="00FB2B84" w:rsidP="00FB2B84">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FB2B84" w:rsidRPr="00FB2B84" w:rsidSect="007915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3DAA" w14:textId="77777777" w:rsidR="007915BD" w:rsidRDefault="007915BD">
      <w:pPr>
        <w:spacing w:after="0" w:line="240" w:lineRule="auto"/>
      </w:pPr>
      <w:r>
        <w:separator/>
      </w:r>
    </w:p>
  </w:endnote>
  <w:endnote w:type="continuationSeparator" w:id="0">
    <w:p w14:paraId="29159134" w14:textId="77777777" w:rsidR="007915BD" w:rsidRDefault="0079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480A" w14:textId="77777777" w:rsidR="007915BD" w:rsidRDefault="007915BD"/>
    <w:p w14:paraId="22CEAF1B" w14:textId="77777777" w:rsidR="007915BD" w:rsidRDefault="007915BD"/>
    <w:p w14:paraId="6E2061DE" w14:textId="77777777" w:rsidR="007915BD" w:rsidRDefault="007915BD"/>
    <w:p w14:paraId="6B57714A" w14:textId="77777777" w:rsidR="007915BD" w:rsidRDefault="007915BD"/>
    <w:p w14:paraId="14A2169A" w14:textId="77777777" w:rsidR="007915BD" w:rsidRDefault="007915BD"/>
    <w:p w14:paraId="2949C905" w14:textId="77777777" w:rsidR="007915BD" w:rsidRDefault="007915BD"/>
    <w:p w14:paraId="0EB18BB4" w14:textId="77777777" w:rsidR="007915BD" w:rsidRDefault="007915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7C9B1E" wp14:editId="1B57C8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4C774" w14:textId="77777777" w:rsidR="007915BD" w:rsidRDefault="007915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C9B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54C774" w14:textId="77777777" w:rsidR="007915BD" w:rsidRDefault="007915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49256C" w14:textId="77777777" w:rsidR="007915BD" w:rsidRDefault="007915BD"/>
    <w:p w14:paraId="2D2D8072" w14:textId="77777777" w:rsidR="007915BD" w:rsidRDefault="007915BD"/>
    <w:p w14:paraId="45A55195" w14:textId="77777777" w:rsidR="007915BD" w:rsidRDefault="007915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BB966F" wp14:editId="6486C9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91689" w14:textId="77777777" w:rsidR="007915BD" w:rsidRDefault="007915BD"/>
                          <w:p w14:paraId="19925BB7" w14:textId="77777777" w:rsidR="007915BD" w:rsidRDefault="007915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B96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691689" w14:textId="77777777" w:rsidR="007915BD" w:rsidRDefault="007915BD"/>
                    <w:p w14:paraId="19925BB7" w14:textId="77777777" w:rsidR="007915BD" w:rsidRDefault="007915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37957F" w14:textId="77777777" w:rsidR="007915BD" w:rsidRDefault="007915BD"/>
    <w:p w14:paraId="596F1735" w14:textId="77777777" w:rsidR="007915BD" w:rsidRDefault="007915BD">
      <w:pPr>
        <w:rPr>
          <w:sz w:val="2"/>
          <w:szCs w:val="2"/>
        </w:rPr>
      </w:pPr>
    </w:p>
    <w:p w14:paraId="15DA1FA7" w14:textId="77777777" w:rsidR="007915BD" w:rsidRDefault="007915BD"/>
    <w:p w14:paraId="6BFD0383" w14:textId="77777777" w:rsidR="007915BD" w:rsidRDefault="007915BD">
      <w:pPr>
        <w:spacing w:after="0" w:line="240" w:lineRule="auto"/>
      </w:pPr>
    </w:p>
  </w:footnote>
  <w:footnote w:type="continuationSeparator" w:id="0">
    <w:p w14:paraId="29F3755C" w14:textId="77777777" w:rsidR="007915BD" w:rsidRDefault="0079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5BD"/>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55286</TotalTime>
  <Pages>2</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1016</cp:revision>
  <cp:lastPrinted>2009-02-06T05:36:00Z</cp:lastPrinted>
  <dcterms:created xsi:type="dcterms:W3CDTF">2024-01-07T13:43:00Z</dcterms:created>
  <dcterms:modified xsi:type="dcterms:W3CDTF">2024-04-02T11:03:00Z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