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0DA8" w14:textId="4458A4F1" w:rsidR="0020438A" w:rsidRDefault="0053655E" w:rsidP="0053655E">
      <w:r w:rsidRPr="0053655E">
        <w:rPr>
          <w:rFonts w:hint="eastAsia"/>
        </w:rPr>
        <w:t>Русинов</w:t>
      </w:r>
      <w:r w:rsidRPr="0053655E">
        <w:t xml:space="preserve"> </w:t>
      </w:r>
      <w:r w:rsidRPr="0053655E">
        <w:rPr>
          <w:rFonts w:hint="eastAsia"/>
        </w:rPr>
        <w:t>Александр</w:t>
      </w:r>
      <w:r w:rsidRPr="0053655E">
        <w:t xml:space="preserve"> </w:t>
      </w:r>
      <w:r w:rsidRPr="0053655E">
        <w:rPr>
          <w:rFonts w:hint="eastAsia"/>
        </w:rPr>
        <w:t>Александрович</w:t>
      </w:r>
      <w:r>
        <w:t xml:space="preserve"> </w:t>
      </w:r>
      <w:r w:rsidRPr="0053655E">
        <w:rPr>
          <w:rFonts w:hint="eastAsia"/>
        </w:rPr>
        <w:t>Совершенствование</w:t>
      </w:r>
      <w:r w:rsidRPr="0053655E">
        <w:t xml:space="preserve"> </w:t>
      </w:r>
      <w:r w:rsidRPr="0053655E">
        <w:rPr>
          <w:rFonts w:hint="eastAsia"/>
        </w:rPr>
        <w:t>системы</w:t>
      </w:r>
      <w:r w:rsidRPr="0053655E">
        <w:t xml:space="preserve"> </w:t>
      </w:r>
      <w:r w:rsidRPr="0053655E">
        <w:rPr>
          <w:rFonts w:hint="eastAsia"/>
        </w:rPr>
        <w:t>управления</w:t>
      </w:r>
      <w:r w:rsidRPr="0053655E">
        <w:t xml:space="preserve"> </w:t>
      </w:r>
      <w:r w:rsidRPr="0053655E">
        <w:rPr>
          <w:rFonts w:hint="eastAsia"/>
        </w:rPr>
        <w:t>инновационной</w:t>
      </w:r>
      <w:r w:rsidRPr="0053655E">
        <w:t xml:space="preserve"> </w:t>
      </w:r>
      <w:r w:rsidRPr="0053655E">
        <w:rPr>
          <w:rFonts w:hint="eastAsia"/>
        </w:rPr>
        <w:t>деятельностью</w:t>
      </w:r>
      <w:r w:rsidRPr="0053655E">
        <w:t xml:space="preserve"> </w:t>
      </w:r>
      <w:r w:rsidRPr="0053655E">
        <w:rPr>
          <w:rFonts w:hint="eastAsia"/>
        </w:rPr>
        <w:t>предприятий</w:t>
      </w:r>
      <w:r w:rsidRPr="0053655E">
        <w:t xml:space="preserve"> </w:t>
      </w:r>
      <w:r w:rsidRPr="0053655E">
        <w:rPr>
          <w:rFonts w:hint="eastAsia"/>
        </w:rPr>
        <w:t>наукоемких</w:t>
      </w:r>
      <w:r w:rsidRPr="0053655E">
        <w:t xml:space="preserve"> </w:t>
      </w:r>
      <w:r w:rsidRPr="0053655E">
        <w:rPr>
          <w:rFonts w:hint="eastAsia"/>
        </w:rPr>
        <w:t>отраслей</w:t>
      </w:r>
      <w:r w:rsidRPr="0053655E">
        <w:t xml:space="preserve"> </w:t>
      </w:r>
      <w:r w:rsidRPr="0053655E">
        <w:rPr>
          <w:rFonts w:hint="eastAsia"/>
        </w:rPr>
        <w:t>промышленности</w:t>
      </w:r>
    </w:p>
    <w:p w14:paraId="77858754" w14:textId="77777777" w:rsidR="0053655E" w:rsidRDefault="0053655E" w:rsidP="0053655E">
      <w:r>
        <w:rPr>
          <w:rFonts w:hint="eastAsia"/>
        </w:rPr>
        <w:t>ОГЛАВЛЕНИЕ</w:t>
      </w:r>
      <w:r>
        <w:t xml:space="preserve"> </w:t>
      </w:r>
      <w:r>
        <w:rPr>
          <w:rFonts w:hint="eastAsia"/>
        </w:rPr>
        <w:t>ДИССЕРТАЦИИ</w:t>
      </w:r>
    </w:p>
    <w:p w14:paraId="58A586E4" w14:textId="77777777" w:rsidR="0053655E" w:rsidRDefault="0053655E" w:rsidP="0053655E">
      <w:r>
        <w:rPr>
          <w:rFonts w:hint="eastAsia"/>
        </w:rPr>
        <w:t>кандидат</w:t>
      </w:r>
      <w:r>
        <w:t xml:space="preserve"> </w:t>
      </w:r>
      <w:r>
        <w:rPr>
          <w:rFonts w:hint="eastAsia"/>
        </w:rPr>
        <w:t>наук</w:t>
      </w:r>
      <w:r>
        <w:t xml:space="preserve"> </w:t>
      </w:r>
      <w:r>
        <w:rPr>
          <w:rFonts w:hint="eastAsia"/>
        </w:rPr>
        <w:t>Русинов</w:t>
      </w:r>
      <w:r>
        <w:t xml:space="preserve"> </w:t>
      </w:r>
      <w:r>
        <w:rPr>
          <w:rFonts w:hint="eastAsia"/>
        </w:rPr>
        <w:t>Александр</w:t>
      </w:r>
      <w:r>
        <w:t xml:space="preserve"> </w:t>
      </w:r>
      <w:r>
        <w:rPr>
          <w:rFonts w:hint="eastAsia"/>
        </w:rPr>
        <w:t>Александрович</w:t>
      </w:r>
    </w:p>
    <w:p w14:paraId="6134CFE3" w14:textId="77777777" w:rsidR="0053655E" w:rsidRDefault="0053655E" w:rsidP="0053655E">
      <w:r>
        <w:rPr>
          <w:rFonts w:hint="eastAsia"/>
        </w:rPr>
        <w:t>ВВЕДЕНИЕ</w:t>
      </w:r>
    </w:p>
    <w:p w14:paraId="4218295B" w14:textId="77777777" w:rsidR="0053655E" w:rsidRDefault="0053655E" w:rsidP="0053655E"/>
    <w:p w14:paraId="33F7657F" w14:textId="77777777" w:rsidR="0053655E" w:rsidRDefault="0053655E" w:rsidP="0053655E">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34FD8005" w14:textId="77777777" w:rsidR="0053655E" w:rsidRDefault="0053655E" w:rsidP="0053655E"/>
    <w:p w14:paraId="7C251335" w14:textId="77777777" w:rsidR="0053655E" w:rsidRDefault="0053655E" w:rsidP="0053655E">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355EDED3" w14:textId="77777777" w:rsidR="0053655E" w:rsidRDefault="0053655E" w:rsidP="0053655E"/>
    <w:p w14:paraId="13972730" w14:textId="77777777" w:rsidR="0053655E" w:rsidRDefault="0053655E" w:rsidP="0053655E">
      <w:r>
        <w:t xml:space="preserve">1.2. </w:t>
      </w:r>
      <w:r>
        <w:rPr>
          <w:rFonts w:hint="eastAsia"/>
        </w:rPr>
        <w:t>Анализ</w:t>
      </w:r>
      <w:r>
        <w:t xml:space="preserve"> </w:t>
      </w:r>
      <w:r>
        <w:rPr>
          <w:rFonts w:hint="eastAsia"/>
        </w:rPr>
        <w:t>систем</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28C70A72" w14:textId="77777777" w:rsidR="0053655E" w:rsidRDefault="0053655E" w:rsidP="0053655E"/>
    <w:p w14:paraId="76E87F1E" w14:textId="77777777" w:rsidR="0053655E" w:rsidRDefault="0053655E" w:rsidP="0053655E">
      <w:r>
        <w:t xml:space="preserve">1.3. </w:t>
      </w:r>
      <w:r>
        <w:rPr>
          <w:rFonts w:hint="eastAsia"/>
        </w:rPr>
        <w:t>Пути</w:t>
      </w:r>
      <w:r>
        <w:t xml:space="preserve"> </w:t>
      </w:r>
      <w:r>
        <w:rPr>
          <w:rFonts w:hint="eastAsia"/>
        </w:rPr>
        <w:t>совершенствования</w:t>
      </w:r>
      <w:r>
        <w:t xml:space="preserve"> </w:t>
      </w:r>
      <w:r>
        <w:rPr>
          <w:rFonts w:hint="eastAsia"/>
        </w:rPr>
        <w:t>систем</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50619B95" w14:textId="77777777" w:rsidR="0053655E" w:rsidRDefault="0053655E" w:rsidP="0053655E"/>
    <w:p w14:paraId="4B9A7C5E" w14:textId="77777777" w:rsidR="0053655E" w:rsidRDefault="0053655E" w:rsidP="0053655E">
      <w:r>
        <w:rPr>
          <w:rFonts w:hint="eastAsia"/>
        </w:rPr>
        <w:t>ГЛАВА</w:t>
      </w:r>
      <w:r>
        <w:t xml:space="preserve"> 2. </w:t>
      </w:r>
      <w:r>
        <w:rPr>
          <w:rFonts w:hint="eastAsia"/>
        </w:rPr>
        <w:t>РАЗРАБОТКА</w:t>
      </w:r>
      <w:r>
        <w:t xml:space="preserve"> </w:t>
      </w:r>
      <w:r>
        <w:rPr>
          <w:rFonts w:hint="eastAsia"/>
        </w:rPr>
        <w:t>ИНСТРУМЕНТОВ</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00A208CE" w14:textId="77777777" w:rsidR="0053655E" w:rsidRDefault="0053655E" w:rsidP="0053655E"/>
    <w:p w14:paraId="63387477" w14:textId="77777777" w:rsidR="0053655E" w:rsidRDefault="0053655E" w:rsidP="0053655E">
      <w:r>
        <w:t xml:space="preserve">2.1. </w:t>
      </w:r>
      <w:r>
        <w:rPr>
          <w:rFonts w:hint="eastAsia"/>
        </w:rPr>
        <w:t>Методика</w:t>
      </w:r>
      <w:r>
        <w:t xml:space="preserve"> </w:t>
      </w:r>
      <w:r>
        <w:rPr>
          <w:rFonts w:hint="eastAsia"/>
        </w:rPr>
        <w:t>оценки</w:t>
      </w:r>
      <w:r>
        <w:t xml:space="preserve"> </w:t>
      </w:r>
      <w:r>
        <w:rPr>
          <w:rFonts w:hint="eastAsia"/>
        </w:rPr>
        <w:t>реализуемости</w:t>
      </w:r>
      <w:r>
        <w:t xml:space="preserve"> </w:t>
      </w:r>
      <w:r>
        <w:rPr>
          <w:rFonts w:hint="eastAsia"/>
        </w:rPr>
        <w:t>инновационных</w:t>
      </w:r>
      <w:r>
        <w:t xml:space="preserve"> </w:t>
      </w:r>
      <w:r>
        <w:rPr>
          <w:rFonts w:hint="eastAsia"/>
        </w:rPr>
        <w:t>проектов</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r>
        <w:t xml:space="preserve"> </w:t>
      </w:r>
      <w:r>
        <w:rPr>
          <w:rFonts w:hint="eastAsia"/>
        </w:rPr>
        <w:t>с</w:t>
      </w:r>
      <w:r>
        <w:t xml:space="preserve"> </w:t>
      </w:r>
      <w:r>
        <w:rPr>
          <w:rFonts w:hint="eastAsia"/>
        </w:rPr>
        <w:t>учетом</w:t>
      </w:r>
      <w:r>
        <w:t xml:space="preserve"> </w:t>
      </w:r>
      <w:r>
        <w:rPr>
          <w:rFonts w:hint="eastAsia"/>
        </w:rPr>
        <w:t>внутренних</w:t>
      </w:r>
      <w:r>
        <w:t xml:space="preserve"> </w:t>
      </w:r>
      <w:r>
        <w:rPr>
          <w:rFonts w:hint="eastAsia"/>
        </w:rPr>
        <w:t>и</w:t>
      </w:r>
      <w:r>
        <w:t xml:space="preserve"> </w:t>
      </w:r>
      <w:r>
        <w:rPr>
          <w:rFonts w:hint="eastAsia"/>
        </w:rPr>
        <w:t>внешних</w:t>
      </w:r>
      <w:r>
        <w:t xml:space="preserve"> </w:t>
      </w:r>
      <w:r>
        <w:rPr>
          <w:rFonts w:hint="eastAsia"/>
        </w:rPr>
        <w:t>факторов</w:t>
      </w:r>
      <w:r>
        <w:t xml:space="preserve"> </w:t>
      </w:r>
      <w:r>
        <w:rPr>
          <w:rFonts w:hint="eastAsia"/>
        </w:rPr>
        <w:t>инновационной</w:t>
      </w:r>
      <w:r>
        <w:t xml:space="preserve"> </w:t>
      </w:r>
      <w:r>
        <w:rPr>
          <w:rFonts w:hint="eastAsia"/>
        </w:rPr>
        <w:t>деятельности</w:t>
      </w:r>
    </w:p>
    <w:p w14:paraId="07D8EAD4" w14:textId="77777777" w:rsidR="0053655E" w:rsidRDefault="0053655E" w:rsidP="0053655E"/>
    <w:p w14:paraId="27B56DAE" w14:textId="77777777" w:rsidR="0053655E" w:rsidRDefault="0053655E" w:rsidP="0053655E">
      <w:r>
        <w:t xml:space="preserve">2.2. </w:t>
      </w:r>
      <w:r>
        <w:rPr>
          <w:rFonts w:hint="eastAsia"/>
        </w:rPr>
        <w:t>Методика</w:t>
      </w:r>
      <w:r>
        <w:t xml:space="preserve"> </w:t>
      </w:r>
      <w:r>
        <w:rPr>
          <w:rFonts w:hint="eastAsia"/>
        </w:rPr>
        <w:t>отбора</w:t>
      </w:r>
      <w:r>
        <w:t xml:space="preserve"> </w:t>
      </w:r>
      <w:r>
        <w:rPr>
          <w:rFonts w:hint="eastAsia"/>
        </w:rPr>
        <w:t>перспективных</w:t>
      </w:r>
      <w:r>
        <w:t xml:space="preserve"> </w:t>
      </w:r>
      <w:r>
        <w:rPr>
          <w:rFonts w:hint="eastAsia"/>
        </w:rPr>
        <w:t>проектов</w:t>
      </w:r>
      <w:r>
        <w:t xml:space="preserve"> </w:t>
      </w:r>
      <w:r>
        <w:rPr>
          <w:rFonts w:hint="eastAsia"/>
        </w:rPr>
        <w:t>для</w:t>
      </w:r>
      <w:r>
        <w:t xml:space="preserve"> </w:t>
      </w:r>
      <w:r>
        <w:rPr>
          <w:rFonts w:hint="eastAsia"/>
        </w:rPr>
        <w:t>внедрения</w:t>
      </w:r>
      <w:r>
        <w:t xml:space="preserve"> </w:t>
      </w:r>
      <w:r>
        <w:rPr>
          <w:rFonts w:hint="eastAsia"/>
        </w:rPr>
        <w:t>инновационной</w:t>
      </w:r>
      <w:r>
        <w:t xml:space="preserve"> </w:t>
      </w:r>
      <w:r>
        <w:rPr>
          <w:rFonts w:hint="eastAsia"/>
        </w:rPr>
        <w:t>идеи</w:t>
      </w:r>
    </w:p>
    <w:p w14:paraId="763D7B8F" w14:textId="77777777" w:rsidR="0053655E" w:rsidRDefault="0053655E" w:rsidP="0053655E"/>
    <w:p w14:paraId="2FBA0480" w14:textId="77777777" w:rsidR="0053655E" w:rsidRDefault="0053655E" w:rsidP="0053655E">
      <w:r>
        <w:t xml:space="preserve">2.3. </w:t>
      </w:r>
      <w:r>
        <w:rPr>
          <w:rFonts w:hint="eastAsia"/>
        </w:rPr>
        <w:t>Подходы</w:t>
      </w:r>
      <w:r>
        <w:t xml:space="preserve"> </w:t>
      </w:r>
      <w:r>
        <w:rPr>
          <w:rFonts w:hint="eastAsia"/>
        </w:rPr>
        <w:t>к</w:t>
      </w:r>
      <w:r>
        <w:t xml:space="preserve"> </w:t>
      </w:r>
      <w:r>
        <w:rPr>
          <w:rFonts w:hint="eastAsia"/>
        </w:rPr>
        <w:t>оптимизации</w:t>
      </w:r>
      <w:r>
        <w:t xml:space="preserve"> </w:t>
      </w:r>
      <w:r>
        <w:rPr>
          <w:rFonts w:hint="eastAsia"/>
        </w:rPr>
        <w:t>реализации</w:t>
      </w:r>
      <w:r>
        <w:t xml:space="preserve"> </w:t>
      </w:r>
      <w:r>
        <w:rPr>
          <w:rFonts w:hint="eastAsia"/>
        </w:rPr>
        <w:t>инновационных</w:t>
      </w:r>
      <w:r>
        <w:t xml:space="preserve"> </w:t>
      </w:r>
      <w:r>
        <w:rPr>
          <w:rFonts w:hint="eastAsia"/>
        </w:rPr>
        <w:t>проектов</w:t>
      </w:r>
      <w:r>
        <w:t xml:space="preserve"> </w:t>
      </w:r>
      <w:r>
        <w:rPr>
          <w:rFonts w:hint="eastAsia"/>
        </w:rPr>
        <w:t>на</w:t>
      </w:r>
      <w:r>
        <w:t xml:space="preserve"> </w:t>
      </w:r>
      <w:r>
        <w:rPr>
          <w:rFonts w:hint="eastAsia"/>
        </w:rPr>
        <w:t>предприятиях</w:t>
      </w:r>
      <w:r>
        <w:t xml:space="preserve"> </w:t>
      </w:r>
      <w:r>
        <w:rPr>
          <w:rFonts w:hint="eastAsia"/>
        </w:rPr>
        <w:t>наукоемких</w:t>
      </w:r>
      <w:r>
        <w:t xml:space="preserve"> </w:t>
      </w:r>
      <w:r>
        <w:rPr>
          <w:rFonts w:hint="eastAsia"/>
        </w:rPr>
        <w:t>отраслей</w:t>
      </w:r>
      <w:r>
        <w:t xml:space="preserve"> </w:t>
      </w:r>
      <w:r>
        <w:rPr>
          <w:rFonts w:hint="eastAsia"/>
        </w:rPr>
        <w:t>пр</w:t>
      </w:r>
      <w:r>
        <w:rPr>
          <w:rFonts w:hint="eastAsia"/>
        </w:rPr>
        <w:lastRenderedPageBreak/>
        <w:t>омышленности</w:t>
      </w:r>
    </w:p>
    <w:p w14:paraId="0E4B7D8B" w14:textId="77777777" w:rsidR="0053655E" w:rsidRDefault="0053655E" w:rsidP="0053655E"/>
    <w:p w14:paraId="011BE536" w14:textId="77777777" w:rsidR="0053655E" w:rsidRDefault="0053655E" w:rsidP="0053655E">
      <w:r>
        <w:rPr>
          <w:rFonts w:hint="eastAsia"/>
        </w:rPr>
        <w:t>ГЛАВА</w:t>
      </w:r>
      <w:r>
        <w:t xml:space="preserve"> 3.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p>
    <w:p w14:paraId="2635066F" w14:textId="77777777" w:rsidR="0053655E" w:rsidRDefault="0053655E" w:rsidP="0053655E"/>
    <w:p w14:paraId="5B44A48B" w14:textId="77777777" w:rsidR="0053655E" w:rsidRDefault="0053655E" w:rsidP="0053655E">
      <w:r>
        <w:rPr>
          <w:rFonts w:hint="eastAsia"/>
        </w:rPr>
        <w:t>ОТРАСЛЕЙ</w:t>
      </w:r>
      <w:r>
        <w:t xml:space="preserve"> </w:t>
      </w:r>
      <w:r>
        <w:rPr>
          <w:rFonts w:hint="eastAsia"/>
        </w:rPr>
        <w:t>ПРОМЫШЛЕННОСТИ</w:t>
      </w:r>
    </w:p>
    <w:p w14:paraId="73695421" w14:textId="77777777" w:rsidR="0053655E" w:rsidRDefault="0053655E" w:rsidP="0053655E"/>
    <w:p w14:paraId="2ACD603D" w14:textId="77777777" w:rsidR="0053655E" w:rsidRDefault="0053655E" w:rsidP="0053655E">
      <w:r>
        <w:t xml:space="preserve">3.1. </w:t>
      </w:r>
      <w:r>
        <w:rPr>
          <w:rFonts w:hint="eastAsia"/>
        </w:rPr>
        <w:t>Апробация</w:t>
      </w:r>
      <w:r>
        <w:t xml:space="preserve"> </w:t>
      </w:r>
      <w:r>
        <w:rPr>
          <w:rFonts w:hint="eastAsia"/>
        </w:rPr>
        <w:t>методики</w:t>
      </w:r>
      <w:r>
        <w:t xml:space="preserve"> </w:t>
      </w:r>
      <w:r>
        <w:rPr>
          <w:rFonts w:hint="eastAsia"/>
        </w:rPr>
        <w:t>оценки</w:t>
      </w:r>
      <w:r>
        <w:t xml:space="preserve"> </w:t>
      </w:r>
      <w:r>
        <w:rPr>
          <w:rFonts w:hint="eastAsia"/>
        </w:rPr>
        <w:t>реализуемости</w:t>
      </w:r>
      <w:r>
        <w:t xml:space="preserve"> </w:t>
      </w:r>
      <w:r>
        <w:rPr>
          <w:rFonts w:hint="eastAsia"/>
        </w:rPr>
        <w:t>инновационных</w:t>
      </w:r>
      <w:r>
        <w:t xml:space="preserve"> </w:t>
      </w:r>
      <w:r>
        <w:rPr>
          <w:rFonts w:hint="eastAsia"/>
        </w:rPr>
        <w:t>проектов</w:t>
      </w:r>
      <w:r>
        <w:t xml:space="preserve"> </w:t>
      </w:r>
      <w:r>
        <w:rPr>
          <w:rFonts w:hint="eastAsia"/>
        </w:rPr>
        <w:t>с</w:t>
      </w:r>
      <w:r>
        <w:t xml:space="preserve"> </w:t>
      </w:r>
      <w:r>
        <w:rPr>
          <w:rFonts w:hint="eastAsia"/>
        </w:rPr>
        <w:t>учетом</w:t>
      </w:r>
      <w:r>
        <w:t xml:space="preserve"> </w:t>
      </w:r>
      <w:r>
        <w:rPr>
          <w:rFonts w:hint="eastAsia"/>
        </w:rPr>
        <w:t>внутренних</w:t>
      </w:r>
      <w:r>
        <w:t xml:space="preserve"> </w:t>
      </w:r>
      <w:r>
        <w:rPr>
          <w:rFonts w:hint="eastAsia"/>
        </w:rPr>
        <w:t>и</w:t>
      </w:r>
      <w:r>
        <w:t xml:space="preserve"> </w:t>
      </w:r>
      <w:r>
        <w:rPr>
          <w:rFonts w:hint="eastAsia"/>
        </w:rPr>
        <w:t>внешних</w:t>
      </w:r>
      <w:r>
        <w:t xml:space="preserve"> </w:t>
      </w:r>
      <w:r>
        <w:rPr>
          <w:rFonts w:hint="eastAsia"/>
        </w:rPr>
        <w:t>факторов</w:t>
      </w:r>
      <w:r>
        <w:t xml:space="preserve"> </w:t>
      </w:r>
      <w:r>
        <w:rPr>
          <w:rFonts w:hint="eastAsia"/>
        </w:rPr>
        <w:t>инновационной</w:t>
      </w:r>
      <w:r>
        <w:t xml:space="preserve"> </w:t>
      </w:r>
      <w:r>
        <w:rPr>
          <w:rFonts w:hint="eastAsia"/>
        </w:rPr>
        <w:t>деятельности</w:t>
      </w:r>
      <w:r>
        <w:t xml:space="preserve"> </w:t>
      </w:r>
      <w:r>
        <w:rPr>
          <w:rFonts w:hint="eastAsia"/>
        </w:rPr>
        <w:t>на</w:t>
      </w:r>
      <w:r>
        <w:t xml:space="preserve"> </w:t>
      </w:r>
      <w:r>
        <w:rPr>
          <w:rFonts w:hint="eastAsia"/>
        </w:rPr>
        <w:t>примере</w:t>
      </w:r>
      <w:r>
        <w:t xml:space="preserve"> </w:t>
      </w:r>
      <w:r>
        <w:rPr>
          <w:rFonts w:hint="eastAsia"/>
        </w:rPr>
        <w:t>мероприятия</w:t>
      </w:r>
      <w:r>
        <w:t xml:space="preserve"> </w:t>
      </w:r>
      <w:r>
        <w:rPr>
          <w:rFonts w:hint="eastAsia"/>
        </w:rPr>
        <w:t>программы</w:t>
      </w:r>
      <w:r>
        <w:t xml:space="preserve"> </w:t>
      </w:r>
      <w:r>
        <w:rPr>
          <w:rFonts w:hint="eastAsia"/>
        </w:rPr>
        <w:t>«</w:t>
      </w:r>
      <w:r>
        <w:rPr>
          <w:rFonts w:hint="eastAsia"/>
        </w:rPr>
        <w:t>Поддержка</w:t>
      </w:r>
      <w:r>
        <w:t xml:space="preserve">, </w:t>
      </w:r>
      <w:r>
        <w:rPr>
          <w:rFonts w:hint="eastAsia"/>
        </w:rPr>
        <w:t>развитие</w:t>
      </w:r>
      <w:r>
        <w:t xml:space="preserve"> </w:t>
      </w:r>
      <w:r>
        <w:rPr>
          <w:rFonts w:hint="eastAsia"/>
        </w:rPr>
        <w:t>и</w:t>
      </w:r>
      <w:r>
        <w:t xml:space="preserve"> </w:t>
      </w:r>
      <w:r>
        <w:rPr>
          <w:rFonts w:hint="eastAsia"/>
        </w:rPr>
        <w:t>использование</w:t>
      </w:r>
    </w:p>
    <w:p w14:paraId="23F1CD84" w14:textId="77777777" w:rsidR="0053655E" w:rsidRDefault="0053655E" w:rsidP="0053655E"/>
    <w:p w14:paraId="0E661420" w14:textId="77777777" w:rsidR="0053655E" w:rsidRDefault="0053655E" w:rsidP="0053655E">
      <w:r>
        <w:rPr>
          <w:rFonts w:hint="eastAsia"/>
        </w:rPr>
        <w:t>системы</w:t>
      </w:r>
      <w:r>
        <w:t xml:space="preserve"> </w:t>
      </w:r>
      <w:r>
        <w:rPr>
          <w:rFonts w:hint="eastAsia"/>
        </w:rPr>
        <w:t>ГЛОНАСС</w:t>
      </w:r>
      <w:r>
        <w:t xml:space="preserve"> </w:t>
      </w:r>
      <w:r>
        <w:rPr>
          <w:rFonts w:hint="eastAsia"/>
        </w:rPr>
        <w:t>в</w:t>
      </w:r>
      <w:r>
        <w:t xml:space="preserve"> 2012-2020 </w:t>
      </w:r>
      <w:r>
        <w:rPr>
          <w:rFonts w:hint="eastAsia"/>
        </w:rPr>
        <w:t>годах</w:t>
      </w:r>
      <w:r>
        <w:rPr>
          <w:rFonts w:hint="eastAsia"/>
        </w:rPr>
        <w:t>»</w:t>
      </w:r>
    </w:p>
    <w:p w14:paraId="7D1EDAED" w14:textId="77777777" w:rsidR="0053655E" w:rsidRDefault="0053655E" w:rsidP="0053655E"/>
    <w:p w14:paraId="23C1A4FE" w14:textId="77777777" w:rsidR="0053655E" w:rsidRDefault="0053655E" w:rsidP="0053655E">
      <w:r>
        <w:t xml:space="preserve">3.2.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систем</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56E37785" w14:textId="77777777" w:rsidR="0053655E" w:rsidRDefault="0053655E" w:rsidP="0053655E"/>
    <w:p w14:paraId="6F6CFB96" w14:textId="77777777" w:rsidR="0053655E" w:rsidRDefault="0053655E" w:rsidP="0053655E">
      <w:r>
        <w:t xml:space="preserve">3.3. </w:t>
      </w:r>
      <w:r>
        <w:rPr>
          <w:rFonts w:hint="eastAsia"/>
        </w:rPr>
        <w:t>Основы</w:t>
      </w:r>
      <w:r>
        <w:t xml:space="preserve"> </w:t>
      </w:r>
      <w:r>
        <w:rPr>
          <w:rFonts w:hint="eastAsia"/>
        </w:rPr>
        <w:t>концепции</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предприятий</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42FC9444" w14:textId="77777777" w:rsidR="0053655E" w:rsidRDefault="0053655E" w:rsidP="0053655E"/>
    <w:p w14:paraId="6ED0C865" w14:textId="77777777" w:rsidR="0053655E" w:rsidRDefault="0053655E" w:rsidP="0053655E">
      <w:r>
        <w:rPr>
          <w:rFonts w:hint="eastAsia"/>
        </w:rPr>
        <w:t>ЗАКЛЮЧЕНИЕ</w:t>
      </w:r>
    </w:p>
    <w:p w14:paraId="5AA4C6C5" w14:textId="77777777" w:rsidR="0053655E" w:rsidRDefault="0053655E" w:rsidP="0053655E"/>
    <w:p w14:paraId="7E6A6BF9" w14:textId="77777777" w:rsidR="0053655E" w:rsidRDefault="0053655E" w:rsidP="0053655E">
      <w:r>
        <w:rPr>
          <w:rFonts w:hint="eastAsia"/>
        </w:rPr>
        <w:t>СПИСОК</w:t>
      </w:r>
      <w:r>
        <w:t xml:space="preserve"> </w:t>
      </w:r>
      <w:r>
        <w:rPr>
          <w:rFonts w:hint="eastAsia"/>
        </w:rPr>
        <w:t>ЛИТЕРАТУРЫ</w:t>
      </w:r>
    </w:p>
    <w:p w14:paraId="53BD2BB0" w14:textId="77777777" w:rsidR="0053655E" w:rsidRDefault="0053655E" w:rsidP="0053655E"/>
    <w:p w14:paraId="383381E1" w14:textId="1B41DF13" w:rsidR="0053655E" w:rsidRPr="0053655E" w:rsidRDefault="0053655E" w:rsidP="0053655E">
      <w:r>
        <w:rPr>
          <w:rFonts w:hint="eastAsia"/>
        </w:rPr>
        <w:t>ПРИЛОЖЕНИЕ</w:t>
      </w:r>
    </w:p>
    <w:sectPr w:rsidR="0053655E" w:rsidRPr="0053655E" w:rsidSect="00BA54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A7EE" w14:textId="77777777" w:rsidR="00BA541C" w:rsidRDefault="00BA541C">
      <w:pPr>
        <w:spacing w:after="0" w:line="240" w:lineRule="auto"/>
      </w:pPr>
      <w:r>
        <w:separator/>
      </w:r>
    </w:p>
  </w:endnote>
  <w:endnote w:type="continuationSeparator" w:id="0">
    <w:p w14:paraId="7F43D230" w14:textId="77777777" w:rsidR="00BA541C" w:rsidRDefault="00BA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D505" w14:textId="77777777" w:rsidR="00BA541C" w:rsidRDefault="00BA541C"/>
    <w:p w14:paraId="148EFB1C" w14:textId="77777777" w:rsidR="00BA541C" w:rsidRDefault="00BA541C"/>
    <w:p w14:paraId="4C440FED" w14:textId="77777777" w:rsidR="00BA541C" w:rsidRDefault="00BA541C"/>
    <w:p w14:paraId="6A23DE1F" w14:textId="77777777" w:rsidR="00BA541C" w:rsidRDefault="00BA541C"/>
    <w:p w14:paraId="7D0D4218" w14:textId="77777777" w:rsidR="00BA541C" w:rsidRDefault="00BA541C"/>
    <w:p w14:paraId="00AD9612" w14:textId="77777777" w:rsidR="00BA541C" w:rsidRDefault="00BA541C"/>
    <w:p w14:paraId="1E62F40D" w14:textId="77777777" w:rsidR="00BA541C" w:rsidRDefault="00BA54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FFCD7" wp14:editId="682388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DD67D" w14:textId="77777777" w:rsidR="00BA541C" w:rsidRDefault="00BA54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FFC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2DD67D" w14:textId="77777777" w:rsidR="00BA541C" w:rsidRDefault="00BA54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396373" w14:textId="77777777" w:rsidR="00BA541C" w:rsidRDefault="00BA541C"/>
    <w:p w14:paraId="15A9181F" w14:textId="77777777" w:rsidR="00BA541C" w:rsidRDefault="00BA541C"/>
    <w:p w14:paraId="130F1742" w14:textId="77777777" w:rsidR="00BA541C" w:rsidRDefault="00BA54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AA438" wp14:editId="1CEADB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DB240" w14:textId="77777777" w:rsidR="00BA541C" w:rsidRDefault="00BA541C"/>
                          <w:p w14:paraId="43EC2CD9" w14:textId="77777777" w:rsidR="00BA541C" w:rsidRDefault="00BA54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AA4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3DB240" w14:textId="77777777" w:rsidR="00BA541C" w:rsidRDefault="00BA541C"/>
                    <w:p w14:paraId="43EC2CD9" w14:textId="77777777" w:rsidR="00BA541C" w:rsidRDefault="00BA54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C0915" w14:textId="77777777" w:rsidR="00BA541C" w:rsidRDefault="00BA541C"/>
    <w:p w14:paraId="13F536C2" w14:textId="77777777" w:rsidR="00BA541C" w:rsidRDefault="00BA541C">
      <w:pPr>
        <w:rPr>
          <w:sz w:val="2"/>
          <w:szCs w:val="2"/>
        </w:rPr>
      </w:pPr>
    </w:p>
    <w:p w14:paraId="414278EF" w14:textId="77777777" w:rsidR="00BA541C" w:rsidRDefault="00BA541C"/>
    <w:p w14:paraId="2E26351A" w14:textId="77777777" w:rsidR="00BA541C" w:rsidRDefault="00BA541C">
      <w:pPr>
        <w:spacing w:after="0" w:line="240" w:lineRule="auto"/>
      </w:pPr>
    </w:p>
  </w:footnote>
  <w:footnote w:type="continuationSeparator" w:id="0">
    <w:p w14:paraId="585FCEE4" w14:textId="77777777" w:rsidR="00BA541C" w:rsidRDefault="00BA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1C"/>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11749</TotalTime>
  <Pages>2</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1700</cp:revision>
  <cp:lastPrinted>2009-02-06T05:36:00Z</cp:lastPrinted>
  <dcterms:created xsi:type="dcterms:W3CDTF">2024-04-09T10:20:00Z</dcterms:created>
  <dcterms:modified xsi:type="dcterms:W3CDTF">2024-04-24T07:29:00Z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