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89158" w14:textId="58604862" w:rsidR="00763E06" w:rsidRPr="00081FF1" w:rsidRDefault="00081FF1" w:rsidP="00081FF1">
      <w:r w:rsidRPr="00081FF1">
        <w:rPr>
          <w:rFonts w:hint="eastAsia"/>
        </w:rPr>
        <w:t>Зуйков</w:t>
      </w:r>
      <w:r w:rsidRPr="00081FF1">
        <w:t xml:space="preserve"> </w:t>
      </w:r>
      <w:r w:rsidRPr="00081FF1">
        <w:rPr>
          <w:rFonts w:hint="eastAsia"/>
        </w:rPr>
        <w:t>Кирилл</w:t>
      </w:r>
      <w:r w:rsidRPr="00081FF1">
        <w:t xml:space="preserve"> </w:t>
      </w:r>
      <w:r w:rsidRPr="00081FF1">
        <w:rPr>
          <w:rFonts w:hint="eastAsia"/>
        </w:rPr>
        <w:t>Александрович</w:t>
      </w:r>
      <w:r>
        <w:rPr>
          <w:lang w:val="en-US"/>
        </w:rPr>
        <w:t xml:space="preserve">  </w:t>
      </w:r>
      <w:r w:rsidRPr="00081FF1">
        <w:rPr>
          <w:rFonts w:hint="eastAsia"/>
        </w:rPr>
        <w:t>Управление</w:t>
      </w:r>
      <w:r w:rsidRPr="00081FF1">
        <w:rPr>
          <w:lang w:val="en-US"/>
        </w:rPr>
        <w:t xml:space="preserve"> </w:t>
      </w:r>
      <w:r w:rsidRPr="00081FF1">
        <w:rPr>
          <w:rFonts w:hint="eastAsia"/>
        </w:rPr>
        <w:t>процессом</w:t>
      </w:r>
      <w:r w:rsidRPr="00081FF1">
        <w:rPr>
          <w:lang w:val="en-US"/>
        </w:rPr>
        <w:t xml:space="preserve"> </w:t>
      </w:r>
      <w:r w:rsidRPr="00081FF1">
        <w:rPr>
          <w:rFonts w:hint="eastAsia"/>
        </w:rPr>
        <w:t>создания</w:t>
      </w:r>
      <w:r w:rsidRPr="00081FF1">
        <w:rPr>
          <w:lang w:val="en-US"/>
        </w:rPr>
        <w:t xml:space="preserve"> </w:t>
      </w:r>
      <w:r w:rsidRPr="00081FF1">
        <w:rPr>
          <w:rFonts w:hint="eastAsia"/>
        </w:rPr>
        <w:t>ценности</w:t>
      </w:r>
      <w:r w:rsidRPr="00081FF1">
        <w:rPr>
          <w:lang w:val="en-US"/>
        </w:rPr>
        <w:t xml:space="preserve"> </w:t>
      </w:r>
      <w:r w:rsidRPr="00081FF1">
        <w:rPr>
          <w:rFonts w:hint="eastAsia"/>
        </w:rPr>
        <w:t>в</w:t>
      </w:r>
      <w:r w:rsidRPr="00081FF1">
        <w:rPr>
          <w:lang w:val="en-US"/>
        </w:rPr>
        <w:t xml:space="preserve"> </w:t>
      </w:r>
      <w:r w:rsidRPr="00081FF1">
        <w:rPr>
          <w:rFonts w:hint="eastAsia"/>
        </w:rPr>
        <w:t>организационных</w:t>
      </w:r>
      <w:r w:rsidRPr="00081FF1">
        <w:rPr>
          <w:lang w:val="en-US"/>
        </w:rPr>
        <w:t xml:space="preserve"> </w:t>
      </w:r>
      <w:r w:rsidRPr="00081FF1">
        <w:rPr>
          <w:rFonts w:hint="eastAsia"/>
        </w:rPr>
        <w:t>ИТ</w:t>
      </w:r>
      <w:r w:rsidRPr="00081FF1">
        <w:rPr>
          <w:lang w:val="en-US"/>
        </w:rPr>
        <w:t>-</w:t>
      </w:r>
      <w:r w:rsidRPr="00081FF1">
        <w:rPr>
          <w:rFonts w:hint="eastAsia"/>
        </w:rPr>
        <w:t>проектах</w:t>
      </w:r>
    </w:p>
    <w:p w14:paraId="1BE346EE" w14:textId="77777777" w:rsidR="00081FF1" w:rsidRDefault="00081FF1" w:rsidP="00081FF1">
      <w:r>
        <w:rPr>
          <w:rFonts w:hint="eastAsia"/>
        </w:rPr>
        <w:t>ОГЛАВЛЕНИЕ</w:t>
      </w:r>
      <w:r>
        <w:t xml:space="preserve"> </w:t>
      </w:r>
      <w:r>
        <w:rPr>
          <w:rFonts w:hint="eastAsia"/>
        </w:rPr>
        <w:t>ДИССЕРТАЦИИ</w:t>
      </w:r>
    </w:p>
    <w:p w14:paraId="7924E94E" w14:textId="77777777" w:rsidR="00081FF1" w:rsidRDefault="00081FF1" w:rsidP="00081FF1">
      <w:r>
        <w:rPr>
          <w:rFonts w:hint="eastAsia"/>
        </w:rPr>
        <w:t>кандидат</w:t>
      </w:r>
      <w:r>
        <w:t xml:space="preserve"> </w:t>
      </w:r>
      <w:r>
        <w:rPr>
          <w:rFonts w:hint="eastAsia"/>
        </w:rPr>
        <w:t>наук</w:t>
      </w:r>
      <w:r>
        <w:t xml:space="preserve"> </w:t>
      </w:r>
      <w:r>
        <w:rPr>
          <w:rFonts w:hint="eastAsia"/>
        </w:rPr>
        <w:t>Зуйков</w:t>
      </w:r>
      <w:r>
        <w:t xml:space="preserve"> </w:t>
      </w:r>
      <w:r>
        <w:rPr>
          <w:rFonts w:hint="eastAsia"/>
        </w:rPr>
        <w:t>Кирилл</w:t>
      </w:r>
      <w:r>
        <w:t xml:space="preserve"> </w:t>
      </w:r>
      <w:r>
        <w:rPr>
          <w:rFonts w:hint="eastAsia"/>
        </w:rPr>
        <w:t>Александрович</w:t>
      </w:r>
    </w:p>
    <w:p w14:paraId="1817552B" w14:textId="77777777" w:rsidR="00081FF1" w:rsidRDefault="00081FF1" w:rsidP="00081FF1">
      <w:r>
        <w:rPr>
          <w:rFonts w:hint="eastAsia"/>
        </w:rPr>
        <w:t>ВВЕДЕНИЕ</w:t>
      </w:r>
    </w:p>
    <w:p w14:paraId="522B019A" w14:textId="77777777" w:rsidR="00081FF1" w:rsidRDefault="00081FF1" w:rsidP="00081FF1"/>
    <w:p w14:paraId="56E94683" w14:textId="77777777" w:rsidR="00081FF1" w:rsidRDefault="00081FF1" w:rsidP="00081FF1">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управления</w:t>
      </w:r>
      <w:r>
        <w:t xml:space="preserve"> </w:t>
      </w:r>
      <w:r>
        <w:rPr>
          <w:rFonts w:hint="eastAsia"/>
        </w:rPr>
        <w:t>организационными</w:t>
      </w:r>
      <w:r>
        <w:t xml:space="preserve"> </w:t>
      </w:r>
      <w:r>
        <w:rPr>
          <w:rFonts w:hint="eastAsia"/>
        </w:rPr>
        <w:t>ИТ</w:t>
      </w:r>
      <w:r>
        <w:t>-</w:t>
      </w:r>
      <w:r>
        <w:rPr>
          <w:rFonts w:hint="eastAsia"/>
        </w:rPr>
        <w:t>проектами</w:t>
      </w:r>
    </w:p>
    <w:p w14:paraId="4E42FA10" w14:textId="77777777" w:rsidR="00081FF1" w:rsidRDefault="00081FF1" w:rsidP="00081FF1"/>
    <w:p w14:paraId="7A8015EB" w14:textId="77777777" w:rsidR="00081FF1" w:rsidRDefault="00081FF1" w:rsidP="00081FF1">
      <w:r>
        <w:t xml:space="preserve">1.1. </w:t>
      </w:r>
      <w:r>
        <w:rPr>
          <w:rFonts w:hint="eastAsia"/>
        </w:rPr>
        <w:t>Проблемы</w:t>
      </w:r>
      <w:r>
        <w:t xml:space="preserve"> </w:t>
      </w:r>
      <w:r>
        <w:rPr>
          <w:rFonts w:hint="eastAsia"/>
        </w:rPr>
        <w:t>планирования</w:t>
      </w:r>
      <w:r>
        <w:t xml:space="preserve"> </w:t>
      </w:r>
      <w:r>
        <w:rPr>
          <w:rFonts w:hint="eastAsia"/>
        </w:rPr>
        <w:t>реализации</w:t>
      </w:r>
      <w:r>
        <w:t xml:space="preserve"> </w:t>
      </w:r>
      <w:r>
        <w:rPr>
          <w:rFonts w:hint="eastAsia"/>
        </w:rPr>
        <w:t>ценности</w:t>
      </w:r>
      <w:r>
        <w:t xml:space="preserve"> </w:t>
      </w:r>
      <w:r>
        <w:rPr>
          <w:rFonts w:hint="eastAsia"/>
        </w:rPr>
        <w:t>в</w:t>
      </w:r>
      <w:r>
        <w:t xml:space="preserve"> </w:t>
      </w:r>
      <w:r>
        <w:rPr>
          <w:rFonts w:hint="eastAsia"/>
        </w:rPr>
        <w:t>организационных</w:t>
      </w:r>
      <w:r>
        <w:t xml:space="preserve"> </w:t>
      </w:r>
      <w:r>
        <w:rPr>
          <w:rFonts w:hint="eastAsia"/>
        </w:rPr>
        <w:t>ИТ</w:t>
      </w:r>
      <w:r>
        <w:t>-</w:t>
      </w:r>
      <w:r>
        <w:rPr>
          <w:rFonts w:hint="eastAsia"/>
        </w:rPr>
        <w:t>проектах</w:t>
      </w:r>
    </w:p>
    <w:p w14:paraId="1ED5DDF8" w14:textId="77777777" w:rsidR="00081FF1" w:rsidRDefault="00081FF1" w:rsidP="00081FF1"/>
    <w:p w14:paraId="0DB147D7" w14:textId="77777777" w:rsidR="00081FF1" w:rsidRDefault="00081FF1" w:rsidP="00081FF1">
      <w:r>
        <w:t xml:space="preserve">1.2. </w:t>
      </w:r>
      <w:r>
        <w:rPr>
          <w:rFonts w:hint="eastAsia"/>
        </w:rPr>
        <w:t>Управление</w:t>
      </w:r>
      <w:r>
        <w:t xml:space="preserve"> </w:t>
      </w:r>
      <w:r>
        <w:rPr>
          <w:rFonts w:hint="eastAsia"/>
        </w:rPr>
        <w:t>изменениями</w:t>
      </w:r>
      <w:r>
        <w:t xml:space="preserve"> </w:t>
      </w:r>
      <w:r>
        <w:rPr>
          <w:rFonts w:hint="eastAsia"/>
        </w:rPr>
        <w:t>в</w:t>
      </w:r>
      <w:r>
        <w:t xml:space="preserve"> </w:t>
      </w:r>
      <w:r>
        <w:rPr>
          <w:rFonts w:hint="eastAsia"/>
        </w:rPr>
        <w:t>организационных</w:t>
      </w:r>
      <w:r>
        <w:t xml:space="preserve"> </w:t>
      </w:r>
      <w:r>
        <w:rPr>
          <w:rFonts w:hint="eastAsia"/>
        </w:rPr>
        <w:t>ИТ</w:t>
      </w:r>
      <w:r>
        <w:t>-</w:t>
      </w:r>
      <w:r>
        <w:rPr>
          <w:rFonts w:hint="eastAsia"/>
        </w:rPr>
        <w:t>проектах</w:t>
      </w:r>
    </w:p>
    <w:p w14:paraId="651DC74A" w14:textId="77777777" w:rsidR="00081FF1" w:rsidRDefault="00081FF1" w:rsidP="00081FF1"/>
    <w:p w14:paraId="427346F6" w14:textId="77777777" w:rsidR="00081FF1" w:rsidRDefault="00081FF1" w:rsidP="00081FF1">
      <w:r>
        <w:t xml:space="preserve">1.3. </w:t>
      </w:r>
      <w:r>
        <w:rPr>
          <w:rFonts w:hint="eastAsia"/>
        </w:rPr>
        <w:t>Подход</w:t>
      </w:r>
      <w:r>
        <w:t xml:space="preserve"> </w:t>
      </w:r>
      <w:r>
        <w:rPr>
          <w:rFonts w:hint="eastAsia"/>
        </w:rPr>
        <w:t>к</w:t>
      </w:r>
      <w:r>
        <w:t xml:space="preserve"> </w:t>
      </w:r>
      <w:r>
        <w:rPr>
          <w:rFonts w:hint="eastAsia"/>
        </w:rPr>
        <w:t>обеспечению</w:t>
      </w:r>
      <w:r>
        <w:t xml:space="preserve"> </w:t>
      </w:r>
      <w:r>
        <w:rPr>
          <w:rFonts w:hint="eastAsia"/>
        </w:rPr>
        <w:t>устойчивости</w:t>
      </w:r>
      <w:r>
        <w:t xml:space="preserve"> </w:t>
      </w:r>
      <w:r>
        <w:rPr>
          <w:rFonts w:hint="eastAsia"/>
        </w:rPr>
        <w:t>систем</w:t>
      </w:r>
      <w:r>
        <w:t xml:space="preserve"> </w:t>
      </w:r>
      <w:r>
        <w:rPr>
          <w:rFonts w:hint="eastAsia"/>
        </w:rPr>
        <w:t>управления</w:t>
      </w:r>
      <w:r>
        <w:t xml:space="preserve"> </w:t>
      </w:r>
      <w:r>
        <w:rPr>
          <w:rFonts w:hint="eastAsia"/>
        </w:rPr>
        <w:t>проектами</w:t>
      </w:r>
      <w:r>
        <w:t xml:space="preserve">, </w:t>
      </w:r>
      <w:r>
        <w:rPr>
          <w:rFonts w:hint="eastAsia"/>
        </w:rPr>
        <w:t>основанный</w:t>
      </w:r>
      <w:r>
        <w:t xml:space="preserve"> </w:t>
      </w:r>
      <w:r>
        <w:rPr>
          <w:rFonts w:hint="eastAsia"/>
        </w:rPr>
        <w:t>на</w:t>
      </w:r>
      <w:r>
        <w:t xml:space="preserve"> </w:t>
      </w:r>
      <w:r>
        <w:rPr>
          <w:rFonts w:hint="eastAsia"/>
        </w:rPr>
        <w:t>построении</w:t>
      </w:r>
      <w:r>
        <w:t xml:space="preserve"> </w:t>
      </w:r>
      <w:r>
        <w:rPr>
          <w:rFonts w:hint="eastAsia"/>
        </w:rPr>
        <w:t>устойчивого</w:t>
      </w:r>
      <w:r>
        <w:t xml:space="preserve"> </w:t>
      </w:r>
      <w:r>
        <w:rPr>
          <w:rFonts w:hint="eastAsia"/>
        </w:rPr>
        <w:t>расписания</w:t>
      </w:r>
    </w:p>
    <w:p w14:paraId="5B76267B" w14:textId="77777777" w:rsidR="00081FF1" w:rsidRDefault="00081FF1" w:rsidP="00081FF1"/>
    <w:p w14:paraId="5EAF11BA" w14:textId="77777777" w:rsidR="00081FF1" w:rsidRDefault="00081FF1" w:rsidP="00081FF1">
      <w:r>
        <w:t xml:space="preserve">1.4. </w:t>
      </w:r>
      <w:r>
        <w:rPr>
          <w:rFonts w:hint="eastAsia"/>
        </w:rPr>
        <w:t>Моделирование</w:t>
      </w:r>
      <w:r>
        <w:t xml:space="preserve"> </w:t>
      </w:r>
      <w:r>
        <w:rPr>
          <w:rFonts w:hint="eastAsia"/>
        </w:rPr>
        <w:t>обратных</w:t>
      </w:r>
      <w:r>
        <w:t xml:space="preserve"> </w:t>
      </w:r>
      <w:r>
        <w:rPr>
          <w:rFonts w:hint="eastAsia"/>
        </w:rPr>
        <w:t>связей</w:t>
      </w:r>
      <w:r>
        <w:t xml:space="preserve"> </w:t>
      </w:r>
      <w:r>
        <w:rPr>
          <w:rFonts w:hint="eastAsia"/>
        </w:rPr>
        <w:t>в</w:t>
      </w:r>
      <w:r>
        <w:t xml:space="preserve"> </w:t>
      </w:r>
      <w:r>
        <w:rPr>
          <w:rFonts w:hint="eastAsia"/>
        </w:rPr>
        <w:t>системах</w:t>
      </w:r>
      <w:r>
        <w:t xml:space="preserve"> </w:t>
      </w:r>
      <w:r>
        <w:rPr>
          <w:rFonts w:hint="eastAsia"/>
        </w:rPr>
        <w:t>управления</w:t>
      </w:r>
      <w:r>
        <w:t xml:space="preserve"> </w:t>
      </w:r>
      <w:r>
        <w:rPr>
          <w:rFonts w:hint="eastAsia"/>
        </w:rPr>
        <w:t>проектами</w:t>
      </w:r>
      <w:r>
        <w:t xml:space="preserve"> </w:t>
      </w:r>
      <w:r>
        <w:rPr>
          <w:rFonts w:hint="eastAsia"/>
        </w:rPr>
        <w:t>методом</w:t>
      </w:r>
      <w:r>
        <w:t xml:space="preserve"> </w:t>
      </w:r>
      <w:r>
        <w:rPr>
          <w:rFonts w:hint="eastAsia"/>
        </w:rPr>
        <w:t>системной</w:t>
      </w:r>
      <w:r>
        <w:t xml:space="preserve"> </w:t>
      </w:r>
      <w:r>
        <w:rPr>
          <w:rFonts w:hint="eastAsia"/>
        </w:rPr>
        <w:t>динамики</w:t>
      </w:r>
    </w:p>
    <w:p w14:paraId="7D47ECA0" w14:textId="77777777" w:rsidR="00081FF1" w:rsidRDefault="00081FF1" w:rsidP="00081FF1"/>
    <w:p w14:paraId="4B4DB115" w14:textId="77777777" w:rsidR="00081FF1" w:rsidRDefault="00081FF1" w:rsidP="00081FF1">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E8F4F50" w14:textId="77777777" w:rsidR="00081FF1" w:rsidRDefault="00081FF1" w:rsidP="00081FF1"/>
    <w:p w14:paraId="5AE2A45A" w14:textId="77777777" w:rsidR="00081FF1" w:rsidRDefault="00081FF1" w:rsidP="00081FF1">
      <w:r>
        <w:rPr>
          <w:rFonts w:hint="eastAsia"/>
        </w:rPr>
        <w:t>ГЛАВА</w:t>
      </w:r>
      <w:r>
        <w:t xml:space="preserve"> 2. </w:t>
      </w:r>
      <w:r>
        <w:rPr>
          <w:rFonts w:hint="eastAsia"/>
        </w:rPr>
        <w:t>Развитие</w:t>
      </w:r>
      <w:r>
        <w:t xml:space="preserve"> </w:t>
      </w:r>
      <w:r>
        <w:rPr>
          <w:rFonts w:hint="eastAsia"/>
        </w:rPr>
        <w:t>методологии</w:t>
      </w:r>
      <w:r>
        <w:t xml:space="preserve"> </w:t>
      </w:r>
      <w:r>
        <w:rPr>
          <w:rFonts w:hint="eastAsia"/>
        </w:rPr>
        <w:t>и</w:t>
      </w:r>
      <w:r>
        <w:t xml:space="preserve"> </w:t>
      </w:r>
      <w:r>
        <w:rPr>
          <w:rFonts w:hint="eastAsia"/>
        </w:rPr>
        <w:t>методов</w:t>
      </w:r>
      <w:r>
        <w:t xml:space="preserve"> </w:t>
      </w:r>
      <w:r>
        <w:rPr>
          <w:rFonts w:hint="eastAsia"/>
        </w:rPr>
        <w:t>управления</w:t>
      </w:r>
      <w:r>
        <w:t xml:space="preserve"> </w:t>
      </w:r>
      <w:r>
        <w:rPr>
          <w:rFonts w:hint="eastAsia"/>
        </w:rPr>
        <w:t>организационными</w:t>
      </w:r>
      <w:r>
        <w:t xml:space="preserve"> </w:t>
      </w:r>
      <w:r>
        <w:rPr>
          <w:rFonts w:hint="eastAsia"/>
        </w:rPr>
        <w:t>ИТ</w:t>
      </w:r>
      <w:r>
        <w:t>-</w:t>
      </w:r>
      <w:r>
        <w:rPr>
          <w:rFonts w:hint="eastAsia"/>
        </w:rPr>
        <w:t>проектами</w:t>
      </w:r>
    </w:p>
    <w:p w14:paraId="43C7E6F0" w14:textId="77777777" w:rsidR="00081FF1" w:rsidRDefault="00081FF1" w:rsidP="00081FF1"/>
    <w:p w14:paraId="66F361A6" w14:textId="77777777" w:rsidR="00081FF1" w:rsidRDefault="00081FF1" w:rsidP="00081FF1">
      <w:r>
        <w:t xml:space="preserve">2.1. </w:t>
      </w:r>
      <w:r>
        <w:rPr>
          <w:rFonts w:hint="eastAsia"/>
        </w:rPr>
        <w:t>Подход</w:t>
      </w:r>
      <w:r>
        <w:t xml:space="preserve"> </w:t>
      </w:r>
      <w:r>
        <w:rPr>
          <w:rFonts w:hint="eastAsia"/>
        </w:rPr>
        <w:t>к</w:t>
      </w:r>
      <w:r>
        <w:t xml:space="preserve"> </w:t>
      </w:r>
      <w:r>
        <w:rPr>
          <w:rFonts w:hint="eastAsia"/>
        </w:rPr>
        <w:t>реализации</w:t>
      </w:r>
      <w:r>
        <w:t xml:space="preserve"> </w:t>
      </w:r>
      <w:r>
        <w:rPr>
          <w:rFonts w:hint="eastAsia"/>
        </w:rPr>
        <w:t>мониторинга</w:t>
      </w:r>
      <w:r>
        <w:t xml:space="preserve"> </w:t>
      </w:r>
      <w:r>
        <w:rPr>
          <w:rFonts w:hint="eastAsia"/>
        </w:rPr>
        <w:t>ценности</w:t>
      </w:r>
      <w:r>
        <w:t xml:space="preserve"> </w:t>
      </w:r>
      <w:r>
        <w:rPr>
          <w:rFonts w:hint="eastAsia"/>
        </w:rPr>
        <w:t>в</w:t>
      </w:r>
      <w:r>
        <w:t xml:space="preserve"> </w:t>
      </w:r>
      <w:r>
        <w:rPr>
          <w:rFonts w:hint="eastAsia"/>
        </w:rPr>
        <w:t>организационных</w:t>
      </w:r>
      <w:r>
        <w:t xml:space="preserve"> </w:t>
      </w:r>
      <w:r>
        <w:rPr>
          <w:rFonts w:hint="eastAsia"/>
        </w:rPr>
        <w:t>ИТ</w:t>
      </w:r>
      <w:r>
        <w:t>-</w:t>
      </w:r>
      <w:r>
        <w:rPr>
          <w:rFonts w:hint="eastAsia"/>
        </w:rPr>
        <w:t>проектах</w:t>
      </w:r>
    </w:p>
    <w:p w14:paraId="21F5FCB1" w14:textId="77777777" w:rsidR="00081FF1" w:rsidRDefault="00081FF1" w:rsidP="00081FF1"/>
    <w:p w14:paraId="74EBCE8A" w14:textId="77777777" w:rsidR="00081FF1" w:rsidRDefault="00081FF1" w:rsidP="00081FF1">
      <w:r>
        <w:t xml:space="preserve">2.2. </w:t>
      </w:r>
      <w:r>
        <w:rPr>
          <w:rFonts w:hint="eastAsia"/>
        </w:rPr>
        <w:t>Развитие</w:t>
      </w:r>
      <w:r>
        <w:t xml:space="preserve"> </w:t>
      </w:r>
      <w:r>
        <w:rPr>
          <w:rFonts w:hint="eastAsia"/>
        </w:rPr>
        <w:t>метода</w:t>
      </w:r>
      <w:r>
        <w:t xml:space="preserve"> </w:t>
      </w:r>
      <w:r>
        <w:rPr>
          <w:rFonts w:hint="eastAsia"/>
        </w:rPr>
        <w:t>освоенного</w:t>
      </w:r>
      <w:r>
        <w:t xml:space="preserve"> </w:t>
      </w:r>
      <w:r>
        <w:rPr>
          <w:rFonts w:hint="eastAsia"/>
        </w:rPr>
        <w:t>объема</w:t>
      </w:r>
      <w:r>
        <w:t xml:space="preserve"> </w:t>
      </w:r>
      <w:r>
        <w:rPr>
          <w:rFonts w:hint="eastAsia"/>
        </w:rPr>
        <w:t>для</w:t>
      </w:r>
      <w:r>
        <w:t xml:space="preserve"> </w:t>
      </w:r>
      <w:r>
        <w:rPr>
          <w:rFonts w:hint="eastAsia"/>
        </w:rPr>
        <w:t>мониторинга</w:t>
      </w:r>
      <w:r>
        <w:t xml:space="preserve"> </w:t>
      </w:r>
      <w:r>
        <w:rPr>
          <w:rFonts w:hint="eastAsia"/>
        </w:rPr>
        <w:t>реализации</w:t>
      </w:r>
      <w:r>
        <w:t xml:space="preserve"> </w:t>
      </w:r>
      <w:r>
        <w:rPr>
          <w:rFonts w:hint="eastAsia"/>
        </w:rPr>
        <w:t>ценности</w:t>
      </w:r>
      <w:r>
        <w:t xml:space="preserve"> </w:t>
      </w:r>
      <w:r>
        <w:rPr>
          <w:rFonts w:hint="eastAsia"/>
        </w:rPr>
        <w:t>в</w:t>
      </w:r>
      <w:r>
        <w:t xml:space="preserve"> </w:t>
      </w:r>
      <w:r>
        <w:rPr>
          <w:rFonts w:hint="eastAsia"/>
        </w:rPr>
        <w:t>проекте</w:t>
      </w:r>
    </w:p>
    <w:p w14:paraId="155F85D6" w14:textId="77777777" w:rsidR="00081FF1" w:rsidRDefault="00081FF1" w:rsidP="00081FF1"/>
    <w:p w14:paraId="0C9E2668" w14:textId="77777777" w:rsidR="00081FF1" w:rsidRDefault="00081FF1" w:rsidP="00081FF1">
      <w:r>
        <w:t xml:space="preserve">2.3. </w:t>
      </w:r>
      <w:r>
        <w:rPr>
          <w:rFonts w:hint="eastAsia"/>
        </w:rPr>
        <w:t>Разработка</w:t>
      </w:r>
      <w:r>
        <w:t xml:space="preserve"> </w:t>
      </w:r>
      <w:r>
        <w:rPr>
          <w:rFonts w:hint="eastAsia"/>
        </w:rPr>
        <w:t>определения</w:t>
      </w:r>
      <w:r>
        <w:t xml:space="preserve"> </w:t>
      </w:r>
      <w:r>
        <w:rPr>
          <w:rFonts w:hint="eastAsia"/>
        </w:rPr>
        <w:t>устойчивости</w:t>
      </w:r>
      <w:r>
        <w:t xml:space="preserve"> </w:t>
      </w:r>
      <w:r>
        <w:rPr>
          <w:rFonts w:hint="eastAsia"/>
        </w:rPr>
        <w:t>системы</w:t>
      </w:r>
      <w:r>
        <w:t xml:space="preserve"> </w:t>
      </w:r>
      <w:r>
        <w:rPr>
          <w:rFonts w:hint="eastAsia"/>
        </w:rPr>
        <w:lastRenderedPageBreak/>
        <w:t>управления</w:t>
      </w:r>
      <w:r>
        <w:t xml:space="preserve"> </w:t>
      </w:r>
      <w:r>
        <w:rPr>
          <w:rFonts w:hint="eastAsia"/>
        </w:rPr>
        <w:t>организационным</w:t>
      </w:r>
      <w:r>
        <w:t xml:space="preserve"> </w:t>
      </w:r>
      <w:r>
        <w:rPr>
          <w:rFonts w:hint="eastAsia"/>
        </w:rPr>
        <w:t>ИТ</w:t>
      </w:r>
      <w:r>
        <w:t>-</w:t>
      </w:r>
      <w:r>
        <w:rPr>
          <w:rFonts w:hint="eastAsia"/>
        </w:rPr>
        <w:t>проектом</w:t>
      </w:r>
    </w:p>
    <w:p w14:paraId="2A341815" w14:textId="77777777" w:rsidR="00081FF1" w:rsidRDefault="00081FF1" w:rsidP="00081FF1"/>
    <w:p w14:paraId="2B8CAF3A" w14:textId="77777777" w:rsidR="00081FF1" w:rsidRDefault="00081FF1" w:rsidP="00081FF1">
      <w:r>
        <w:t xml:space="preserve">2.4. </w:t>
      </w:r>
      <w:r>
        <w:rPr>
          <w:rFonts w:hint="eastAsia"/>
        </w:rPr>
        <w:t>Обоснование</w:t>
      </w:r>
      <w:r>
        <w:t xml:space="preserve"> </w:t>
      </w:r>
      <w:r>
        <w:rPr>
          <w:rFonts w:hint="eastAsia"/>
        </w:rPr>
        <w:t>характера</w:t>
      </w:r>
      <w:r>
        <w:t xml:space="preserve"> </w:t>
      </w:r>
      <w:r>
        <w:rPr>
          <w:rFonts w:hint="eastAsia"/>
        </w:rPr>
        <w:t>возрастания</w:t>
      </w:r>
      <w:r>
        <w:t xml:space="preserve"> </w:t>
      </w:r>
      <w:r>
        <w:rPr>
          <w:rFonts w:hint="eastAsia"/>
        </w:rPr>
        <w:t>трудозатрат</w:t>
      </w:r>
      <w:r>
        <w:t xml:space="preserve"> </w:t>
      </w:r>
      <w:r>
        <w:rPr>
          <w:rFonts w:hint="eastAsia"/>
        </w:rPr>
        <w:t>на</w:t>
      </w:r>
      <w:r>
        <w:t xml:space="preserve"> </w:t>
      </w:r>
      <w:r>
        <w:rPr>
          <w:rFonts w:hint="eastAsia"/>
        </w:rPr>
        <w:t>изменения</w:t>
      </w:r>
      <w:r>
        <w:t xml:space="preserve"> </w:t>
      </w:r>
      <w:r>
        <w:rPr>
          <w:rFonts w:hint="eastAsia"/>
        </w:rPr>
        <w:t>в</w:t>
      </w:r>
      <w:r>
        <w:t xml:space="preserve"> </w:t>
      </w:r>
      <w:r>
        <w:rPr>
          <w:rFonts w:hint="eastAsia"/>
        </w:rPr>
        <w:t>течение</w:t>
      </w:r>
      <w:r>
        <w:t xml:space="preserve"> </w:t>
      </w:r>
      <w:r>
        <w:rPr>
          <w:rFonts w:hint="eastAsia"/>
        </w:rPr>
        <w:t>жизненного</w:t>
      </w:r>
      <w:r>
        <w:t xml:space="preserve"> </w:t>
      </w:r>
      <w:r>
        <w:rPr>
          <w:rFonts w:hint="eastAsia"/>
        </w:rPr>
        <w:t>цикла</w:t>
      </w:r>
      <w:r>
        <w:t xml:space="preserve"> </w:t>
      </w:r>
      <w:r>
        <w:rPr>
          <w:rFonts w:hint="eastAsia"/>
        </w:rPr>
        <w:t>проекта</w:t>
      </w:r>
    </w:p>
    <w:p w14:paraId="4F2B167E" w14:textId="77777777" w:rsidR="00081FF1" w:rsidRDefault="00081FF1" w:rsidP="00081FF1"/>
    <w:p w14:paraId="430AB21F" w14:textId="77777777" w:rsidR="00081FF1" w:rsidRDefault="00081FF1" w:rsidP="00081FF1">
      <w:r>
        <w:t xml:space="preserve">2.5. </w:t>
      </w:r>
      <w:r>
        <w:rPr>
          <w:rFonts w:hint="eastAsia"/>
        </w:rPr>
        <w:t>Прогнозирование</w:t>
      </w:r>
      <w:r>
        <w:t xml:space="preserve"> </w:t>
      </w:r>
      <w:r>
        <w:rPr>
          <w:rFonts w:hint="eastAsia"/>
        </w:rPr>
        <w:t>результатов</w:t>
      </w:r>
      <w:r>
        <w:t xml:space="preserve"> </w:t>
      </w:r>
      <w:r>
        <w:rPr>
          <w:rFonts w:hint="eastAsia"/>
        </w:rPr>
        <w:t>проекта</w:t>
      </w:r>
      <w:r>
        <w:t xml:space="preserve"> </w:t>
      </w:r>
      <w:r>
        <w:rPr>
          <w:rFonts w:hint="eastAsia"/>
        </w:rPr>
        <w:t>на</w:t>
      </w:r>
      <w:r>
        <w:t xml:space="preserve"> </w:t>
      </w:r>
      <w:r>
        <w:rPr>
          <w:rFonts w:hint="eastAsia"/>
        </w:rPr>
        <w:t>основе</w:t>
      </w:r>
      <w:r>
        <w:t xml:space="preserve"> </w:t>
      </w:r>
      <w:r>
        <w:rPr>
          <w:rFonts w:hint="eastAsia"/>
        </w:rPr>
        <w:t>оценки</w:t>
      </w:r>
      <w:r>
        <w:t xml:space="preserve"> </w:t>
      </w:r>
      <w:r>
        <w:rPr>
          <w:rFonts w:hint="eastAsia"/>
        </w:rPr>
        <w:t>запаса</w:t>
      </w:r>
      <w:r>
        <w:t xml:space="preserve"> </w:t>
      </w:r>
      <w:r>
        <w:rPr>
          <w:rFonts w:hint="eastAsia"/>
        </w:rPr>
        <w:t>устойчивости</w:t>
      </w:r>
    </w:p>
    <w:p w14:paraId="0C601AA5" w14:textId="77777777" w:rsidR="00081FF1" w:rsidRDefault="00081FF1" w:rsidP="00081FF1"/>
    <w:p w14:paraId="5DEAD513" w14:textId="77777777" w:rsidR="00081FF1" w:rsidRDefault="00081FF1" w:rsidP="00081FF1">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4FD2F65" w14:textId="77777777" w:rsidR="00081FF1" w:rsidRDefault="00081FF1" w:rsidP="00081FF1"/>
    <w:p w14:paraId="500FE1F9" w14:textId="77777777" w:rsidR="00081FF1" w:rsidRDefault="00081FF1" w:rsidP="00081FF1">
      <w:r>
        <w:rPr>
          <w:rFonts w:hint="eastAsia"/>
        </w:rPr>
        <w:t>ГЛАВА</w:t>
      </w:r>
      <w:r>
        <w:t xml:space="preserve"> 3. </w:t>
      </w:r>
      <w:r>
        <w:rPr>
          <w:rFonts w:hint="eastAsia"/>
        </w:rPr>
        <w:t>Исследование</w:t>
      </w:r>
      <w:r>
        <w:t xml:space="preserve"> </w:t>
      </w:r>
      <w:r>
        <w:rPr>
          <w:rFonts w:hint="eastAsia"/>
        </w:rPr>
        <w:t>практики</w:t>
      </w:r>
      <w:r>
        <w:t xml:space="preserve"> </w:t>
      </w:r>
      <w:r>
        <w:rPr>
          <w:rFonts w:hint="eastAsia"/>
        </w:rPr>
        <w:t>управления</w:t>
      </w:r>
      <w:r>
        <w:t xml:space="preserve"> </w:t>
      </w:r>
      <w:r>
        <w:rPr>
          <w:rFonts w:hint="eastAsia"/>
        </w:rPr>
        <w:t>созданием</w:t>
      </w:r>
      <w:r>
        <w:t xml:space="preserve"> </w:t>
      </w:r>
      <w:r>
        <w:rPr>
          <w:rFonts w:hint="eastAsia"/>
        </w:rPr>
        <w:t>ценности</w:t>
      </w:r>
      <w:r>
        <w:t xml:space="preserve"> </w:t>
      </w:r>
      <w:r>
        <w:rPr>
          <w:rFonts w:hint="eastAsia"/>
        </w:rPr>
        <w:t>в</w:t>
      </w:r>
      <w:r>
        <w:t xml:space="preserve"> </w:t>
      </w:r>
      <w:r>
        <w:rPr>
          <w:rFonts w:hint="eastAsia"/>
        </w:rPr>
        <w:t>организационном</w:t>
      </w:r>
      <w:r>
        <w:t xml:space="preserve"> </w:t>
      </w:r>
      <w:r>
        <w:rPr>
          <w:rFonts w:hint="eastAsia"/>
        </w:rPr>
        <w:t>ИТ</w:t>
      </w:r>
      <w:r>
        <w:t>-</w:t>
      </w:r>
      <w:r>
        <w:rPr>
          <w:rFonts w:hint="eastAsia"/>
        </w:rPr>
        <w:t>проекте</w:t>
      </w:r>
    </w:p>
    <w:p w14:paraId="0C5CF4B6" w14:textId="77777777" w:rsidR="00081FF1" w:rsidRDefault="00081FF1" w:rsidP="00081FF1"/>
    <w:p w14:paraId="6524A921" w14:textId="77777777" w:rsidR="00081FF1" w:rsidRDefault="00081FF1" w:rsidP="00081FF1">
      <w:r>
        <w:t xml:space="preserve">3.1. </w:t>
      </w:r>
      <w:r>
        <w:rPr>
          <w:rFonts w:hint="eastAsia"/>
        </w:rPr>
        <w:t>Анализ</w:t>
      </w:r>
      <w:r>
        <w:t xml:space="preserve"> </w:t>
      </w:r>
      <w:r>
        <w:rPr>
          <w:rFonts w:hint="eastAsia"/>
        </w:rPr>
        <w:t>устойчивости</w:t>
      </w:r>
      <w:r>
        <w:t xml:space="preserve"> </w:t>
      </w:r>
      <w:r>
        <w:rPr>
          <w:rFonts w:hint="eastAsia"/>
        </w:rPr>
        <w:t>системы</w:t>
      </w:r>
      <w:r>
        <w:t xml:space="preserve"> </w:t>
      </w:r>
      <w:r>
        <w:rPr>
          <w:rFonts w:hint="eastAsia"/>
        </w:rPr>
        <w:t>управления</w:t>
      </w:r>
      <w:r>
        <w:t xml:space="preserve"> </w:t>
      </w:r>
      <w:r>
        <w:rPr>
          <w:rFonts w:hint="eastAsia"/>
        </w:rPr>
        <w:t>организационным</w:t>
      </w:r>
      <w:r>
        <w:t xml:space="preserve"> </w:t>
      </w:r>
      <w:r>
        <w:rPr>
          <w:rFonts w:hint="eastAsia"/>
        </w:rPr>
        <w:t>ИТ</w:t>
      </w:r>
      <w:r>
        <w:t>-</w:t>
      </w:r>
      <w:r>
        <w:rPr>
          <w:rFonts w:hint="eastAsia"/>
        </w:rPr>
        <w:t>проектом</w:t>
      </w:r>
    </w:p>
    <w:p w14:paraId="4A794DF9" w14:textId="77777777" w:rsidR="00081FF1" w:rsidRDefault="00081FF1" w:rsidP="00081FF1"/>
    <w:p w14:paraId="2AB13462" w14:textId="77777777" w:rsidR="00081FF1" w:rsidRDefault="00081FF1" w:rsidP="00081FF1">
      <w:r>
        <w:t xml:space="preserve">3.2. </w:t>
      </w:r>
      <w:r>
        <w:rPr>
          <w:rFonts w:hint="eastAsia"/>
        </w:rPr>
        <w:t>Метрики</w:t>
      </w:r>
      <w:r>
        <w:t xml:space="preserve"> </w:t>
      </w:r>
      <w:r>
        <w:rPr>
          <w:rFonts w:hint="eastAsia"/>
        </w:rPr>
        <w:t>ценности</w:t>
      </w:r>
      <w:r>
        <w:t xml:space="preserve"> </w:t>
      </w:r>
      <w:r>
        <w:rPr>
          <w:rFonts w:hint="eastAsia"/>
        </w:rPr>
        <w:t>организационного</w:t>
      </w:r>
      <w:r>
        <w:t xml:space="preserve"> </w:t>
      </w:r>
      <w:r>
        <w:rPr>
          <w:rFonts w:hint="eastAsia"/>
        </w:rPr>
        <w:t>ИТ</w:t>
      </w:r>
      <w:r>
        <w:t>-</w:t>
      </w:r>
      <w:r>
        <w:rPr>
          <w:rFonts w:hint="eastAsia"/>
        </w:rPr>
        <w:t>проекта</w:t>
      </w:r>
      <w:r>
        <w:t xml:space="preserve"> </w:t>
      </w:r>
      <w:r>
        <w:rPr>
          <w:rFonts w:hint="eastAsia"/>
        </w:rPr>
        <w:t>на</w:t>
      </w:r>
      <w:r>
        <w:t xml:space="preserve"> </w:t>
      </w:r>
      <w:r>
        <w:rPr>
          <w:rFonts w:hint="eastAsia"/>
        </w:rPr>
        <w:t>примере</w:t>
      </w:r>
      <w:r>
        <w:t xml:space="preserve"> </w:t>
      </w:r>
      <w:r>
        <w:rPr>
          <w:rFonts w:hint="eastAsia"/>
        </w:rPr>
        <w:t>проекта</w:t>
      </w:r>
      <w:r>
        <w:t xml:space="preserve"> </w:t>
      </w:r>
      <w:r>
        <w:rPr>
          <w:rFonts w:hint="eastAsia"/>
        </w:rPr>
        <w:t>автоматизации</w:t>
      </w:r>
      <w:r>
        <w:t xml:space="preserve"> </w:t>
      </w:r>
      <w:r>
        <w:rPr>
          <w:rFonts w:hint="eastAsia"/>
        </w:rPr>
        <w:t>бизнес</w:t>
      </w:r>
      <w:r>
        <w:t>-</w:t>
      </w:r>
      <w:r>
        <w:rPr>
          <w:rFonts w:hint="eastAsia"/>
        </w:rPr>
        <w:t>процессов</w:t>
      </w:r>
    </w:p>
    <w:p w14:paraId="6B334ECB" w14:textId="77777777" w:rsidR="00081FF1" w:rsidRDefault="00081FF1" w:rsidP="00081FF1"/>
    <w:p w14:paraId="2A62AE9E" w14:textId="77777777" w:rsidR="00081FF1" w:rsidRDefault="00081FF1" w:rsidP="00081FF1">
      <w:r>
        <w:t xml:space="preserve">3.3. </w:t>
      </w:r>
      <w:r>
        <w:rPr>
          <w:rFonts w:hint="eastAsia"/>
        </w:rPr>
        <w:t>Реализация</w:t>
      </w:r>
      <w:r>
        <w:t xml:space="preserve"> </w:t>
      </w:r>
      <w:r>
        <w:rPr>
          <w:rFonts w:hint="eastAsia"/>
        </w:rPr>
        <w:t>организационной</w:t>
      </w:r>
      <w:r>
        <w:t xml:space="preserve"> </w:t>
      </w:r>
      <w:r>
        <w:rPr>
          <w:rFonts w:hint="eastAsia"/>
        </w:rPr>
        <w:t>структуры</w:t>
      </w:r>
      <w:r>
        <w:t xml:space="preserve"> </w:t>
      </w:r>
      <w:r>
        <w:rPr>
          <w:rFonts w:hint="eastAsia"/>
        </w:rPr>
        <w:t>системы</w:t>
      </w:r>
      <w:r>
        <w:t xml:space="preserve"> </w:t>
      </w:r>
      <w:r>
        <w:rPr>
          <w:rFonts w:hint="eastAsia"/>
        </w:rPr>
        <w:t>управления</w:t>
      </w:r>
      <w:r>
        <w:t xml:space="preserve"> </w:t>
      </w:r>
      <w:r>
        <w:rPr>
          <w:rFonts w:hint="eastAsia"/>
        </w:rPr>
        <w:t>организационным</w:t>
      </w:r>
      <w:r>
        <w:t xml:space="preserve"> </w:t>
      </w:r>
      <w:r>
        <w:rPr>
          <w:rFonts w:hint="eastAsia"/>
        </w:rPr>
        <w:t>ИТ</w:t>
      </w:r>
      <w:r>
        <w:t>-</w:t>
      </w:r>
      <w:r>
        <w:rPr>
          <w:rFonts w:hint="eastAsia"/>
        </w:rPr>
        <w:t>проектом</w:t>
      </w:r>
    </w:p>
    <w:p w14:paraId="26D1BA64" w14:textId="77777777" w:rsidR="00081FF1" w:rsidRDefault="00081FF1" w:rsidP="00081FF1"/>
    <w:p w14:paraId="56E863BF" w14:textId="77777777" w:rsidR="00081FF1" w:rsidRDefault="00081FF1" w:rsidP="00081FF1">
      <w:r>
        <w:t xml:space="preserve">3.4. </w:t>
      </w:r>
      <w:r>
        <w:rPr>
          <w:rFonts w:hint="eastAsia"/>
        </w:rPr>
        <w:t>Управление</w:t>
      </w:r>
      <w:r>
        <w:t xml:space="preserve"> </w:t>
      </w:r>
      <w:r>
        <w:rPr>
          <w:rFonts w:hint="eastAsia"/>
        </w:rPr>
        <w:t>проектом</w:t>
      </w:r>
      <w:r>
        <w:t xml:space="preserve"> </w:t>
      </w:r>
      <w:r>
        <w:rPr>
          <w:rFonts w:hint="eastAsia"/>
        </w:rPr>
        <w:t>автоматизации</w:t>
      </w:r>
      <w:r>
        <w:t xml:space="preserve"> </w:t>
      </w:r>
      <w:r>
        <w:rPr>
          <w:rFonts w:hint="eastAsia"/>
        </w:rPr>
        <w:t>бизнес</w:t>
      </w:r>
      <w:r>
        <w:t>-</w:t>
      </w:r>
      <w:r>
        <w:rPr>
          <w:rFonts w:hint="eastAsia"/>
        </w:rPr>
        <w:t>процессов</w:t>
      </w:r>
      <w:r>
        <w:t xml:space="preserve"> </w:t>
      </w:r>
      <w:r>
        <w:rPr>
          <w:rFonts w:hint="eastAsia"/>
        </w:rPr>
        <w:t>с</w:t>
      </w:r>
      <w:r>
        <w:t xml:space="preserve"> </w:t>
      </w:r>
      <w:r>
        <w:rPr>
          <w:rFonts w:hint="eastAsia"/>
        </w:rPr>
        <w:t>использованием</w:t>
      </w:r>
      <w:r>
        <w:t xml:space="preserve"> </w:t>
      </w:r>
      <w:r>
        <w:rPr>
          <w:rFonts w:hint="eastAsia"/>
        </w:rPr>
        <w:t>метода</w:t>
      </w:r>
      <w:r>
        <w:t xml:space="preserve"> </w:t>
      </w:r>
      <w:r>
        <w:rPr>
          <w:rFonts w:hint="eastAsia"/>
        </w:rPr>
        <w:t>реализованной</w:t>
      </w:r>
      <w:r>
        <w:t xml:space="preserve"> </w:t>
      </w:r>
      <w:r>
        <w:rPr>
          <w:rFonts w:hint="eastAsia"/>
        </w:rPr>
        <w:t>ценности</w:t>
      </w:r>
    </w:p>
    <w:p w14:paraId="2C4772ED" w14:textId="77777777" w:rsidR="00081FF1" w:rsidRDefault="00081FF1" w:rsidP="00081FF1"/>
    <w:p w14:paraId="4C10AE16" w14:textId="77777777" w:rsidR="00081FF1" w:rsidRDefault="00081FF1" w:rsidP="00081FF1">
      <w:r>
        <w:t xml:space="preserve">3.5. </w:t>
      </w:r>
      <w:r>
        <w:rPr>
          <w:rFonts w:hint="eastAsia"/>
        </w:rPr>
        <w:t>Верификация</w:t>
      </w:r>
      <w:r>
        <w:t xml:space="preserve"> </w:t>
      </w:r>
      <w:r>
        <w:rPr>
          <w:rFonts w:hint="eastAsia"/>
        </w:rPr>
        <w:t>закономерностей</w:t>
      </w:r>
      <w:r>
        <w:t xml:space="preserve"> </w:t>
      </w:r>
      <w:r>
        <w:rPr>
          <w:rFonts w:hint="eastAsia"/>
        </w:rPr>
        <w:t>изменения</w:t>
      </w:r>
      <w:r>
        <w:t xml:space="preserve"> </w:t>
      </w:r>
      <w:r>
        <w:rPr>
          <w:rFonts w:hint="eastAsia"/>
        </w:rPr>
        <w:t>трудозатрат</w:t>
      </w:r>
      <w:r>
        <w:t xml:space="preserve"> </w:t>
      </w:r>
      <w:r>
        <w:rPr>
          <w:rFonts w:hint="eastAsia"/>
        </w:rPr>
        <w:t>на</w:t>
      </w:r>
      <w:r>
        <w:t xml:space="preserve"> </w:t>
      </w:r>
      <w:r>
        <w:rPr>
          <w:rFonts w:hint="eastAsia"/>
        </w:rPr>
        <w:t>изменения</w:t>
      </w:r>
      <w:r>
        <w:t xml:space="preserve"> </w:t>
      </w:r>
      <w:r>
        <w:rPr>
          <w:rFonts w:hint="eastAsia"/>
        </w:rPr>
        <w:t>в</w:t>
      </w:r>
      <w:r>
        <w:t xml:space="preserve"> </w:t>
      </w:r>
      <w:r>
        <w:rPr>
          <w:rFonts w:hint="eastAsia"/>
        </w:rPr>
        <w:t>течение</w:t>
      </w:r>
      <w:r>
        <w:t xml:space="preserve"> </w:t>
      </w:r>
      <w:r>
        <w:rPr>
          <w:rFonts w:hint="eastAsia"/>
        </w:rPr>
        <w:t>жизненного</w:t>
      </w:r>
      <w:r>
        <w:t xml:space="preserve"> </w:t>
      </w:r>
      <w:r>
        <w:rPr>
          <w:rFonts w:hint="eastAsia"/>
        </w:rPr>
        <w:t>цикла</w:t>
      </w:r>
      <w:r>
        <w:t xml:space="preserve"> </w:t>
      </w:r>
      <w:r>
        <w:rPr>
          <w:rFonts w:hint="eastAsia"/>
        </w:rPr>
        <w:t>проекта</w:t>
      </w:r>
    </w:p>
    <w:p w14:paraId="36F3607A" w14:textId="77777777" w:rsidR="00081FF1" w:rsidRDefault="00081FF1" w:rsidP="00081FF1"/>
    <w:p w14:paraId="31C90409" w14:textId="77777777" w:rsidR="00081FF1" w:rsidRDefault="00081FF1" w:rsidP="00081FF1">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7AC8D56" w14:textId="77777777" w:rsidR="00081FF1" w:rsidRDefault="00081FF1" w:rsidP="00081FF1"/>
    <w:p w14:paraId="01B6DB56" w14:textId="77777777" w:rsidR="00081FF1" w:rsidRDefault="00081FF1" w:rsidP="00081FF1">
      <w:r>
        <w:rPr>
          <w:rFonts w:hint="eastAsia"/>
        </w:rPr>
        <w:t>ЗАКЛЮЧЕНИЕ</w:t>
      </w:r>
    </w:p>
    <w:p w14:paraId="5F092378" w14:textId="77777777" w:rsidR="00081FF1" w:rsidRDefault="00081FF1" w:rsidP="00081FF1"/>
    <w:p w14:paraId="7CA29965" w14:textId="77777777" w:rsidR="00081FF1" w:rsidRDefault="00081FF1" w:rsidP="00081FF1">
      <w:r>
        <w:rPr>
          <w:rFonts w:hint="eastAsia"/>
        </w:rPr>
        <w:lastRenderedPageBreak/>
        <w:t>СПИСОК</w:t>
      </w:r>
      <w:r>
        <w:t xml:space="preserve"> </w:t>
      </w:r>
      <w:r>
        <w:rPr>
          <w:rFonts w:hint="eastAsia"/>
        </w:rPr>
        <w:t>ЛИТЕРАТУРЫ</w:t>
      </w:r>
    </w:p>
    <w:p w14:paraId="04E3B0A1" w14:textId="77777777" w:rsidR="00081FF1" w:rsidRDefault="00081FF1" w:rsidP="00081FF1"/>
    <w:p w14:paraId="3C1DE33F" w14:textId="2DFBCA8F" w:rsidR="00081FF1" w:rsidRPr="00081FF1" w:rsidRDefault="00081FF1" w:rsidP="00081FF1">
      <w:r>
        <w:rPr>
          <w:rFonts w:hint="eastAsia"/>
        </w:rPr>
        <w:t>ПРИЛОЖЕНИЕ</w:t>
      </w:r>
      <w:r>
        <w:t xml:space="preserve"> 1. </w:t>
      </w:r>
      <w:r>
        <w:rPr>
          <w:rFonts w:hint="eastAsia"/>
        </w:rPr>
        <w:t>Анкета</w:t>
      </w:r>
      <w:r>
        <w:t xml:space="preserve"> </w:t>
      </w:r>
      <w:r>
        <w:rPr>
          <w:rFonts w:hint="eastAsia"/>
        </w:rPr>
        <w:t>опроса</w:t>
      </w:r>
      <w:r>
        <w:t xml:space="preserve"> </w:t>
      </w:r>
      <w:r>
        <w:rPr>
          <w:rFonts w:hint="eastAsia"/>
        </w:rPr>
        <w:t>о</w:t>
      </w:r>
      <w:r>
        <w:t xml:space="preserve"> </w:t>
      </w:r>
      <w:r>
        <w:rPr>
          <w:rFonts w:hint="eastAsia"/>
        </w:rPr>
        <w:t>трудозатратах</w:t>
      </w:r>
      <w:r>
        <w:t xml:space="preserve"> </w:t>
      </w:r>
      <w:r>
        <w:rPr>
          <w:rFonts w:hint="eastAsia"/>
        </w:rPr>
        <w:t>на</w:t>
      </w:r>
      <w:r>
        <w:t xml:space="preserve"> </w:t>
      </w:r>
      <w:r>
        <w:rPr>
          <w:rFonts w:hint="eastAsia"/>
        </w:rPr>
        <w:t>изменения</w:t>
      </w:r>
      <w:r>
        <w:t xml:space="preserve"> </w:t>
      </w:r>
      <w:r>
        <w:rPr>
          <w:rFonts w:hint="eastAsia"/>
        </w:rPr>
        <w:t>в</w:t>
      </w:r>
      <w:r>
        <w:t xml:space="preserve"> </w:t>
      </w:r>
      <w:r>
        <w:rPr>
          <w:rFonts w:hint="eastAsia"/>
        </w:rPr>
        <w:t>проектах</w:t>
      </w:r>
    </w:p>
    <w:sectPr w:rsidR="00081FF1" w:rsidRPr="00081FF1" w:rsidSect="00D7660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C4F26" w14:textId="77777777" w:rsidR="00D7660E" w:rsidRDefault="00D7660E">
      <w:pPr>
        <w:spacing w:after="0" w:line="240" w:lineRule="auto"/>
      </w:pPr>
      <w:r>
        <w:separator/>
      </w:r>
    </w:p>
  </w:endnote>
  <w:endnote w:type="continuationSeparator" w:id="0">
    <w:p w14:paraId="748B6893" w14:textId="77777777" w:rsidR="00D7660E" w:rsidRDefault="00D76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EF060" w14:textId="77777777" w:rsidR="00D7660E" w:rsidRDefault="00D7660E"/>
    <w:p w14:paraId="5FE84B4B" w14:textId="77777777" w:rsidR="00D7660E" w:rsidRDefault="00D7660E"/>
    <w:p w14:paraId="6D9D73D4" w14:textId="77777777" w:rsidR="00D7660E" w:rsidRDefault="00D7660E"/>
    <w:p w14:paraId="4C718852" w14:textId="77777777" w:rsidR="00D7660E" w:rsidRDefault="00D7660E"/>
    <w:p w14:paraId="3A8798D1" w14:textId="77777777" w:rsidR="00D7660E" w:rsidRDefault="00D7660E"/>
    <w:p w14:paraId="7EFE5A65" w14:textId="77777777" w:rsidR="00D7660E" w:rsidRDefault="00D7660E"/>
    <w:p w14:paraId="7EDED80A" w14:textId="77777777" w:rsidR="00D7660E" w:rsidRDefault="00D766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5BD4D0" wp14:editId="09FFFF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7F344" w14:textId="77777777" w:rsidR="00D7660E" w:rsidRDefault="00D766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5BD4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17F344" w14:textId="77777777" w:rsidR="00D7660E" w:rsidRDefault="00D766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12E182" w14:textId="77777777" w:rsidR="00D7660E" w:rsidRDefault="00D7660E"/>
    <w:p w14:paraId="5D620507" w14:textId="77777777" w:rsidR="00D7660E" w:rsidRDefault="00D7660E"/>
    <w:p w14:paraId="1467BE5A" w14:textId="77777777" w:rsidR="00D7660E" w:rsidRDefault="00D766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FCF708" wp14:editId="4F9DCA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A5484" w14:textId="77777777" w:rsidR="00D7660E" w:rsidRDefault="00D7660E"/>
                          <w:p w14:paraId="5FE93A19" w14:textId="77777777" w:rsidR="00D7660E" w:rsidRDefault="00D766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FCF7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DA5484" w14:textId="77777777" w:rsidR="00D7660E" w:rsidRDefault="00D7660E"/>
                    <w:p w14:paraId="5FE93A19" w14:textId="77777777" w:rsidR="00D7660E" w:rsidRDefault="00D766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FE503E" w14:textId="77777777" w:rsidR="00D7660E" w:rsidRDefault="00D7660E"/>
    <w:p w14:paraId="39595AA7" w14:textId="77777777" w:rsidR="00D7660E" w:rsidRDefault="00D7660E">
      <w:pPr>
        <w:rPr>
          <w:sz w:val="2"/>
          <w:szCs w:val="2"/>
        </w:rPr>
      </w:pPr>
    </w:p>
    <w:p w14:paraId="33F78386" w14:textId="77777777" w:rsidR="00D7660E" w:rsidRDefault="00D7660E"/>
    <w:p w14:paraId="397D70C4" w14:textId="77777777" w:rsidR="00D7660E" w:rsidRDefault="00D7660E">
      <w:pPr>
        <w:spacing w:after="0" w:line="240" w:lineRule="auto"/>
      </w:pPr>
    </w:p>
  </w:footnote>
  <w:footnote w:type="continuationSeparator" w:id="0">
    <w:p w14:paraId="72363772" w14:textId="77777777" w:rsidR="00D7660E" w:rsidRDefault="00D76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0E"/>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11986</TotalTime>
  <Pages>3</Pages>
  <Words>276</Words>
  <Characters>1579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1771</cp:revision>
  <cp:lastPrinted>2009-02-06T05:36:00Z</cp:lastPrinted>
  <dcterms:created xsi:type="dcterms:W3CDTF">2024-04-09T10:20:00Z</dcterms:created>
  <dcterms:modified xsi:type="dcterms:W3CDTF">2024-04-24T12:25:00Z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