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255A"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Кухаренко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Вадим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Борисович</w:t>
      </w:r>
      <w:r w:rsidRPr="00E31C91">
        <w:rPr>
          <w:rFonts w:ascii="Verdana" w:hAnsi="Verdana"/>
          <w:color w:val="000000"/>
          <w:sz w:val="21"/>
          <w:szCs w:val="21"/>
          <w:shd w:val="clear" w:color="auto" w:fill="FFFFFF"/>
        </w:rPr>
        <w:t>.</w:t>
      </w:r>
    </w:p>
    <w:p w14:paraId="28BDDBEB" w14:textId="77777777" w:rsidR="00E31C91" w:rsidRPr="00E31C91" w:rsidRDefault="00E31C91" w:rsidP="00E31C91">
      <w:pPr>
        <w:rPr>
          <w:rFonts w:ascii="Verdana" w:hAnsi="Verdana"/>
          <w:color w:val="000000"/>
          <w:sz w:val="21"/>
          <w:szCs w:val="21"/>
          <w:shd w:val="clear" w:color="auto" w:fill="FFFFFF"/>
        </w:rPr>
      </w:pPr>
    </w:p>
    <w:p w14:paraId="16AA8158"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Таможенная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w:t>
      </w:r>
      <w:r w:rsidRPr="00E31C91">
        <w:rPr>
          <w:rFonts w:ascii="Verdana" w:hAnsi="Verdana"/>
          <w:color w:val="000000"/>
          <w:sz w:val="21"/>
          <w:szCs w:val="21"/>
          <w:shd w:val="clear" w:color="auto" w:fill="FFFFFF"/>
        </w:rPr>
        <w:t xml:space="preserve"> : </w:t>
      </w:r>
      <w:r w:rsidRPr="00E31C91">
        <w:rPr>
          <w:rFonts w:ascii="Verdana" w:hAnsi="Verdana" w:hint="eastAsia"/>
          <w:color w:val="000000"/>
          <w:sz w:val="21"/>
          <w:szCs w:val="21"/>
          <w:shd w:val="clear" w:color="auto" w:fill="FFFFFF"/>
        </w:rPr>
        <w:t>Проблемы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совершенствования</w:t>
      </w:r>
      <w:r w:rsidRPr="00E31C91">
        <w:rPr>
          <w:rFonts w:ascii="Verdana" w:hAnsi="Verdana"/>
          <w:color w:val="000000"/>
          <w:sz w:val="21"/>
          <w:szCs w:val="21"/>
          <w:shd w:val="clear" w:color="auto" w:fill="FFFFFF"/>
        </w:rPr>
        <w:t xml:space="preserve"> : </w:t>
      </w:r>
      <w:r w:rsidRPr="00E31C91">
        <w:rPr>
          <w:rFonts w:ascii="Verdana" w:hAnsi="Verdana" w:hint="eastAsia"/>
          <w:color w:val="000000"/>
          <w:sz w:val="21"/>
          <w:szCs w:val="21"/>
          <w:shd w:val="clear" w:color="auto" w:fill="FFFFFF"/>
        </w:rPr>
        <w:t>диссертация</w:t>
      </w:r>
      <w:r w:rsidRPr="00E31C91">
        <w:rPr>
          <w:rFonts w:ascii="Verdana" w:hAnsi="Verdana"/>
          <w:color w:val="000000"/>
          <w:sz w:val="21"/>
          <w:szCs w:val="21"/>
          <w:shd w:val="clear" w:color="auto" w:fill="FFFFFF"/>
        </w:rPr>
        <w:t xml:space="preserve"> ... </w:t>
      </w:r>
      <w:r w:rsidRPr="00E31C91">
        <w:rPr>
          <w:rFonts w:ascii="Verdana" w:hAnsi="Verdana" w:hint="eastAsia"/>
          <w:color w:val="000000"/>
          <w:sz w:val="21"/>
          <w:szCs w:val="21"/>
          <w:shd w:val="clear" w:color="auto" w:fill="FFFFFF"/>
        </w:rPr>
        <w:t>доктора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социологических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наук</w:t>
      </w:r>
      <w:r w:rsidRPr="00E31C91">
        <w:rPr>
          <w:rFonts w:ascii="Verdana" w:hAnsi="Verdana"/>
          <w:color w:val="000000"/>
          <w:sz w:val="21"/>
          <w:szCs w:val="21"/>
          <w:shd w:val="clear" w:color="auto" w:fill="FFFFFF"/>
        </w:rPr>
        <w:t xml:space="preserve"> : 22.00.04. - </w:t>
      </w:r>
      <w:r w:rsidRPr="00E31C91">
        <w:rPr>
          <w:rFonts w:ascii="Verdana" w:hAnsi="Verdana" w:hint="eastAsia"/>
          <w:color w:val="000000"/>
          <w:sz w:val="21"/>
          <w:szCs w:val="21"/>
          <w:shd w:val="clear" w:color="auto" w:fill="FFFFFF"/>
        </w:rPr>
        <w:t>Москва</w:t>
      </w:r>
      <w:r w:rsidRPr="00E31C91">
        <w:rPr>
          <w:rFonts w:ascii="Verdana" w:hAnsi="Verdana"/>
          <w:color w:val="000000"/>
          <w:sz w:val="21"/>
          <w:szCs w:val="21"/>
          <w:shd w:val="clear" w:color="auto" w:fill="FFFFFF"/>
        </w:rPr>
        <w:t xml:space="preserve">, 1998. - 401 </w:t>
      </w:r>
      <w:r w:rsidRPr="00E31C91">
        <w:rPr>
          <w:rFonts w:ascii="Verdana" w:hAnsi="Verdana" w:hint="eastAsia"/>
          <w:color w:val="000000"/>
          <w:sz w:val="21"/>
          <w:szCs w:val="21"/>
          <w:shd w:val="clear" w:color="auto" w:fill="FFFFFF"/>
        </w:rPr>
        <w:t>с</w:t>
      </w:r>
      <w:r w:rsidRPr="00E31C91">
        <w:rPr>
          <w:rFonts w:ascii="Verdana" w:hAnsi="Verdana"/>
          <w:color w:val="000000"/>
          <w:sz w:val="21"/>
          <w:szCs w:val="21"/>
          <w:shd w:val="clear" w:color="auto" w:fill="FFFFFF"/>
        </w:rPr>
        <w:t>.</w:t>
      </w:r>
    </w:p>
    <w:p w14:paraId="2630BE93"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Оглавление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диссертации</w:t>
      </w:r>
    </w:p>
    <w:p w14:paraId="370BCA52"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доктор</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социологических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наук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Кухаренко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Вадим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Борисович</w:t>
      </w:r>
    </w:p>
    <w:p w14:paraId="5A5D791D"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ВВЕДЕНИЕ</w:t>
      </w:r>
    </w:p>
    <w:p w14:paraId="4EFC38C2" w14:textId="77777777" w:rsidR="00E31C91" w:rsidRPr="00E31C91" w:rsidRDefault="00E31C91" w:rsidP="00E31C91">
      <w:pPr>
        <w:rPr>
          <w:rFonts w:ascii="Verdana" w:hAnsi="Verdana"/>
          <w:color w:val="000000"/>
          <w:sz w:val="21"/>
          <w:szCs w:val="21"/>
          <w:shd w:val="clear" w:color="auto" w:fill="FFFFFF"/>
        </w:rPr>
      </w:pPr>
    </w:p>
    <w:p w14:paraId="3D1A418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Глава</w:t>
      </w:r>
      <w:r w:rsidRPr="00E31C91">
        <w:rPr>
          <w:rFonts w:ascii="Verdana" w:hAnsi="Verdana"/>
          <w:color w:val="000000"/>
          <w:sz w:val="21"/>
          <w:szCs w:val="21"/>
          <w:shd w:val="clear" w:color="auto" w:fill="FFFFFF"/>
        </w:rPr>
        <w:t xml:space="preserve"> 1 </w:t>
      </w:r>
      <w:r w:rsidRPr="00E31C91">
        <w:rPr>
          <w:rFonts w:ascii="Verdana" w:hAnsi="Verdana" w:hint="eastAsia"/>
          <w:color w:val="000000"/>
          <w:sz w:val="21"/>
          <w:szCs w:val="21"/>
          <w:shd w:val="clear" w:color="auto" w:fill="FFFFFF"/>
        </w:rPr>
        <w:t>Методологические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основы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подхода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функционированием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33514DE2" w14:textId="77777777" w:rsidR="00E31C91" w:rsidRPr="00E31C91" w:rsidRDefault="00E31C91" w:rsidP="00E31C91">
      <w:pPr>
        <w:rPr>
          <w:rFonts w:ascii="Verdana" w:hAnsi="Verdana"/>
          <w:color w:val="000000"/>
          <w:sz w:val="21"/>
          <w:szCs w:val="21"/>
          <w:shd w:val="clear" w:color="auto" w:fill="FFFFFF"/>
        </w:rPr>
      </w:pPr>
    </w:p>
    <w:p w14:paraId="5125AF84"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1.1 </w:t>
      </w:r>
      <w:r w:rsidRPr="00E31C91">
        <w:rPr>
          <w:rFonts w:ascii="Verdana" w:hAnsi="Verdana" w:hint="eastAsia"/>
          <w:color w:val="000000"/>
          <w:sz w:val="21"/>
          <w:szCs w:val="21"/>
          <w:shd w:val="clear" w:color="auto" w:fill="FFFFFF"/>
        </w:rPr>
        <w:t>Структура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подхода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исследованию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системы</w:t>
      </w:r>
      <w:r w:rsidRPr="00E31C91">
        <w:rPr>
          <w:rFonts w:ascii="Verdana" w:hAnsi="Verdana"/>
          <w:color w:val="000000"/>
          <w:sz w:val="21"/>
          <w:szCs w:val="21"/>
          <w:shd w:val="clear" w:color="auto" w:fill="FFFFFF"/>
        </w:rPr>
        <w:t>.</w:t>
      </w:r>
    </w:p>
    <w:p w14:paraId="2DCB41AE" w14:textId="77777777" w:rsidR="00E31C91" w:rsidRPr="00E31C91" w:rsidRDefault="00E31C91" w:rsidP="00E31C91">
      <w:pPr>
        <w:rPr>
          <w:rFonts w:ascii="Verdana" w:hAnsi="Verdana"/>
          <w:color w:val="000000"/>
          <w:sz w:val="21"/>
          <w:szCs w:val="21"/>
          <w:shd w:val="clear" w:color="auto" w:fill="FFFFFF"/>
        </w:rPr>
      </w:pPr>
    </w:p>
    <w:p w14:paraId="69A38B2C"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1.2 </w:t>
      </w:r>
      <w:r w:rsidRPr="00E31C91">
        <w:rPr>
          <w:rFonts w:ascii="Verdana" w:hAnsi="Verdana" w:hint="eastAsia"/>
          <w:color w:val="000000"/>
          <w:sz w:val="21"/>
          <w:szCs w:val="21"/>
          <w:shd w:val="clear" w:color="auto" w:fill="FFFFFF"/>
        </w:rPr>
        <w:t>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понятийном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аппарате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системологии</w:t>
      </w:r>
      <w:r w:rsidRPr="00E31C91">
        <w:rPr>
          <w:rFonts w:ascii="Verdana" w:hAnsi="Verdana"/>
          <w:color w:val="000000"/>
          <w:sz w:val="21"/>
          <w:szCs w:val="21"/>
          <w:shd w:val="clear" w:color="auto" w:fill="FFFFFF"/>
        </w:rPr>
        <w:t>.</w:t>
      </w:r>
    </w:p>
    <w:p w14:paraId="421F0474" w14:textId="77777777" w:rsidR="00E31C91" w:rsidRPr="00E31C91" w:rsidRDefault="00E31C91" w:rsidP="00E31C91">
      <w:pPr>
        <w:rPr>
          <w:rFonts w:ascii="Verdana" w:hAnsi="Verdana"/>
          <w:color w:val="000000"/>
          <w:sz w:val="21"/>
          <w:szCs w:val="21"/>
          <w:shd w:val="clear" w:color="auto" w:fill="FFFFFF"/>
        </w:rPr>
      </w:pPr>
    </w:p>
    <w:p w14:paraId="3AFABE71"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1.3 </w:t>
      </w:r>
      <w:r w:rsidRPr="00E31C91">
        <w:rPr>
          <w:rFonts w:ascii="Verdana" w:hAnsi="Verdana" w:hint="eastAsia"/>
          <w:color w:val="000000"/>
          <w:sz w:val="21"/>
          <w:szCs w:val="21"/>
          <w:shd w:val="clear" w:color="auto" w:fill="FFFFFF"/>
        </w:rPr>
        <w:t>Предпосылки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для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подхода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исследованию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объектов</w:t>
      </w:r>
      <w:r w:rsidRPr="00E31C91">
        <w:rPr>
          <w:rFonts w:ascii="Verdana" w:hAnsi="Verdana"/>
          <w:color w:val="000000"/>
          <w:sz w:val="21"/>
          <w:szCs w:val="21"/>
          <w:shd w:val="clear" w:color="auto" w:fill="FFFFFF"/>
        </w:rPr>
        <w:t>.</w:t>
      </w:r>
    </w:p>
    <w:p w14:paraId="4068C8E5" w14:textId="77777777" w:rsidR="00E31C91" w:rsidRPr="00E31C91" w:rsidRDefault="00E31C91" w:rsidP="00E31C91">
      <w:pPr>
        <w:rPr>
          <w:rFonts w:ascii="Verdana" w:hAnsi="Verdana"/>
          <w:color w:val="000000"/>
          <w:sz w:val="21"/>
          <w:szCs w:val="21"/>
          <w:shd w:val="clear" w:color="auto" w:fill="FFFFFF"/>
        </w:rPr>
      </w:pPr>
    </w:p>
    <w:p w14:paraId="0EEFDCD9"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1.4 </w:t>
      </w:r>
      <w:r w:rsidRPr="00E31C91">
        <w:rPr>
          <w:rFonts w:ascii="Verdana" w:hAnsi="Verdana" w:hint="eastAsia"/>
          <w:color w:val="000000"/>
          <w:sz w:val="21"/>
          <w:szCs w:val="21"/>
          <w:shd w:val="clear" w:color="auto" w:fill="FFFFFF"/>
        </w:rPr>
        <w:t>Основные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этапы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исследования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организации</w:t>
      </w:r>
      <w:r w:rsidRPr="00E31C91">
        <w:rPr>
          <w:rFonts w:ascii="Verdana" w:hAnsi="Verdana"/>
          <w:color w:val="000000"/>
          <w:sz w:val="21"/>
          <w:szCs w:val="21"/>
          <w:shd w:val="clear" w:color="auto" w:fill="FFFFFF"/>
        </w:rPr>
        <w:t>.</w:t>
      </w:r>
    </w:p>
    <w:p w14:paraId="22F83AA3" w14:textId="77777777" w:rsidR="00E31C91" w:rsidRPr="00E31C91" w:rsidRDefault="00E31C91" w:rsidP="00E31C91">
      <w:pPr>
        <w:rPr>
          <w:rFonts w:ascii="Verdana" w:hAnsi="Verdana"/>
          <w:color w:val="000000"/>
          <w:sz w:val="21"/>
          <w:szCs w:val="21"/>
          <w:shd w:val="clear" w:color="auto" w:fill="FFFFFF"/>
        </w:rPr>
      </w:pPr>
    </w:p>
    <w:p w14:paraId="27EE55D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1.5 </w:t>
      </w:r>
      <w:r w:rsidRPr="00E31C91">
        <w:rPr>
          <w:rFonts w:ascii="Verdana" w:hAnsi="Verdana" w:hint="eastAsia"/>
          <w:color w:val="000000"/>
          <w:sz w:val="21"/>
          <w:szCs w:val="21"/>
          <w:shd w:val="clear" w:color="auto" w:fill="FFFFFF"/>
        </w:rPr>
        <w:t>Предпосылки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применения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подхода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модернизацией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w:t>
      </w:r>
    </w:p>
    <w:p w14:paraId="7D5FA551" w14:textId="77777777" w:rsidR="00E31C91" w:rsidRPr="00E31C91" w:rsidRDefault="00E31C91" w:rsidP="00E31C91">
      <w:pPr>
        <w:rPr>
          <w:rFonts w:ascii="Verdana" w:hAnsi="Verdana"/>
          <w:color w:val="000000"/>
          <w:sz w:val="21"/>
          <w:szCs w:val="21"/>
          <w:shd w:val="clear" w:color="auto" w:fill="FFFFFF"/>
        </w:rPr>
      </w:pPr>
    </w:p>
    <w:p w14:paraId="59560591"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1.6 </w:t>
      </w:r>
      <w:r w:rsidRPr="00E31C91">
        <w:rPr>
          <w:rFonts w:ascii="Verdana" w:hAnsi="Verdana" w:hint="eastAsia"/>
          <w:color w:val="000000"/>
          <w:sz w:val="21"/>
          <w:szCs w:val="21"/>
          <w:shd w:val="clear" w:color="auto" w:fill="FFFFFF"/>
        </w:rPr>
        <w:t>Таможенная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социальная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система</w:t>
      </w:r>
      <w:r w:rsidRPr="00E31C91">
        <w:rPr>
          <w:rFonts w:ascii="Verdana" w:hAnsi="Verdana"/>
          <w:color w:val="000000"/>
          <w:sz w:val="21"/>
          <w:szCs w:val="21"/>
          <w:shd w:val="clear" w:color="auto" w:fill="FFFFFF"/>
        </w:rPr>
        <w:t>.</w:t>
      </w:r>
    </w:p>
    <w:p w14:paraId="5420704E" w14:textId="77777777" w:rsidR="00E31C91" w:rsidRPr="00E31C91" w:rsidRDefault="00E31C91" w:rsidP="00E31C91">
      <w:pPr>
        <w:rPr>
          <w:rFonts w:ascii="Verdana" w:hAnsi="Verdana"/>
          <w:color w:val="000000"/>
          <w:sz w:val="21"/>
          <w:szCs w:val="21"/>
          <w:shd w:val="clear" w:color="auto" w:fill="FFFFFF"/>
        </w:rPr>
      </w:pPr>
    </w:p>
    <w:p w14:paraId="7B813800"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lastRenderedPageBreak/>
        <w:t xml:space="preserve">1.7 </w:t>
      </w:r>
      <w:r w:rsidRPr="00E31C91">
        <w:rPr>
          <w:rFonts w:ascii="Verdana" w:hAnsi="Verdana" w:hint="eastAsia"/>
          <w:color w:val="000000"/>
          <w:sz w:val="21"/>
          <w:szCs w:val="21"/>
          <w:shd w:val="clear" w:color="auto" w:fill="FFFFFF"/>
        </w:rPr>
        <w:t>Общие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принципы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описания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274E45C6" w14:textId="77777777" w:rsidR="00E31C91" w:rsidRPr="00E31C91" w:rsidRDefault="00E31C91" w:rsidP="00E31C91">
      <w:pPr>
        <w:rPr>
          <w:rFonts w:ascii="Verdana" w:hAnsi="Verdana"/>
          <w:color w:val="000000"/>
          <w:sz w:val="21"/>
          <w:szCs w:val="21"/>
          <w:shd w:val="clear" w:color="auto" w:fill="FFFFFF"/>
        </w:rPr>
      </w:pPr>
    </w:p>
    <w:p w14:paraId="00D7747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1.8 </w:t>
      </w:r>
      <w:r w:rsidRPr="00E31C91">
        <w:rPr>
          <w:rFonts w:ascii="Verdana" w:hAnsi="Verdana" w:hint="eastAsia"/>
          <w:color w:val="000000"/>
          <w:sz w:val="21"/>
          <w:szCs w:val="21"/>
          <w:shd w:val="clear" w:color="auto" w:fill="FFFFFF"/>
        </w:rPr>
        <w:t>Системно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аналитические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проблемы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исследования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развитием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системы</w:t>
      </w:r>
      <w:r w:rsidRPr="00E31C91">
        <w:rPr>
          <w:rFonts w:ascii="Verdana" w:hAnsi="Verdana"/>
          <w:color w:val="000000"/>
          <w:sz w:val="21"/>
          <w:szCs w:val="21"/>
          <w:shd w:val="clear" w:color="auto" w:fill="FFFFFF"/>
        </w:rPr>
        <w:t>.:.</w:t>
      </w:r>
    </w:p>
    <w:p w14:paraId="649B5078" w14:textId="77777777" w:rsidR="00E31C91" w:rsidRPr="00E31C91" w:rsidRDefault="00E31C91" w:rsidP="00E31C91">
      <w:pPr>
        <w:rPr>
          <w:rFonts w:ascii="Verdana" w:hAnsi="Verdana"/>
          <w:color w:val="000000"/>
          <w:sz w:val="21"/>
          <w:szCs w:val="21"/>
          <w:shd w:val="clear" w:color="auto" w:fill="FFFFFF"/>
        </w:rPr>
      </w:pPr>
    </w:p>
    <w:p w14:paraId="356AECA1"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Глава</w:t>
      </w:r>
      <w:r w:rsidRPr="00E31C91">
        <w:rPr>
          <w:rFonts w:ascii="Verdana" w:hAnsi="Verdana"/>
          <w:color w:val="000000"/>
          <w:sz w:val="21"/>
          <w:szCs w:val="21"/>
          <w:shd w:val="clear" w:color="auto" w:fill="FFFFFF"/>
        </w:rPr>
        <w:t xml:space="preserve"> 2 </w:t>
      </w:r>
      <w:r w:rsidRPr="00E31C91">
        <w:rPr>
          <w:rFonts w:ascii="Verdana" w:hAnsi="Verdana" w:hint="eastAsia"/>
          <w:color w:val="000000"/>
          <w:sz w:val="21"/>
          <w:szCs w:val="21"/>
          <w:shd w:val="clear" w:color="auto" w:fill="FFFFFF"/>
        </w:rPr>
        <w:t>Характеристика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фактор</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институализации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этапе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реформирования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России</w:t>
      </w:r>
      <w:r w:rsidRPr="00E31C91">
        <w:rPr>
          <w:rFonts w:ascii="Verdana" w:hAnsi="Verdana"/>
          <w:color w:val="000000"/>
          <w:sz w:val="21"/>
          <w:szCs w:val="21"/>
          <w:shd w:val="clear" w:color="auto" w:fill="FFFFFF"/>
        </w:rPr>
        <w:t>.</w:t>
      </w:r>
    </w:p>
    <w:p w14:paraId="6204A40B" w14:textId="77777777" w:rsidR="00E31C91" w:rsidRPr="00E31C91" w:rsidRDefault="00E31C91" w:rsidP="00E31C91">
      <w:pPr>
        <w:rPr>
          <w:rFonts w:ascii="Verdana" w:hAnsi="Verdana"/>
          <w:color w:val="000000"/>
          <w:sz w:val="21"/>
          <w:szCs w:val="21"/>
          <w:shd w:val="clear" w:color="auto" w:fill="FFFFFF"/>
        </w:rPr>
      </w:pPr>
    </w:p>
    <w:p w14:paraId="671625BE"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2.1. </w:t>
      </w:r>
      <w:r w:rsidRPr="00E31C91">
        <w:rPr>
          <w:rFonts w:ascii="Verdana" w:hAnsi="Verdana" w:hint="eastAsia"/>
          <w:color w:val="000000"/>
          <w:sz w:val="21"/>
          <w:szCs w:val="21"/>
          <w:shd w:val="clear" w:color="auto" w:fill="FFFFFF"/>
        </w:rPr>
        <w:t>От</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государственного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государственному</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регулированию</w:t>
      </w:r>
      <w:r w:rsidRPr="00E31C91">
        <w:rPr>
          <w:rFonts w:ascii="Verdana" w:hAnsi="Verdana"/>
          <w:color w:val="000000"/>
          <w:sz w:val="21"/>
          <w:szCs w:val="21"/>
          <w:shd w:val="clear" w:color="auto" w:fill="FFFFFF"/>
        </w:rPr>
        <w:t>.</w:t>
      </w:r>
    </w:p>
    <w:p w14:paraId="57B2CB81" w14:textId="77777777" w:rsidR="00E31C91" w:rsidRPr="00E31C91" w:rsidRDefault="00E31C91" w:rsidP="00E31C91">
      <w:pPr>
        <w:rPr>
          <w:rFonts w:ascii="Verdana" w:hAnsi="Verdana"/>
          <w:color w:val="000000"/>
          <w:sz w:val="21"/>
          <w:szCs w:val="21"/>
          <w:shd w:val="clear" w:color="auto" w:fill="FFFFFF"/>
        </w:rPr>
      </w:pPr>
    </w:p>
    <w:p w14:paraId="0135F9C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2.2. </w:t>
      </w:r>
      <w:r w:rsidRPr="00E31C91">
        <w:rPr>
          <w:rFonts w:ascii="Verdana" w:hAnsi="Verdana" w:hint="eastAsia"/>
          <w:color w:val="000000"/>
          <w:sz w:val="21"/>
          <w:szCs w:val="21"/>
          <w:shd w:val="clear" w:color="auto" w:fill="FFFFFF"/>
        </w:rPr>
        <w:t>Возрастание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значения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научной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базы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организациями</w:t>
      </w:r>
      <w:r w:rsidRPr="00E31C91">
        <w:rPr>
          <w:rFonts w:ascii="Verdana" w:hAnsi="Verdana"/>
          <w:color w:val="000000"/>
          <w:sz w:val="21"/>
          <w:szCs w:val="21"/>
          <w:shd w:val="clear" w:color="auto" w:fill="FFFFFF"/>
        </w:rPr>
        <w:t>.</w:t>
      </w:r>
    </w:p>
    <w:p w14:paraId="0EBBAF3F" w14:textId="77777777" w:rsidR="00E31C91" w:rsidRPr="00E31C91" w:rsidRDefault="00E31C91" w:rsidP="00E31C91">
      <w:pPr>
        <w:rPr>
          <w:rFonts w:ascii="Verdana" w:hAnsi="Verdana"/>
          <w:color w:val="000000"/>
          <w:sz w:val="21"/>
          <w:szCs w:val="21"/>
          <w:shd w:val="clear" w:color="auto" w:fill="FFFFFF"/>
        </w:rPr>
      </w:pPr>
    </w:p>
    <w:p w14:paraId="513EAB99"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2.3. </w:t>
      </w:r>
      <w:r w:rsidRPr="00E31C91">
        <w:rPr>
          <w:rFonts w:ascii="Verdana" w:hAnsi="Verdana" w:hint="eastAsia"/>
          <w:color w:val="000000"/>
          <w:sz w:val="21"/>
          <w:szCs w:val="21"/>
          <w:shd w:val="clear" w:color="auto" w:fill="FFFFFF"/>
        </w:rPr>
        <w:t>Динамика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среды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характер</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w:t>
      </w:r>
    </w:p>
    <w:p w14:paraId="6C49FC43" w14:textId="77777777" w:rsidR="00E31C91" w:rsidRPr="00E31C91" w:rsidRDefault="00E31C91" w:rsidP="00E31C91">
      <w:pPr>
        <w:rPr>
          <w:rFonts w:ascii="Verdana" w:hAnsi="Verdana"/>
          <w:color w:val="000000"/>
          <w:sz w:val="21"/>
          <w:szCs w:val="21"/>
          <w:shd w:val="clear" w:color="auto" w:fill="FFFFFF"/>
        </w:rPr>
      </w:pPr>
    </w:p>
    <w:p w14:paraId="6D5F793E"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2.4. </w:t>
      </w:r>
      <w:r w:rsidRPr="00E31C91">
        <w:rPr>
          <w:rFonts w:ascii="Verdana" w:hAnsi="Verdana" w:hint="eastAsia"/>
          <w:color w:val="000000"/>
          <w:sz w:val="21"/>
          <w:szCs w:val="21"/>
          <w:shd w:val="clear" w:color="auto" w:fill="FFFFFF"/>
        </w:rPr>
        <w:t>Управление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процессы</w:t>
      </w:r>
      <w:r w:rsidRPr="00E31C91">
        <w:rPr>
          <w:rFonts w:ascii="Verdana" w:hAnsi="Verdana"/>
          <w:color w:val="000000"/>
          <w:sz w:val="21"/>
          <w:szCs w:val="21"/>
          <w:shd w:val="clear" w:color="auto" w:fill="FFFFFF"/>
        </w:rPr>
        <w:t>.</w:t>
      </w:r>
    </w:p>
    <w:p w14:paraId="02BB36BD" w14:textId="77777777" w:rsidR="00E31C91" w:rsidRPr="00E31C91" w:rsidRDefault="00E31C91" w:rsidP="00E31C91">
      <w:pPr>
        <w:rPr>
          <w:rFonts w:ascii="Verdana" w:hAnsi="Verdana"/>
          <w:color w:val="000000"/>
          <w:sz w:val="21"/>
          <w:szCs w:val="21"/>
          <w:shd w:val="clear" w:color="auto" w:fill="FFFFFF"/>
        </w:rPr>
      </w:pPr>
    </w:p>
    <w:p w14:paraId="632FA3D6"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2.5. </w:t>
      </w:r>
      <w:r w:rsidRPr="00E31C91">
        <w:rPr>
          <w:rFonts w:ascii="Verdana" w:hAnsi="Verdana" w:hint="eastAsia"/>
          <w:color w:val="000000"/>
          <w:sz w:val="21"/>
          <w:szCs w:val="21"/>
          <w:shd w:val="clear" w:color="auto" w:fill="FFFFFF"/>
        </w:rPr>
        <w:t>Управление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качество</w:t>
      </w:r>
      <w:r w:rsidRPr="00E31C91">
        <w:rPr>
          <w:rFonts w:ascii="Verdana" w:hAnsi="Verdana"/>
          <w:color w:val="000000"/>
          <w:sz w:val="21"/>
          <w:szCs w:val="21"/>
          <w:shd w:val="clear" w:color="auto" w:fill="FFFFFF"/>
        </w:rPr>
        <w:t>.</w:t>
      </w:r>
    </w:p>
    <w:p w14:paraId="35AD24E8" w14:textId="77777777" w:rsidR="00E31C91" w:rsidRPr="00E31C91" w:rsidRDefault="00E31C91" w:rsidP="00E31C91">
      <w:pPr>
        <w:rPr>
          <w:rFonts w:ascii="Verdana" w:hAnsi="Verdana"/>
          <w:color w:val="000000"/>
          <w:sz w:val="21"/>
          <w:szCs w:val="21"/>
          <w:shd w:val="clear" w:color="auto" w:fill="FFFFFF"/>
        </w:rPr>
      </w:pPr>
    </w:p>
    <w:p w14:paraId="4E6DB2C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2.6. </w:t>
      </w:r>
      <w:r w:rsidRPr="00E31C91">
        <w:rPr>
          <w:rFonts w:ascii="Verdana" w:hAnsi="Verdana" w:hint="eastAsia"/>
          <w:color w:val="000000"/>
          <w:sz w:val="21"/>
          <w:szCs w:val="21"/>
          <w:shd w:val="clear" w:color="auto" w:fill="FFFFFF"/>
        </w:rPr>
        <w:t>Управление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развитием</w:t>
      </w:r>
      <w:r w:rsidRPr="00E31C91">
        <w:rPr>
          <w:rFonts w:ascii="Verdana" w:hAnsi="Verdana"/>
          <w:color w:val="000000"/>
          <w:sz w:val="21"/>
          <w:szCs w:val="21"/>
          <w:shd w:val="clear" w:color="auto" w:fill="FFFFFF"/>
        </w:rPr>
        <w:t>.</w:t>
      </w:r>
    </w:p>
    <w:p w14:paraId="6170FFC5" w14:textId="77777777" w:rsidR="00E31C91" w:rsidRPr="00E31C91" w:rsidRDefault="00E31C91" w:rsidP="00E31C91">
      <w:pPr>
        <w:rPr>
          <w:rFonts w:ascii="Verdana" w:hAnsi="Verdana"/>
          <w:color w:val="000000"/>
          <w:sz w:val="21"/>
          <w:szCs w:val="21"/>
          <w:shd w:val="clear" w:color="auto" w:fill="FFFFFF"/>
        </w:rPr>
      </w:pPr>
    </w:p>
    <w:p w14:paraId="4711033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2.7. </w:t>
      </w:r>
      <w:r w:rsidRPr="00E31C91">
        <w:rPr>
          <w:rFonts w:ascii="Verdana" w:hAnsi="Verdana" w:hint="eastAsia"/>
          <w:color w:val="000000"/>
          <w:sz w:val="21"/>
          <w:szCs w:val="21"/>
          <w:shd w:val="clear" w:color="auto" w:fill="FFFFFF"/>
        </w:rPr>
        <w:t>Социальный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фактор</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организацией</w:t>
      </w:r>
      <w:r w:rsidRPr="00E31C91">
        <w:rPr>
          <w:rFonts w:ascii="Verdana" w:hAnsi="Verdana"/>
          <w:color w:val="000000"/>
          <w:sz w:val="21"/>
          <w:szCs w:val="21"/>
          <w:shd w:val="clear" w:color="auto" w:fill="FFFFFF"/>
        </w:rPr>
        <w:t>.</w:t>
      </w:r>
    </w:p>
    <w:p w14:paraId="72B5C007" w14:textId="77777777" w:rsidR="00E31C91" w:rsidRPr="00E31C91" w:rsidRDefault="00E31C91" w:rsidP="00E31C91">
      <w:pPr>
        <w:rPr>
          <w:rFonts w:ascii="Verdana" w:hAnsi="Verdana"/>
          <w:color w:val="000000"/>
          <w:sz w:val="21"/>
          <w:szCs w:val="21"/>
          <w:shd w:val="clear" w:color="auto" w:fill="FFFFFF"/>
        </w:rPr>
      </w:pPr>
    </w:p>
    <w:p w14:paraId="4194C554"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2.8. </w:t>
      </w:r>
      <w:r w:rsidRPr="00E31C91">
        <w:rPr>
          <w:rFonts w:ascii="Verdana" w:hAnsi="Verdana" w:hint="eastAsia"/>
          <w:color w:val="000000"/>
          <w:sz w:val="21"/>
          <w:szCs w:val="21"/>
          <w:shd w:val="clear" w:color="auto" w:fill="FFFFFF"/>
        </w:rPr>
        <w:t>Социализация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развитием</w:t>
      </w:r>
      <w:r w:rsidRPr="00E31C91">
        <w:rPr>
          <w:rFonts w:ascii="Verdana" w:hAnsi="Verdana"/>
          <w:color w:val="000000"/>
          <w:sz w:val="21"/>
          <w:szCs w:val="21"/>
          <w:shd w:val="clear" w:color="auto" w:fill="FFFFFF"/>
        </w:rPr>
        <w:t>.</w:t>
      </w:r>
    </w:p>
    <w:p w14:paraId="0362F9DE" w14:textId="77777777" w:rsidR="00E31C91" w:rsidRPr="00E31C91" w:rsidRDefault="00E31C91" w:rsidP="00E31C91">
      <w:pPr>
        <w:rPr>
          <w:rFonts w:ascii="Verdana" w:hAnsi="Verdana"/>
          <w:color w:val="000000"/>
          <w:sz w:val="21"/>
          <w:szCs w:val="21"/>
          <w:shd w:val="clear" w:color="auto" w:fill="FFFFFF"/>
        </w:rPr>
      </w:pPr>
    </w:p>
    <w:p w14:paraId="07185EA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lastRenderedPageBreak/>
        <w:t>Глава</w:t>
      </w:r>
      <w:r w:rsidRPr="00E31C91">
        <w:rPr>
          <w:rFonts w:ascii="Verdana" w:hAnsi="Verdana"/>
          <w:color w:val="000000"/>
          <w:sz w:val="21"/>
          <w:szCs w:val="21"/>
          <w:shd w:val="clear" w:color="auto" w:fill="FFFFFF"/>
        </w:rPr>
        <w:t xml:space="preserve"> 3 </w:t>
      </w:r>
      <w:r w:rsidRPr="00E31C91">
        <w:rPr>
          <w:rFonts w:ascii="Verdana" w:hAnsi="Verdana" w:hint="eastAsia"/>
          <w:color w:val="000000"/>
          <w:sz w:val="21"/>
          <w:szCs w:val="21"/>
          <w:shd w:val="clear" w:color="auto" w:fill="FFFFFF"/>
        </w:rPr>
        <w:t>Принципы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приоритеты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опыт</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реформирования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зарубежных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стран</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4CF46F42" w14:textId="77777777" w:rsidR="00E31C91" w:rsidRPr="00E31C91" w:rsidRDefault="00E31C91" w:rsidP="00E31C91">
      <w:pPr>
        <w:rPr>
          <w:rFonts w:ascii="Verdana" w:hAnsi="Verdana"/>
          <w:color w:val="000000"/>
          <w:sz w:val="21"/>
          <w:szCs w:val="21"/>
          <w:shd w:val="clear" w:color="auto" w:fill="FFFFFF"/>
        </w:rPr>
      </w:pPr>
    </w:p>
    <w:p w14:paraId="585D061A"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3.1. </w:t>
      </w:r>
      <w:r w:rsidRPr="00E31C91">
        <w:rPr>
          <w:rFonts w:ascii="Verdana" w:hAnsi="Verdana" w:hint="eastAsia"/>
          <w:color w:val="000000"/>
          <w:sz w:val="21"/>
          <w:szCs w:val="21"/>
          <w:shd w:val="clear" w:color="auto" w:fill="FFFFFF"/>
        </w:rPr>
        <w:t>Роль</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институтов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Всемирной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совершенствовании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деятельности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мира</w:t>
      </w:r>
      <w:r w:rsidRPr="00E31C91">
        <w:rPr>
          <w:rFonts w:ascii="Verdana" w:hAnsi="Verdana"/>
          <w:color w:val="000000"/>
          <w:sz w:val="21"/>
          <w:szCs w:val="21"/>
          <w:shd w:val="clear" w:color="auto" w:fill="FFFFFF"/>
        </w:rPr>
        <w:t>.</w:t>
      </w:r>
    </w:p>
    <w:p w14:paraId="03BFE618" w14:textId="77777777" w:rsidR="00E31C91" w:rsidRPr="00E31C91" w:rsidRDefault="00E31C91" w:rsidP="00E31C91">
      <w:pPr>
        <w:rPr>
          <w:rFonts w:ascii="Verdana" w:hAnsi="Verdana"/>
          <w:color w:val="000000"/>
          <w:sz w:val="21"/>
          <w:szCs w:val="21"/>
          <w:shd w:val="clear" w:color="auto" w:fill="FFFFFF"/>
        </w:rPr>
      </w:pPr>
    </w:p>
    <w:p w14:paraId="73EAE79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3.2. </w:t>
      </w:r>
      <w:r w:rsidRPr="00E31C91">
        <w:rPr>
          <w:rFonts w:ascii="Verdana" w:hAnsi="Verdana" w:hint="eastAsia"/>
          <w:color w:val="000000"/>
          <w:sz w:val="21"/>
          <w:szCs w:val="21"/>
          <w:shd w:val="clear" w:color="auto" w:fill="FFFFFF"/>
        </w:rPr>
        <w:t>Программа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Всемирной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реформированию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мира</w:t>
      </w:r>
      <w:r w:rsidRPr="00E31C91">
        <w:rPr>
          <w:rFonts w:ascii="Verdana" w:hAnsi="Verdana"/>
          <w:color w:val="000000"/>
          <w:sz w:val="21"/>
          <w:szCs w:val="21"/>
          <w:shd w:val="clear" w:color="auto" w:fill="FFFFFF"/>
        </w:rPr>
        <w:t>.</w:t>
      </w:r>
    </w:p>
    <w:p w14:paraId="15C40AB1" w14:textId="77777777" w:rsidR="00E31C91" w:rsidRPr="00E31C91" w:rsidRDefault="00E31C91" w:rsidP="00E31C91">
      <w:pPr>
        <w:rPr>
          <w:rFonts w:ascii="Verdana" w:hAnsi="Verdana"/>
          <w:color w:val="000000"/>
          <w:sz w:val="21"/>
          <w:szCs w:val="21"/>
          <w:shd w:val="clear" w:color="auto" w:fill="FFFFFF"/>
        </w:rPr>
      </w:pPr>
    </w:p>
    <w:p w14:paraId="1CDAD2A3"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3.3. </w:t>
      </w:r>
      <w:r w:rsidRPr="00E31C91">
        <w:rPr>
          <w:rFonts w:ascii="Verdana" w:hAnsi="Verdana" w:hint="eastAsia"/>
          <w:color w:val="000000"/>
          <w:sz w:val="21"/>
          <w:szCs w:val="21"/>
          <w:shd w:val="clear" w:color="auto" w:fill="FFFFFF"/>
        </w:rPr>
        <w:t>Модернизация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США</w:t>
      </w:r>
      <w:r w:rsidRPr="00E31C91">
        <w:rPr>
          <w:rFonts w:ascii="Verdana" w:hAnsi="Verdana"/>
          <w:color w:val="000000"/>
          <w:sz w:val="21"/>
          <w:szCs w:val="21"/>
          <w:shd w:val="clear" w:color="auto" w:fill="FFFFFF"/>
        </w:rPr>
        <w:t>.</w:t>
      </w:r>
    </w:p>
    <w:p w14:paraId="11CF82BF" w14:textId="77777777" w:rsidR="00E31C91" w:rsidRPr="00E31C91" w:rsidRDefault="00E31C91" w:rsidP="00E31C91">
      <w:pPr>
        <w:rPr>
          <w:rFonts w:ascii="Verdana" w:hAnsi="Verdana"/>
          <w:color w:val="000000"/>
          <w:sz w:val="21"/>
          <w:szCs w:val="21"/>
          <w:shd w:val="clear" w:color="auto" w:fill="FFFFFF"/>
        </w:rPr>
      </w:pPr>
    </w:p>
    <w:p w14:paraId="60D7907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3.4. </w:t>
      </w:r>
      <w:r w:rsidRPr="00E31C91">
        <w:rPr>
          <w:rFonts w:ascii="Verdana" w:hAnsi="Verdana" w:hint="eastAsia"/>
          <w:color w:val="000000"/>
          <w:sz w:val="21"/>
          <w:szCs w:val="21"/>
          <w:shd w:val="clear" w:color="auto" w:fill="FFFFFF"/>
        </w:rPr>
        <w:t>Модернизация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акцизной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Великобритании</w:t>
      </w:r>
      <w:r w:rsidRPr="00E31C91">
        <w:rPr>
          <w:rFonts w:ascii="Verdana" w:hAnsi="Verdana"/>
          <w:color w:val="000000"/>
          <w:sz w:val="21"/>
          <w:szCs w:val="21"/>
          <w:shd w:val="clear" w:color="auto" w:fill="FFFFFF"/>
        </w:rPr>
        <w:t>.</w:t>
      </w:r>
    </w:p>
    <w:p w14:paraId="48CDC5C0" w14:textId="77777777" w:rsidR="00E31C91" w:rsidRPr="00E31C91" w:rsidRDefault="00E31C91" w:rsidP="00E31C91">
      <w:pPr>
        <w:rPr>
          <w:rFonts w:ascii="Verdana" w:hAnsi="Verdana"/>
          <w:color w:val="000000"/>
          <w:sz w:val="21"/>
          <w:szCs w:val="21"/>
          <w:shd w:val="clear" w:color="auto" w:fill="FFFFFF"/>
        </w:rPr>
      </w:pPr>
    </w:p>
    <w:p w14:paraId="19282A26"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3.5. </w:t>
      </w:r>
      <w:r w:rsidRPr="00E31C91">
        <w:rPr>
          <w:rFonts w:ascii="Verdana" w:hAnsi="Verdana" w:hint="eastAsia"/>
          <w:color w:val="000000"/>
          <w:sz w:val="21"/>
          <w:szCs w:val="21"/>
          <w:shd w:val="clear" w:color="auto" w:fill="FFFFFF"/>
        </w:rPr>
        <w:t>Модернизация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реформирование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Перу</w:t>
      </w:r>
      <w:r w:rsidRPr="00E31C91">
        <w:rPr>
          <w:rFonts w:ascii="Verdana" w:hAnsi="Verdana"/>
          <w:color w:val="000000"/>
          <w:sz w:val="21"/>
          <w:szCs w:val="21"/>
          <w:shd w:val="clear" w:color="auto" w:fill="FFFFFF"/>
        </w:rPr>
        <w:t xml:space="preserve"> (1991-1996</w:t>
      </w:r>
      <w:r w:rsidRPr="00E31C91">
        <w:rPr>
          <w:rFonts w:ascii="Verdana" w:hAnsi="Verdana" w:hint="eastAsia"/>
          <w:color w:val="000000"/>
          <w:sz w:val="21"/>
          <w:szCs w:val="21"/>
          <w:shd w:val="clear" w:color="auto" w:fill="FFFFFF"/>
        </w:rPr>
        <w:t>г</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г</w:t>
      </w:r>
      <w:r w:rsidRPr="00E31C91">
        <w:rPr>
          <w:rFonts w:ascii="Verdana" w:hAnsi="Verdana"/>
          <w:color w:val="000000"/>
          <w:sz w:val="21"/>
          <w:szCs w:val="21"/>
          <w:shd w:val="clear" w:color="auto" w:fill="FFFFFF"/>
        </w:rPr>
        <w:t>.).</w:t>
      </w:r>
    </w:p>
    <w:p w14:paraId="34E5ADA6" w14:textId="77777777" w:rsidR="00E31C91" w:rsidRPr="00E31C91" w:rsidRDefault="00E31C91" w:rsidP="00E31C91">
      <w:pPr>
        <w:rPr>
          <w:rFonts w:ascii="Verdana" w:hAnsi="Verdana"/>
          <w:color w:val="000000"/>
          <w:sz w:val="21"/>
          <w:szCs w:val="21"/>
          <w:shd w:val="clear" w:color="auto" w:fill="FFFFFF"/>
        </w:rPr>
      </w:pPr>
    </w:p>
    <w:p w14:paraId="6A439BD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3.6. </w:t>
      </w:r>
      <w:r w:rsidRPr="00E31C91">
        <w:rPr>
          <w:rFonts w:ascii="Verdana" w:hAnsi="Verdana" w:hint="eastAsia"/>
          <w:color w:val="000000"/>
          <w:sz w:val="21"/>
          <w:szCs w:val="21"/>
          <w:shd w:val="clear" w:color="auto" w:fill="FFFFFF"/>
        </w:rPr>
        <w:t>Программа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реформирования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Мозамбика</w:t>
      </w:r>
      <w:r w:rsidRPr="00E31C91">
        <w:rPr>
          <w:rFonts w:ascii="Verdana" w:hAnsi="Verdana"/>
          <w:color w:val="000000"/>
          <w:sz w:val="21"/>
          <w:szCs w:val="21"/>
          <w:shd w:val="clear" w:color="auto" w:fill="FFFFFF"/>
        </w:rPr>
        <w:t>.</w:t>
      </w:r>
    </w:p>
    <w:p w14:paraId="3EBE351D" w14:textId="77777777" w:rsidR="00E31C91" w:rsidRPr="00E31C91" w:rsidRDefault="00E31C91" w:rsidP="00E31C91">
      <w:pPr>
        <w:rPr>
          <w:rFonts w:ascii="Verdana" w:hAnsi="Verdana"/>
          <w:color w:val="000000"/>
          <w:sz w:val="21"/>
          <w:szCs w:val="21"/>
          <w:shd w:val="clear" w:color="auto" w:fill="FFFFFF"/>
        </w:rPr>
      </w:pPr>
    </w:p>
    <w:p w14:paraId="2208613E"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3.7. </w:t>
      </w:r>
      <w:r w:rsidRPr="00E31C91">
        <w:rPr>
          <w:rFonts w:ascii="Verdana" w:hAnsi="Verdana" w:hint="eastAsia"/>
          <w:color w:val="000000"/>
          <w:sz w:val="21"/>
          <w:szCs w:val="21"/>
          <w:shd w:val="clear" w:color="auto" w:fill="FFFFFF"/>
        </w:rPr>
        <w:t>Опыт</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Филиппин</w:t>
      </w:r>
      <w:r w:rsidRPr="00E31C91">
        <w:rPr>
          <w:rFonts w:ascii="Verdana" w:hAnsi="Verdana"/>
          <w:color w:val="000000"/>
          <w:sz w:val="21"/>
          <w:szCs w:val="21"/>
          <w:shd w:val="clear" w:color="auto" w:fill="FFFFFF"/>
        </w:rPr>
        <w:t>.</w:t>
      </w:r>
    </w:p>
    <w:p w14:paraId="36875AD8" w14:textId="77777777" w:rsidR="00E31C91" w:rsidRPr="00E31C91" w:rsidRDefault="00E31C91" w:rsidP="00E31C91">
      <w:pPr>
        <w:rPr>
          <w:rFonts w:ascii="Verdana" w:hAnsi="Verdana"/>
          <w:color w:val="000000"/>
          <w:sz w:val="21"/>
          <w:szCs w:val="21"/>
          <w:shd w:val="clear" w:color="auto" w:fill="FFFFFF"/>
        </w:rPr>
      </w:pPr>
    </w:p>
    <w:p w14:paraId="01B4E9B6"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Глава</w:t>
      </w:r>
      <w:r w:rsidRPr="00E31C91">
        <w:rPr>
          <w:rFonts w:ascii="Verdana" w:hAnsi="Verdana"/>
          <w:color w:val="000000"/>
          <w:sz w:val="21"/>
          <w:szCs w:val="21"/>
          <w:shd w:val="clear" w:color="auto" w:fill="FFFFFF"/>
        </w:rPr>
        <w:t xml:space="preserve"> 4 </w:t>
      </w:r>
      <w:r w:rsidRPr="00E31C91">
        <w:rPr>
          <w:rFonts w:ascii="Verdana" w:hAnsi="Verdana" w:hint="eastAsia"/>
          <w:color w:val="000000"/>
          <w:sz w:val="21"/>
          <w:szCs w:val="21"/>
          <w:shd w:val="clear" w:color="auto" w:fill="FFFFFF"/>
        </w:rPr>
        <w:t>Модернизация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инструмент</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институалюации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Российской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Федерации</w:t>
      </w:r>
      <w:r w:rsidRPr="00E31C91">
        <w:rPr>
          <w:rFonts w:ascii="Verdana" w:hAnsi="Verdana"/>
          <w:color w:val="000000"/>
          <w:sz w:val="21"/>
          <w:szCs w:val="21"/>
          <w:shd w:val="clear" w:color="auto" w:fill="FFFFFF"/>
        </w:rPr>
        <w:t>.</w:t>
      </w:r>
    </w:p>
    <w:p w14:paraId="1476AB69" w14:textId="77777777" w:rsidR="00E31C91" w:rsidRPr="00E31C91" w:rsidRDefault="00E31C91" w:rsidP="00E31C91">
      <w:pPr>
        <w:rPr>
          <w:rFonts w:ascii="Verdana" w:hAnsi="Verdana"/>
          <w:color w:val="000000"/>
          <w:sz w:val="21"/>
          <w:szCs w:val="21"/>
          <w:shd w:val="clear" w:color="auto" w:fill="FFFFFF"/>
        </w:rPr>
      </w:pPr>
    </w:p>
    <w:p w14:paraId="279A88C8"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4.1. </w:t>
      </w:r>
      <w:r w:rsidRPr="00E31C91">
        <w:rPr>
          <w:rFonts w:ascii="Verdana" w:hAnsi="Verdana" w:hint="eastAsia"/>
          <w:color w:val="000000"/>
          <w:sz w:val="21"/>
          <w:szCs w:val="21"/>
          <w:shd w:val="clear" w:color="auto" w:fill="FFFFFF"/>
        </w:rPr>
        <w:t>Характеристика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состояния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развития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w:t>
      </w:r>
      <w:r w:rsidRPr="00E31C91">
        <w:rPr>
          <w:rFonts w:ascii="Verdana" w:hAnsi="Verdana" w:hint="eastAsia"/>
          <w:color w:val="000000"/>
          <w:sz w:val="21"/>
          <w:szCs w:val="21"/>
          <w:shd w:val="clear" w:color="auto" w:fill="FFFFFF"/>
        </w:rPr>
        <w:lastRenderedPageBreak/>
        <w:t>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Российской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Федерации</w:t>
      </w:r>
      <w:r w:rsidRPr="00E31C91">
        <w:rPr>
          <w:rFonts w:ascii="Verdana" w:hAnsi="Verdana"/>
          <w:color w:val="000000"/>
          <w:sz w:val="21"/>
          <w:szCs w:val="21"/>
          <w:shd w:val="clear" w:color="auto" w:fill="FFFFFF"/>
        </w:rPr>
        <w:t>.</w:t>
      </w:r>
    </w:p>
    <w:p w14:paraId="6E7E1C85" w14:textId="77777777" w:rsidR="00E31C91" w:rsidRPr="00E31C91" w:rsidRDefault="00E31C91" w:rsidP="00E31C91">
      <w:pPr>
        <w:rPr>
          <w:rFonts w:ascii="Verdana" w:hAnsi="Verdana"/>
          <w:color w:val="000000"/>
          <w:sz w:val="21"/>
          <w:szCs w:val="21"/>
          <w:shd w:val="clear" w:color="auto" w:fill="FFFFFF"/>
        </w:rPr>
      </w:pPr>
    </w:p>
    <w:p w14:paraId="77191F89"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4.2. </w:t>
      </w:r>
      <w:r w:rsidRPr="00E31C91">
        <w:rPr>
          <w:rFonts w:ascii="Verdana" w:hAnsi="Verdana" w:hint="eastAsia"/>
          <w:color w:val="000000"/>
          <w:sz w:val="21"/>
          <w:szCs w:val="21"/>
          <w:shd w:val="clear" w:color="auto" w:fill="FFFFFF"/>
        </w:rPr>
        <w:t>Необходимость</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сущность</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19DBC97A" w14:textId="77777777" w:rsidR="00E31C91" w:rsidRPr="00E31C91" w:rsidRDefault="00E31C91" w:rsidP="00E31C91">
      <w:pPr>
        <w:rPr>
          <w:rFonts w:ascii="Verdana" w:hAnsi="Verdana"/>
          <w:color w:val="000000"/>
          <w:sz w:val="21"/>
          <w:szCs w:val="21"/>
          <w:shd w:val="clear" w:color="auto" w:fill="FFFFFF"/>
        </w:rPr>
      </w:pPr>
    </w:p>
    <w:p w14:paraId="1FCD06C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4.3. </w:t>
      </w:r>
      <w:r w:rsidRPr="00E31C91">
        <w:rPr>
          <w:rFonts w:ascii="Verdana" w:hAnsi="Verdana" w:hint="eastAsia"/>
          <w:color w:val="000000"/>
          <w:sz w:val="21"/>
          <w:szCs w:val="21"/>
          <w:shd w:val="clear" w:color="auto" w:fill="FFFFFF"/>
        </w:rPr>
        <w:t>Научно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методическое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обеспечение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создания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функционирования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178A5970" w14:textId="77777777" w:rsidR="00E31C91" w:rsidRPr="00E31C91" w:rsidRDefault="00E31C91" w:rsidP="00E31C91">
      <w:pPr>
        <w:rPr>
          <w:rFonts w:ascii="Verdana" w:hAnsi="Verdana"/>
          <w:color w:val="000000"/>
          <w:sz w:val="21"/>
          <w:szCs w:val="21"/>
          <w:shd w:val="clear" w:color="auto" w:fill="FFFFFF"/>
        </w:rPr>
      </w:pPr>
    </w:p>
    <w:p w14:paraId="3195E04D"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4.4. </w:t>
      </w:r>
      <w:r w:rsidRPr="00E31C91">
        <w:rPr>
          <w:rFonts w:ascii="Verdana" w:hAnsi="Verdana" w:hint="eastAsia"/>
          <w:color w:val="000000"/>
          <w:sz w:val="21"/>
          <w:szCs w:val="21"/>
          <w:shd w:val="clear" w:color="auto" w:fill="FFFFFF"/>
        </w:rPr>
        <w:t>Общие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принципы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формирования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программы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преобразований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субъектов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w:t>
      </w:r>
    </w:p>
    <w:p w14:paraId="5DCAAFCE" w14:textId="77777777" w:rsidR="00E31C91" w:rsidRPr="00E31C91" w:rsidRDefault="00E31C91" w:rsidP="00E31C91">
      <w:pPr>
        <w:rPr>
          <w:rFonts w:ascii="Verdana" w:hAnsi="Verdana"/>
          <w:color w:val="000000"/>
          <w:sz w:val="21"/>
          <w:szCs w:val="21"/>
          <w:shd w:val="clear" w:color="auto" w:fill="FFFFFF"/>
        </w:rPr>
      </w:pPr>
    </w:p>
    <w:p w14:paraId="43C756C4"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4.5. </w:t>
      </w:r>
      <w:r w:rsidRPr="00E31C91">
        <w:rPr>
          <w:rFonts w:ascii="Verdana" w:hAnsi="Verdana" w:hint="eastAsia"/>
          <w:color w:val="000000"/>
          <w:sz w:val="21"/>
          <w:szCs w:val="21"/>
          <w:shd w:val="clear" w:color="auto" w:fill="FFFFFF"/>
        </w:rPr>
        <w:t>Разработка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целевых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программ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органов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Западного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региона</w:t>
      </w:r>
      <w:r w:rsidRPr="00E31C91">
        <w:rPr>
          <w:rFonts w:ascii="Verdana" w:hAnsi="Verdana"/>
          <w:color w:val="000000"/>
          <w:sz w:val="21"/>
          <w:szCs w:val="21"/>
          <w:shd w:val="clear" w:color="auto" w:fill="FFFFFF"/>
        </w:rPr>
        <w:t>.</w:t>
      </w:r>
    </w:p>
    <w:p w14:paraId="51586A61" w14:textId="77777777" w:rsidR="00E31C91" w:rsidRPr="00E31C91" w:rsidRDefault="00E31C91" w:rsidP="00E31C91">
      <w:pPr>
        <w:rPr>
          <w:rFonts w:ascii="Verdana" w:hAnsi="Verdana"/>
          <w:color w:val="000000"/>
          <w:sz w:val="21"/>
          <w:szCs w:val="21"/>
          <w:shd w:val="clear" w:color="auto" w:fill="FFFFFF"/>
        </w:rPr>
      </w:pPr>
    </w:p>
    <w:p w14:paraId="47F5E886"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4.6. </w:t>
      </w:r>
      <w:r w:rsidRPr="00E31C91">
        <w:rPr>
          <w:rFonts w:ascii="Verdana" w:hAnsi="Verdana" w:hint="eastAsia"/>
          <w:color w:val="000000"/>
          <w:sz w:val="21"/>
          <w:szCs w:val="21"/>
          <w:shd w:val="clear" w:color="auto" w:fill="FFFFFF"/>
        </w:rPr>
        <w:t>Общая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характеристика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научно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методического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инструментального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обеспечения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разработки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комплексной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целевых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программ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модернизации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w:t>
      </w:r>
    </w:p>
    <w:p w14:paraId="3FE63BFD" w14:textId="77777777" w:rsidR="00E31C91" w:rsidRPr="00E31C91" w:rsidRDefault="00E31C91" w:rsidP="00E31C91">
      <w:pPr>
        <w:rPr>
          <w:rFonts w:ascii="Verdana" w:hAnsi="Verdana"/>
          <w:color w:val="000000"/>
          <w:sz w:val="21"/>
          <w:szCs w:val="21"/>
          <w:shd w:val="clear" w:color="auto" w:fill="FFFFFF"/>
        </w:rPr>
      </w:pPr>
    </w:p>
    <w:p w14:paraId="7E98348B"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hint="eastAsia"/>
          <w:color w:val="000000"/>
          <w:sz w:val="21"/>
          <w:szCs w:val="21"/>
          <w:shd w:val="clear" w:color="auto" w:fill="FFFFFF"/>
        </w:rPr>
        <w:t>Глава</w:t>
      </w:r>
      <w:r w:rsidRPr="00E31C91">
        <w:rPr>
          <w:rFonts w:ascii="Verdana" w:hAnsi="Verdana"/>
          <w:color w:val="000000"/>
          <w:sz w:val="21"/>
          <w:szCs w:val="21"/>
          <w:shd w:val="clear" w:color="auto" w:fill="FFFFFF"/>
        </w:rPr>
        <w:t xml:space="preserve"> 5 </w:t>
      </w:r>
      <w:r w:rsidRPr="00E31C91">
        <w:rPr>
          <w:rFonts w:ascii="Verdana" w:hAnsi="Verdana" w:hint="eastAsia"/>
          <w:color w:val="000000"/>
          <w:sz w:val="21"/>
          <w:szCs w:val="21"/>
          <w:shd w:val="clear" w:color="auto" w:fill="FFFFFF"/>
        </w:rPr>
        <w:t>Социально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коммуникационное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функционирование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системы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3024BE52" w14:textId="77777777" w:rsidR="00E31C91" w:rsidRPr="00E31C91" w:rsidRDefault="00E31C91" w:rsidP="00E31C91">
      <w:pPr>
        <w:rPr>
          <w:rFonts w:ascii="Verdana" w:hAnsi="Verdana"/>
          <w:color w:val="000000"/>
          <w:sz w:val="21"/>
          <w:szCs w:val="21"/>
          <w:shd w:val="clear" w:color="auto" w:fill="FFFFFF"/>
        </w:rPr>
      </w:pPr>
    </w:p>
    <w:p w14:paraId="0CA61327"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5.1. </w:t>
      </w:r>
      <w:r w:rsidRPr="00E31C91">
        <w:rPr>
          <w:rFonts w:ascii="Verdana" w:hAnsi="Verdana" w:hint="eastAsia"/>
          <w:color w:val="000000"/>
          <w:sz w:val="21"/>
          <w:szCs w:val="21"/>
          <w:shd w:val="clear" w:color="auto" w:fill="FFFFFF"/>
        </w:rPr>
        <w:t>Необходимость</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ориентированного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подхода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управлению</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таможенной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службы</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как</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r w:rsidRPr="00E31C91">
        <w:rPr>
          <w:rFonts w:ascii="Verdana" w:hAnsi="Verdana"/>
          <w:color w:val="000000"/>
          <w:sz w:val="21"/>
          <w:szCs w:val="21"/>
          <w:shd w:val="clear" w:color="auto" w:fill="FFFFFF"/>
        </w:rPr>
        <w:t>.</w:t>
      </w:r>
    </w:p>
    <w:p w14:paraId="5A397DF5" w14:textId="77777777" w:rsidR="00E31C91" w:rsidRPr="00E31C91" w:rsidRDefault="00E31C91" w:rsidP="00E31C91">
      <w:pPr>
        <w:rPr>
          <w:rFonts w:ascii="Verdana" w:hAnsi="Verdana"/>
          <w:color w:val="000000"/>
          <w:sz w:val="21"/>
          <w:szCs w:val="21"/>
          <w:shd w:val="clear" w:color="auto" w:fill="FFFFFF"/>
        </w:rPr>
      </w:pPr>
    </w:p>
    <w:p w14:paraId="6AA20215"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5.2. </w:t>
      </w:r>
      <w:r w:rsidRPr="00E31C91">
        <w:rPr>
          <w:rFonts w:ascii="Verdana" w:hAnsi="Verdana" w:hint="eastAsia"/>
          <w:color w:val="000000"/>
          <w:sz w:val="21"/>
          <w:szCs w:val="21"/>
          <w:shd w:val="clear" w:color="auto" w:fill="FFFFFF"/>
        </w:rPr>
        <w:t>Общая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характеристика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пространства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коммуникаций</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организации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им</w:t>
      </w:r>
      <w:r w:rsidRPr="00E31C91">
        <w:rPr>
          <w:rFonts w:ascii="Verdana" w:hAnsi="Verdana"/>
          <w:color w:val="000000"/>
          <w:sz w:val="21"/>
          <w:szCs w:val="21"/>
          <w:shd w:val="clear" w:color="auto" w:fill="FFFFFF"/>
        </w:rPr>
        <w:t>.</w:t>
      </w:r>
    </w:p>
    <w:p w14:paraId="6436D6EA" w14:textId="77777777" w:rsidR="00E31C91" w:rsidRPr="00E31C91" w:rsidRDefault="00E31C91" w:rsidP="00E31C91">
      <w:pPr>
        <w:rPr>
          <w:rFonts w:ascii="Verdana" w:hAnsi="Verdana"/>
          <w:color w:val="000000"/>
          <w:sz w:val="21"/>
          <w:szCs w:val="21"/>
          <w:shd w:val="clear" w:color="auto" w:fill="FFFFFF"/>
        </w:rPr>
      </w:pPr>
    </w:p>
    <w:p w14:paraId="26DFAF71"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lastRenderedPageBreak/>
        <w:t xml:space="preserve">5.3. </w:t>
      </w:r>
      <w:r w:rsidRPr="00E31C91">
        <w:rPr>
          <w:rFonts w:ascii="Verdana" w:hAnsi="Verdana" w:hint="eastAsia"/>
          <w:color w:val="000000"/>
          <w:sz w:val="21"/>
          <w:szCs w:val="21"/>
          <w:shd w:val="clear" w:color="auto" w:fill="FFFFFF"/>
        </w:rPr>
        <w:t>Управление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коммуникационном</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пространстве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ВЭД</w:t>
      </w:r>
      <w:r w:rsidRPr="00E31C91">
        <w:rPr>
          <w:rFonts w:ascii="Verdana" w:hAnsi="Verdana"/>
          <w:color w:val="000000"/>
          <w:sz w:val="21"/>
          <w:szCs w:val="21"/>
          <w:shd w:val="clear" w:color="auto" w:fill="FFFFFF"/>
        </w:rPr>
        <w:t>.</w:t>
      </w:r>
    </w:p>
    <w:p w14:paraId="6E5A531F" w14:textId="77777777" w:rsidR="00E31C91" w:rsidRPr="00E31C91" w:rsidRDefault="00E31C91" w:rsidP="00E31C91">
      <w:pPr>
        <w:rPr>
          <w:rFonts w:ascii="Verdana" w:hAnsi="Verdana"/>
          <w:color w:val="000000"/>
          <w:sz w:val="21"/>
          <w:szCs w:val="21"/>
          <w:shd w:val="clear" w:color="auto" w:fill="FFFFFF"/>
        </w:rPr>
      </w:pPr>
    </w:p>
    <w:p w14:paraId="1A33BAA2"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5.4. </w:t>
      </w:r>
      <w:r w:rsidRPr="00E31C91">
        <w:rPr>
          <w:rFonts w:ascii="Verdana" w:hAnsi="Verdana" w:hint="eastAsia"/>
          <w:color w:val="000000"/>
          <w:sz w:val="21"/>
          <w:szCs w:val="21"/>
          <w:shd w:val="clear" w:color="auto" w:fill="FFFFFF"/>
        </w:rPr>
        <w:t>Социально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коммуникационные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модели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социальными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процессами</w:t>
      </w:r>
      <w:r w:rsidRPr="00E31C91">
        <w:rPr>
          <w:rFonts w:ascii="Verdana" w:hAnsi="Verdana"/>
          <w:color w:val="000000"/>
          <w:sz w:val="21"/>
          <w:szCs w:val="21"/>
          <w:shd w:val="clear" w:color="auto" w:fill="FFFFFF"/>
        </w:rPr>
        <w:t>.</w:t>
      </w:r>
    </w:p>
    <w:p w14:paraId="4D8BA1C2" w14:textId="77777777" w:rsidR="00E31C91" w:rsidRPr="00E31C91" w:rsidRDefault="00E31C91" w:rsidP="00E31C91">
      <w:pPr>
        <w:rPr>
          <w:rFonts w:ascii="Verdana" w:hAnsi="Verdana"/>
          <w:color w:val="000000"/>
          <w:sz w:val="21"/>
          <w:szCs w:val="21"/>
          <w:shd w:val="clear" w:color="auto" w:fill="FFFFFF"/>
        </w:rPr>
      </w:pPr>
    </w:p>
    <w:p w14:paraId="00C95F34" w14:textId="77777777" w:rsidR="00E31C91" w:rsidRPr="00E31C91" w:rsidRDefault="00E31C91" w:rsidP="00E31C91">
      <w:pPr>
        <w:rPr>
          <w:rFonts w:ascii="Verdana" w:hAnsi="Verdana"/>
          <w:color w:val="000000"/>
          <w:sz w:val="21"/>
          <w:szCs w:val="21"/>
          <w:shd w:val="clear" w:color="auto" w:fill="FFFFFF"/>
        </w:rPr>
      </w:pPr>
      <w:r w:rsidRPr="00E31C91">
        <w:rPr>
          <w:rFonts w:ascii="Verdana" w:hAnsi="Verdana"/>
          <w:color w:val="000000"/>
          <w:sz w:val="21"/>
          <w:szCs w:val="21"/>
          <w:shd w:val="clear" w:color="auto" w:fill="FFFFFF"/>
        </w:rPr>
        <w:t xml:space="preserve">5.5. </w:t>
      </w:r>
      <w:r w:rsidRPr="00E31C91">
        <w:rPr>
          <w:rFonts w:ascii="Verdana" w:hAnsi="Verdana" w:hint="eastAsia"/>
          <w:color w:val="000000"/>
          <w:sz w:val="21"/>
          <w:szCs w:val="21"/>
          <w:shd w:val="clear" w:color="auto" w:fill="FFFFFF"/>
        </w:rPr>
        <w:t>Признаковое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описание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информации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социальных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коммуникациях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в</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субъектами</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ТС</w:t>
      </w:r>
      <w:r w:rsidRPr="00E31C91">
        <w:rPr>
          <w:rFonts w:ascii="Verdana" w:hAnsi="Verdana"/>
          <w:color w:val="000000"/>
          <w:sz w:val="21"/>
          <w:szCs w:val="21"/>
          <w:shd w:val="clear" w:color="auto" w:fill="FFFFFF"/>
        </w:rPr>
        <w:t>.</w:t>
      </w:r>
    </w:p>
    <w:p w14:paraId="48560B8E" w14:textId="77777777" w:rsidR="00E31C91" w:rsidRPr="00E31C91" w:rsidRDefault="00E31C91" w:rsidP="00E31C91">
      <w:pPr>
        <w:rPr>
          <w:rFonts w:ascii="Verdana" w:hAnsi="Verdana"/>
          <w:color w:val="000000"/>
          <w:sz w:val="21"/>
          <w:szCs w:val="21"/>
          <w:shd w:val="clear" w:color="auto" w:fill="FFFFFF"/>
        </w:rPr>
      </w:pPr>
    </w:p>
    <w:p w14:paraId="2013FB89" w14:textId="2806333C" w:rsidR="00F0131B" w:rsidRPr="00E31C91" w:rsidRDefault="00E31C91" w:rsidP="00E31C91">
      <w:r w:rsidRPr="00E31C91">
        <w:rPr>
          <w:rFonts w:ascii="Verdana" w:hAnsi="Verdana"/>
          <w:color w:val="000000"/>
          <w:sz w:val="21"/>
          <w:szCs w:val="21"/>
          <w:shd w:val="clear" w:color="auto" w:fill="FFFFFF"/>
        </w:rPr>
        <w:t xml:space="preserve">5.6. </w:t>
      </w:r>
      <w:r w:rsidRPr="00E31C91">
        <w:rPr>
          <w:rFonts w:ascii="Verdana" w:hAnsi="Verdana" w:hint="eastAsia"/>
          <w:color w:val="000000"/>
          <w:sz w:val="21"/>
          <w:szCs w:val="21"/>
          <w:shd w:val="clear" w:color="auto" w:fill="FFFFFF"/>
        </w:rPr>
        <w:t>Проектирование</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w:t>
      </w:r>
      <w:r w:rsidRPr="00E31C91">
        <w:rPr>
          <w:rFonts w:ascii="Verdana" w:hAnsi="Verdana"/>
          <w:color w:val="000000"/>
          <w:sz w:val="21"/>
          <w:szCs w:val="21"/>
          <w:shd w:val="clear" w:color="auto" w:fill="FFFFFF"/>
        </w:rPr>
        <w:t>-</w:t>
      </w:r>
      <w:r w:rsidRPr="00E31C91">
        <w:rPr>
          <w:rFonts w:ascii="Verdana" w:hAnsi="Verdana" w:hint="eastAsia"/>
          <w:color w:val="000000"/>
          <w:sz w:val="21"/>
          <w:szCs w:val="21"/>
          <w:shd w:val="clear" w:color="auto" w:fill="FFFFFF"/>
        </w:rPr>
        <w:t>организационного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управления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на</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этапах</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создания</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социального</w:t>
      </w:r>
      <w:r w:rsidRPr="00E31C91">
        <w:rPr>
          <w:rFonts w:ascii="Verdana" w:hAnsi="Verdana"/>
          <w:color w:val="000000"/>
          <w:sz w:val="21"/>
          <w:szCs w:val="21"/>
          <w:shd w:val="clear" w:color="auto" w:fill="FFFFFF"/>
        </w:rPr>
        <w:t xml:space="preserve"> </w:t>
      </w:r>
      <w:r w:rsidRPr="00E31C91">
        <w:rPr>
          <w:rFonts w:ascii="Verdana" w:hAnsi="Verdana" w:hint="eastAsia"/>
          <w:color w:val="000000"/>
          <w:sz w:val="21"/>
          <w:szCs w:val="21"/>
          <w:shd w:val="clear" w:color="auto" w:fill="FFFFFF"/>
        </w:rPr>
        <w:t>института</w:t>
      </w:r>
    </w:p>
    <w:sectPr w:rsidR="00F0131B" w:rsidRPr="00E31C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1F48" w14:textId="77777777" w:rsidR="00EB3B51" w:rsidRDefault="00EB3B51">
      <w:pPr>
        <w:spacing w:after="0" w:line="240" w:lineRule="auto"/>
      </w:pPr>
      <w:r>
        <w:separator/>
      </w:r>
    </w:p>
  </w:endnote>
  <w:endnote w:type="continuationSeparator" w:id="0">
    <w:p w14:paraId="20F39EC2" w14:textId="77777777" w:rsidR="00EB3B51" w:rsidRDefault="00EB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B4EC" w14:textId="77777777" w:rsidR="00EB3B51" w:rsidRDefault="00EB3B51"/>
    <w:p w14:paraId="7C39AE27" w14:textId="77777777" w:rsidR="00EB3B51" w:rsidRDefault="00EB3B51"/>
    <w:p w14:paraId="4BDB0800" w14:textId="77777777" w:rsidR="00EB3B51" w:rsidRDefault="00EB3B51"/>
    <w:p w14:paraId="2CCECF54" w14:textId="77777777" w:rsidR="00EB3B51" w:rsidRDefault="00EB3B51"/>
    <w:p w14:paraId="14F48F80" w14:textId="77777777" w:rsidR="00EB3B51" w:rsidRDefault="00EB3B51"/>
    <w:p w14:paraId="0531EE01" w14:textId="77777777" w:rsidR="00EB3B51" w:rsidRDefault="00EB3B51"/>
    <w:p w14:paraId="6784614C" w14:textId="77777777" w:rsidR="00EB3B51" w:rsidRDefault="00EB3B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8B60E7" wp14:editId="631156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61D99" w14:textId="77777777" w:rsidR="00EB3B51" w:rsidRDefault="00EB3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8B60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61D99" w14:textId="77777777" w:rsidR="00EB3B51" w:rsidRDefault="00EB3B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957EA5" w14:textId="77777777" w:rsidR="00EB3B51" w:rsidRDefault="00EB3B51"/>
    <w:p w14:paraId="6E285834" w14:textId="77777777" w:rsidR="00EB3B51" w:rsidRDefault="00EB3B51"/>
    <w:p w14:paraId="1CCCC20C" w14:textId="77777777" w:rsidR="00EB3B51" w:rsidRDefault="00EB3B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29E19B" wp14:editId="00C0D2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2FF51" w14:textId="77777777" w:rsidR="00EB3B51" w:rsidRDefault="00EB3B51"/>
                          <w:p w14:paraId="4889AECD" w14:textId="77777777" w:rsidR="00EB3B51" w:rsidRDefault="00EB3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9E1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82FF51" w14:textId="77777777" w:rsidR="00EB3B51" w:rsidRDefault="00EB3B51"/>
                    <w:p w14:paraId="4889AECD" w14:textId="77777777" w:rsidR="00EB3B51" w:rsidRDefault="00EB3B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D0346" w14:textId="77777777" w:rsidR="00EB3B51" w:rsidRDefault="00EB3B51"/>
    <w:p w14:paraId="1DB3881F" w14:textId="77777777" w:rsidR="00EB3B51" w:rsidRDefault="00EB3B51">
      <w:pPr>
        <w:rPr>
          <w:sz w:val="2"/>
          <w:szCs w:val="2"/>
        </w:rPr>
      </w:pPr>
    </w:p>
    <w:p w14:paraId="0B79D220" w14:textId="77777777" w:rsidR="00EB3B51" w:rsidRDefault="00EB3B51"/>
    <w:p w14:paraId="5B7EC654" w14:textId="77777777" w:rsidR="00EB3B51" w:rsidRDefault="00EB3B51">
      <w:pPr>
        <w:spacing w:after="0" w:line="240" w:lineRule="auto"/>
      </w:pPr>
    </w:p>
  </w:footnote>
  <w:footnote w:type="continuationSeparator" w:id="0">
    <w:p w14:paraId="071C0613" w14:textId="77777777" w:rsidR="00EB3B51" w:rsidRDefault="00EB3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51"/>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63681</TotalTime>
  <Pages>5</Pages>
  <Words>519</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3351</cp:revision>
  <cp:lastPrinted>2009-02-06T05:36:00Z</cp:lastPrinted>
  <dcterms:created xsi:type="dcterms:W3CDTF">2025-11-25T20:19:00Z</dcterms:created>
  <dcterms:modified xsi:type="dcterms:W3CDTF">2026-02-06T14:38:00Z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