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E2EF"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Голубева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Екатерина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Борисовна</w:t>
      </w:r>
      <w:r w:rsidRPr="00A134D3">
        <w:rPr>
          <w:rFonts w:ascii="Helvetica" w:hAnsi="Helvetica" w:cs="Helvetica"/>
          <w:b/>
          <w:bCs/>
          <w:color w:val="222222"/>
          <w:sz w:val="21"/>
          <w:szCs w:val="21"/>
        </w:rPr>
        <w:t>.</w:t>
      </w:r>
    </w:p>
    <w:p w14:paraId="6109B6A6"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Морфофункциональные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адаптации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трематод</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отряда</w:t>
      </w:r>
      <w:r w:rsidRPr="00A134D3">
        <w:rPr>
          <w:rFonts w:ascii="Helvetica" w:hAnsi="Helvetica" w:cs="Helvetica"/>
          <w:b/>
          <w:bCs/>
          <w:color w:val="222222"/>
          <w:sz w:val="21"/>
          <w:szCs w:val="21"/>
        </w:rPr>
        <w:t xml:space="preserve"> Strigeidida : </w:t>
      </w:r>
      <w:r w:rsidRPr="00A134D3">
        <w:rPr>
          <w:rFonts w:ascii="Helvetica" w:hAnsi="Helvetica" w:cs="Helvetica" w:hint="eastAsia"/>
          <w:b/>
          <w:bCs/>
          <w:color w:val="222222"/>
          <w:sz w:val="21"/>
          <w:szCs w:val="21"/>
        </w:rPr>
        <w:t>диссертация</w:t>
      </w:r>
      <w:r w:rsidRPr="00A134D3">
        <w:rPr>
          <w:rFonts w:ascii="Helvetica" w:hAnsi="Helvetica" w:cs="Helvetica"/>
          <w:b/>
          <w:bCs/>
          <w:color w:val="222222"/>
          <w:sz w:val="21"/>
          <w:szCs w:val="21"/>
        </w:rPr>
        <w:t xml:space="preserve"> ... </w:t>
      </w:r>
      <w:r w:rsidRPr="00A134D3">
        <w:rPr>
          <w:rFonts w:ascii="Helvetica" w:hAnsi="Helvetica" w:cs="Helvetica" w:hint="eastAsia"/>
          <w:b/>
          <w:bCs/>
          <w:color w:val="222222"/>
          <w:sz w:val="21"/>
          <w:szCs w:val="21"/>
        </w:rPr>
        <w:t>кандидата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биологических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наук</w:t>
      </w:r>
      <w:r w:rsidRPr="00A134D3">
        <w:rPr>
          <w:rFonts w:ascii="Helvetica" w:hAnsi="Helvetica" w:cs="Helvetica"/>
          <w:b/>
          <w:bCs/>
          <w:color w:val="222222"/>
          <w:sz w:val="21"/>
          <w:szCs w:val="21"/>
        </w:rPr>
        <w:t xml:space="preserve"> : 03.00.19. - </w:t>
      </w:r>
      <w:r w:rsidRPr="00A134D3">
        <w:rPr>
          <w:rFonts w:ascii="Helvetica" w:hAnsi="Helvetica" w:cs="Helvetica" w:hint="eastAsia"/>
          <w:b/>
          <w:bCs/>
          <w:color w:val="222222"/>
          <w:sz w:val="21"/>
          <w:szCs w:val="21"/>
        </w:rPr>
        <w:t>Санкт</w:t>
      </w:r>
      <w:r w:rsidRPr="00A134D3">
        <w:rPr>
          <w:rFonts w:ascii="Helvetica" w:hAnsi="Helvetica" w:cs="Helvetica"/>
          <w:b/>
          <w:bCs/>
          <w:color w:val="222222"/>
          <w:sz w:val="21"/>
          <w:szCs w:val="21"/>
        </w:rPr>
        <w:t>-</w:t>
      </w:r>
      <w:r w:rsidRPr="00A134D3">
        <w:rPr>
          <w:rFonts w:ascii="Helvetica" w:hAnsi="Helvetica" w:cs="Helvetica" w:hint="eastAsia"/>
          <w:b/>
          <w:bCs/>
          <w:color w:val="222222"/>
          <w:sz w:val="21"/>
          <w:szCs w:val="21"/>
        </w:rPr>
        <w:t>Петербург</w:t>
      </w:r>
      <w:r w:rsidRPr="00A134D3">
        <w:rPr>
          <w:rFonts w:ascii="Helvetica" w:hAnsi="Helvetica" w:cs="Helvetica"/>
          <w:b/>
          <w:bCs/>
          <w:color w:val="222222"/>
          <w:sz w:val="21"/>
          <w:szCs w:val="21"/>
        </w:rPr>
        <w:t xml:space="preserve">, 1999. - 155 </w:t>
      </w:r>
      <w:r w:rsidRPr="00A134D3">
        <w:rPr>
          <w:rFonts w:ascii="Helvetica" w:hAnsi="Helvetica" w:cs="Helvetica" w:hint="eastAsia"/>
          <w:b/>
          <w:bCs/>
          <w:color w:val="222222"/>
          <w:sz w:val="21"/>
          <w:szCs w:val="21"/>
        </w:rPr>
        <w:t>с</w:t>
      </w:r>
      <w:r w:rsidRPr="00A134D3">
        <w:rPr>
          <w:rFonts w:ascii="Helvetica" w:hAnsi="Helvetica" w:cs="Helvetica"/>
          <w:b/>
          <w:bCs/>
          <w:color w:val="222222"/>
          <w:sz w:val="21"/>
          <w:szCs w:val="21"/>
        </w:rPr>
        <w:t xml:space="preserve">. : </w:t>
      </w:r>
      <w:r w:rsidRPr="00A134D3">
        <w:rPr>
          <w:rFonts w:ascii="Helvetica" w:hAnsi="Helvetica" w:cs="Helvetica" w:hint="eastAsia"/>
          <w:b/>
          <w:bCs/>
          <w:color w:val="222222"/>
          <w:sz w:val="21"/>
          <w:szCs w:val="21"/>
        </w:rPr>
        <w:t>ил</w:t>
      </w:r>
      <w:r w:rsidRPr="00A134D3">
        <w:rPr>
          <w:rFonts w:ascii="Helvetica" w:hAnsi="Helvetica" w:cs="Helvetica"/>
          <w:b/>
          <w:bCs/>
          <w:color w:val="222222"/>
          <w:sz w:val="21"/>
          <w:szCs w:val="21"/>
        </w:rPr>
        <w:t>.</w:t>
      </w:r>
    </w:p>
    <w:p w14:paraId="4CB0F79D"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больше</w:t>
      </w:r>
    </w:p>
    <w:p w14:paraId="3C181ECC"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Цитаты</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из</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текста</w:t>
      </w:r>
      <w:r w:rsidRPr="00A134D3">
        <w:rPr>
          <w:rFonts w:ascii="Helvetica" w:hAnsi="Helvetica" w:cs="Helvetica"/>
          <w:b/>
          <w:bCs/>
          <w:color w:val="222222"/>
          <w:sz w:val="21"/>
          <w:szCs w:val="21"/>
        </w:rPr>
        <w:t>:</w:t>
      </w:r>
    </w:p>
    <w:p w14:paraId="04624D02"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стр</w:t>
      </w:r>
      <w:r w:rsidRPr="00A134D3">
        <w:rPr>
          <w:rFonts w:ascii="Helvetica" w:hAnsi="Helvetica" w:cs="Helvetica"/>
          <w:b/>
          <w:bCs/>
          <w:color w:val="222222"/>
          <w:sz w:val="21"/>
          <w:szCs w:val="21"/>
        </w:rPr>
        <w:t>. 1</w:t>
      </w:r>
    </w:p>
    <w:p w14:paraId="4A30F17C"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рукописи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ГОЛУБЕВА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Екатерина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Борисовна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Морфо</w:t>
      </w:r>
      <w:r w:rsidRPr="00A134D3">
        <w:rPr>
          <w:rFonts w:ascii="Helvetica" w:hAnsi="Helvetica" w:cs="Helvetica"/>
          <w:b/>
          <w:bCs/>
          <w:color w:val="222222"/>
          <w:sz w:val="21"/>
          <w:szCs w:val="21"/>
        </w:rPr>
        <w:t>-</w:t>
      </w:r>
      <w:r w:rsidRPr="00A134D3">
        <w:rPr>
          <w:rFonts w:ascii="Helvetica" w:hAnsi="Helvetica" w:cs="Helvetica" w:hint="eastAsia"/>
          <w:b/>
          <w:bCs/>
          <w:color w:val="222222"/>
          <w:sz w:val="21"/>
          <w:szCs w:val="21"/>
        </w:rPr>
        <w:t>функциональные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адаптации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трематод</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отр</w:t>
      </w:r>
      <w:r w:rsidRPr="00A134D3">
        <w:rPr>
          <w:rFonts w:ascii="Helvetica" w:hAnsi="Helvetica" w:cs="Helvetica"/>
          <w:b/>
          <w:bCs/>
          <w:color w:val="222222"/>
          <w:sz w:val="21"/>
          <w:szCs w:val="21"/>
        </w:rPr>
        <w:t>. Strigeid</w:t>
      </w:r>
      <w:r w:rsidRPr="00A134D3">
        <w:rPr>
          <w:rFonts w:ascii="Helvetica" w:hAnsi="Helvetica" w:cs="Helvetica" w:hint="eastAsia"/>
          <w:b/>
          <w:bCs/>
          <w:color w:val="222222"/>
          <w:sz w:val="21"/>
          <w:szCs w:val="21"/>
        </w:rPr>
        <w:t>¡</w:t>
      </w:r>
      <w:r w:rsidRPr="00A134D3">
        <w:rPr>
          <w:rFonts w:ascii="Helvetica" w:hAnsi="Helvetica" w:cs="Helvetica"/>
          <w:b/>
          <w:bCs/>
          <w:color w:val="222222"/>
          <w:sz w:val="21"/>
          <w:szCs w:val="21"/>
        </w:rPr>
        <w:t xml:space="preserve">da </w:t>
      </w:r>
      <w:r w:rsidRPr="00A134D3">
        <w:rPr>
          <w:rFonts w:ascii="Helvetica" w:hAnsi="Helvetica" w:cs="Helvetica" w:hint="eastAsia"/>
          <w:b/>
          <w:bCs/>
          <w:color w:val="222222"/>
          <w:sz w:val="21"/>
          <w:szCs w:val="21"/>
        </w:rPr>
        <w:t>Специальность</w:t>
      </w:r>
      <w:r w:rsidRPr="00A134D3">
        <w:rPr>
          <w:rFonts w:ascii="Helvetica" w:hAnsi="Helvetica" w:cs="Helvetica"/>
          <w:b/>
          <w:bCs/>
          <w:color w:val="222222"/>
          <w:sz w:val="21"/>
          <w:szCs w:val="21"/>
        </w:rPr>
        <w:t xml:space="preserve"> 03.00.19 - </w:t>
      </w:r>
      <w:r w:rsidRPr="00A134D3">
        <w:rPr>
          <w:rFonts w:ascii="Helvetica" w:hAnsi="Helvetica" w:cs="Helvetica" w:hint="eastAsia"/>
          <w:b/>
          <w:bCs/>
          <w:color w:val="222222"/>
          <w:sz w:val="21"/>
          <w:szCs w:val="21"/>
        </w:rPr>
        <w:t>Паразитология</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гельминтология</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диссертация</w:t>
      </w:r>
    </w:p>
    <w:p w14:paraId="52ACFEE2"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стр</w:t>
      </w:r>
      <w:r w:rsidRPr="00A134D3">
        <w:rPr>
          <w:rFonts w:ascii="Helvetica" w:hAnsi="Helvetica" w:cs="Helvetica"/>
          <w:b/>
          <w:bCs/>
          <w:color w:val="222222"/>
          <w:sz w:val="21"/>
          <w:szCs w:val="21"/>
        </w:rPr>
        <w:t>. 5</w:t>
      </w:r>
    </w:p>
    <w:p w14:paraId="51BAFFF7"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организации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половой</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системы</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выделительной</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системы</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осо­</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Представители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двух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подотрядов</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составляющих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отряд</w:t>
      </w:r>
      <w:r w:rsidRPr="00A134D3">
        <w:rPr>
          <w:rFonts w:ascii="Helvetica" w:hAnsi="Helvetica" w:cs="Helvetica"/>
          <w:b/>
          <w:bCs/>
          <w:color w:val="222222"/>
          <w:sz w:val="21"/>
          <w:szCs w:val="21"/>
        </w:rPr>
        <w:t xml:space="preserve"> Strigeidida - </w:t>
      </w:r>
      <w:r w:rsidRPr="00A134D3">
        <w:rPr>
          <w:rFonts w:ascii="Helvetica" w:hAnsi="Helvetica" w:cs="Helvetica" w:hint="eastAsia"/>
          <w:b/>
          <w:bCs/>
          <w:color w:val="222222"/>
          <w:sz w:val="21"/>
          <w:szCs w:val="21"/>
        </w:rPr>
        <w:t>эту</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своеобразную</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филогенетическую</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ветвь</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современных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трематод</w:t>
      </w:r>
      <w:r w:rsidRPr="00A134D3">
        <w:rPr>
          <w:rFonts w:ascii="Helvetica" w:hAnsi="Helvetica" w:cs="Helvetica"/>
          <w:b/>
          <w:bCs/>
          <w:color w:val="222222"/>
          <w:sz w:val="21"/>
          <w:szCs w:val="21"/>
        </w:rPr>
        <w:t xml:space="preserve"> - Cyathcotylata (</w:t>
      </w:r>
      <w:r w:rsidRPr="00A134D3">
        <w:rPr>
          <w:rFonts w:ascii="Helvetica" w:hAnsi="Helvetica" w:cs="Helvetica" w:hint="eastAsia"/>
          <w:b/>
          <w:bCs/>
          <w:color w:val="222222"/>
          <w:sz w:val="21"/>
          <w:szCs w:val="21"/>
        </w:rPr>
        <w:t>сем</w:t>
      </w:r>
      <w:r w:rsidRPr="00A134D3">
        <w:rPr>
          <w:rFonts w:ascii="Helvetica" w:hAnsi="Helvetica" w:cs="Helvetica"/>
          <w:b/>
          <w:bCs/>
          <w:color w:val="222222"/>
          <w:sz w:val="21"/>
          <w:szCs w:val="21"/>
        </w:rPr>
        <w:t xml:space="preserve">. Cyathcotylidae, Paracoenogonimidae, </w:t>
      </w:r>
      <w:r w:rsidRPr="00A134D3">
        <w:rPr>
          <w:rFonts w:ascii="Helvetica" w:hAnsi="Helvetica" w:cs="Helvetica" w:hint="eastAsia"/>
          <w:b/>
          <w:bCs/>
          <w:color w:val="222222"/>
          <w:sz w:val="21"/>
          <w:szCs w:val="21"/>
        </w:rPr>
        <w:t>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др</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w:t>
      </w:r>
      <w:r w:rsidRPr="00A134D3">
        <w:rPr>
          <w:rFonts w:ascii="Helvetica" w:hAnsi="Helvetica" w:cs="Helvetica"/>
          <w:b/>
          <w:bCs/>
          <w:color w:val="222222"/>
          <w:sz w:val="21"/>
          <w:szCs w:val="21"/>
        </w:rPr>
        <w:t xml:space="preserve"> Strigeata (</w:t>
      </w:r>
      <w:r w:rsidRPr="00A134D3">
        <w:rPr>
          <w:rFonts w:ascii="Helvetica" w:hAnsi="Helvetica" w:cs="Helvetica" w:hint="eastAsia"/>
          <w:b/>
          <w:bCs/>
          <w:color w:val="222222"/>
          <w:sz w:val="21"/>
          <w:szCs w:val="21"/>
        </w:rPr>
        <w:t>сем</w:t>
      </w:r>
      <w:r w:rsidRPr="00A134D3">
        <w:rPr>
          <w:rFonts w:ascii="Helvetica" w:hAnsi="Helvetica" w:cs="Helvetica"/>
          <w:b/>
          <w:bCs/>
          <w:color w:val="222222"/>
          <w:sz w:val="21"/>
          <w:szCs w:val="21"/>
        </w:rPr>
        <w:t xml:space="preserve">. Strigeidae, Diplostomatidae, Alariidae) </w:t>
      </w:r>
      <w:r w:rsidRPr="00A134D3">
        <w:rPr>
          <w:rFonts w:ascii="Helvetica" w:hAnsi="Helvetica" w:cs="Helvetica" w:hint="eastAsia"/>
          <w:b/>
          <w:bCs/>
          <w:color w:val="222222"/>
          <w:sz w:val="21"/>
          <w:szCs w:val="21"/>
        </w:rPr>
        <w:t>существенно</w:t>
      </w:r>
    </w:p>
    <w:p w14:paraId="0DFA74BC"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стр</w:t>
      </w:r>
      <w:r w:rsidRPr="00A134D3">
        <w:rPr>
          <w:rFonts w:ascii="Helvetica" w:hAnsi="Helvetica" w:cs="Helvetica"/>
          <w:b/>
          <w:bCs/>
          <w:color w:val="222222"/>
          <w:sz w:val="21"/>
          <w:szCs w:val="21"/>
        </w:rPr>
        <w:t>. 134</w:t>
      </w:r>
    </w:p>
    <w:p w14:paraId="5C5D0725"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МОРФО</w:t>
      </w:r>
      <w:r w:rsidRPr="00A134D3">
        <w:rPr>
          <w:rFonts w:ascii="Helvetica" w:hAnsi="Helvetica" w:cs="Helvetica"/>
          <w:b/>
          <w:bCs/>
          <w:color w:val="222222"/>
          <w:sz w:val="21"/>
          <w:szCs w:val="21"/>
        </w:rPr>
        <w:t>-</w:t>
      </w:r>
      <w:r w:rsidRPr="00A134D3">
        <w:rPr>
          <w:rFonts w:ascii="Helvetica" w:hAnsi="Helvetica" w:cs="Helvetica" w:hint="eastAsia"/>
          <w:b/>
          <w:bCs/>
          <w:color w:val="222222"/>
          <w:sz w:val="21"/>
          <w:szCs w:val="21"/>
        </w:rPr>
        <w:t>ФУНКЦИОНАЛЬНЫЕ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АДАПТАЦИИ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МАРИТЫ</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Остановимся</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на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изменениях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морфологии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трематод</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отр</w:t>
      </w:r>
      <w:r w:rsidRPr="00A134D3">
        <w:rPr>
          <w:rFonts w:ascii="Helvetica" w:hAnsi="Helvetica" w:cs="Helvetica"/>
          <w:b/>
          <w:bCs/>
          <w:color w:val="222222"/>
          <w:sz w:val="21"/>
          <w:szCs w:val="21"/>
        </w:rPr>
        <w:t xml:space="preserve">. Strigeidda, </w:t>
      </w:r>
      <w:r w:rsidRPr="00A134D3">
        <w:rPr>
          <w:rFonts w:ascii="Helvetica" w:hAnsi="Helvetica" w:cs="Helvetica" w:hint="eastAsia"/>
          <w:b/>
          <w:bCs/>
          <w:color w:val="222222"/>
          <w:sz w:val="21"/>
          <w:szCs w:val="21"/>
        </w:rPr>
        <w:t>ко­</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торые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формировались</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в</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процессе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длительной</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адаптации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марит</w:t>
      </w:r>
      <w:r w:rsidRPr="00A134D3">
        <w:rPr>
          <w:rFonts w:ascii="Helvetica" w:hAnsi="Helvetica" w:cs="Helvetica"/>
          <w:b/>
          <w:bCs/>
          <w:color w:val="222222"/>
          <w:sz w:val="21"/>
          <w:szCs w:val="21"/>
        </w:rPr>
        <w:t xml:space="preserve"> o</w:t>
      </w:r>
      <w:r w:rsidRPr="00A134D3">
        <w:rPr>
          <w:rFonts w:ascii="Helvetica" w:hAnsi="Helvetica" w:cs="Helvetica" w:hint="eastAsia"/>
          <w:b/>
          <w:bCs/>
          <w:color w:val="222222"/>
          <w:sz w:val="21"/>
          <w:szCs w:val="21"/>
        </w:rPr>
        <w:t>т</w:t>
      </w:r>
      <w:r w:rsidRPr="00A134D3">
        <w:rPr>
          <w:rFonts w:ascii="Helvetica" w:hAnsi="Helvetica" w:cs="Helvetica"/>
          <w:b/>
          <w:bCs/>
          <w:color w:val="222222"/>
          <w:sz w:val="21"/>
          <w:szCs w:val="21"/>
        </w:rPr>
        <w:t xml:space="preserve">p.Strigeidida </w:t>
      </w:r>
      <w:r w:rsidRPr="00A134D3">
        <w:rPr>
          <w:rFonts w:ascii="Helvetica" w:hAnsi="Helvetica" w:cs="Helvetica" w:hint="eastAsia"/>
          <w:b/>
          <w:bCs/>
          <w:color w:val="222222"/>
          <w:sz w:val="21"/>
          <w:szCs w:val="21"/>
        </w:rPr>
        <w:t>к</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обитанию</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в</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кишечнике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окончательного</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хозяина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Чтобы</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попытаться</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представить</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каким</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образом</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в</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процессе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эволюции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специализировалась</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вентральная</w:t>
      </w:r>
    </w:p>
    <w:p w14:paraId="77E7EEC7" w14:textId="77777777" w:rsidR="00A134D3" w:rsidRPr="00A134D3" w:rsidRDefault="00A134D3" w:rsidP="00A134D3">
      <w:pPr>
        <w:rPr>
          <w:rFonts w:ascii="Helvetica" w:hAnsi="Helvetica" w:cs="Helvetica"/>
          <w:b/>
          <w:bCs/>
          <w:color w:val="222222"/>
          <w:sz w:val="21"/>
          <w:szCs w:val="21"/>
        </w:rPr>
      </w:pPr>
    </w:p>
    <w:p w14:paraId="17C04E6B"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Оглавление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диссертации</w:t>
      </w:r>
    </w:p>
    <w:p w14:paraId="478D17BE"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кандидат</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биологических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наук</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Голубева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Екатерина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Борисовна</w:t>
      </w:r>
    </w:p>
    <w:p w14:paraId="0AD4A8B2"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Содержание</w:t>
      </w:r>
    </w:p>
    <w:p w14:paraId="1B5871E2" w14:textId="77777777" w:rsidR="00A134D3" w:rsidRPr="00A134D3" w:rsidRDefault="00A134D3" w:rsidP="00A134D3">
      <w:pPr>
        <w:rPr>
          <w:rFonts w:ascii="Helvetica" w:hAnsi="Helvetica" w:cs="Helvetica"/>
          <w:b/>
          <w:bCs/>
          <w:color w:val="222222"/>
          <w:sz w:val="21"/>
          <w:szCs w:val="21"/>
        </w:rPr>
      </w:pPr>
    </w:p>
    <w:p w14:paraId="2B15ADF0"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lastRenderedPageBreak/>
        <w:t>ВВЕДЕНИЕ</w:t>
      </w:r>
    </w:p>
    <w:p w14:paraId="79BEAAEC" w14:textId="77777777" w:rsidR="00A134D3" w:rsidRPr="00A134D3" w:rsidRDefault="00A134D3" w:rsidP="00A134D3">
      <w:pPr>
        <w:rPr>
          <w:rFonts w:ascii="Helvetica" w:hAnsi="Helvetica" w:cs="Helvetica"/>
          <w:b/>
          <w:bCs/>
          <w:color w:val="222222"/>
          <w:sz w:val="21"/>
          <w:szCs w:val="21"/>
        </w:rPr>
      </w:pPr>
    </w:p>
    <w:p w14:paraId="22B01EAA"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Глава</w:t>
      </w:r>
      <w:r w:rsidRPr="00A134D3">
        <w:rPr>
          <w:rFonts w:ascii="Helvetica" w:hAnsi="Helvetica" w:cs="Helvetica"/>
          <w:b/>
          <w:bCs/>
          <w:color w:val="222222"/>
          <w:sz w:val="21"/>
          <w:szCs w:val="21"/>
        </w:rPr>
        <w:t xml:space="preserve"> 1. </w:t>
      </w:r>
      <w:r w:rsidRPr="00A134D3">
        <w:rPr>
          <w:rFonts w:ascii="Helvetica" w:hAnsi="Helvetica" w:cs="Helvetica" w:hint="eastAsia"/>
          <w:b/>
          <w:bCs/>
          <w:color w:val="222222"/>
          <w:sz w:val="21"/>
          <w:szCs w:val="21"/>
        </w:rPr>
        <w:t>Обзор</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литературы</w:t>
      </w:r>
    </w:p>
    <w:p w14:paraId="59952E35" w14:textId="77777777" w:rsidR="00A134D3" w:rsidRPr="00A134D3" w:rsidRDefault="00A134D3" w:rsidP="00A134D3">
      <w:pPr>
        <w:rPr>
          <w:rFonts w:ascii="Helvetica" w:hAnsi="Helvetica" w:cs="Helvetica"/>
          <w:b/>
          <w:bCs/>
          <w:color w:val="222222"/>
          <w:sz w:val="21"/>
          <w:szCs w:val="21"/>
        </w:rPr>
      </w:pPr>
    </w:p>
    <w:p w14:paraId="4B1A87E9"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Церкарии</w:t>
      </w:r>
    </w:p>
    <w:p w14:paraId="53DCDB9F" w14:textId="77777777" w:rsidR="00A134D3" w:rsidRPr="00A134D3" w:rsidRDefault="00A134D3" w:rsidP="00A134D3">
      <w:pPr>
        <w:rPr>
          <w:rFonts w:ascii="Helvetica" w:hAnsi="Helvetica" w:cs="Helvetica"/>
          <w:b/>
          <w:bCs/>
          <w:color w:val="222222"/>
          <w:sz w:val="21"/>
          <w:szCs w:val="21"/>
        </w:rPr>
      </w:pPr>
    </w:p>
    <w:p w14:paraId="5AE244C4"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Строение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инвазионных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стадий</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метацеркарий</w:t>
      </w:r>
    </w:p>
    <w:p w14:paraId="35750386" w14:textId="77777777" w:rsidR="00A134D3" w:rsidRPr="00A134D3" w:rsidRDefault="00A134D3" w:rsidP="00A134D3">
      <w:pPr>
        <w:rPr>
          <w:rFonts w:ascii="Helvetica" w:hAnsi="Helvetica" w:cs="Helvetica"/>
          <w:b/>
          <w:bCs/>
          <w:color w:val="222222"/>
          <w:sz w:val="21"/>
          <w:szCs w:val="21"/>
        </w:rPr>
      </w:pPr>
    </w:p>
    <w:p w14:paraId="6514E9DE"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подотрядов</w:t>
      </w:r>
      <w:r w:rsidRPr="00A134D3">
        <w:rPr>
          <w:rFonts w:ascii="Helvetica" w:hAnsi="Helvetica" w:cs="Helvetica"/>
          <w:b/>
          <w:bCs/>
          <w:color w:val="222222"/>
          <w:sz w:val="21"/>
          <w:szCs w:val="21"/>
        </w:rPr>
        <w:t xml:space="preserve"> Strigeata </w:t>
      </w:r>
      <w:r w:rsidRPr="00A134D3">
        <w:rPr>
          <w:rFonts w:ascii="Helvetica" w:hAnsi="Helvetica" w:cs="Helvetica" w:hint="eastAsia"/>
          <w:b/>
          <w:bCs/>
          <w:color w:val="222222"/>
          <w:sz w:val="21"/>
          <w:szCs w:val="21"/>
        </w:rPr>
        <w:t>и</w:t>
      </w:r>
      <w:r w:rsidRPr="00A134D3">
        <w:rPr>
          <w:rFonts w:ascii="Helvetica" w:hAnsi="Helvetica" w:cs="Helvetica"/>
          <w:b/>
          <w:bCs/>
          <w:color w:val="222222"/>
          <w:sz w:val="21"/>
          <w:szCs w:val="21"/>
        </w:rPr>
        <w:t xml:space="preserve"> Cyathocotylata</w:t>
      </w:r>
    </w:p>
    <w:p w14:paraId="6E5CE0B5" w14:textId="77777777" w:rsidR="00A134D3" w:rsidRPr="00A134D3" w:rsidRDefault="00A134D3" w:rsidP="00A134D3">
      <w:pPr>
        <w:rPr>
          <w:rFonts w:ascii="Helvetica" w:hAnsi="Helvetica" w:cs="Helvetica"/>
          <w:b/>
          <w:bCs/>
          <w:color w:val="222222"/>
          <w:sz w:val="21"/>
          <w:szCs w:val="21"/>
        </w:rPr>
      </w:pPr>
    </w:p>
    <w:p w14:paraId="7C2571A4"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Метацеркарии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п</w:t>
      </w:r>
      <w:r w:rsidRPr="00A134D3">
        <w:rPr>
          <w:rFonts w:ascii="Helvetica" w:hAnsi="Helvetica" w:cs="Helvetica"/>
          <w:b/>
          <w:bCs/>
          <w:color w:val="222222"/>
          <w:sz w:val="21"/>
          <w:szCs w:val="21"/>
        </w:rPr>
        <w:t>/</w:t>
      </w:r>
      <w:r w:rsidRPr="00A134D3">
        <w:rPr>
          <w:rFonts w:ascii="Helvetica" w:hAnsi="Helvetica" w:cs="Helvetica" w:hint="eastAsia"/>
          <w:b/>
          <w:bCs/>
          <w:color w:val="222222"/>
          <w:sz w:val="21"/>
          <w:szCs w:val="21"/>
        </w:rPr>
        <w:t>о</w:t>
      </w:r>
      <w:r w:rsidRPr="00A134D3">
        <w:rPr>
          <w:rFonts w:ascii="Helvetica" w:hAnsi="Helvetica" w:cs="Helvetica"/>
          <w:b/>
          <w:bCs/>
          <w:color w:val="222222"/>
          <w:sz w:val="21"/>
          <w:szCs w:val="21"/>
        </w:rPr>
        <w:t xml:space="preserve"> Cyathocotylata</w:t>
      </w:r>
    </w:p>
    <w:p w14:paraId="4385A461" w14:textId="77777777" w:rsidR="00A134D3" w:rsidRPr="00A134D3" w:rsidRDefault="00A134D3" w:rsidP="00A134D3">
      <w:pPr>
        <w:rPr>
          <w:rFonts w:ascii="Helvetica" w:hAnsi="Helvetica" w:cs="Helvetica"/>
          <w:b/>
          <w:bCs/>
          <w:color w:val="222222"/>
          <w:sz w:val="21"/>
          <w:szCs w:val="21"/>
        </w:rPr>
      </w:pPr>
    </w:p>
    <w:p w14:paraId="78FFE431"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Метацеркарии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п</w:t>
      </w:r>
      <w:r w:rsidRPr="00A134D3">
        <w:rPr>
          <w:rFonts w:ascii="Helvetica" w:hAnsi="Helvetica" w:cs="Helvetica"/>
          <w:b/>
          <w:bCs/>
          <w:color w:val="222222"/>
          <w:sz w:val="21"/>
          <w:szCs w:val="21"/>
        </w:rPr>
        <w:t>/</w:t>
      </w:r>
      <w:r w:rsidRPr="00A134D3">
        <w:rPr>
          <w:rFonts w:ascii="Helvetica" w:hAnsi="Helvetica" w:cs="Helvetica" w:hint="eastAsia"/>
          <w:b/>
          <w:bCs/>
          <w:color w:val="222222"/>
          <w:sz w:val="21"/>
          <w:szCs w:val="21"/>
        </w:rPr>
        <w:t>о</w:t>
      </w:r>
      <w:r w:rsidRPr="00A134D3">
        <w:rPr>
          <w:rFonts w:ascii="Helvetica" w:hAnsi="Helvetica" w:cs="Helvetica"/>
          <w:b/>
          <w:bCs/>
          <w:color w:val="222222"/>
          <w:sz w:val="21"/>
          <w:szCs w:val="21"/>
        </w:rPr>
        <w:t xml:space="preserve"> Strigeata</w:t>
      </w:r>
    </w:p>
    <w:p w14:paraId="0BE22C88" w14:textId="77777777" w:rsidR="00A134D3" w:rsidRPr="00A134D3" w:rsidRDefault="00A134D3" w:rsidP="00A134D3">
      <w:pPr>
        <w:rPr>
          <w:rFonts w:ascii="Helvetica" w:hAnsi="Helvetica" w:cs="Helvetica"/>
          <w:b/>
          <w:bCs/>
          <w:color w:val="222222"/>
          <w:sz w:val="21"/>
          <w:szCs w:val="21"/>
        </w:rPr>
      </w:pPr>
    </w:p>
    <w:p w14:paraId="7ED31347"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Основные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особенности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строения</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марит</w:t>
      </w:r>
    </w:p>
    <w:p w14:paraId="02977BA4" w14:textId="77777777" w:rsidR="00A134D3" w:rsidRPr="00A134D3" w:rsidRDefault="00A134D3" w:rsidP="00A134D3">
      <w:pPr>
        <w:rPr>
          <w:rFonts w:ascii="Helvetica" w:hAnsi="Helvetica" w:cs="Helvetica"/>
          <w:b/>
          <w:bCs/>
          <w:color w:val="222222"/>
          <w:sz w:val="21"/>
          <w:szCs w:val="21"/>
        </w:rPr>
      </w:pPr>
    </w:p>
    <w:p w14:paraId="086EE4F9"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Эволюция</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жизненных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циклов</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трематод</w:t>
      </w:r>
      <w:r w:rsidRPr="00A134D3">
        <w:rPr>
          <w:rFonts w:ascii="Helvetica" w:hAnsi="Helvetica" w:cs="Helvetica"/>
          <w:b/>
          <w:bCs/>
          <w:color w:val="222222"/>
          <w:sz w:val="21"/>
          <w:szCs w:val="21"/>
        </w:rPr>
        <w:t xml:space="preserve"> OTp.Strigeidida</w:t>
      </w:r>
    </w:p>
    <w:p w14:paraId="2152E640" w14:textId="77777777" w:rsidR="00A134D3" w:rsidRPr="00A134D3" w:rsidRDefault="00A134D3" w:rsidP="00A134D3">
      <w:pPr>
        <w:rPr>
          <w:rFonts w:ascii="Helvetica" w:hAnsi="Helvetica" w:cs="Helvetica"/>
          <w:b/>
          <w:bCs/>
          <w:color w:val="222222"/>
          <w:sz w:val="21"/>
          <w:szCs w:val="21"/>
        </w:rPr>
      </w:pPr>
    </w:p>
    <w:p w14:paraId="0457DBCB"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ГЛАВА</w:t>
      </w:r>
      <w:r w:rsidRPr="00A134D3">
        <w:rPr>
          <w:rFonts w:ascii="Helvetica" w:hAnsi="Helvetica" w:cs="Helvetica"/>
          <w:b/>
          <w:bCs/>
          <w:color w:val="222222"/>
          <w:sz w:val="21"/>
          <w:szCs w:val="21"/>
        </w:rPr>
        <w:t xml:space="preserve"> 2. </w:t>
      </w:r>
      <w:r w:rsidRPr="00A134D3">
        <w:rPr>
          <w:rFonts w:ascii="Helvetica" w:hAnsi="Helvetica" w:cs="Helvetica" w:hint="eastAsia"/>
          <w:b/>
          <w:bCs/>
          <w:color w:val="222222"/>
          <w:sz w:val="21"/>
          <w:szCs w:val="21"/>
        </w:rPr>
        <w:t>Материал</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методы</w:t>
      </w:r>
    </w:p>
    <w:p w14:paraId="3997A7F7" w14:textId="77777777" w:rsidR="00A134D3" w:rsidRPr="00A134D3" w:rsidRDefault="00A134D3" w:rsidP="00A134D3">
      <w:pPr>
        <w:rPr>
          <w:rFonts w:ascii="Helvetica" w:hAnsi="Helvetica" w:cs="Helvetica"/>
          <w:b/>
          <w:bCs/>
          <w:color w:val="222222"/>
          <w:sz w:val="21"/>
          <w:szCs w:val="21"/>
        </w:rPr>
      </w:pPr>
    </w:p>
    <w:p w14:paraId="0A138D2E"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ГЛАВА</w:t>
      </w:r>
      <w:r w:rsidRPr="00A134D3">
        <w:rPr>
          <w:rFonts w:ascii="Helvetica" w:hAnsi="Helvetica" w:cs="Helvetica"/>
          <w:b/>
          <w:bCs/>
          <w:color w:val="222222"/>
          <w:sz w:val="21"/>
          <w:szCs w:val="21"/>
        </w:rPr>
        <w:t xml:space="preserve"> 3. </w:t>
      </w:r>
      <w:r w:rsidRPr="00A134D3">
        <w:rPr>
          <w:rFonts w:ascii="Helvetica" w:hAnsi="Helvetica" w:cs="Helvetica" w:hint="eastAsia"/>
          <w:b/>
          <w:bCs/>
          <w:color w:val="222222"/>
          <w:sz w:val="21"/>
          <w:szCs w:val="21"/>
        </w:rPr>
        <w:t>Особенности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строения</w:t>
      </w:r>
    </w:p>
    <w:p w14:paraId="2B1BE2CC" w14:textId="77777777" w:rsidR="00A134D3" w:rsidRPr="00A134D3" w:rsidRDefault="00A134D3" w:rsidP="00A134D3">
      <w:pPr>
        <w:rPr>
          <w:rFonts w:ascii="Helvetica" w:hAnsi="Helvetica" w:cs="Helvetica"/>
          <w:b/>
          <w:bCs/>
          <w:color w:val="222222"/>
          <w:sz w:val="21"/>
          <w:szCs w:val="21"/>
        </w:rPr>
      </w:pPr>
    </w:p>
    <w:p w14:paraId="67D871B7"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церкарий</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отр</w:t>
      </w:r>
      <w:r w:rsidRPr="00A134D3">
        <w:rPr>
          <w:rFonts w:ascii="Helvetica" w:hAnsi="Helvetica" w:cs="Helvetica"/>
          <w:b/>
          <w:bCs/>
          <w:color w:val="222222"/>
          <w:sz w:val="21"/>
          <w:szCs w:val="21"/>
        </w:rPr>
        <w:t>. Strigeidida</w:t>
      </w:r>
    </w:p>
    <w:p w14:paraId="758F6FDD" w14:textId="77777777" w:rsidR="00A134D3" w:rsidRPr="00A134D3" w:rsidRDefault="00A134D3" w:rsidP="00A134D3">
      <w:pPr>
        <w:rPr>
          <w:rFonts w:ascii="Helvetica" w:hAnsi="Helvetica" w:cs="Helvetica"/>
          <w:b/>
          <w:bCs/>
          <w:color w:val="222222"/>
          <w:sz w:val="21"/>
          <w:szCs w:val="21"/>
        </w:rPr>
      </w:pPr>
    </w:p>
    <w:p w14:paraId="1AC37131"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Подотряд</w:t>
      </w:r>
      <w:r w:rsidRPr="00A134D3">
        <w:rPr>
          <w:rFonts w:ascii="Helvetica" w:hAnsi="Helvetica" w:cs="Helvetica"/>
          <w:b/>
          <w:bCs/>
          <w:color w:val="222222"/>
          <w:sz w:val="21"/>
          <w:szCs w:val="21"/>
        </w:rPr>
        <w:t xml:space="preserve"> Cyathcotylata. CeM.Paracoegonimidae.</w:t>
      </w:r>
    </w:p>
    <w:p w14:paraId="56DA1AAC" w14:textId="77777777" w:rsidR="00A134D3" w:rsidRPr="00A134D3" w:rsidRDefault="00A134D3" w:rsidP="00A134D3">
      <w:pPr>
        <w:rPr>
          <w:rFonts w:ascii="Helvetica" w:hAnsi="Helvetica" w:cs="Helvetica"/>
          <w:b/>
          <w:bCs/>
          <w:color w:val="222222"/>
          <w:sz w:val="21"/>
          <w:szCs w:val="21"/>
        </w:rPr>
      </w:pPr>
    </w:p>
    <w:p w14:paraId="083E2955"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Церкарии</w:t>
      </w:r>
      <w:r w:rsidRPr="00A134D3">
        <w:rPr>
          <w:rFonts w:ascii="Helvetica" w:hAnsi="Helvetica" w:cs="Helvetica"/>
          <w:b/>
          <w:bCs/>
          <w:color w:val="222222"/>
          <w:sz w:val="21"/>
          <w:szCs w:val="21"/>
        </w:rPr>
        <w:t xml:space="preserve"> Paracoenogonimus ovatus</w:t>
      </w:r>
    </w:p>
    <w:p w14:paraId="53C4441F" w14:textId="77777777" w:rsidR="00A134D3" w:rsidRPr="00A134D3" w:rsidRDefault="00A134D3" w:rsidP="00A134D3">
      <w:pPr>
        <w:rPr>
          <w:rFonts w:ascii="Helvetica" w:hAnsi="Helvetica" w:cs="Helvetica"/>
          <w:b/>
          <w:bCs/>
          <w:color w:val="222222"/>
          <w:sz w:val="21"/>
          <w:szCs w:val="21"/>
        </w:rPr>
      </w:pPr>
    </w:p>
    <w:p w14:paraId="2B76337A"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Подотряд</w:t>
      </w:r>
      <w:r w:rsidRPr="00A134D3">
        <w:rPr>
          <w:rFonts w:ascii="Helvetica" w:hAnsi="Helvetica" w:cs="Helvetica"/>
          <w:b/>
          <w:bCs/>
          <w:color w:val="222222"/>
          <w:sz w:val="21"/>
          <w:szCs w:val="21"/>
        </w:rPr>
        <w:t xml:space="preserve"> Strigeata, </w:t>
      </w:r>
      <w:r w:rsidRPr="00A134D3">
        <w:rPr>
          <w:rFonts w:ascii="Helvetica" w:hAnsi="Helvetica" w:cs="Helvetica" w:hint="eastAsia"/>
          <w:b/>
          <w:bCs/>
          <w:color w:val="222222"/>
          <w:sz w:val="21"/>
          <w:szCs w:val="21"/>
        </w:rPr>
        <w:t>сем</w:t>
      </w:r>
      <w:r w:rsidRPr="00A134D3">
        <w:rPr>
          <w:rFonts w:ascii="Helvetica" w:hAnsi="Helvetica" w:cs="Helvetica"/>
          <w:b/>
          <w:bCs/>
          <w:color w:val="222222"/>
          <w:sz w:val="21"/>
          <w:szCs w:val="21"/>
        </w:rPr>
        <w:t>. Diplostomidae</w:t>
      </w:r>
    </w:p>
    <w:p w14:paraId="70A19D78" w14:textId="77777777" w:rsidR="00A134D3" w:rsidRPr="00A134D3" w:rsidRDefault="00A134D3" w:rsidP="00A134D3">
      <w:pPr>
        <w:rPr>
          <w:rFonts w:ascii="Helvetica" w:hAnsi="Helvetica" w:cs="Helvetica"/>
          <w:b/>
          <w:bCs/>
          <w:color w:val="222222"/>
          <w:sz w:val="21"/>
          <w:szCs w:val="21"/>
        </w:rPr>
      </w:pPr>
    </w:p>
    <w:p w14:paraId="0322EFBF"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Церкарии</w:t>
      </w:r>
      <w:r w:rsidRPr="00A134D3">
        <w:rPr>
          <w:rFonts w:ascii="Helvetica" w:hAnsi="Helvetica" w:cs="Helvetica"/>
          <w:b/>
          <w:bCs/>
          <w:color w:val="222222"/>
          <w:sz w:val="21"/>
          <w:szCs w:val="21"/>
        </w:rPr>
        <w:t xml:space="preserve"> Dip lost </w:t>
      </w:r>
      <w:r w:rsidRPr="00A134D3">
        <w:rPr>
          <w:rFonts w:ascii="Helvetica" w:hAnsi="Helvetica" w:cs="Helvetica" w:hint="eastAsia"/>
          <w:b/>
          <w:bCs/>
          <w:color w:val="222222"/>
          <w:sz w:val="21"/>
          <w:szCs w:val="21"/>
        </w:rPr>
        <w:t>отит</w:t>
      </w:r>
      <w:r w:rsidRPr="00A134D3">
        <w:rPr>
          <w:rFonts w:ascii="Helvetica" w:hAnsi="Helvetica" w:cs="Helvetica"/>
          <w:b/>
          <w:bCs/>
          <w:color w:val="222222"/>
          <w:sz w:val="21"/>
          <w:szCs w:val="21"/>
        </w:rPr>
        <w:t xml:space="preserve"> chrOmQtopb.VWfn</w:t>
      </w:r>
    </w:p>
    <w:p w14:paraId="6E541C45" w14:textId="77777777" w:rsidR="00A134D3" w:rsidRPr="00A134D3" w:rsidRDefault="00A134D3" w:rsidP="00A134D3">
      <w:pPr>
        <w:rPr>
          <w:rFonts w:ascii="Helvetica" w:hAnsi="Helvetica" w:cs="Helvetica"/>
          <w:b/>
          <w:bCs/>
          <w:color w:val="222222"/>
          <w:sz w:val="21"/>
          <w:szCs w:val="21"/>
        </w:rPr>
      </w:pPr>
    </w:p>
    <w:p w14:paraId="2BCD7184"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Подотряд</w:t>
      </w:r>
      <w:r w:rsidRPr="00A134D3">
        <w:rPr>
          <w:rFonts w:ascii="Helvetica" w:hAnsi="Helvetica" w:cs="Helvetica"/>
          <w:b/>
          <w:bCs/>
          <w:color w:val="222222"/>
          <w:sz w:val="21"/>
          <w:szCs w:val="21"/>
        </w:rPr>
        <w:t xml:space="preserve"> Strigeata. </w:t>
      </w:r>
      <w:r w:rsidRPr="00A134D3">
        <w:rPr>
          <w:rFonts w:ascii="Helvetica" w:hAnsi="Helvetica" w:cs="Helvetica" w:hint="eastAsia"/>
          <w:b/>
          <w:bCs/>
          <w:color w:val="222222"/>
          <w:sz w:val="21"/>
          <w:szCs w:val="21"/>
        </w:rPr>
        <w:t>Сем</w:t>
      </w:r>
      <w:r w:rsidRPr="00A134D3">
        <w:rPr>
          <w:rFonts w:ascii="Helvetica" w:hAnsi="Helvetica" w:cs="Helvetica"/>
          <w:b/>
          <w:bCs/>
          <w:color w:val="222222"/>
          <w:sz w:val="21"/>
          <w:szCs w:val="21"/>
        </w:rPr>
        <w:t>. Strigeidae</w:t>
      </w:r>
    </w:p>
    <w:p w14:paraId="03889578" w14:textId="77777777" w:rsidR="00A134D3" w:rsidRPr="00A134D3" w:rsidRDefault="00A134D3" w:rsidP="00A134D3">
      <w:pPr>
        <w:rPr>
          <w:rFonts w:ascii="Helvetica" w:hAnsi="Helvetica" w:cs="Helvetica"/>
          <w:b/>
          <w:bCs/>
          <w:color w:val="222222"/>
          <w:sz w:val="21"/>
          <w:szCs w:val="21"/>
        </w:rPr>
      </w:pPr>
    </w:p>
    <w:p w14:paraId="29DADF22"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Церкарии</w:t>
      </w:r>
      <w:r w:rsidRPr="00A134D3">
        <w:rPr>
          <w:rFonts w:ascii="Helvetica" w:hAnsi="Helvetica" w:cs="Helvetica"/>
          <w:b/>
          <w:bCs/>
          <w:color w:val="222222"/>
          <w:sz w:val="21"/>
          <w:szCs w:val="21"/>
        </w:rPr>
        <w:t xml:space="preserve"> Ichthyocothylurus variegatus</w:t>
      </w:r>
    </w:p>
    <w:p w14:paraId="4CAEDA37" w14:textId="77777777" w:rsidR="00A134D3" w:rsidRPr="00A134D3" w:rsidRDefault="00A134D3" w:rsidP="00A134D3">
      <w:pPr>
        <w:rPr>
          <w:rFonts w:ascii="Helvetica" w:hAnsi="Helvetica" w:cs="Helvetica"/>
          <w:b/>
          <w:bCs/>
          <w:color w:val="222222"/>
          <w:sz w:val="21"/>
          <w:szCs w:val="21"/>
        </w:rPr>
      </w:pPr>
    </w:p>
    <w:p w14:paraId="6AF65907"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ГЛАВА</w:t>
      </w:r>
      <w:r w:rsidRPr="00A134D3">
        <w:rPr>
          <w:rFonts w:ascii="Helvetica" w:hAnsi="Helvetica" w:cs="Helvetica"/>
          <w:b/>
          <w:bCs/>
          <w:color w:val="222222"/>
          <w:sz w:val="21"/>
          <w:szCs w:val="21"/>
        </w:rPr>
        <w:t xml:space="preserve"> 4.</w:t>
      </w:r>
    </w:p>
    <w:p w14:paraId="07C254B6" w14:textId="77777777" w:rsidR="00A134D3" w:rsidRPr="00A134D3" w:rsidRDefault="00A134D3" w:rsidP="00A134D3">
      <w:pPr>
        <w:rPr>
          <w:rFonts w:ascii="Helvetica" w:hAnsi="Helvetica" w:cs="Helvetica"/>
          <w:b/>
          <w:bCs/>
          <w:color w:val="222222"/>
          <w:sz w:val="21"/>
          <w:szCs w:val="21"/>
        </w:rPr>
      </w:pPr>
    </w:p>
    <w:p w14:paraId="453884A3"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Морфогенез</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метацеркарий</w:t>
      </w:r>
    </w:p>
    <w:p w14:paraId="244535BC" w14:textId="77777777" w:rsidR="00A134D3" w:rsidRPr="00A134D3" w:rsidRDefault="00A134D3" w:rsidP="00A134D3">
      <w:pPr>
        <w:rPr>
          <w:rFonts w:ascii="Helvetica" w:hAnsi="Helvetica" w:cs="Helvetica"/>
          <w:b/>
          <w:bCs/>
          <w:color w:val="222222"/>
          <w:sz w:val="21"/>
          <w:szCs w:val="21"/>
        </w:rPr>
      </w:pPr>
    </w:p>
    <w:p w14:paraId="0E2B42F1"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b/>
          <w:bCs/>
          <w:color w:val="222222"/>
          <w:sz w:val="21"/>
          <w:szCs w:val="21"/>
        </w:rPr>
        <w:t>Diplostomum chromatohporum</w:t>
      </w:r>
    </w:p>
    <w:p w14:paraId="2CB3E2A1" w14:textId="77777777" w:rsidR="00A134D3" w:rsidRPr="00A134D3" w:rsidRDefault="00A134D3" w:rsidP="00A134D3">
      <w:pPr>
        <w:rPr>
          <w:rFonts w:ascii="Helvetica" w:hAnsi="Helvetica" w:cs="Helvetica"/>
          <w:b/>
          <w:bCs/>
          <w:color w:val="222222"/>
          <w:sz w:val="21"/>
          <w:szCs w:val="21"/>
        </w:rPr>
      </w:pPr>
    </w:p>
    <w:p w14:paraId="0C0A147B"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ГЛАВА</w:t>
      </w:r>
      <w:r w:rsidRPr="00A134D3">
        <w:rPr>
          <w:rFonts w:ascii="Helvetica" w:hAnsi="Helvetica" w:cs="Helvetica"/>
          <w:b/>
          <w:bCs/>
          <w:color w:val="222222"/>
          <w:sz w:val="21"/>
          <w:szCs w:val="21"/>
        </w:rPr>
        <w:t xml:space="preserve"> 5. </w:t>
      </w:r>
      <w:r w:rsidRPr="00A134D3">
        <w:rPr>
          <w:rFonts w:ascii="Helvetica" w:hAnsi="Helvetica" w:cs="Helvetica" w:hint="eastAsia"/>
          <w:b/>
          <w:bCs/>
          <w:color w:val="222222"/>
          <w:sz w:val="21"/>
          <w:szCs w:val="21"/>
        </w:rPr>
        <w:t>Строение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инвазионных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метацеркарий</w:t>
      </w:r>
    </w:p>
    <w:p w14:paraId="79C06BED" w14:textId="77777777" w:rsidR="00A134D3" w:rsidRPr="00A134D3" w:rsidRDefault="00A134D3" w:rsidP="00A134D3">
      <w:pPr>
        <w:rPr>
          <w:rFonts w:ascii="Helvetica" w:hAnsi="Helvetica" w:cs="Helvetica"/>
          <w:b/>
          <w:bCs/>
          <w:color w:val="222222"/>
          <w:sz w:val="21"/>
          <w:szCs w:val="21"/>
        </w:rPr>
      </w:pPr>
    </w:p>
    <w:p w14:paraId="65F95A9B"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Подотряд</w:t>
      </w:r>
      <w:r w:rsidRPr="00A134D3">
        <w:rPr>
          <w:rFonts w:ascii="Helvetica" w:hAnsi="Helvetica" w:cs="Helvetica"/>
          <w:b/>
          <w:bCs/>
          <w:color w:val="222222"/>
          <w:sz w:val="21"/>
          <w:szCs w:val="21"/>
        </w:rPr>
        <w:t xml:space="preserve"> Cyathcotylata. CeM.Paracoegonimidae.</w:t>
      </w:r>
    </w:p>
    <w:p w14:paraId="2A15E1B9" w14:textId="77777777" w:rsidR="00A134D3" w:rsidRPr="00A134D3" w:rsidRDefault="00A134D3" w:rsidP="00A134D3">
      <w:pPr>
        <w:rPr>
          <w:rFonts w:ascii="Helvetica" w:hAnsi="Helvetica" w:cs="Helvetica"/>
          <w:b/>
          <w:bCs/>
          <w:color w:val="222222"/>
          <w:sz w:val="21"/>
          <w:szCs w:val="21"/>
        </w:rPr>
      </w:pPr>
    </w:p>
    <w:p w14:paraId="248141E3"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Метацеркарии</w:t>
      </w:r>
      <w:r w:rsidRPr="00A134D3">
        <w:rPr>
          <w:rFonts w:ascii="Helvetica" w:hAnsi="Helvetica" w:cs="Helvetica"/>
          <w:b/>
          <w:bCs/>
          <w:color w:val="222222"/>
          <w:sz w:val="21"/>
          <w:szCs w:val="21"/>
        </w:rPr>
        <w:t xml:space="preserve"> Paracoenogonimus ovatus</w:t>
      </w:r>
    </w:p>
    <w:p w14:paraId="0DC9667A" w14:textId="77777777" w:rsidR="00A134D3" w:rsidRPr="00A134D3" w:rsidRDefault="00A134D3" w:rsidP="00A134D3">
      <w:pPr>
        <w:rPr>
          <w:rFonts w:ascii="Helvetica" w:hAnsi="Helvetica" w:cs="Helvetica"/>
          <w:b/>
          <w:bCs/>
          <w:color w:val="222222"/>
          <w:sz w:val="21"/>
          <w:szCs w:val="21"/>
        </w:rPr>
      </w:pPr>
    </w:p>
    <w:p w14:paraId="026D14F7" w14:textId="77777777" w:rsidR="00A134D3" w:rsidRPr="00A134D3" w:rsidRDefault="00A134D3" w:rsidP="00A134D3">
      <w:pPr>
        <w:rPr>
          <w:rFonts w:ascii="Helvetica" w:hAnsi="Helvetica" w:cs="Helvetica"/>
          <w:b/>
          <w:bCs/>
          <w:color w:val="222222"/>
          <w:sz w:val="21"/>
          <w:szCs w:val="21"/>
          <w:lang w:val="en-US"/>
        </w:rPr>
      </w:pPr>
      <w:r w:rsidRPr="00A134D3">
        <w:rPr>
          <w:rFonts w:ascii="Helvetica" w:hAnsi="Helvetica" w:cs="Helvetica" w:hint="eastAsia"/>
          <w:b/>
          <w:bCs/>
          <w:color w:val="222222"/>
          <w:sz w:val="21"/>
          <w:szCs w:val="21"/>
        </w:rPr>
        <w:t>Подотряд</w:t>
      </w:r>
      <w:r w:rsidRPr="00A134D3">
        <w:rPr>
          <w:rFonts w:ascii="Helvetica" w:hAnsi="Helvetica" w:cs="Helvetica"/>
          <w:b/>
          <w:bCs/>
          <w:color w:val="222222"/>
          <w:sz w:val="21"/>
          <w:szCs w:val="21"/>
        </w:rPr>
        <w:t xml:space="preserve"> Strigeata, </w:t>
      </w:r>
      <w:r w:rsidRPr="00A134D3">
        <w:rPr>
          <w:rFonts w:ascii="Helvetica" w:hAnsi="Helvetica" w:cs="Helvetica" w:hint="eastAsia"/>
          <w:b/>
          <w:bCs/>
          <w:color w:val="222222"/>
          <w:sz w:val="21"/>
          <w:szCs w:val="21"/>
        </w:rPr>
        <w:t>сем</w:t>
      </w:r>
      <w:r w:rsidRPr="00A134D3">
        <w:rPr>
          <w:rFonts w:ascii="Helvetica" w:hAnsi="Helvetica" w:cs="Helvetica"/>
          <w:b/>
          <w:bCs/>
          <w:color w:val="222222"/>
          <w:sz w:val="21"/>
          <w:szCs w:val="21"/>
        </w:rPr>
        <w:t xml:space="preserve">. </w:t>
      </w:r>
      <w:r w:rsidRPr="00A134D3">
        <w:rPr>
          <w:rFonts w:ascii="Helvetica" w:hAnsi="Helvetica" w:cs="Helvetica"/>
          <w:b/>
          <w:bCs/>
          <w:color w:val="222222"/>
          <w:sz w:val="21"/>
          <w:szCs w:val="21"/>
          <w:lang w:val="en-US"/>
        </w:rPr>
        <w:t>Diplostomidae</w:t>
      </w:r>
    </w:p>
    <w:p w14:paraId="2DC9F583" w14:textId="77777777" w:rsidR="00A134D3" w:rsidRPr="00A134D3" w:rsidRDefault="00A134D3" w:rsidP="00A134D3">
      <w:pPr>
        <w:rPr>
          <w:rFonts w:ascii="Helvetica" w:hAnsi="Helvetica" w:cs="Helvetica"/>
          <w:b/>
          <w:bCs/>
          <w:color w:val="222222"/>
          <w:sz w:val="21"/>
          <w:szCs w:val="21"/>
          <w:lang w:val="en-US"/>
        </w:rPr>
      </w:pPr>
    </w:p>
    <w:p w14:paraId="37DC7BC2" w14:textId="77777777" w:rsidR="00A134D3" w:rsidRPr="00A134D3" w:rsidRDefault="00A134D3" w:rsidP="00A134D3">
      <w:pPr>
        <w:rPr>
          <w:rFonts w:ascii="Helvetica" w:hAnsi="Helvetica" w:cs="Helvetica"/>
          <w:b/>
          <w:bCs/>
          <w:color w:val="222222"/>
          <w:sz w:val="21"/>
          <w:szCs w:val="21"/>
          <w:lang w:val="en-US"/>
        </w:rPr>
      </w:pPr>
      <w:r w:rsidRPr="00A134D3">
        <w:rPr>
          <w:rFonts w:ascii="Helvetica" w:hAnsi="Helvetica" w:cs="Helvetica" w:hint="eastAsia"/>
          <w:b/>
          <w:bCs/>
          <w:color w:val="222222"/>
          <w:sz w:val="21"/>
          <w:szCs w:val="21"/>
        </w:rPr>
        <w:t>Метацеркарии</w:t>
      </w:r>
      <w:r w:rsidRPr="00A134D3">
        <w:rPr>
          <w:rFonts w:ascii="Helvetica" w:hAnsi="Helvetica" w:cs="Helvetica"/>
          <w:b/>
          <w:bCs/>
          <w:color w:val="222222"/>
          <w:sz w:val="21"/>
          <w:szCs w:val="21"/>
          <w:lang w:val="en-US"/>
        </w:rPr>
        <w:t xml:space="preserve"> Diplostomum spathaceum</w:t>
      </w:r>
    </w:p>
    <w:p w14:paraId="208491CD" w14:textId="77777777" w:rsidR="00A134D3" w:rsidRPr="00A134D3" w:rsidRDefault="00A134D3" w:rsidP="00A134D3">
      <w:pPr>
        <w:rPr>
          <w:rFonts w:ascii="Helvetica" w:hAnsi="Helvetica" w:cs="Helvetica"/>
          <w:b/>
          <w:bCs/>
          <w:color w:val="222222"/>
          <w:sz w:val="21"/>
          <w:szCs w:val="21"/>
          <w:lang w:val="en-US"/>
        </w:rPr>
      </w:pPr>
    </w:p>
    <w:p w14:paraId="18DA3486" w14:textId="77777777" w:rsidR="00A134D3" w:rsidRPr="00A134D3" w:rsidRDefault="00A134D3" w:rsidP="00A134D3">
      <w:pPr>
        <w:rPr>
          <w:rFonts w:ascii="Helvetica" w:hAnsi="Helvetica" w:cs="Helvetica"/>
          <w:b/>
          <w:bCs/>
          <w:color w:val="222222"/>
          <w:sz w:val="21"/>
          <w:szCs w:val="21"/>
          <w:lang w:val="en-US"/>
        </w:rPr>
      </w:pPr>
      <w:r w:rsidRPr="00A134D3">
        <w:rPr>
          <w:rFonts w:ascii="Helvetica" w:hAnsi="Helvetica" w:cs="Helvetica" w:hint="eastAsia"/>
          <w:b/>
          <w:bCs/>
          <w:color w:val="222222"/>
          <w:sz w:val="21"/>
          <w:szCs w:val="21"/>
        </w:rPr>
        <w:t>Подотряд</w:t>
      </w:r>
      <w:r w:rsidRPr="00A134D3">
        <w:rPr>
          <w:rFonts w:ascii="Helvetica" w:hAnsi="Helvetica" w:cs="Helvetica"/>
          <w:b/>
          <w:bCs/>
          <w:color w:val="222222"/>
          <w:sz w:val="21"/>
          <w:szCs w:val="21"/>
          <w:lang w:val="en-US"/>
        </w:rPr>
        <w:t xml:space="preserve"> 81^</w:t>
      </w:r>
      <w:r w:rsidRPr="00A134D3">
        <w:rPr>
          <w:rFonts w:ascii="Helvetica" w:hAnsi="Helvetica" w:cs="Helvetica" w:hint="eastAsia"/>
          <w:b/>
          <w:bCs/>
          <w:color w:val="222222"/>
          <w:sz w:val="21"/>
          <w:szCs w:val="21"/>
        </w:rPr>
        <w:t>еа</w:t>
      </w:r>
      <w:r w:rsidRPr="00A134D3">
        <w:rPr>
          <w:rFonts w:ascii="Helvetica" w:hAnsi="Helvetica" w:cs="Helvetica"/>
          <w:b/>
          <w:bCs/>
          <w:color w:val="222222"/>
          <w:sz w:val="21"/>
          <w:szCs w:val="21"/>
          <w:lang w:val="en-US"/>
        </w:rPr>
        <w:t>1</w:t>
      </w:r>
      <w:r w:rsidRPr="00A134D3">
        <w:rPr>
          <w:rFonts w:ascii="Helvetica" w:hAnsi="Helvetica" w:cs="Helvetica" w:hint="eastAsia"/>
          <w:b/>
          <w:bCs/>
          <w:color w:val="222222"/>
          <w:sz w:val="21"/>
          <w:szCs w:val="21"/>
        </w:rPr>
        <w:t>а</w:t>
      </w:r>
      <w:r w:rsidRPr="00A134D3">
        <w:rPr>
          <w:rFonts w:ascii="Helvetica" w:hAnsi="Helvetica" w:cs="Helvetica"/>
          <w:b/>
          <w:bCs/>
          <w:color w:val="222222"/>
          <w:sz w:val="21"/>
          <w:szCs w:val="21"/>
          <w:lang w:val="en-US"/>
        </w:rPr>
        <w:t xml:space="preserve">. </w:t>
      </w:r>
      <w:r w:rsidRPr="00A134D3">
        <w:rPr>
          <w:rFonts w:ascii="Helvetica" w:hAnsi="Helvetica" w:cs="Helvetica" w:hint="eastAsia"/>
          <w:b/>
          <w:bCs/>
          <w:color w:val="222222"/>
          <w:sz w:val="21"/>
          <w:szCs w:val="21"/>
        </w:rPr>
        <w:t>Сем</w:t>
      </w:r>
      <w:r w:rsidRPr="00A134D3">
        <w:rPr>
          <w:rFonts w:ascii="Helvetica" w:hAnsi="Helvetica" w:cs="Helvetica"/>
          <w:b/>
          <w:bCs/>
          <w:color w:val="222222"/>
          <w:sz w:val="21"/>
          <w:szCs w:val="21"/>
          <w:lang w:val="en-US"/>
        </w:rPr>
        <w:t>. Strigeidae</w:t>
      </w:r>
    </w:p>
    <w:p w14:paraId="061DC45C" w14:textId="77777777" w:rsidR="00A134D3" w:rsidRPr="00A134D3" w:rsidRDefault="00A134D3" w:rsidP="00A134D3">
      <w:pPr>
        <w:rPr>
          <w:rFonts w:ascii="Helvetica" w:hAnsi="Helvetica" w:cs="Helvetica"/>
          <w:b/>
          <w:bCs/>
          <w:color w:val="222222"/>
          <w:sz w:val="21"/>
          <w:szCs w:val="21"/>
          <w:lang w:val="en-US"/>
        </w:rPr>
      </w:pPr>
    </w:p>
    <w:p w14:paraId="3F02C26E" w14:textId="77777777" w:rsidR="00A134D3" w:rsidRPr="00A134D3" w:rsidRDefault="00A134D3" w:rsidP="00A134D3">
      <w:pPr>
        <w:rPr>
          <w:rFonts w:ascii="Helvetica" w:hAnsi="Helvetica" w:cs="Helvetica"/>
          <w:b/>
          <w:bCs/>
          <w:color w:val="222222"/>
          <w:sz w:val="21"/>
          <w:szCs w:val="21"/>
          <w:lang w:val="en-US"/>
        </w:rPr>
      </w:pPr>
      <w:r w:rsidRPr="00A134D3">
        <w:rPr>
          <w:rFonts w:ascii="Helvetica" w:hAnsi="Helvetica" w:cs="Helvetica" w:hint="eastAsia"/>
          <w:b/>
          <w:bCs/>
          <w:color w:val="222222"/>
          <w:sz w:val="21"/>
          <w:szCs w:val="21"/>
        </w:rPr>
        <w:lastRenderedPageBreak/>
        <w:t>Метацеркарии</w:t>
      </w:r>
      <w:r w:rsidRPr="00A134D3">
        <w:rPr>
          <w:rFonts w:ascii="Helvetica" w:hAnsi="Helvetica" w:cs="Helvetica"/>
          <w:b/>
          <w:bCs/>
          <w:color w:val="222222"/>
          <w:sz w:val="21"/>
          <w:szCs w:val="21"/>
          <w:lang w:val="en-US"/>
        </w:rPr>
        <w:t xml:space="preserve"> </w:t>
      </w:r>
      <w:r w:rsidRPr="00A134D3">
        <w:rPr>
          <w:rFonts w:ascii="Helvetica" w:hAnsi="Helvetica" w:cs="Helvetica" w:hint="eastAsia"/>
          <w:b/>
          <w:bCs/>
          <w:color w:val="222222"/>
          <w:sz w:val="21"/>
          <w:szCs w:val="21"/>
          <w:lang w:val="en-US"/>
        </w:rPr>
        <w:t>¡</w:t>
      </w:r>
      <w:r w:rsidRPr="00A134D3">
        <w:rPr>
          <w:rFonts w:ascii="Helvetica" w:hAnsi="Helvetica" w:cs="Helvetica" w:hint="eastAsia"/>
          <w:b/>
          <w:bCs/>
          <w:color w:val="222222"/>
          <w:sz w:val="21"/>
          <w:szCs w:val="21"/>
        </w:rPr>
        <w:t>сЫкуоШкуШгш</w:t>
      </w:r>
      <w:r w:rsidRPr="00A134D3">
        <w:rPr>
          <w:rFonts w:ascii="Helvetica" w:hAnsi="Helvetica" w:cs="Helvetica"/>
          <w:b/>
          <w:bCs/>
          <w:color w:val="222222"/>
          <w:sz w:val="21"/>
          <w:szCs w:val="21"/>
          <w:lang w:val="en-US"/>
        </w:rPr>
        <w:t xml:space="preserve"> variegatus</w:t>
      </w:r>
    </w:p>
    <w:p w14:paraId="67E9DAF6" w14:textId="77777777" w:rsidR="00A134D3" w:rsidRPr="00A134D3" w:rsidRDefault="00A134D3" w:rsidP="00A134D3">
      <w:pPr>
        <w:rPr>
          <w:rFonts w:ascii="Helvetica" w:hAnsi="Helvetica" w:cs="Helvetica"/>
          <w:b/>
          <w:bCs/>
          <w:color w:val="222222"/>
          <w:sz w:val="21"/>
          <w:szCs w:val="21"/>
          <w:lang w:val="en-US"/>
        </w:rPr>
      </w:pPr>
    </w:p>
    <w:p w14:paraId="118209E1"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ГЛАВА</w:t>
      </w:r>
      <w:r w:rsidRPr="00A134D3">
        <w:rPr>
          <w:rFonts w:ascii="Helvetica" w:hAnsi="Helvetica" w:cs="Helvetica"/>
          <w:b/>
          <w:bCs/>
          <w:color w:val="222222"/>
          <w:sz w:val="21"/>
          <w:szCs w:val="21"/>
          <w:lang w:val="en-US"/>
        </w:rPr>
        <w:t xml:space="preserve"> 6. </w:t>
      </w:r>
      <w:r w:rsidRPr="00A134D3">
        <w:rPr>
          <w:rFonts w:ascii="Helvetica" w:hAnsi="Helvetica" w:cs="Helvetica" w:hint="eastAsia"/>
          <w:b/>
          <w:bCs/>
          <w:color w:val="222222"/>
          <w:sz w:val="21"/>
          <w:szCs w:val="21"/>
        </w:rPr>
        <w:t>Развитие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марит</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трематод</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отр</w:t>
      </w:r>
      <w:r w:rsidRPr="00A134D3">
        <w:rPr>
          <w:rFonts w:ascii="Helvetica" w:hAnsi="Helvetica" w:cs="Helvetica"/>
          <w:b/>
          <w:bCs/>
          <w:color w:val="222222"/>
          <w:sz w:val="21"/>
          <w:szCs w:val="21"/>
        </w:rPr>
        <w:t>. Strigeidida</w:t>
      </w:r>
    </w:p>
    <w:p w14:paraId="44C1AF8A" w14:textId="77777777" w:rsidR="00A134D3" w:rsidRPr="00A134D3" w:rsidRDefault="00A134D3" w:rsidP="00A134D3">
      <w:pPr>
        <w:rPr>
          <w:rFonts w:ascii="Helvetica" w:hAnsi="Helvetica" w:cs="Helvetica"/>
          <w:b/>
          <w:bCs/>
          <w:color w:val="222222"/>
          <w:sz w:val="21"/>
          <w:szCs w:val="21"/>
        </w:rPr>
      </w:pPr>
    </w:p>
    <w:p w14:paraId="557820D1"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Подотряд</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СуаШс</w:t>
      </w:r>
      <w:r w:rsidRPr="00A134D3">
        <w:rPr>
          <w:rFonts w:ascii="Helvetica" w:hAnsi="Helvetica" w:cs="Helvetica"/>
          <w:b/>
          <w:bCs/>
          <w:color w:val="222222"/>
          <w:sz w:val="21"/>
          <w:szCs w:val="21"/>
        </w:rPr>
        <w:t>^</w:t>
      </w:r>
      <w:r w:rsidRPr="00A134D3">
        <w:rPr>
          <w:rFonts w:ascii="Helvetica" w:hAnsi="Helvetica" w:cs="Helvetica" w:hint="eastAsia"/>
          <w:b/>
          <w:bCs/>
          <w:color w:val="222222"/>
          <w:sz w:val="21"/>
          <w:szCs w:val="21"/>
        </w:rPr>
        <w:t>уЫа</w:t>
      </w:r>
      <w:r w:rsidRPr="00A134D3">
        <w:rPr>
          <w:rFonts w:ascii="Helvetica" w:hAnsi="Helvetica" w:cs="Helvetica"/>
          <w:b/>
          <w:bCs/>
          <w:color w:val="222222"/>
          <w:sz w:val="21"/>
          <w:szCs w:val="21"/>
        </w:rPr>
        <w:t>. Ce</w:t>
      </w:r>
      <w:r w:rsidRPr="00A134D3">
        <w:rPr>
          <w:rFonts w:ascii="Helvetica" w:hAnsi="Helvetica" w:cs="Helvetica" w:hint="eastAsia"/>
          <w:b/>
          <w:bCs/>
          <w:color w:val="222222"/>
          <w:sz w:val="21"/>
          <w:szCs w:val="21"/>
        </w:rPr>
        <w:t>м</w:t>
      </w:r>
      <w:r w:rsidRPr="00A134D3">
        <w:rPr>
          <w:rFonts w:ascii="Helvetica" w:hAnsi="Helvetica" w:cs="Helvetica"/>
          <w:b/>
          <w:bCs/>
          <w:color w:val="222222"/>
          <w:sz w:val="21"/>
          <w:szCs w:val="21"/>
        </w:rPr>
        <w:t>.Paracoegonimidae.</w:t>
      </w:r>
    </w:p>
    <w:p w14:paraId="7C8FCA0A" w14:textId="77777777" w:rsidR="00A134D3" w:rsidRPr="00A134D3" w:rsidRDefault="00A134D3" w:rsidP="00A134D3">
      <w:pPr>
        <w:rPr>
          <w:rFonts w:ascii="Helvetica" w:hAnsi="Helvetica" w:cs="Helvetica"/>
          <w:b/>
          <w:bCs/>
          <w:color w:val="222222"/>
          <w:sz w:val="21"/>
          <w:szCs w:val="21"/>
        </w:rPr>
      </w:pPr>
    </w:p>
    <w:p w14:paraId="3346D2DA"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b/>
          <w:bCs/>
          <w:color w:val="222222"/>
          <w:sz w:val="21"/>
          <w:szCs w:val="21"/>
        </w:rPr>
        <w:t xml:space="preserve">Paracoenogonimus </w:t>
      </w:r>
      <w:r w:rsidRPr="00A134D3">
        <w:rPr>
          <w:rFonts w:ascii="Helvetica" w:hAnsi="Helvetica" w:cs="Helvetica" w:hint="eastAsia"/>
          <w:b/>
          <w:bCs/>
          <w:color w:val="222222"/>
          <w:sz w:val="21"/>
          <w:szCs w:val="21"/>
        </w:rPr>
        <w:t>оуаЫя</w:t>
      </w:r>
    </w:p>
    <w:p w14:paraId="3F13BA5B" w14:textId="77777777" w:rsidR="00A134D3" w:rsidRPr="00A134D3" w:rsidRDefault="00A134D3" w:rsidP="00A134D3">
      <w:pPr>
        <w:rPr>
          <w:rFonts w:ascii="Helvetica" w:hAnsi="Helvetica" w:cs="Helvetica"/>
          <w:b/>
          <w:bCs/>
          <w:color w:val="222222"/>
          <w:sz w:val="21"/>
          <w:szCs w:val="21"/>
        </w:rPr>
      </w:pPr>
    </w:p>
    <w:p w14:paraId="72E101A2"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Подотряд</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Б</w:t>
      </w:r>
      <w:r w:rsidRPr="00A134D3">
        <w:rPr>
          <w:rFonts w:ascii="Helvetica" w:hAnsi="Helvetica" w:cs="Helvetica"/>
          <w:b/>
          <w:bCs/>
          <w:color w:val="222222"/>
          <w:sz w:val="21"/>
          <w:szCs w:val="21"/>
        </w:rPr>
        <w:t>1;]^</w:t>
      </w:r>
      <w:r w:rsidRPr="00A134D3">
        <w:rPr>
          <w:rFonts w:ascii="Helvetica" w:hAnsi="Helvetica" w:cs="Helvetica" w:hint="eastAsia"/>
          <w:b/>
          <w:bCs/>
          <w:color w:val="222222"/>
          <w:sz w:val="21"/>
          <w:szCs w:val="21"/>
        </w:rPr>
        <w:t>еа</w:t>
      </w:r>
      <w:r w:rsidRPr="00A134D3">
        <w:rPr>
          <w:rFonts w:ascii="Helvetica" w:hAnsi="Helvetica" w:cs="Helvetica"/>
          <w:b/>
          <w:bCs/>
          <w:color w:val="222222"/>
          <w:sz w:val="21"/>
          <w:szCs w:val="21"/>
        </w:rPr>
        <w:t>1</w:t>
      </w:r>
      <w:r w:rsidRPr="00A134D3">
        <w:rPr>
          <w:rFonts w:ascii="Helvetica" w:hAnsi="Helvetica" w:cs="Helvetica" w:hint="eastAsia"/>
          <w:b/>
          <w:bCs/>
          <w:color w:val="222222"/>
          <w:sz w:val="21"/>
          <w:szCs w:val="21"/>
        </w:rPr>
        <w:t>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сем</w:t>
      </w:r>
      <w:r w:rsidRPr="00A134D3">
        <w:rPr>
          <w:rFonts w:ascii="Helvetica" w:hAnsi="Helvetica" w:cs="Helvetica"/>
          <w:b/>
          <w:bCs/>
          <w:color w:val="222222"/>
          <w:sz w:val="21"/>
          <w:szCs w:val="21"/>
        </w:rPr>
        <w:t>. Strigeididae</w:t>
      </w:r>
    </w:p>
    <w:p w14:paraId="3D08961E" w14:textId="77777777" w:rsidR="00A134D3" w:rsidRPr="00A134D3" w:rsidRDefault="00A134D3" w:rsidP="00A134D3">
      <w:pPr>
        <w:rPr>
          <w:rFonts w:ascii="Helvetica" w:hAnsi="Helvetica" w:cs="Helvetica"/>
          <w:b/>
          <w:bCs/>
          <w:color w:val="222222"/>
          <w:sz w:val="21"/>
          <w:szCs w:val="21"/>
        </w:rPr>
      </w:pPr>
    </w:p>
    <w:p w14:paraId="0D73D6E4"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Развитие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марит</w:t>
      </w:r>
      <w:r w:rsidRPr="00A134D3">
        <w:rPr>
          <w:rFonts w:ascii="Helvetica" w:hAnsi="Helvetica" w:cs="Helvetica"/>
          <w:b/>
          <w:bCs/>
          <w:color w:val="222222"/>
          <w:sz w:val="21"/>
          <w:szCs w:val="21"/>
        </w:rPr>
        <w:t xml:space="preserve"> 1</w:t>
      </w:r>
      <w:r w:rsidRPr="00A134D3">
        <w:rPr>
          <w:rFonts w:ascii="Helvetica" w:hAnsi="Helvetica" w:cs="Helvetica" w:hint="eastAsia"/>
          <w:b/>
          <w:bCs/>
          <w:color w:val="222222"/>
          <w:sz w:val="21"/>
          <w:szCs w:val="21"/>
        </w:rPr>
        <w:t>сЫкусо</w:t>
      </w:r>
      <w:r w:rsidRPr="00A134D3">
        <w:rPr>
          <w:rFonts w:ascii="Helvetica" w:hAnsi="Helvetica" w:cs="Helvetica"/>
          <w:b/>
          <w:bCs/>
          <w:color w:val="222222"/>
          <w:sz w:val="21"/>
          <w:szCs w:val="21"/>
        </w:rPr>
        <w:t>1</w:t>
      </w:r>
      <w:r w:rsidRPr="00A134D3">
        <w:rPr>
          <w:rFonts w:ascii="Helvetica" w:hAnsi="Helvetica" w:cs="Helvetica" w:hint="eastAsia"/>
          <w:b/>
          <w:bCs/>
          <w:color w:val="222222"/>
          <w:sz w:val="21"/>
          <w:szCs w:val="21"/>
        </w:rPr>
        <w:t>у</w:t>
      </w:r>
      <w:r w:rsidRPr="00A134D3">
        <w:rPr>
          <w:rFonts w:ascii="Helvetica" w:hAnsi="Helvetica" w:cs="Helvetica"/>
          <w:b/>
          <w:bCs/>
          <w:color w:val="222222"/>
          <w:sz w:val="21"/>
          <w:szCs w:val="21"/>
        </w:rPr>
        <w:t>1</w:t>
      </w:r>
      <w:r w:rsidRPr="00A134D3">
        <w:rPr>
          <w:rFonts w:ascii="Helvetica" w:hAnsi="Helvetica" w:cs="Helvetica" w:hint="eastAsia"/>
          <w:b/>
          <w:bCs/>
          <w:color w:val="222222"/>
          <w:sz w:val="21"/>
          <w:szCs w:val="21"/>
        </w:rPr>
        <w:t>игш</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уапе</w:t>
      </w:r>
      <w:r w:rsidRPr="00A134D3">
        <w:rPr>
          <w:rFonts w:ascii="Helvetica" w:hAnsi="Helvetica" w:cs="Helvetica"/>
          <w:b/>
          <w:bCs/>
          <w:color w:val="222222"/>
          <w:sz w:val="21"/>
          <w:szCs w:val="21"/>
        </w:rPr>
        <w:t>%</w:t>
      </w:r>
      <w:r w:rsidRPr="00A134D3">
        <w:rPr>
          <w:rFonts w:ascii="Helvetica" w:hAnsi="Helvetica" w:cs="Helvetica" w:hint="eastAsia"/>
          <w:b/>
          <w:bCs/>
          <w:color w:val="222222"/>
          <w:sz w:val="21"/>
          <w:szCs w:val="21"/>
        </w:rPr>
        <w:t>а</w:t>
      </w:r>
      <w:r w:rsidRPr="00A134D3">
        <w:rPr>
          <w:rFonts w:ascii="Helvetica" w:hAnsi="Helvetica" w:cs="Helvetica"/>
          <w:b/>
          <w:bCs/>
          <w:color w:val="222222"/>
          <w:sz w:val="21"/>
          <w:szCs w:val="21"/>
        </w:rPr>
        <w:t>1</w:t>
      </w:r>
      <w:r w:rsidRPr="00A134D3">
        <w:rPr>
          <w:rFonts w:ascii="Helvetica" w:hAnsi="Helvetica" w:cs="Helvetica" w:hint="eastAsia"/>
          <w:b/>
          <w:bCs/>
          <w:color w:val="222222"/>
          <w:sz w:val="21"/>
          <w:szCs w:val="21"/>
        </w:rPr>
        <w:t>ив</w:t>
      </w:r>
    </w:p>
    <w:p w14:paraId="3007A213" w14:textId="77777777" w:rsidR="00A134D3" w:rsidRPr="00A134D3" w:rsidRDefault="00A134D3" w:rsidP="00A134D3">
      <w:pPr>
        <w:rPr>
          <w:rFonts w:ascii="Helvetica" w:hAnsi="Helvetica" w:cs="Helvetica"/>
          <w:b/>
          <w:bCs/>
          <w:color w:val="222222"/>
          <w:sz w:val="21"/>
          <w:szCs w:val="21"/>
        </w:rPr>
      </w:pPr>
    </w:p>
    <w:p w14:paraId="2FE1840D"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Подотряд</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Б</w:t>
      </w:r>
      <w:r w:rsidRPr="00A134D3">
        <w:rPr>
          <w:rFonts w:ascii="Helvetica" w:hAnsi="Helvetica" w:cs="Helvetica"/>
          <w:b/>
          <w:bCs/>
          <w:color w:val="222222"/>
          <w:sz w:val="21"/>
          <w:szCs w:val="21"/>
        </w:rPr>
        <w:t>1:1^</w:t>
      </w:r>
      <w:r w:rsidRPr="00A134D3">
        <w:rPr>
          <w:rFonts w:ascii="Helvetica" w:hAnsi="Helvetica" w:cs="Helvetica" w:hint="eastAsia"/>
          <w:b/>
          <w:bCs/>
          <w:color w:val="222222"/>
          <w:sz w:val="21"/>
          <w:szCs w:val="21"/>
        </w:rPr>
        <w:t>еа</w:t>
      </w:r>
      <w:r w:rsidRPr="00A134D3">
        <w:rPr>
          <w:rFonts w:ascii="Helvetica" w:hAnsi="Helvetica" w:cs="Helvetica"/>
          <w:b/>
          <w:bCs/>
          <w:color w:val="222222"/>
          <w:sz w:val="21"/>
          <w:szCs w:val="21"/>
        </w:rPr>
        <w:t>1</w:t>
      </w:r>
      <w:r w:rsidRPr="00A134D3">
        <w:rPr>
          <w:rFonts w:ascii="Helvetica" w:hAnsi="Helvetica" w:cs="Helvetica" w:hint="eastAsia"/>
          <w:b/>
          <w:bCs/>
          <w:color w:val="222222"/>
          <w:sz w:val="21"/>
          <w:szCs w:val="21"/>
        </w:rPr>
        <w:t>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сем</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В</w:t>
      </w:r>
      <w:r w:rsidRPr="00A134D3">
        <w:rPr>
          <w:rFonts w:ascii="Helvetica" w:hAnsi="Helvetica" w:cs="Helvetica"/>
          <w:b/>
          <w:bCs/>
          <w:color w:val="222222"/>
          <w:sz w:val="21"/>
          <w:szCs w:val="21"/>
        </w:rPr>
        <w:t>1</w:t>
      </w:r>
      <w:r w:rsidRPr="00A134D3">
        <w:rPr>
          <w:rFonts w:ascii="Helvetica" w:hAnsi="Helvetica" w:cs="Helvetica" w:hint="eastAsia"/>
          <w:b/>
          <w:bCs/>
          <w:color w:val="222222"/>
          <w:sz w:val="21"/>
          <w:szCs w:val="21"/>
        </w:rPr>
        <w:t>р</w:t>
      </w:r>
      <w:r w:rsidRPr="00A134D3">
        <w:rPr>
          <w:rFonts w:ascii="Helvetica" w:hAnsi="Helvetica" w:cs="Helvetica"/>
          <w:b/>
          <w:bCs/>
          <w:color w:val="222222"/>
          <w:sz w:val="21"/>
          <w:szCs w:val="21"/>
        </w:rPr>
        <w:t>1</w:t>
      </w:r>
      <w:r w:rsidRPr="00A134D3">
        <w:rPr>
          <w:rFonts w:ascii="Helvetica" w:hAnsi="Helvetica" w:cs="Helvetica" w:hint="eastAsia"/>
          <w:b/>
          <w:bCs/>
          <w:color w:val="222222"/>
          <w:sz w:val="21"/>
          <w:szCs w:val="21"/>
        </w:rPr>
        <w:t>о</w:t>
      </w:r>
      <w:r w:rsidRPr="00A134D3">
        <w:rPr>
          <w:rFonts w:ascii="Helvetica" w:hAnsi="Helvetica" w:cs="Helvetica"/>
          <w:b/>
          <w:bCs/>
          <w:color w:val="222222"/>
          <w:sz w:val="21"/>
          <w:szCs w:val="21"/>
        </w:rPr>
        <w:t>81;</w:t>
      </w:r>
      <w:r w:rsidRPr="00A134D3">
        <w:rPr>
          <w:rFonts w:ascii="Helvetica" w:hAnsi="Helvetica" w:cs="Helvetica" w:hint="eastAsia"/>
          <w:b/>
          <w:bCs/>
          <w:color w:val="222222"/>
          <w:sz w:val="21"/>
          <w:szCs w:val="21"/>
        </w:rPr>
        <w:t>от</w:t>
      </w:r>
      <w:r w:rsidRPr="00A134D3">
        <w:rPr>
          <w:rFonts w:ascii="Helvetica" w:hAnsi="Helvetica" w:cs="Helvetica"/>
          <w:b/>
          <w:bCs/>
          <w:color w:val="222222"/>
          <w:sz w:val="21"/>
          <w:szCs w:val="21"/>
        </w:rPr>
        <w:t>^</w:t>
      </w:r>
      <w:r w:rsidRPr="00A134D3">
        <w:rPr>
          <w:rFonts w:ascii="Helvetica" w:hAnsi="Helvetica" w:cs="Helvetica" w:hint="eastAsia"/>
          <w:b/>
          <w:bCs/>
          <w:color w:val="222222"/>
          <w:sz w:val="21"/>
          <w:szCs w:val="21"/>
        </w:rPr>
        <w:t>ае</w:t>
      </w:r>
      <w:r w:rsidRPr="00A134D3">
        <w:rPr>
          <w:rFonts w:ascii="Helvetica" w:hAnsi="Helvetica" w:cs="Helvetica"/>
          <w:b/>
          <w:bCs/>
          <w:color w:val="222222"/>
          <w:sz w:val="21"/>
          <w:szCs w:val="21"/>
        </w:rPr>
        <w:t>.</w:t>
      </w:r>
    </w:p>
    <w:p w14:paraId="7993B5B2" w14:textId="77777777" w:rsidR="00A134D3" w:rsidRPr="00A134D3" w:rsidRDefault="00A134D3" w:rsidP="00A134D3">
      <w:pPr>
        <w:rPr>
          <w:rFonts w:ascii="Helvetica" w:hAnsi="Helvetica" w:cs="Helvetica"/>
          <w:b/>
          <w:bCs/>
          <w:color w:val="222222"/>
          <w:sz w:val="21"/>
          <w:szCs w:val="21"/>
        </w:rPr>
      </w:pPr>
    </w:p>
    <w:p w14:paraId="32AE58BD"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Развитие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мариты</w:t>
      </w:r>
      <w:r w:rsidRPr="00A134D3">
        <w:rPr>
          <w:rFonts w:ascii="Helvetica" w:hAnsi="Helvetica" w:cs="Helvetica"/>
          <w:b/>
          <w:bCs/>
          <w:color w:val="222222"/>
          <w:sz w:val="21"/>
          <w:szCs w:val="21"/>
        </w:rPr>
        <w:t xml:space="preserve"> 01</w:t>
      </w:r>
      <w:r w:rsidRPr="00A134D3">
        <w:rPr>
          <w:rFonts w:ascii="Helvetica" w:hAnsi="Helvetica" w:cs="Helvetica" w:hint="eastAsia"/>
          <w:b/>
          <w:bCs/>
          <w:color w:val="222222"/>
          <w:sz w:val="21"/>
          <w:szCs w:val="21"/>
        </w:rPr>
        <w:t>р</w:t>
      </w:r>
      <w:r w:rsidRPr="00A134D3">
        <w:rPr>
          <w:rFonts w:ascii="Helvetica" w:hAnsi="Helvetica" w:cs="Helvetica"/>
          <w:b/>
          <w:bCs/>
          <w:color w:val="222222"/>
          <w:sz w:val="21"/>
          <w:szCs w:val="21"/>
        </w:rPr>
        <w:t>1</w:t>
      </w:r>
      <w:r w:rsidRPr="00A134D3">
        <w:rPr>
          <w:rFonts w:ascii="Helvetica" w:hAnsi="Helvetica" w:cs="Helvetica" w:hint="eastAsia"/>
          <w:b/>
          <w:bCs/>
          <w:color w:val="222222"/>
          <w:sz w:val="21"/>
          <w:szCs w:val="21"/>
        </w:rPr>
        <w:t>о</w:t>
      </w:r>
      <w:r w:rsidRPr="00A134D3">
        <w:rPr>
          <w:rFonts w:ascii="Helvetica" w:hAnsi="Helvetica" w:cs="Helvetica"/>
          <w:b/>
          <w:bCs/>
          <w:color w:val="222222"/>
          <w:sz w:val="21"/>
          <w:szCs w:val="21"/>
        </w:rPr>
        <w:t>,^1</w:t>
      </w:r>
      <w:r w:rsidRPr="00A134D3">
        <w:rPr>
          <w:rFonts w:ascii="Helvetica" w:hAnsi="Helvetica" w:cs="Helvetica" w:hint="eastAsia"/>
          <w:b/>
          <w:bCs/>
          <w:color w:val="222222"/>
          <w:sz w:val="21"/>
          <w:szCs w:val="21"/>
        </w:rPr>
        <w:t>отит</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ярШкасеит</w:t>
      </w:r>
    </w:p>
    <w:p w14:paraId="658F13DD" w14:textId="77777777" w:rsidR="00A134D3" w:rsidRPr="00A134D3" w:rsidRDefault="00A134D3" w:rsidP="00A134D3">
      <w:pPr>
        <w:rPr>
          <w:rFonts w:ascii="Helvetica" w:hAnsi="Helvetica" w:cs="Helvetica"/>
          <w:b/>
          <w:bCs/>
          <w:color w:val="222222"/>
          <w:sz w:val="21"/>
          <w:szCs w:val="21"/>
        </w:rPr>
      </w:pPr>
    </w:p>
    <w:p w14:paraId="3CF9F0E2"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ГЛАВА</w:t>
      </w:r>
      <w:r w:rsidRPr="00A134D3">
        <w:rPr>
          <w:rFonts w:ascii="Helvetica" w:hAnsi="Helvetica" w:cs="Helvetica"/>
          <w:b/>
          <w:bCs/>
          <w:color w:val="222222"/>
          <w:sz w:val="21"/>
          <w:szCs w:val="21"/>
        </w:rPr>
        <w:t xml:space="preserve"> 7.</w:t>
      </w:r>
    </w:p>
    <w:p w14:paraId="5B9AE1A5" w14:textId="77777777" w:rsidR="00A134D3" w:rsidRPr="00A134D3" w:rsidRDefault="00A134D3" w:rsidP="00A134D3">
      <w:pPr>
        <w:rPr>
          <w:rFonts w:ascii="Helvetica" w:hAnsi="Helvetica" w:cs="Helvetica"/>
          <w:b/>
          <w:bCs/>
          <w:color w:val="222222"/>
          <w:sz w:val="21"/>
          <w:szCs w:val="21"/>
        </w:rPr>
      </w:pPr>
    </w:p>
    <w:p w14:paraId="5FCF6516"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Проблема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диплостомозной</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инвазии</w:t>
      </w:r>
    </w:p>
    <w:p w14:paraId="3265D748" w14:textId="77777777" w:rsidR="00A134D3" w:rsidRPr="00A134D3" w:rsidRDefault="00A134D3" w:rsidP="00A134D3">
      <w:pPr>
        <w:rPr>
          <w:rFonts w:ascii="Helvetica" w:hAnsi="Helvetica" w:cs="Helvetica"/>
          <w:b/>
          <w:bCs/>
          <w:color w:val="222222"/>
          <w:sz w:val="21"/>
          <w:szCs w:val="21"/>
        </w:rPr>
      </w:pPr>
    </w:p>
    <w:p w14:paraId="0800BA47"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молоди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осетровых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на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волгоградском</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рыбоводном</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заводе</w:t>
      </w:r>
    </w:p>
    <w:p w14:paraId="1EF6F675" w14:textId="77777777" w:rsidR="00A134D3" w:rsidRPr="00A134D3" w:rsidRDefault="00A134D3" w:rsidP="00A134D3">
      <w:pPr>
        <w:rPr>
          <w:rFonts w:ascii="Helvetica" w:hAnsi="Helvetica" w:cs="Helvetica"/>
          <w:b/>
          <w:bCs/>
          <w:color w:val="222222"/>
          <w:sz w:val="21"/>
          <w:szCs w:val="21"/>
        </w:rPr>
      </w:pPr>
    </w:p>
    <w:p w14:paraId="0359B6FB"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ОБСУЖДЕНИЕ</w:t>
      </w:r>
    </w:p>
    <w:p w14:paraId="23CD71CF" w14:textId="77777777" w:rsidR="00A134D3" w:rsidRPr="00A134D3" w:rsidRDefault="00A134D3" w:rsidP="00A134D3">
      <w:pPr>
        <w:rPr>
          <w:rFonts w:ascii="Helvetica" w:hAnsi="Helvetica" w:cs="Helvetica"/>
          <w:b/>
          <w:bCs/>
          <w:color w:val="222222"/>
          <w:sz w:val="21"/>
          <w:szCs w:val="21"/>
        </w:rPr>
      </w:pPr>
    </w:p>
    <w:p w14:paraId="1B93D5A3"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Церкарии</w:t>
      </w:r>
    </w:p>
    <w:p w14:paraId="117793FA" w14:textId="77777777" w:rsidR="00A134D3" w:rsidRPr="00A134D3" w:rsidRDefault="00A134D3" w:rsidP="00A134D3">
      <w:pPr>
        <w:rPr>
          <w:rFonts w:ascii="Helvetica" w:hAnsi="Helvetica" w:cs="Helvetica"/>
          <w:b/>
          <w:bCs/>
          <w:color w:val="222222"/>
          <w:sz w:val="21"/>
          <w:szCs w:val="21"/>
        </w:rPr>
      </w:pPr>
    </w:p>
    <w:p w14:paraId="3374956B"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lastRenderedPageBreak/>
        <w:t>Инкапсулирование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или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инцистирование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метацеркарий</w:t>
      </w:r>
      <w:r w:rsidRPr="00A134D3">
        <w:rPr>
          <w:rFonts w:ascii="Helvetica" w:hAnsi="Helvetica" w:cs="Helvetica"/>
          <w:b/>
          <w:bCs/>
          <w:color w:val="222222"/>
          <w:sz w:val="21"/>
          <w:szCs w:val="21"/>
        </w:rPr>
        <w:t>122</w:t>
      </w:r>
    </w:p>
    <w:p w14:paraId="1A94FB2C" w14:textId="77777777" w:rsidR="00A134D3" w:rsidRPr="00A134D3" w:rsidRDefault="00A134D3" w:rsidP="00A134D3">
      <w:pPr>
        <w:rPr>
          <w:rFonts w:ascii="Helvetica" w:hAnsi="Helvetica" w:cs="Helvetica"/>
          <w:b/>
          <w:bCs/>
          <w:color w:val="222222"/>
          <w:sz w:val="21"/>
          <w:szCs w:val="21"/>
        </w:rPr>
      </w:pPr>
    </w:p>
    <w:p w14:paraId="60747D88"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Развитие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метацеркарий</w:t>
      </w:r>
    </w:p>
    <w:p w14:paraId="7000AD3C" w14:textId="77777777" w:rsidR="00A134D3" w:rsidRPr="00A134D3" w:rsidRDefault="00A134D3" w:rsidP="00A134D3">
      <w:pPr>
        <w:rPr>
          <w:rFonts w:ascii="Helvetica" w:hAnsi="Helvetica" w:cs="Helvetica"/>
          <w:b/>
          <w:bCs/>
          <w:color w:val="222222"/>
          <w:sz w:val="21"/>
          <w:szCs w:val="21"/>
        </w:rPr>
      </w:pPr>
    </w:p>
    <w:p w14:paraId="6502C70A"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Метаморфоз</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метацеркарии</w:t>
      </w:r>
    </w:p>
    <w:p w14:paraId="369AA85E" w14:textId="77777777" w:rsidR="00A134D3" w:rsidRPr="00A134D3" w:rsidRDefault="00A134D3" w:rsidP="00A134D3">
      <w:pPr>
        <w:rPr>
          <w:rFonts w:ascii="Helvetica" w:hAnsi="Helvetica" w:cs="Helvetica"/>
          <w:b/>
          <w:bCs/>
          <w:color w:val="222222"/>
          <w:sz w:val="21"/>
          <w:szCs w:val="21"/>
        </w:rPr>
      </w:pPr>
    </w:p>
    <w:p w14:paraId="663A00E7"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Особенности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развития</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полового</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зачатка</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стригеоидных</w:t>
      </w:r>
    </w:p>
    <w:p w14:paraId="5A418731" w14:textId="77777777" w:rsidR="00A134D3" w:rsidRPr="00A134D3" w:rsidRDefault="00A134D3" w:rsidP="00A134D3">
      <w:pPr>
        <w:rPr>
          <w:rFonts w:ascii="Helvetica" w:hAnsi="Helvetica" w:cs="Helvetica"/>
          <w:b/>
          <w:bCs/>
          <w:color w:val="222222"/>
          <w:sz w:val="21"/>
          <w:szCs w:val="21"/>
        </w:rPr>
      </w:pPr>
    </w:p>
    <w:p w14:paraId="1EEC4482"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марит</w:t>
      </w:r>
    </w:p>
    <w:p w14:paraId="690D03AB" w14:textId="77777777" w:rsidR="00A134D3" w:rsidRPr="00A134D3" w:rsidRDefault="00A134D3" w:rsidP="00A134D3">
      <w:pPr>
        <w:rPr>
          <w:rFonts w:ascii="Helvetica" w:hAnsi="Helvetica" w:cs="Helvetica"/>
          <w:b/>
          <w:bCs/>
          <w:color w:val="222222"/>
          <w:sz w:val="21"/>
          <w:szCs w:val="21"/>
        </w:rPr>
      </w:pPr>
    </w:p>
    <w:p w14:paraId="3352AC29"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Морфо</w:t>
      </w:r>
      <w:r w:rsidRPr="00A134D3">
        <w:rPr>
          <w:rFonts w:ascii="Helvetica" w:hAnsi="Helvetica" w:cs="Helvetica"/>
          <w:b/>
          <w:bCs/>
          <w:color w:val="222222"/>
          <w:sz w:val="21"/>
          <w:szCs w:val="21"/>
        </w:rPr>
        <w:t>-</w:t>
      </w:r>
      <w:r w:rsidRPr="00A134D3">
        <w:rPr>
          <w:rFonts w:ascii="Helvetica" w:hAnsi="Helvetica" w:cs="Helvetica" w:hint="eastAsia"/>
          <w:b/>
          <w:bCs/>
          <w:color w:val="222222"/>
          <w:sz w:val="21"/>
          <w:szCs w:val="21"/>
        </w:rPr>
        <w:t>функциональные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адаптации</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мариты</w:t>
      </w:r>
    </w:p>
    <w:p w14:paraId="05A37019" w14:textId="77777777" w:rsidR="00A134D3" w:rsidRPr="00A134D3" w:rsidRDefault="00A134D3" w:rsidP="00A134D3">
      <w:pPr>
        <w:rPr>
          <w:rFonts w:ascii="Helvetica" w:hAnsi="Helvetica" w:cs="Helvetica"/>
          <w:b/>
          <w:bCs/>
          <w:color w:val="222222"/>
          <w:sz w:val="21"/>
          <w:szCs w:val="21"/>
        </w:rPr>
      </w:pPr>
    </w:p>
    <w:p w14:paraId="6A102255"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Практическое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использование</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результатов</w:t>
      </w:r>
      <w:r w:rsidRPr="00A134D3">
        <w:rPr>
          <w:rFonts w:ascii="Helvetica" w:hAnsi="Helvetica" w:cs="Helvetica"/>
          <w:b/>
          <w:bCs/>
          <w:color w:val="222222"/>
          <w:sz w:val="21"/>
          <w:szCs w:val="21"/>
        </w:rPr>
        <w:t>,</w:t>
      </w:r>
    </w:p>
    <w:p w14:paraId="0801FA03" w14:textId="77777777" w:rsidR="00A134D3" w:rsidRPr="00A134D3" w:rsidRDefault="00A134D3" w:rsidP="00A134D3">
      <w:pPr>
        <w:rPr>
          <w:rFonts w:ascii="Helvetica" w:hAnsi="Helvetica" w:cs="Helvetica"/>
          <w:b/>
          <w:bCs/>
          <w:color w:val="222222"/>
          <w:sz w:val="21"/>
          <w:szCs w:val="21"/>
        </w:rPr>
      </w:pPr>
    </w:p>
    <w:p w14:paraId="4EE1047B"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проведенных</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исследований</w:t>
      </w:r>
    </w:p>
    <w:p w14:paraId="2975AFC9" w14:textId="77777777" w:rsidR="00A134D3" w:rsidRPr="00A134D3" w:rsidRDefault="00A134D3" w:rsidP="00A134D3">
      <w:pPr>
        <w:rPr>
          <w:rFonts w:ascii="Helvetica" w:hAnsi="Helvetica" w:cs="Helvetica"/>
          <w:b/>
          <w:bCs/>
          <w:color w:val="222222"/>
          <w:sz w:val="21"/>
          <w:szCs w:val="21"/>
        </w:rPr>
      </w:pPr>
    </w:p>
    <w:p w14:paraId="22E58857"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Заключение</w:t>
      </w:r>
    </w:p>
    <w:p w14:paraId="5AAC2EAC" w14:textId="77777777" w:rsidR="00A134D3" w:rsidRPr="00A134D3" w:rsidRDefault="00A134D3" w:rsidP="00A134D3">
      <w:pPr>
        <w:rPr>
          <w:rFonts w:ascii="Helvetica" w:hAnsi="Helvetica" w:cs="Helvetica"/>
          <w:b/>
          <w:bCs/>
          <w:color w:val="222222"/>
          <w:sz w:val="21"/>
          <w:szCs w:val="21"/>
        </w:rPr>
      </w:pPr>
    </w:p>
    <w:p w14:paraId="1A8757C0" w14:textId="77777777" w:rsidR="00A134D3" w:rsidRPr="00A134D3" w:rsidRDefault="00A134D3" w:rsidP="00A134D3">
      <w:pPr>
        <w:rPr>
          <w:rFonts w:ascii="Helvetica" w:hAnsi="Helvetica" w:cs="Helvetica"/>
          <w:b/>
          <w:bCs/>
          <w:color w:val="222222"/>
          <w:sz w:val="21"/>
          <w:szCs w:val="21"/>
        </w:rPr>
      </w:pPr>
      <w:r w:rsidRPr="00A134D3">
        <w:rPr>
          <w:rFonts w:ascii="Helvetica" w:hAnsi="Helvetica" w:cs="Helvetica" w:hint="eastAsia"/>
          <w:b/>
          <w:bCs/>
          <w:color w:val="222222"/>
          <w:sz w:val="21"/>
          <w:szCs w:val="21"/>
        </w:rPr>
        <w:t>Выводы</w:t>
      </w:r>
    </w:p>
    <w:p w14:paraId="553E1D5E" w14:textId="77777777" w:rsidR="00A134D3" w:rsidRPr="00A134D3" w:rsidRDefault="00A134D3" w:rsidP="00A134D3">
      <w:pPr>
        <w:rPr>
          <w:rFonts w:ascii="Helvetica" w:hAnsi="Helvetica" w:cs="Helvetica"/>
          <w:b/>
          <w:bCs/>
          <w:color w:val="222222"/>
          <w:sz w:val="21"/>
          <w:szCs w:val="21"/>
        </w:rPr>
      </w:pPr>
    </w:p>
    <w:p w14:paraId="4A7ADEAA" w14:textId="4AF976F7" w:rsidR="00967B66" w:rsidRPr="00A134D3" w:rsidRDefault="00A134D3" w:rsidP="00A134D3">
      <w:r w:rsidRPr="00A134D3">
        <w:rPr>
          <w:rFonts w:ascii="Helvetica" w:hAnsi="Helvetica" w:cs="Helvetica" w:hint="eastAsia"/>
          <w:b/>
          <w:bCs/>
          <w:color w:val="222222"/>
          <w:sz w:val="21"/>
          <w:szCs w:val="21"/>
        </w:rPr>
        <w:t>Список</w:t>
      </w:r>
      <w:r w:rsidRPr="00A134D3">
        <w:rPr>
          <w:rFonts w:ascii="Helvetica" w:hAnsi="Helvetica" w:cs="Helvetica"/>
          <w:b/>
          <w:bCs/>
          <w:color w:val="222222"/>
          <w:sz w:val="21"/>
          <w:szCs w:val="21"/>
        </w:rPr>
        <w:t xml:space="preserve"> </w:t>
      </w:r>
      <w:r w:rsidRPr="00A134D3">
        <w:rPr>
          <w:rFonts w:ascii="Helvetica" w:hAnsi="Helvetica" w:cs="Helvetica" w:hint="eastAsia"/>
          <w:b/>
          <w:bCs/>
          <w:color w:val="222222"/>
          <w:sz w:val="21"/>
          <w:szCs w:val="21"/>
        </w:rPr>
        <w:t>литературы</w:t>
      </w:r>
    </w:p>
    <w:sectPr w:rsidR="00967B66" w:rsidRPr="00A134D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2DDA" w14:textId="77777777" w:rsidR="00621362" w:rsidRDefault="00621362">
      <w:pPr>
        <w:spacing w:after="0" w:line="240" w:lineRule="auto"/>
      </w:pPr>
      <w:r>
        <w:separator/>
      </w:r>
    </w:p>
  </w:endnote>
  <w:endnote w:type="continuationSeparator" w:id="0">
    <w:p w14:paraId="7FA25EF6" w14:textId="77777777" w:rsidR="00621362" w:rsidRDefault="0062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C8DB5" w14:textId="77777777" w:rsidR="00621362" w:rsidRDefault="00621362"/>
    <w:p w14:paraId="7D654EFD" w14:textId="77777777" w:rsidR="00621362" w:rsidRDefault="00621362"/>
    <w:p w14:paraId="32943207" w14:textId="77777777" w:rsidR="00621362" w:rsidRDefault="00621362"/>
    <w:p w14:paraId="7A500298" w14:textId="77777777" w:rsidR="00621362" w:rsidRDefault="00621362"/>
    <w:p w14:paraId="6A806911" w14:textId="77777777" w:rsidR="00621362" w:rsidRDefault="00621362"/>
    <w:p w14:paraId="5B4BA816" w14:textId="77777777" w:rsidR="00621362" w:rsidRDefault="00621362"/>
    <w:p w14:paraId="007C37F3" w14:textId="77777777" w:rsidR="00621362" w:rsidRDefault="006213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F77AC6" wp14:editId="632DD9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DEA03" w14:textId="77777777" w:rsidR="00621362" w:rsidRDefault="006213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F77A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4DEA03" w14:textId="77777777" w:rsidR="00621362" w:rsidRDefault="006213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7B2498" w14:textId="77777777" w:rsidR="00621362" w:rsidRDefault="00621362"/>
    <w:p w14:paraId="6737A15A" w14:textId="77777777" w:rsidR="00621362" w:rsidRDefault="00621362"/>
    <w:p w14:paraId="5C35DF99" w14:textId="77777777" w:rsidR="00621362" w:rsidRDefault="006213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FD8F43" wp14:editId="4A6DEB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7410F" w14:textId="77777777" w:rsidR="00621362" w:rsidRDefault="00621362"/>
                          <w:p w14:paraId="3747D54F" w14:textId="77777777" w:rsidR="00621362" w:rsidRDefault="006213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FD8F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B7410F" w14:textId="77777777" w:rsidR="00621362" w:rsidRDefault="00621362"/>
                    <w:p w14:paraId="3747D54F" w14:textId="77777777" w:rsidR="00621362" w:rsidRDefault="006213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CFCB9F" w14:textId="77777777" w:rsidR="00621362" w:rsidRDefault="00621362"/>
    <w:p w14:paraId="53C360D6" w14:textId="77777777" w:rsidR="00621362" w:rsidRDefault="00621362">
      <w:pPr>
        <w:rPr>
          <w:sz w:val="2"/>
          <w:szCs w:val="2"/>
        </w:rPr>
      </w:pPr>
    </w:p>
    <w:p w14:paraId="0966D5ED" w14:textId="77777777" w:rsidR="00621362" w:rsidRDefault="00621362"/>
    <w:p w14:paraId="492992F4" w14:textId="77777777" w:rsidR="00621362" w:rsidRDefault="00621362">
      <w:pPr>
        <w:spacing w:after="0" w:line="240" w:lineRule="auto"/>
      </w:pPr>
    </w:p>
  </w:footnote>
  <w:footnote w:type="continuationSeparator" w:id="0">
    <w:p w14:paraId="76251304" w14:textId="77777777" w:rsidR="00621362" w:rsidRDefault="00621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362"/>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31540</TotalTime>
  <Pages>5</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1588</cp:revision>
  <cp:lastPrinted>2009-02-06T05:36:00Z</cp:lastPrinted>
  <dcterms:created xsi:type="dcterms:W3CDTF">2025-11-25T20:19:00Z</dcterms:created>
  <dcterms:modified xsi:type="dcterms:W3CDTF">2026-01-05T23:38:00Z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