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9249" w14:textId="29E69916" w:rsidR="003A4E78" w:rsidRDefault="00224042" w:rsidP="00224042">
      <w:r w:rsidRPr="00224042">
        <w:rPr>
          <w:rFonts w:hint="eastAsia"/>
        </w:rPr>
        <w:t>Карцева</w:t>
      </w:r>
      <w:r w:rsidRPr="00224042">
        <w:t xml:space="preserve"> </w:t>
      </w:r>
      <w:r w:rsidRPr="00224042">
        <w:rPr>
          <w:rFonts w:hint="eastAsia"/>
        </w:rPr>
        <w:t>Марина</w:t>
      </w:r>
      <w:r w:rsidRPr="00224042">
        <w:t xml:space="preserve"> </w:t>
      </w:r>
      <w:r w:rsidRPr="00224042">
        <w:rPr>
          <w:rFonts w:hint="eastAsia"/>
        </w:rPr>
        <w:t>Анатольевна</w:t>
      </w:r>
      <w:r>
        <w:t xml:space="preserve"> </w:t>
      </w:r>
      <w:r w:rsidRPr="00224042">
        <w:rPr>
          <w:rFonts w:hint="eastAsia"/>
        </w:rPr>
        <w:t>Бедность</w:t>
      </w:r>
      <w:r w:rsidRPr="00224042">
        <w:t xml:space="preserve"> </w:t>
      </w:r>
      <w:r w:rsidRPr="00224042">
        <w:rPr>
          <w:rFonts w:hint="eastAsia"/>
        </w:rPr>
        <w:t>домохозяйств</w:t>
      </w:r>
      <w:r w:rsidRPr="00224042">
        <w:t xml:space="preserve"> </w:t>
      </w:r>
      <w:r w:rsidRPr="00224042">
        <w:rPr>
          <w:rFonts w:hint="eastAsia"/>
        </w:rPr>
        <w:t>различных</w:t>
      </w:r>
      <w:r w:rsidRPr="00224042">
        <w:t xml:space="preserve"> </w:t>
      </w:r>
      <w:r w:rsidRPr="00224042">
        <w:rPr>
          <w:rFonts w:hint="eastAsia"/>
        </w:rPr>
        <w:t>социально</w:t>
      </w:r>
      <w:r w:rsidRPr="00224042">
        <w:t>-</w:t>
      </w:r>
      <w:r w:rsidRPr="00224042">
        <w:rPr>
          <w:rFonts w:hint="eastAsia"/>
        </w:rPr>
        <w:t>демографических</w:t>
      </w:r>
      <w:r w:rsidRPr="00224042">
        <w:t xml:space="preserve"> </w:t>
      </w:r>
      <w:r w:rsidRPr="00224042">
        <w:rPr>
          <w:rFonts w:hint="eastAsia"/>
        </w:rPr>
        <w:t>типов</w:t>
      </w:r>
      <w:r w:rsidRPr="00224042">
        <w:t xml:space="preserve"> </w:t>
      </w:r>
      <w:r w:rsidRPr="00224042">
        <w:rPr>
          <w:rFonts w:hint="eastAsia"/>
        </w:rPr>
        <w:t>в</w:t>
      </w:r>
      <w:r w:rsidRPr="00224042">
        <w:t xml:space="preserve"> </w:t>
      </w:r>
      <w:r w:rsidRPr="00224042">
        <w:rPr>
          <w:rFonts w:hint="eastAsia"/>
        </w:rPr>
        <w:t>условиях</w:t>
      </w:r>
      <w:r w:rsidRPr="00224042">
        <w:t xml:space="preserve"> </w:t>
      </w:r>
      <w:r w:rsidRPr="00224042">
        <w:rPr>
          <w:rFonts w:hint="eastAsia"/>
        </w:rPr>
        <w:t>изменения</w:t>
      </w:r>
      <w:r w:rsidRPr="00224042">
        <w:t xml:space="preserve"> </w:t>
      </w:r>
      <w:r w:rsidRPr="00224042">
        <w:rPr>
          <w:rFonts w:hint="eastAsia"/>
        </w:rPr>
        <w:t>пенсионного</w:t>
      </w:r>
      <w:r w:rsidRPr="00224042">
        <w:t xml:space="preserve"> </w:t>
      </w:r>
      <w:r w:rsidRPr="00224042">
        <w:rPr>
          <w:rFonts w:hint="eastAsia"/>
        </w:rPr>
        <w:t>возраста</w:t>
      </w:r>
    </w:p>
    <w:p w14:paraId="608EF267" w14:textId="77777777" w:rsidR="00224042" w:rsidRDefault="00224042" w:rsidP="00224042">
      <w:r>
        <w:rPr>
          <w:rFonts w:hint="eastAsia"/>
        </w:rPr>
        <w:t>ОГЛАВЛЕНИЕ</w:t>
      </w:r>
      <w:r>
        <w:t xml:space="preserve"> </w:t>
      </w:r>
      <w:r>
        <w:rPr>
          <w:rFonts w:hint="eastAsia"/>
        </w:rPr>
        <w:t>ДИССЕРТАЦИИ</w:t>
      </w:r>
    </w:p>
    <w:p w14:paraId="66F64011" w14:textId="77777777" w:rsidR="00224042" w:rsidRDefault="00224042" w:rsidP="00224042">
      <w:r>
        <w:rPr>
          <w:rFonts w:hint="eastAsia"/>
        </w:rPr>
        <w:t>кандидат</w:t>
      </w:r>
      <w:r>
        <w:t xml:space="preserve"> </w:t>
      </w:r>
      <w:r>
        <w:rPr>
          <w:rFonts w:hint="eastAsia"/>
        </w:rPr>
        <w:t>наук</w:t>
      </w:r>
      <w:r>
        <w:t xml:space="preserve"> </w:t>
      </w:r>
      <w:r>
        <w:rPr>
          <w:rFonts w:hint="eastAsia"/>
        </w:rPr>
        <w:t>Карцева</w:t>
      </w:r>
      <w:r>
        <w:t xml:space="preserve"> </w:t>
      </w:r>
      <w:r>
        <w:rPr>
          <w:rFonts w:hint="eastAsia"/>
        </w:rPr>
        <w:t>Марина</w:t>
      </w:r>
      <w:r>
        <w:t xml:space="preserve"> </w:t>
      </w:r>
      <w:r>
        <w:rPr>
          <w:rFonts w:hint="eastAsia"/>
        </w:rPr>
        <w:t>Анатольевна</w:t>
      </w:r>
    </w:p>
    <w:p w14:paraId="1004C689" w14:textId="77777777" w:rsidR="00224042" w:rsidRDefault="00224042" w:rsidP="00224042">
      <w:r>
        <w:rPr>
          <w:rFonts w:hint="eastAsia"/>
        </w:rPr>
        <w:t>ВВЕДЕНИЕ</w:t>
      </w:r>
    </w:p>
    <w:p w14:paraId="22414100" w14:textId="77777777" w:rsidR="00224042" w:rsidRDefault="00224042" w:rsidP="00224042"/>
    <w:p w14:paraId="3C675E90" w14:textId="77777777" w:rsidR="00224042" w:rsidRDefault="00224042" w:rsidP="00224042">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ИЗУЧЕНИЯ</w:t>
      </w:r>
      <w:r>
        <w:t xml:space="preserve"> </w:t>
      </w:r>
      <w:r>
        <w:rPr>
          <w:rFonts w:hint="eastAsia"/>
        </w:rPr>
        <w:t>СОЦИАЛЬНО</w:t>
      </w:r>
      <w:r>
        <w:t>-</w:t>
      </w:r>
      <w:r>
        <w:rPr>
          <w:rFonts w:hint="eastAsia"/>
        </w:rPr>
        <w:t>ДЕМОГРАФИЧЕСКИХ</w:t>
      </w:r>
      <w:r>
        <w:t xml:space="preserve"> </w:t>
      </w:r>
      <w:r>
        <w:rPr>
          <w:rFonts w:hint="eastAsia"/>
        </w:rPr>
        <w:t>ФАКТОРОВ</w:t>
      </w:r>
      <w:r>
        <w:t xml:space="preserve"> </w:t>
      </w:r>
      <w:r>
        <w:rPr>
          <w:rFonts w:hint="eastAsia"/>
        </w:rPr>
        <w:t>БЕДНОСТИ</w:t>
      </w:r>
    </w:p>
    <w:p w14:paraId="64A391AD" w14:textId="77777777" w:rsidR="00224042" w:rsidRDefault="00224042" w:rsidP="00224042"/>
    <w:p w14:paraId="7218921B" w14:textId="77777777" w:rsidR="00224042" w:rsidRDefault="00224042" w:rsidP="00224042">
      <w:r>
        <w:t xml:space="preserve">1.1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бедности</w:t>
      </w:r>
    </w:p>
    <w:p w14:paraId="33AA041B" w14:textId="77777777" w:rsidR="00224042" w:rsidRDefault="00224042" w:rsidP="00224042"/>
    <w:p w14:paraId="1C6C41AC" w14:textId="77777777" w:rsidR="00224042" w:rsidRDefault="00224042" w:rsidP="00224042">
      <w:r>
        <w:t xml:space="preserve">1.2 </w:t>
      </w:r>
      <w:r>
        <w:rPr>
          <w:rFonts w:hint="eastAsia"/>
        </w:rPr>
        <w:t>Социально</w:t>
      </w:r>
      <w:r>
        <w:t>-</w:t>
      </w:r>
      <w:r>
        <w:rPr>
          <w:rFonts w:hint="eastAsia"/>
        </w:rPr>
        <w:t>демографические</w:t>
      </w:r>
      <w:r>
        <w:t xml:space="preserve"> </w:t>
      </w:r>
      <w:r>
        <w:rPr>
          <w:rFonts w:hint="eastAsia"/>
        </w:rPr>
        <w:t>особенности</w:t>
      </w:r>
      <w:r>
        <w:t xml:space="preserve"> </w:t>
      </w:r>
      <w:r>
        <w:rPr>
          <w:rFonts w:hint="eastAsia"/>
        </w:rPr>
        <w:t>бедности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в</w:t>
      </w:r>
      <w:r>
        <w:t xml:space="preserve"> </w:t>
      </w:r>
      <w:r>
        <w:rPr>
          <w:rFonts w:hint="eastAsia"/>
        </w:rPr>
        <w:t>развитых</w:t>
      </w:r>
      <w:r>
        <w:t xml:space="preserve"> </w:t>
      </w:r>
      <w:r>
        <w:rPr>
          <w:rFonts w:hint="eastAsia"/>
        </w:rPr>
        <w:t>странах</w:t>
      </w:r>
    </w:p>
    <w:p w14:paraId="0020305D" w14:textId="77777777" w:rsidR="00224042" w:rsidRDefault="00224042" w:rsidP="00224042"/>
    <w:p w14:paraId="6DEC2132" w14:textId="77777777" w:rsidR="00224042" w:rsidRDefault="00224042" w:rsidP="00224042">
      <w:r>
        <w:t xml:space="preserve">1.3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влияния</w:t>
      </w:r>
      <w:r>
        <w:t xml:space="preserve"> </w:t>
      </w:r>
      <w:r>
        <w:rPr>
          <w:rFonts w:hint="eastAsia"/>
        </w:rPr>
        <w:t>повышения</w:t>
      </w:r>
      <w:r>
        <w:t xml:space="preserve"> </w:t>
      </w:r>
      <w:r>
        <w:rPr>
          <w:rFonts w:hint="eastAsia"/>
        </w:rPr>
        <w:t>пенсионного</w:t>
      </w:r>
      <w:r>
        <w:t xml:space="preserve"> </w:t>
      </w:r>
      <w:r>
        <w:rPr>
          <w:rFonts w:hint="eastAsia"/>
        </w:rPr>
        <w:t>возраста</w:t>
      </w:r>
      <w:r>
        <w:t xml:space="preserve"> </w:t>
      </w:r>
      <w:r>
        <w:rPr>
          <w:rFonts w:hint="eastAsia"/>
        </w:rPr>
        <w:t>на</w:t>
      </w:r>
      <w:r>
        <w:t xml:space="preserve"> </w:t>
      </w:r>
      <w:r>
        <w:rPr>
          <w:rFonts w:hint="eastAsia"/>
        </w:rPr>
        <w:t>уровень</w:t>
      </w:r>
      <w:r>
        <w:t xml:space="preserve"> </w:t>
      </w:r>
      <w:r>
        <w:rPr>
          <w:rFonts w:hint="eastAsia"/>
        </w:rPr>
        <w:t>бедности</w:t>
      </w:r>
      <w:r>
        <w:t xml:space="preserve"> </w:t>
      </w:r>
      <w:r>
        <w:rPr>
          <w:rFonts w:hint="eastAsia"/>
        </w:rPr>
        <w:t>различных</w:t>
      </w:r>
      <w:r>
        <w:t xml:space="preserve"> </w:t>
      </w:r>
      <w:r>
        <w:rPr>
          <w:rFonts w:hint="eastAsia"/>
        </w:rPr>
        <w:t>социально</w:t>
      </w:r>
      <w:r>
        <w:t>-</w:t>
      </w:r>
      <w:r>
        <w:rPr>
          <w:rFonts w:hint="eastAsia"/>
        </w:rPr>
        <w:t>демографических</w:t>
      </w:r>
      <w:r>
        <w:t xml:space="preserve"> </w:t>
      </w:r>
      <w:r>
        <w:rPr>
          <w:rFonts w:hint="eastAsia"/>
        </w:rPr>
        <w:t>групп</w:t>
      </w:r>
      <w:r>
        <w:t xml:space="preserve"> </w:t>
      </w:r>
      <w:r>
        <w:rPr>
          <w:rFonts w:hint="eastAsia"/>
        </w:rPr>
        <w:t>населения</w:t>
      </w:r>
      <w:r>
        <w:t xml:space="preserve"> </w:t>
      </w:r>
      <w:r>
        <w:rPr>
          <w:rFonts w:hint="eastAsia"/>
        </w:rPr>
        <w:t>в</w:t>
      </w:r>
      <w:r>
        <w:t xml:space="preserve"> </w:t>
      </w:r>
      <w:r>
        <w:rPr>
          <w:rFonts w:hint="eastAsia"/>
        </w:rPr>
        <w:t>контексте</w:t>
      </w:r>
      <w:r>
        <w:t xml:space="preserve"> </w:t>
      </w:r>
      <w:r>
        <w:rPr>
          <w:rFonts w:hint="eastAsia"/>
        </w:rPr>
        <w:t>пенсионной</w:t>
      </w:r>
      <w:r>
        <w:t xml:space="preserve"> </w:t>
      </w:r>
      <w:r>
        <w:rPr>
          <w:rFonts w:hint="eastAsia"/>
        </w:rPr>
        <w:t>реформы</w:t>
      </w:r>
      <w:r>
        <w:t xml:space="preserve"> </w:t>
      </w:r>
      <w:r>
        <w:rPr>
          <w:rFonts w:hint="eastAsia"/>
        </w:rPr>
        <w:t>в</w:t>
      </w:r>
      <w:r>
        <w:t xml:space="preserve"> </w:t>
      </w:r>
      <w:r>
        <w:rPr>
          <w:rFonts w:hint="eastAsia"/>
        </w:rPr>
        <w:t>РФ</w:t>
      </w:r>
    </w:p>
    <w:p w14:paraId="16C26AF6" w14:textId="77777777" w:rsidR="00224042" w:rsidRDefault="00224042" w:rsidP="00224042"/>
    <w:p w14:paraId="3B8E2188" w14:textId="77777777" w:rsidR="00224042" w:rsidRDefault="00224042" w:rsidP="00224042">
      <w:r>
        <w:rPr>
          <w:rFonts w:hint="eastAsia"/>
        </w:rPr>
        <w:t>ГЛАВА</w:t>
      </w:r>
      <w:r>
        <w:t xml:space="preserve"> 2 </w:t>
      </w:r>
      <w:r>
        <w:rPr>
          <w:rFonts w:hint="eastAsia"/>
        </w:rPr>
        <w:t>УРОВЕНЬ</w:t>
      </w:r>
      <w:r>
        <w:t xml:space="preserve"> </w:t>
      </w:r>
      <w:r>
        <w:rPr>
          <w:rFonts w:hint="eastAsia"/>
        </w:rPr>
        <w:t>И</w:t>
      </w:r>
      <w:r>
        <w:t xml:space="preserve"> </w:t>
      </w:r>
      <w:r>
        <w:rPr>
          <w:rFonts w:hint="eastAsia"/>
        </w:rPr>
        <w:t>СТРУКТУРА</w:t>
      </w:r>
      <w:r>
        <w:t xml:space="preserve"> </w:t>
      </w:r>
      <w:r>
        <w:rPr>
          <w:rFonts w:hint="eastAsia"/>
        </w:rPr>
        <w:t>БЕДНОСТИ</w:t>
      </w:r>
      <w:r>
        <w:t xml:space="preserve"> </w:t>
      </w:r>
      <w:r>
        <w:rPr>
          <w:rFonts w:hint="eastAsia"/>
        </w:rPr>
        <w:t>РАЗЛИЧНЫХ</w:t>
      </w:r>
      <w:r>
        <w:t xml:space="preserve"> </w:t>
      </w:r>
      <w:r>
        <w:rPr>
          <w:rFonts w:hint="eastAsia"/>
        </w:rPr>
        <w:t>СОЦИАЛЬНО</w:t>
      </w:r>
      <w:r>
        <w:t>-</w:t>
      </w:r>
      <w:r>
        <w:rPr>
          <w:rFonts w:hint="eastAsia"/>
        </w:rPr>
        <w:t>ДЕМОГРАФИЧЕСКИХ</w:t>
      </w:r>
      <w:r>
        <w:t xml:space="preserve"> </w:t>
      </w:r>
      <w:r>
        <w:rPr>
          <w:rFonts w:hint="eastAsia"/>
        </w:rPr>
        <w:t>ТИПОВ</w:t>
      </w:r>
      <w:r>
        <w:t xml:space="preserve"> </w:t>
      </w:r>
      <w:r>
        <w:rPr>
          <w:rFonts w:hint="eastAsia"/>
        </w:rPr>
        <w:t>ДОМОХОЗЯЙТСВ</w:t>
      </w:r>
      <w:r>
        <w:t xml:space="preserve"> </w:t>
      </w:r>
      <w:r>
        <w:rPr>
          <w:rFonts w:hint="eastAsia"/>
        </w:rPr>
        <w:t>И</w:t>
      </w:r>
      <w:r>
        <w:t xml:space="preserve"> </w:t>
      </w:r>
      <w:r>
        <w:rPr>
          <w:rFonts w:hint="eastAsia"/>
        </w:rPr>
        <w:t>ГРУПП</w:t>
      </w:r>
      <w:r>
        <w:t xml:space="preserve"> </w:t>
      </w:r>
      <w:r>
        <w:rPr>
          <w:rFonts w:hint="eastAsia"/>
        </w:rPr>
        <w:t>НАСЕЛЕНИЯ</w:t>
      </w:r>
      <w:r>
        <w:t xml:space="preserve"> </w:t>
      </w:r>
      <w:r>
        <w:rPr>
          <w:rFonts w:hint="eastAsia"/>
        </w:rPr>
        <w:t>В</w:t>
      </w:r>
      <w:r>
        <w:t xml:space="preserve"> </w:t>
      </w:r>
      <w:r>
        <w:rPr>
          <w:rFonts w:hint="eastAsia"/>
        </w:rPr>
        <w:t>РФ</w:t>
      </w:r>
      <w:r>
        <w:t xml:space="preserve">: </w:t>
      </w:r>
      <w:r>
        <w:rPr>
          <w:rFonts w:hint="eastAsia"/>
        </w:rPr>
        <w:t>АБСОЛЮТНЫЙ</w:t>
      </w:r>
      <w:r>
        <w:t xml:space="preserve"> </w:t>
      </w:r>
      <w:r>
        <w:rPr>
          <w:rFonts w:hint="eastAsia"/>
        </w:rPr>
        <w:t>И</w:t>
      </w:r>
      <w:r>
        <w:t xml:space="preserve"> </w:t>
      </w:r>
      <w:r>
        <w:rPr>
          <w:rFonts w:hint="eastAsia"/>
        </w:rPr>
        <w:t>МНОГОКРИТЕРИАЛЬНЫЙ</w:t>
      </w:r>
      <w:r>
        <w:t xml:space="preserve"> </w:t>
      </w:r>
      <w:r>
        <w:rPr>
          <w:rFonts w:hint="eastAsia"/>
        </w:rPr>
        <w:t>ПОДХОДЫ</w:t>
      </w:r>
    </w:p>
    <w:p w14:paraId="56A920CB" w14:textId="77777777" w:rsidR="00224042" w:rsidRDefault="00224042" w:rsidP="00224042"/>
    <w:p w14:paraId="315BE30A" w14:textId="77777777" w:rsidR="00224042" w:rsidRDefault="00224042" w:rsidP="00224042">
      <w:r>
        <w:t xml:space="preserve">2.1 </w:t>
      </w:r>
      <w:r>
        <w:rPr>
          <w:rFonts w:hint="eastAsia"/>
        </w:rPr>
        <w:t>Методология</w:t>
      </w:r>
      <w:r>
        <w:t xml:space="preserve"> </w:t>
      </w:r>
      <w:r>
        <w:rPr>
          <w:rFonts w:hint="eastAsia"/>
        </w:rPr>
        <w:t>исследования</w:t>
      </w:r>
    </w:p>
    <w:p w14:paraId="2D21C190" w14:textId="77777777" w:rsidR="00224042" w:rsidRDefault="00224042" w:rsidP="00224042"/>
    <w:p w14:paraId="030B7D5E" w14:textId="77777777" w:rsidR="00224042" w:rsidRDefault="00224042" w:rsidP="00224042">
      <w:r>
        <w:t xml:space="preserve">2.2 </w:t>
      </w:r>
      <w:r>
        <w:rPr>
          <w:rFonts w:hint="eastAsia"/>
        </w:rPr>
        <w:t>Сравнительный</w:t>
      </w:r>
      <w:r>
        <w:t xml:space="preserve"> </w:t>
      </w:r>
      <w:r>
        <w:rPr>
          <w:rFonts w:hint="eastAsia"/>
        </w:rPr>
        <w:t>анализ</w:t>
      </w:r>
      <w:r>
        <w:t xml:space="preserve"> </w:t>
      </w:r>
      <w:r>
        <w:rPr>
          <w:rFonts w:hint="eastAsia"/>
        </w:rPr>
        <w:t>уровня</w:t>
      </w:r>
      <w:r>
        <w:t xml:space="preserve"> </w:t>
      </w:r>
      <w:r>
        <w:rPr>
          <w:rFonts w:hint="eastAsia"/>
        </w:rPr>
        <w:t>и</w:t>
      </w:r>
      <w:r>
        <w:t xml:space="preserve"> </w:t>
      </w:r>
      <w:r>
        <w:rPr>
          <w:rFonts w:hint="eastAsia"/>
        </w:rPr>
        <w:t>структуры</w:t>
      </w:r>
      <w:r>
        <w:t xml:space="preserve"> </w:t>
      </w:r>
      <w:r>
        <w:rPr>
          <w:rFonts w:hint="eastAsia"/>
        </w:rPr>
        <w:t>бедности</w:t>
      </w:r>
      <w:r>
        <w:t xml:space="preserve"> </w:t>
      </w:r>
      <w:r>
        <w:rPr>
          <w:rFonts w:hint="eastAsia"/>
        </w:rPr>
        <w:t>в</w:t>
      </w:r>
      <w:r>
        <w:t xml:space="preserve"> </w:t>
      </w:r>
      <w:r>
        <w:rPr>
          <w:rFonts w:hint="eastAsia"/>
        </w:rPr>
        <w:t>РФ</w:t>
      </w:r>
      <w:r>
        <w:t xml:space="preserve"> </w:t>
      </w:r>
      <w:r>
        <w:rPr>
          <w:rFonts w:hint="eastAsia"/>
        </w:rPr>
        <w:t>в</w:t>
      </w:r>
      <w:r>
        <w:t xml:space="preserve"> </w:t>
      </w:r>
      <w:r>
        <w:rPr>
          <w:rFonts w:hint="eastAsia"/>
        </w:rPr>
        <w:t>разрезе</w:t>
      </w:r>
      <w:r>
        <w:t xml:space="preserve"> </w:t>
      </w:r>
      <w:r>
        <w:rPr>
          <w:rFonts w:hint="eastAsia"/>
        </w:rPr>
        <w:t>различных</w:t>
      </w:r>
      <w:r>
        <w:t xml:space="preserve"> </w:t>
      </w:r>
      <w:r>
        <w:rPr>
          <w:rFonts w:hint="eastAsia"/>
        </w:rPr>
        <w:t>социально</w:t>
      </w:r>
      <w:r>
        <w:t>-</w:t>
      </w:r>
      <w:r>
        <w:rPr>
          <w:rFonts w:hint="eastAsia"/>
        </w:rPr>
        <w:t>демографических</w:t>
      </w:r>
      <w:r>
        <w:t xml:space="preserve"> </w:t>
      </w:r>
      <w:r>
        <w:rPr>
          <w:rFonts w:hint="eastAsia"/>
        </w:rPr>
        <w:t>типов</w:t>
      </w:r>
      <w:r>
        <w:t xml:space="preserve"> </w:t>
      </w:r>
      <w:r>
        <w:rPr>
          <w:rFonts w:hint="eastAsia"/>
        </w:rPr>
        <w:t>домохозяйств</w:t>
      </w:r>
      <w:r>
        <w:t xml:space="preserve"> </w:t>
      </w:r>
      <w:r>
        <w:rPr>
          <w:rFonts w:hint="eastAsia"/>
        </w:rPr>
        <w:t>и</w:t>
      </w:r>
      <w:r>
        <w:t xml:space="preserve"> </w:t>
      </w:r>
      <w:r>
        <w:rPr>
          <w:rFonts w:hint="eastAsia"/>
        </w:rPr>
        <w:t>групп</w:t>
      </w:r>
      <w:r>
        <w:t xml:space="preserve"> </w:t>
      </w:r>
      <w:r>
        <w:rPr>
          <w:rFonts w:hint="eastAsia"/>
        </w:rPr>
        <w:t>населения</w:t>
      </w:r>
      <w:r>
        <w:t xml:space="preserve"> </w:t>
      </w:r>
      <w:r>
        <w:rPr>
          <w:rFonts w:hint="eastAsia"/>
        </w:rPr>
        <w:t>при</w:t>
      </w:r>
      <w:r>
        <w:t xml:space="preserve"> </w:t>
      </w:r>
      <w:r>
        <w:rPr>
          <w:rFonts w:hint="eastAsia"/>
        </w:rPr>
        <w:t>использовании</w:t>
      </w:r>
      <w:r>
        <w:t xml:space="preserve"> </w:t>
      </w:r>
      <w:r>
        <w:rPr>
          <w:rFonts w:hint="eastAsia"/>
        </w:rPr>
        <w:t>различных</w:t>
      </w:r>
      <w:r>
        <w:t xml:space="preserve"> </w:t>
      </w:r>
      <w:r>
        <w:rPr>
          <w:rFonts w:hint="eastAsia"/>
        </w:rPr>
        <w:t>концепций</w:t>
      </w:r>
      <w:r>
        <w:t xml:space="preserve"> </w:t>
      </w:r>
      <w:r>
        <w:rPr>
          <w:rFonts w:hint="eastAsia"/>
        </w:rPr>
        <w:t>определения</w:t>
      </w:r>
      <w:r>
        <w:t xml:space="preserve"> </w:t>
      </w:r>
      <w:r>
        <w:rPr>
          <w:rFonts w:hint="eastAsia"/>
        </w:rPr>
        <w:t>бедности</w:t>
      </w:r>
    </w:p>
    <w:p w14:paraId="6AD540A2" w14:textId="77777777" w:rsidR="00224042" w:rsidRDefault="00224042" w:rsidP="00224042"/>
    <w:p w14:paraId="121D7D9E" w14:textId="77777777" w:rsidR="00224042" w:rsidRDefault="00224042" w:rsidP="00224042">
      <w:r>
        <w:t xml:space="preserve">2.3 </w:t>
      </w:r>
      <w:r>
        <w:rPr>
          <w:rFonts w:hint="eastAsia"/>
        </w:rPr>
        <w:t>Анализ</w:t>
      </w:r>
      <w:r>
        <w:t xml:space="preserve"> </w:t>
      </w:r>
      <w:r>
        <w:rPr>
          <w:rFonts w:hint="eastAsia"/>
        </w:rPr>
        <w:t>социально</w:t>
      </w:r>
      <w:r>
        <w:t>-</w:t>
      </w:r>
      <w:r>
        <w:rPr>
          <w:rFonts w:hint="eastAsia"/>
        </w:rPr>
        <w:t>демографических</w:t>
      </w:r>
      <w:r>
        <w:t xml:space="preserve"> </w:t>
      </w:r>
      <w:r>
        <w:rPr>
          <w:rFonts w:hint="eastAsia"/>
        </w:rPr>
        <w:t>характеристик</w:t>
      </w:r>
      <w:r>
        <w:t xml:space="preserve"> </w:t>
      </w:r>
      <w:r>
        <w:rPr>
          <w:rFonts w:hint="eastAsia"/>
        </w:rPr>
        <w:t>индивидов</w:t>
      </w:r>
      <w:r>
        <w:t xml:space="preserve">, </w:t>
      </w:r>
      <w:r>
        <w:rPr>
          <w:rFonts w:hint="eastAsia"/>
        </w:rPr>
        <w:t>статус</w:t>
      </w:r>
      <w:r>
        <w:t xml:space="preserve"> </w:t>
      </w:r>
      <w:r>
        <w:rPr>
          <w:rFonts w:hint="eastAsia"/>
        </w:rPr>
        <w:t>бедности</w:t>
      </w:r>
      <w:r>
        <w:t xml:space="preserve"> </w:t>
      </w:r>
      <w:r>
        <w:rPr>
          <w:rFonts w:hint="eastAsia"/>
        </w:rPr>
        <w:t>которых</w:t>
      </w:r>
      <w:r>
        <w:t xml:space="preserve"> </w:t>
      </w:r>
      <w:r>
        <w:rPr>
          <w:rFonts w:hint="eastAsia"/>
        </w:rPr>
        <w:t>меняется</w:t>
      </w:r>
      <w:r>
        <w:t xml:space="preserve"> </w:t>
      </w:r>
      <w:r>
        <w:rPr>
          <w:rFonts w:hint="eastAsia"/>
        </w:rPr>
        <w:t>при</w:t>
      </w:r>
      <w:r>
        <w:t xml:space="preserve"> </w:t>
      </w:r>
      <w:r>
        <w:rPr>
          <w:rFonts w:hint="eastAsia"/>
        </w:rPr>
        <w:t>переходе</w:t>
      </w:r>
      <w:r>
        <w:t xml:space="preserve"> </w:t>
      </w:r>
      <w:r>
        <w:rPr>
          <w:rFonts w:hint="eastAsia"/>
        </w:rPr>
        <w:t>от</w:t>
      </w:r>
      <w:r>
        <w:t xml:space="preserve"> </w:t>
      </w:r>
      <w:r>
        <w:rPr>
          <w:rFonts w:hint="eastAsia"/>
        </w:rPr>
        <w:t>абсолютного</w:t>
      </w:r>
      <w:r>
        <w:t xml:space="preserve"> </w:t>
      </w:r>
      <w:r>
        <w:rPr>
          <w:rFonts w:hint="eastAsia"/>
        </w:rPr>
        <w:t>доходного</w:t>
      </w:r>
      <w:r>
        <w:t xml:space="preserve"> </w:t>
      </w:r>
      <w:r>
        <w:rPr>
          <w:rFonts w:hint="eastAsia"/>
        </w:rPr>
        <w:t>к</w:t>
      </w:r>
      <w:r>
        <w:t xml:space="preserve"> </w:t>
      </w:r>
      <w:r>
        <w:rPr>
          <w:rFonts w:hint="eastAsia"/>
        </w:rPr>
        <w:t>многокритериальному</w:t>
      </w:r>
      <w:r>
        <w:t xml:space="preserve"> </w:t>
      </w:r>
      <w:r>
        <w:rPr>
          <w:rFonts w:hint="eastAsia"/>
        </w:rPr>
        <w:t>измерению</w:t>
      </w:r>
      <w:r>
        <w:t xml:space="preserve"> </w:t>
      </w:r>
      <w:r>
        <w:rPr>
          <w:rFonts w:hint="eastAsia"/>
        </w:rPr>
        <w:t>бедности</w:t>
      </w:r>
    </w:p>
    <w:p w14:paraId="1068DD0F" w14:textId="77777777" w:rsidR="00224042" w:rsidRDefault="00224042" w:rsidP="00224042"/>
    <w:p w14:paraId="21F546F1" w14:textId="77777777" w:rsidR="00224042" w:rsidRDefault="00224042" w:rsidP="00224042">
      <w:r>
        <w:t xml:space="preserve">2.4 </w:t>
      </w:r>
      <w:r>
        <w:rPr>
          <w:rFonts w:hint="eastAsia"/>
        </w:rPr>
        <w:t>Социально</w:t>
      </w:r>
      <w:r>
        <w:t>-</w:t>
      </w:r>
      <w:r>
        <w:rPr>
          <w:rFonts w:hint="eastAsia"/>
        </w:rPr>
        <w:t>экономическое</w:t>
      </w:r>
      <w:r>
        <w:t xml:space="preserve"> </w:t>
      </w:r>
      <w:r>
        <w:rPr>
          <w:rFonts w:hint="eastAsia"/>
        </w:rPr>
        <w:t>положение</w:t>
      </w:r>
      <w:r>
        <w:t xml:space="preserve"> </w:t>
      </w:r>
      <w:r>
        <w:rPr>
          <w:rFonts w:hint="eastAsia"/>
        </w:rPr>
        <w:t>лиц</w:t>
      </w:r>
      <w:r>
        <w:t xml:space="preserve"> </w:t>
      </w:r>
      <w:r>
        <w:rPr>
          <w:rFonts w:hint="eastAsia"/>
        </w:rPr>
        <w:t>старшего</w:t>
      </w:r>
      <w:r>
        <w:t xml:space="preserve"> </w:t>
      </w:r>
      <w:r>
        <w:rPr>
          <w:rFonts w:hint="eastAsia"/>
        </w:rPr>
        <w:t>возраста</w:t>
      </w:r>
      <w:r>
        <w:t xml:space="preserve"> </w:t>
      </w:r>
      <w:r>
        <w:rPr>
          <w:rFonts w:hint="eastAsia"/>
        </w:rPr>
        <w:t>в</w:t>
      </w:r>
      <w:r>
        <w:t xml:space="preserve"> </w:t>
      </w:r>
      <w:r>
        <w:rPr>
          <w:rFonts w:hint="eastAsia"/>
        </w:rPr>
        <w:t>РФ</w:t>
      </w:r>
    </w:p>
    <w:p w14:paraId="59AF51C2" w14:textId="77777777" w:rsidR="00224042" w:rsidRDefault="00224042" w:rsidP="00224042"/>
    <w:p w14:paraId="35E060E2" w14:textId="77777777" w:rsidR="00224042" w:rsidRDefault="00224042" w:rsidP="00224042">
      <w:r>
        <w:rPr>
          <w:rFonts w:hint="eastAsia"/>
        </w:rPr>
        <w:t>ГЛАВА</w:t>
      </w:r>
      <w:r>
        <w:t xml:space="preserve"> 3 </w:t>
      </w:r>
      <w:r>
        <w:rPr>
          <w:rFonts w:hint="eastAsia"/>
        </w:rPr>
        <w:t>АНАЛИЗ</w:t>
      </w:r>
      <w:r>
        <w:t xml:space="preserve"> </w:t>
      </w:r>
      <w:r>
        <w:rPr>
          <w:rFonts w:hint="eastAsia"/>
        </w:rPr>
        <w:t>ВЛИЯНИЯ</w:t>
      </w:r>
      <w:r>
        <w:t xml:space="preserve"> </w:t>
      </w:r>
      <w:r>
        <w:rPr>
          <w:rFonts w:hint="eastAsia"/>
        </w:rPr>
        <w:t>ПОВЫШЕНИЯ</w:t>
      </w:r>
      <w:r>
        <w:t xml:space="preserve"> </w:t>
      </w:r>
      <w:r>
        <w:rPr>
          <w:rFonts w:hint="eastAsia"/>
        </w:rPr>
        <w:t>ПЕНСИОННОГО</w:t>
      </w:r>
      <w:r>
        <w:t xml:space="preserve"> </w:t>
      </w:r>
      <w:r>
        <w:rPr>
          <w:rFonts w:hint="eastAsia"/>
        </w:rPr>
        <w:t>ВОЗРАСТА</w:t>
      </w:r>
      <w:r>
        <w:t xml:space="preserve"> </w:t>
      </w:r>
      <w:r>
        <w:rPr>
          <w:rFonts w:hint="eastAsia"/>
        </w:rPr>
        <w:t>В</w:t>
      </w:r>
      <w:r>
        <w:t xml:space="preserve"> </w:t>
      </w:r>
      <w:r>
        <w:rPr>
          <w:rFonts w:hint="eastAsia"/>
        </w:rPr>
        <w:t>РФ</w:t>
      </w:r>
      <w:r>
        <w:t xml:space="preserve"> </w:t>
      </w:r>
      <w:r>
        <w:rPr>
          <w:rFonts w:hint="eastAsia"/>
        </w:rPr>
        <w:t>НА</w:t>
      </w:r>
      <w:r>
        <w:t xml:space="preserve"> </w:t>
      </w:r>
      <w:r>
        <w:rPr>
          <w:rFonts w:hint="eastAsia"/>
        </w:rPr>
        <w:t>УРОВЕНЬ</w:t>
      </w:r>
      <w:r>
        <w:t xml:space="preserve"> </w:t>
      </w:r>
      <w:r>
        <w:rPr>
          <w:rFonts w:hint="eastAsia"/>
        </w:rPr>
        <w:t>БЕДНОСТИ</w:t>
      </w:r>
      <w:r>
        <w:t xml:space="preserve"> </w:t>
      </w:r>
      <w:r>
        <w:rPr>
          <w:rFonts w:hint="eastAsia"/>
        </w:rPr>
        <w:t>НАСЕЛЕНИЯ</w:t>
      </w:r>
      <w:r>
        <w:t xml:space="preserve"> </w:t>
      </w:r>
      <w:r>
        <w:rPr>
          <w:rFonts w:hint="eastAsia"/>
        </w:rPr>
        <w:t>СТАРШИХ</w:t>
      </w:r>
      <w:r>
        <w:t xml:space="preserve"> </w:t>
      </w:r>
      <w:r>
        <w:rPr>
          <w:rFonts w:hint="eastAsia"/>
        </w:rPr>
        <w:t>ВОЗРАСТНЫХ</w:t>
      </w:r>
      <w:r>
        <w:t xml:space="preserve"> </w:t>
      </w:r>
      <w:r>
        <w:rPr>
          <w:rFonts w:hint="eastAsia"/>
        </w:rPr>
        <w:t>ГРУПП</w:t>
      </w:r>
    </w:p>
    <w:p w14:paraId="7BF19D08" w14:textId="77777777" w:rsidR="00224042" w:rsidRDefault="00224042" w:rsidP="00224042"/>
    <w:p w14:paraId="7F22416D" w14:textId="77777777" w:rsidR="00224042" w:rsidRDefault="00224042" w:rsidP="00224042">
      <w:r>
        <w:t xml:space="preserve">3.1 </w:t>
      </w:r>
      <w:r>
        <w:rPr>
          <w:rFonts w:hint="eastAsia"/>
        </w:rPr>
        <w:t>Оценка</w:t>
      </w:r>
      <w:r>
        <w:t xml:space="preserve"> </w:t>
      </w:r>
      <w:r>
        <w:rPr>
          <w:rFonts w:hint="eastAsia"/>
        </w:rPr>
        <w:t>факторов</w:t>
      </w:r>
      <w:r>
        <w:t xml:space="preserve"> </w:t>
      </w:r>
      <w:r>
        <w:rPr>
          <w:rFonts w:hint="eastAsia"/>
        </w:rPr>
        <w:t>бедности</w:t>
      </w:r>
      <w:r>
        <w:t xml:space="preserve"> </w:t>
      </w:r>
      <w:r>
        <w:rPr>
          <w:rFonts w:hint="eastAsia"/>
        </w:rPr>
        <w:t>населения</w:t>
      </w:r>
      <w:r>
        <w:t xml:space="preserve"> </w:t>
      </w:r>
      <w:r>
        <w:rPr>
          <w:rFonts w:hint="eastAsia"/>
        </w:rPr>
        <w:t>старших</w:t>
      </w:r>
      <w:r>
        <w:t xml:space="preserve"> </w:t>
      </w:r>
      <w:r>
        <w:rPr>
          <w:rFonts w:hint="eastAsia"/>
        </w:rPr>
        <w:t>возрастных</w:t>
      </w:r>
      <w:r>
        <w:t xml:space="preserve"> </w:t>
      </w:r>
      <w:r>
        <w:rPr>
          <w:rFonts w:hint="eastAsia"/>
        </w:rPr>
        <w:t>групп</w:t>
      </w:r>
    </w:p>
    <w:p w14:paraId="6034E6CF" w14:textId="77777777" w:rsidR="00224042" w:rsidRDefault="00224042" w:rsidP="00224042"/>
    <w:p w14:paraId="688788E9" w14:textId="77777777" w:rsidR="00224042" w:rsidRDefault="00224042" w:rsidP="00224042">
      <w:r>
        <w:t xml:space="preserve">3.2 </w:t>
      </w:r>
      <w:r>
        <w:rPr>
          <w:rFonts w:hint="eastAsia"/>
        </w:rPr>
        <w:t>Микросимуляционный</w:t>
      </w:r>
      <w:r>
        <w:t xml:space="preserve"> </w:t>
      </w:r>
      <w:r>
        <w:rPr>
          <w:rFonts w:hint="eastAsia"/>
        </w:rPr>
        <w:t>анализ</w:t>
      </w:r>
      <w:r>
        <w:t xml:space="preserve"> </w:t>
      </w:r>
      <w:r>
        <w:rPr>
          <w:rFonts w:hint="eastAsia"/>
        </w:rPr>
        <w:t>влияния</w:t>
      </w:r>
      <w:r>
        <w:t xml:space="preserve"> </w:t>
      </w:r>
      <w:r>
        <w:rPr>
          <w:rFonts w:hint="eastAsia"/>
        </w:rPr>
        <w:t>повышения</w:t>
      </w:r>
      <w:r>
        <w:t xml:space="preserve"> </w:t>
      </w:r>
      <w:r>
        <w:rPr>
          <w:rFonts w:hint="eastAsia"/>
        </w:rPr>
        <w:t>пенсионного</w:t>
      </w:r>
      <w:r>
        <w:t xml:space="preserve"> </w:t>
      </w:r>
      <w:r>
        <w:rPr>
          <w:rFonts w:hint="eastAsia"/>
        </w:rPr>
        <w:t>возраста</w:t>
      </w:r>
      <w:r>
        <w:t xml:space="preserve"> </w:t>
      </w:r>
      <w:r>
        <w:rPr>
          <w:rFonts w:hint="eastAsia"/>
        </w:rPr>
        <w:t>на</w:t>
      </w:r>
      <w:r>
        <w:t xml:space="preserve"> </w:t>
      </w:r>
      <w:r>
        <w:rPr>
          <w:rFonts w:hint="eastAsia"/>
        </w:rPr>
        <w:t>уровень</w:t>
      </w:r>
      <w:r>
        <w:t xml:space="preserve"> </w:t>
      </w:r>
      <w:r>
        <w:rPr>
          <w:rFonts w:hint="eastAsia"/>
        </w:rPr>
        <w:t>абсолютной</w:t>
      </w:r>
      <w:r>
        <w:t xml:space="preserve"> </w:t>
      </w:r>
      <w:r>
        <w:rPr>
          <w:rFonts w:hint="eastAsia"/>
        </w:rPr>
        <w:t>доходной</w:t>
      </w:r>
      <w:r>
        <w:t xml:space="preserve"> </w:t>
      </w:r>
      <w:r>
        <w:rPr>
          <w:rFonts w:hint="eastAsia"/>
        </w:rPr>
        <w:t>бедности</w:t>
      </w:r>
      <w:r>
        <w:t xml:space="preserve"> </w:t>
      </w:r>
      <w:r>
        <w:rPr>
          <w:rFonts w:hint="eastAsia"/>
        </w:rPr>
        <w:t>старших</w:t>
      </w:r>
      <w:r>
        <w:t xml:space="preserve"> </w:t>
      </w:r>
      <w:r>
        <w:rPr>
          <w:rFonts w:hint="eastAsia"/>
        </w:rPr>
        <w:t>возрастных</w:t>
      </w:r>
      <w:r>
        <w:t xml:space="preserve"> </w:t>
      </w:r>
      <w:r>
        <w:rPr>
          <w:rFonts w:hint="eastAsia"/>
        </w:rPr>
        <w:t>групп</w:t>
      </w:r>
      <w:r>
        <w:t xml:space="preserve"> </w:t>
      </w:r>
      <w:r>
        <w:rPr>
          <w:rFonts w:hint="eastAsia"/>
        </w:rPr>
        <w:t>населения</w:t>
      </w:r>
      <w:r>
        <w:t xml:space="preserve"> </w:t>
      </w:r>
      <w:r>
        <w:rPr>
          <w:rFonts w:hint="eastAsia"/>
        </w:rPr>
        <w:t>РФ</w:t>
      </w:r>
    </w:p>
    <w:p w14:paraId="329C3A32" w14:textId="77777777" w:rsidR="00224042" w:rsidRDefault="00224042" w:rsidP="00224042"/>
    <w:p w14:paraId="2E716B0E" w14:textId="77777777" w:rsidR="00224042" w:rsidRDefault="00224042" w:rsidP="00224042">
      <w:r>
        <w:t xml:space="preserve">3.3 </w:t>
      </w:r>
      <w:r>
        <w:rPr>
          <w:rFonts w:hint="eastAsia"/>
        </w:rPr>
        <w:t>Предложения</w:t>
      </w:r>
      <w:r>
        <w:t xml:space="preserve"> </w:t>
      </w:r>
      <w:r>
        <w:rPr>
          <w:rFonts w:hint="eastAsia"/>
        </w:rPr>
        <w:t>и</w:t>
      </w:r>
      <w:r>
        <w:t xml:space="preserve"> </w:t>
      </w:r>
      <w:r>
        <w:rPr>
          <w:rFonts w:hint="eastAsia"/>
        </w:rPr>
        <w:t>рекомендации</w:t>
      </w:r>
      <w:r>
        <w:t xml:space="preserve"> </w:t>
      </w:r>
      <w:r>
        <w:rPr>
          <w:rFonts w:hint="eastAsia"/>
        </w:rPr>
        <w:t>для</w:t>
      </w:r>
      <w:r>
        <w:t xml:space="preserve"> </w:t>
      </w:r>
      <w:r>
        <w:rPr>
          <w:rFonts w:hint="eastAsia"/>
        </w:rPr>
        <w:t>формирования</w:t>
      </w:r>
      <w:r>
        <w:t xml:space="preserve"> </w:t>
      </w:r>
      <w:r>
        <w:rPr>
          <w:rFonts w:hint="eastAsia"/>
        </w:rPr>
        <w:t>эффективной</w:t>
      </w:r>
      <w:r>
        <w:t xml:space="preserve"> </w:t>
      </w:r>
      <w:r>
        <w:rPr>
          <w:rFonts w:hint="eastAsia"/>
        </w:rPr>
        <w:t>социальной</w:t>
      </w:r>
      <w:r>
        <w:t xml:space="preserve"> </w:t>
      </w:r>
      <w:r>
        <w:rPr>
          <w:rFonts w:hint="eastAsia"/>
        </w:rPr>
        <w:t>политики</w:t>
      </w:r>
      <w:r>
        <w:t xml:space="preserve">, </w:t>
      </w:r>
      <w:r>
        <w:rPr>
          <w:rFonts w:hint="eastAsia"/>
        </w:rPr>
        <w:t>направленной</w:t>
      </w:r>
      <w:r>
        <w:t xml:space="preserve"> </w:t>
      </w:r>
      <w:r>
        <w:rPr>
          <w:rFonts w:hint="eastAsia"/>
        </w:rPr>
        <w:t>на</w:t>
      </w:r>
      <w:r>
        <w:t xml:space="preserve"> </w:t>
      </w:r>
      <w:r>
        <w:rPr>
          <w:rFonts w:hint="eastAsia"/>
        </w:rPr>
        <w:t>снижение</w:t>
      </w:r>
      <w:r>
        <w:t xml:space="preserve"> </w:t>
      </w:r>
      <w:r>
        <w:rPr>
          <w:rFonts w:hint="eastAsia"/>
        </w:rPr>
        <w:t>бедности</w:t>
      </w:r>
      <w:r>
        <w:t xml:space="preserve"> </w:t>
      </w:r>
      <w:r>
        <w:rPr>
          <w:rFonts w:hint="eastAsia"/>
        </w:rPr>
        <w:t>лиц</w:t>
      </w:r>
      <w:r>
        <w:t xml:space="preserve"> </w:t>
      </w:r>
      <w:r>
        <w:rPr>
          <w:rFonts w:hint="eastAsia"/>
        </w:rPr>
        <w:t>старших</w:t>
      </w:r>
      <w:r>
        <w:t xml:space="preserve"> </w:t>
      </w:r>
      <w:r>
        <w:rPr>
          <w:rFonts w:hint="eastAsia"/>
        </w:rPr>
        <w:t>возрастов</w:t>
      </w:r>
    </w:p>
    <w:p w14:paraId="5024B839" w14:textId="77777777" w:rsidR="00224042" w:rsidRDefault="00224042" w:rsidP="00224042"/>
    <w:p w14:paraId="2BBC4F21" w14:textId="77777777" w:rsidR="00224042" w:rsidRDefault="00224042" w:rsidP="00224042">
      <w:r>
        <w:rPr>
          <w:rFonts w:hint="eastAsia"/>
        </w:rPr>
        <w:t>ЗАКЛЮЧЕНИЕ</w:t>
      </w:r>
    </w:p>
    <w:p w14:paraId="72347875" w14:textId="77777777" w:rsidR="00224042" w:rsidRDefault="00224042" w:rsidP="00224042"/>
    <w:p w14:paraId="61FE07AE" w14:textId="77777777" w:rsidR="00224042" w:rsidRDefault="00224042" w:rsidP="00224042">
      <w:r>
        <w:rPr>
          <w:rFonts w:hint="eastAsia"/>
        </w:rPr>
        <w:t>СПИСОК</w:t>
      </w:r>
      <w:r>
        <w:t xml:space="preserve"> </w:t>
      </w:r>
      <w:r>
        <w:rPr>
          <w:rFonts w:hint="eastAsia"/>
        </w:rPr>
        <w:t>ЛИТЕРАТУРЫ</w:t>
      </w:r>
    </w:p>
    <w:p w14:paraId="69797CB1" w14:textId="77777777" w:rsidR="00224042" w:rsidRDefault="00224042" w:rsidP="00224042"/>
    <w:p w14:paraId="74B19460" w14:textId="77777777" w:rsidR="00224042" w:rsidRDefault="00224042" w:rsidP="00224042">
      <w:r>
        <w:rPr>
          <w:rFonts w:hint="eastAsia"/>
        </w:rPr>
        <w:t>ПРИЛОЖЕНИЕ</w:t>
      </w:r>
      <w:r>
        <w:t xml:space="preserve"> </w:t>
      </w:r>
      <w:r>
        <w:rPr>
          <w:rFonts w:hint="eastAsia"/>
        </w:rPr>
        <w:t>А</w:t>
      </w:r>
      <w:r>
        <w:t xml:space="preserve">. </w:t>
      </w:r>
      <w:r>
        <w:rPr>
          <w:rFonts w:hint="eastAsia"/>
        </w:rPr>
        <w:t>СРАВНИТЕЛЬНЫЙ</w:t>
      </w:r>
      <w:r>
        <w:t xml:space="preserve"> </w:t>
      </w:r>
      <w:r>
        <w:rPr>
          <w:rFonts w:hint="eastAsia"/>
        </w:rPr>
        <w:t>АНАЛИЗ</w:t>
      </w:r>
      <w:r>
        <w:t xml:space="preserve"> </w:t>
      </w:r>
      <w:r>
        <w:rPr>
          <w:rFonts w:hint="eastAsia"/>
        </w:rPr>
        <w:t>УРОВНЯ</w:t>
      </w:r>
      <w:r>
        <w:t xml:space="preserve"> </w:t>
      </w:r>
      <w:r>
        <w:rPr>
          <w:rFonts w:hint="eastAsia"/>
        </w:rPr>
        <w:t>И</w:t>
      </w:r>
      <w:r>
        <w:t xml:space="preserve"> </w:t>
      </w:r>
      <w:r>
        <w:rPr>
          <w:rFonts w:hint="eastAsia"/>
        </w:rPr>
        <w:t>СТРУКТУРЫ</w:t>
      </w:r>
      <w:r>
        <w:t xml:space="preserve"> </w:t>
      </w:r>
      <w:r>
        <w:rPr>
          <w:rFonts w:hint="eastAsia"/>
        </w:rPr>
        <w:t>БЕДНОСТИ</w:t>
      </w:r>
      <w:r>
        <w:t xml:space="preserve"> </w:t>
      </w:r>
      <w:r>
        <w:rPr>
          <w:rFonts w:hint="eastAsia"/>
        </w:rPr>
        <w:t>В</w:t>
      </w:r>
      <w:r>
        <w:t xml:space="preserve"> </w:t>
      </w:r>
      <w:r>
        <w:rPr>
          <w:rFonts w:hint="eastAsia"/>
        </w:rPr>
        <w:t>ФЕДЕРАЛЬНЫХ</w:t>
      </w:r>
      <w:r>
        <w:t xml:space="preserve"> </w:t>
      </w:r>
      <w:r>
        <w:rPr>
          <w:rFonts w:hint="eastAsia"/>
        </w:rPr>
        <w:t>ОКРУГАХ</w:t>
      </w:r>
      <w:r>
        <w:t xml:space="preserve"> </w:t>
      </w:r>
      <w:r>
        <w:rPr>
          <w:rFonts w:hint="eastAsia"/>
        </w:rPr>
        <w:t>РФ</w:t>
      </w:r>
      <w:r>
        <w:t xml:space="preserve"> </w:t>
      </w:r>
      <w:r>
        <w:rPr>
          <w:rFonts w:hint="eastAsia"/>
        </w:rPr>
        <w:t>В</w:t>
      </w:r>
      <w:r>
        <w:t xml:space="preserve"> </w:t>
      </w:r>
      <w:r>
        <w:rPr>
          <w:rFonts w:hint="eastAsia"/>
        </w:rPr>
        <w:t>РАЗРЕЗЕ</w:t>
      </w:r>
      <w:r>
        <w:t xml:space="preserve"> </w:t>
      </w:r>
      <w:r>
        <w:rPr>
          <w:rFonts w:hint="eastAsia"/>
        </w:rPr>
        <w:t>РАЗЛИЧНЫХ</w:t>
      </w:r>
      <w:r>
        <w:t xml:space="preserve"> </w:t>
      </w:r>
      <w:r>
        <w:rPr>
          <w:rFonts w:hint="eastAsia"/>
        </w:rPr>
        <w:t>СОЦИАЛЬНО</w:t>
      </w:r>
      <w:r>
        <w:t>-</w:t>
      </w:r>
      <w:r>
        <w:rPr>
          <w:rFonts w:hint="eastAsia"/>
        </w:rPr>
        <w:t>ДЕМОГРАФИЧЕСКИХ</w:t>
      </w:r>
      <w:r>
        <w:t xml:space="preserve"> </w:t>
      </w:r>
      <w:r>
        <w:rPr>
          <w:rFonts w:hint="eastAsia"/>
        </w:rPr>
        <w:t>ТИПОВ</w:t>
      </w:r>
      <w:r>
        <w:t xml:space="preserve"> </w:t>
      </w:r>
      <w:r>
        <w:rPr>
          <w:rFonts w:hint="eastAsia"/>
        </w:rPr>
        <w:t>ДОМОХОЗЯЙСТВ</w:t>
      </w:r>
      <w:r>
        <w:t xml:space="preserve"> </w:t>
      </w:r>
      <w:r>
        <w:rPr>
          <w:rFonts w:hint="eastAsia"/>
        </w:rPr>
        <w:t>И</w:t>
      </w:r>
      <w:r>
        <w:t xml:space="preserve"> </w:t>
      </w:r>
      <w:r>
        <w:rPr>
          <w:rFonts w:hint="eastAsia"/>
        </w:rPr>
        <w:t>ГРУПП</w:t>
      </w:r>
      <w:r>
        <w:t xml:space="preserve"> </w:t>
      </w:r>
      <w:r>
        <w:rPr>
          <w:rFonts w:hint="eastAsia"/>
        </w:rPr>
        <w:t>НАСЕЛЕНИЯ</w:t>
      </w:r>
      <w:r>
        <w:t xml:space="preserve"> </w:t>
      </w:r>
      <w:r>
        <w:rPr>
          <w:rFonts w:hint="eastAsia"/>
        </w:rPr>
        <w:t>ПРИ</w:t>
      </w:r>
    </w:p>
    <w:p w14:paraId="5B960D4D" w14:textId="77777777" w:rsidR="00224042" w:rsidRDefault="00224042" w:rsidP="00224042"/>
    <w:p w14:paraId="26892881" w14:textId="77777777" w:rsidR="00224042" w:rsidRDefault="00224042" w:rsidP="00224042">
      <w:r>
        <w:rPr>
          <w:rFonts w:hint="eastAsia"/>
        </w:rPr>
        <w:t>ИСПОЛЬЗОВАНИИ</w:t>
      </w:r>
      <w:r>
        <w:t xml:space="preserve"> </w:t>
      </w:r>
      <w:r>
        <w:rPr>
          <w:rFonts w:hint="eastAsia"/>
        </w:rPr>
        <w:t>РАЗЛИЧНЫХ</w:t>
      </w:r>
      <w:r>
        <w:t xml:space="preserve"> </w:t>
      </w:r>
      <w:r>
        <w:rPr>
          <w:rFonts w:hint="eastAsia"/>
        </w:rPr>
        <w:t>КОНЦЕПЦИЙ</w:t>
      </w:r>
      <w:r>
        <w:t xml:space="preserve"> </w:t>
      </w:r>
      <w:r>
        <w:rPr>
          <w:rFonts w:hint="eastAsia"/>
        </w:rPr>
        <w:t>ОПРЕДЕЛЕНИЯ</w:t>
      </w:r>
      <w:r>
        <w:t xml:space="preserve"> </w:t>
      </w:r>
      <w:r>
        <w:rPr>
          <w:rFonts w:hint="eastAsia"/>
        </w:rPr>
        <w:t>БЕДНОСТИ</w:t>
      </w:r>
    </w:p>
    <w:p w14:paraId="76E3950E" w14:textId="77777777" w:rsidR="00224042" w:rsidRDefault="00224042" w:rsidP="00224042"/>
    <w:p w14:paraId="13DA4322" w14:textId="77777777" w:rsidR="00224042" w:rsidRDefault="00224042" w:rsidP="00224042">
      <w:r>
        <w:t xml:space="preserve">A1 </w:t>
      </w:r>
      <w:r>
        <w:rPr>
          <w:rFonts w:hint="eastAsia"/>
        </w:rPr>
        <w:t>Городские</w:t>
      </w:r>
      <w:r>
        <w:t xml:space="preserve"> </w:t>
      </w:r>
      <w:r>
        <w:rPr>
          <w:rFonts w:hint="eastAsia"/>
        </w:rPr>
        <w:t>и</w:t>
      </w:r>
      <w:r>
        <w:t xml:space="preserve"> </w:t>
      </w:r>
      <w:r>
        <w:rPr>
          <w:rFonts w:hint="eastAsia"/>
        </w:rPr>
        <w:t>сельские</w:t>
      </w:r>
      <w:r>
        <w:t xml:space="preserve"> </w:t>
      </w:r>
      <w:r>
        <w:rPr>
          <w:rFonts w:hint="eastAsia"/>
        </w:rPr>
        <w:t>домохозяйства</w:t>
      </w:r>
    </w:p>
    <w:p w14:paraId="374E2B5F" w14:textId="77777777" w:rsidR="00224042" w:rsidRDefault="00224042" w:rsidP="00224042"/>
    <w:p w14:paraId="4CE2A1F2" w14:textId="77777777" w:rsidR="00224042" w:rsidRDefault="00224042" w:rsidP="00224042">
      <w:r>
        <w:rPr>
          <w:rFonts w:hint="eastAsia"/>
        </w:rPr>
        <w:t>А</w:t>
      </w:r>
      <w:r>
        <w:t xml:space="preserve">2 </w:t>
      </w:r>
      <w:r>
        <w:rPr>
          <w:rFonts w:hint="eastAsia"/>
        </w:rPr>
        <w:t>Возрастные</w:t>
      </w:r>
      <w:r>
        <w:t xml:space="preserve"> </w:t>
      </w:r>
      <w:r>
        <w:rPr>
          <w:rFonts w:hint="eastAsia"/>
        </w:rPr>
        <w:t>группы</w:t>
      </w:r>
    </w:p>
    <w:p w14:paraId="2D6B90DD" w14:textId="77777777" w:rsidR="00224042" w:rsidRDefault="00224042" w:rsidP="00224042"/>
    <w:p w14:paraId="12A140DC" w14:textId="77777777" w:rsidR="00224042" w:rsidRDefault="00224042" w:rsidP="00224042">
      <w:r>
        <w:rPr>
          <w:rFonts w:hint="eastAsia"/>
        </w:rPr>
        <w:lastRenderedPageBreak/>
        <w:t>А</w:t>
      </w:r>
      <w:r>
        <w:t xml:space="preserve">3 </w:t>
      </w:r>
      <w:r>
        <w:rPr>
          <w:rFonts w:hint="eastAsia"/>
        </w:rPr>
        <w:t>Мужчины</w:t>
      </w:r>
      <w:r>
        <w:t xml:space="preserve"> </w:t>
      </w:r>
      <w:r>
        <w:rPr>
          <w:rFonts w:hint="eastAsia"/>
        </w:rPr>
        <w:t>и</w:t>
      </w:r>
      <w:r>
        <w:t xml:space="preserve"> </w:t>
      </w:r>
      <w:r>
        <w:rPr>
          <w:rFonts w:hint="eastAsia"/>
        </w:rPr>
        <w:t>женщины</w:t>
      </w:r>
    </w:p>
    <w:p w14:paraId="4F41F1D7" w14:textId="77777777" w:rsidR="00224042" w:rsidRDefault="00224042" w:rsidP="00224042"/>
    <w:p w14:paraId="2FE7AE9B" w14:textId="77777777" w:rsidR="00224042" w:rsidRDefault="00224042" w:rsidP="00224042">
      <w:r>
        <w:t xml:space="preserve">A4. </w:t>
      </w:r>
      <w:r>
        <w:rPr>
          <w:rFonts w:hint="eastAsia"/>
        </w:rPr>
        <w:t>Домохозяйства</w:t>
      </w:r>
      <w:r>
        <w:t xml:space="preserve"> </w:t>
      </w:r>
      <w:r>
        <w:rPr>
          <w:rFonts w:hint="eastAsia"/>
        </w:rPr>
        <w:t>с</w:t>
      </w:r>
      <w:r>
        <w:t xml:space="preserve"> </w:t>
      </w:r>
      <w:r>
        <w:rPr>
          <w:rFonts w:hint="eastAsia"/>
        </w:rPr>
        <w:t>детьми</w:t>
      </w:r>
    </w:p>
    <w:p w14:paraId="6622408E" w14:textId="77777777" w:rsidR="00224042" w:rsidRDefault="00224042" w:rsidP="00224042"/>
    <w:p w14:paraId="1E43F4D1" w14:textId="4B137608" w:rsidR="00224042" w:rsidRPr="00224042" w:rsidRDefault="00224042" w:rsidP="00224042">
      <w:r>
        <w:rPr>
          <w:rFonts w:hint="eastAsia"/>
        </w:rPr>
        <w:t>ВВЕДЕНИЕ</w:t>
      </w:r>
    </w:p>
    <w:sectPr w:rsidR="00224042" w:rsidRPr="00224042" w:rsidSect="00032F9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D62D" w14:textId="77777777" w:rsidR="00032F9C" w:rsidRDefault="00032F9C">
      <w:pPr>
        <w:spacing w:after="0" w:line="240" w:lineRule="auto"/>
      </w:pPr>
      <w:r>
        <w:separator/>
      </w:r>
    </w:p>
  </w:endnote>
  <w:endnote w:type="continuationSeparator" w:id="0">
    <w:p w14:paraId="6F31B324" w14:textId="77777777" w:rsidR="00032F9C" w:rsidRDefault="00032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2C88" w14:textId="77777777" w:rsidR="00032F9C" w:rsidRDefault="00032F9C"/>
    <w:p w14:paraId="445A1BF9" w14:textId="77777777" w:rsidR="00032F9C" w:rsidRDefault="00032F9C"/>
    <w:p w14:paraId="4FEFECA2" w14:textId="77777777" w:rsidR="00032F9C" w:rsidRDefault="00032F9C"/>
    <w:p w14:paraId="4255E023" w14:textId="77777777" w:rsidR="00032F9C" w:rsidRDefault="00032F9C"/>
    <w:p w14:paraId="73847E05" w14:textId="77777777" w:rsidR="00032F9C" w:rsidRDefault="00032F9C"/>
    <w:p w14:paraId="3CE387D1" w14:textId="77777777" w:rsidR="00032F9C" w:rsidRDefault="00032F9C"/>
    <w:p w14:paraId="7FDE3C75" w14:textId="77777777" w:rsidR="00032F9C" w:rsidRDefault="00032F9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E52E94" wp14:editId="4938CA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1A1F6" w14:textId="77777777" w:rsidR="00032F9C" w:rsidRDefault="00032F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E52E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51A1F6" w14:textId="77777777" w:rsidR="00032F9C" w:rsidRDefault="00032F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C2450D" w14:textId="77777777" w:rsidR="00032F9C" w:rsidRDefault="00032F9C"/>
    <w:p w14:paraId="36DFB09B" w14:textId="77777777" w:rsidR="00032F9C" w:rsidRDefault="00032F9C"/>
    <w:p w14:paraId="3E86FC95" w14:textId="77777777" w:rsidR="00032F9C" w:rsidRDefault="00032F9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AEBF63" wp14:editId="24F0EE5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98AF0" w14:textId="77777777" w:rsidR="00032F9C" w:rsidRDefault="00032F9C"/>
                          <w:p w14:paraId="0A83D8E1" w14:textId="77777777" w:rsidR="00032F9C" w:rsidRDefault="00032F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AEBF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E98AF0" w14:textId="77777777" w:rsidR="00032F9C" w:rsidRDefault="00032F9C"/>
                    <w:p w14:paraId="0A83D8E1" w14:textId="77777777" w:rsidR="00032F9C" w:rsidRDefault="00032F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94A489" w14:textId="77777777" w:rsidR="00032F9C" w:rsidRDefault="00032F9C"/>
    <w:p w14:paraId="707915C0" w14:textId="77777777" w:rsidR="00032F9C" w:rsidRDefault="00032F9C">
      <w:pPr>
        <w:rPr>
          <w:sz w:val="2"/>
          <w:szCs w:val="2"/>
        </w:rPr>
      </w:pPr>
    </w:p>
    <w:p w14:paraId="70445BDC" w14:textId="77777777" w:rsidR="00032F9C" w:rsidRDefault="00032F9C"/>
    <w:p w14:paraId="09850388" w14:textId="77777777" w:rsidR="00032F9C" w:rsidRDefault="00032F9C">
      <w:pPr>
        <w:spacing w:after="0" w:line="240" w:lineRule="auto"/>
      </w:pPr>
    </w:p>
  </w:footnote>
  <w:footnote w:type="continuationSeparator" w:id="0">
    <w:p w14:paraId="17BCF5DE" w14:textId="77777777" w:rsidR="00032F9C" w:rsidRDefault="00032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9C"/>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7553</TotalTime>
  <Pages>3</Pages>
  <Words>317</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947</cp:revision>
  <cp:lastPrinted>2009-02-06T05:36:00Z</cp:lastPrinted>
  <dcterms:created xsi:type="dcterms:W3CDTF">2024-04-09T10:20:00Z</dcterms:created>
  <dcterms:modified xsi:type="dcterms:W3CDTF">2024-04-20T09:12:00Z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