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050EC3" w:rsidRDefault="00050EC3" w:rsidP="00050EC3">
      <w:r w:rsidRPr="00770C7B">
        <w:rPr>
          <w:rFonts w:ascii="Times New Roman" w:eastAsia="Times New Roman" w:hAnsi="Times New Roman"/>
          <w:b/>
          <w:sz w:val="24"/>
          <w:szCs w:val="24"/>
          <w:lang w:eastAsia="uk-UA"/>
        </w:rPr>
        <w:t xml:space="preserve">Коваль Галина Василівна, </w:t>
      </w:r>
      <w:r>
        <w:rPr>
          <w:rFonts w:ascii="Times New Roman" w:eastAsia="Times New Roman" w:hAnsi="Times New Roman"/>
          <w:sz w:val="24"/>
          <w:szCs w:val="24"/>
          <w:lang w:eastAsia="uk-UA"/>
        </w:rPr>
        <w:t xml:space="preserve">, старший науковий співробітник, </w:t>
      </w:r>
      <w:r w:rsidRPr="00770C7B">
        <w:rPr>
          <w:rFonts w:ascii="Times New Roman" w:eastAsia="Times New Roman" w:hAnsi="Times New Roman"/>
          <w:sz w:val="24"/>
          <w:szCs w:val="24"/>
          <w:lang w:eastAsia="uk-UA"/>
        </w:rPr>
        <w:t>Інсти</w:t>
      </w:r>
      <w:r>
        <w:rPr>
          <w:rFonts w:ascii="Times New Roman" w:eastAsia="Times New Roman" w:hAnsi="Times New Roman"/>
          <w:sz w:val="24"/>
          <w:szCs w:val="24"/>
          <w:lang w:eastAsia="uk-UA"/>
        </w:rPr>
        <w:t>тут</w:t>
      </w:r>
      <w:r w:rsidRPr="00770C7B">
        <w:rPr>
          <w:rFonts w:ascii="Times New Roman" w:eastAsia="Times New Roman" w:hAnsi="Times New Roman"/>
          <w:sz w:val="24"/>
          <w:szCs w:val="24"/>
          <w:lang w:eastAsia="uk-UA"/>
        </w:rPr>
        <w:t xml:space="preserve"> народознавства НАН України. Назва дисертації: «Поетичний універсум календарно-обрядового фольклору українців». Шифр та назва спеціальності – 10.01.07 –</w:t>
      </w:r>
      <w:r>
        <w:rPr>
          <w:rFonts w:ascii="Times New Roman" w:eastAsia="Times New Roman" w:hAnsi="Times New Roman"/>
          <w:sz w:val="24"/>
          <w:szCs w:val="24"/>
          <w:lang w:eastAsia="uk-UA"/>
        </w:rPr>
        <w:t xml:space="preserve"> фольклористика. Спецрада Д 26.227.01  Інституту</w:t>
      </w:r>
      <w:r w:rsidRPr="00770C7B">
        <w:rPr>
          <w:rFonts w:ascii="Times New Roman" w:eastAsia="Times New Roman" w:hAnsi="Times New Roman"/>
          <w:sz w:val="24"/>
          <w:szCs w:val="24"/>
          <w:lang w:eastAsia="uk-UA"/>
        </w:rPr>
        <w:t xml:space="preserve"> мистецтвознавства, фольклористики та етнології ім. М. Т. Рильського НАН України</w:t>
      </w:r>
    </w:p>
    <w:sectPr w:rsidR="00A11521" w:rsidRPr="00050EC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050EC3" w:rsidRPr="00050EC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54B63-DF41-4E1F-98C4-019CB6CC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2021-06-19T15:02:00Z</dcterms:created>
  <dcterms:modified xsi:type="dcterms:W3CDTF">2021-06-19T19:50:00Z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