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19C9"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Лавровский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Вадим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Александрович</w:t>
      </w:r>
      <w:r w:rsidRPr="00C071AA">
        <w:rPr>
          <w:rFonts w:ascii="Helvetica" w:hAnsi="Helvetica" w:cs="Helvetica"/>
          <w:b/>
          <w:bCs/>
          <w:color w:val="222222"/>
          <w:sz w:val="21"/>
          <w:szCs w:val="21"/>
        </w:rPr>
        <w:t>.</w:t>
      </w:r>
    </w:p>
    <w:p w14:paraId="1F950385"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Иммунологические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опухолевых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определяющие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степень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злокачественности</w:t>
      </w:r>
      <w:r w:rsidRPr="00C071AA">
        <w:rPr>
          <w:rFonts w:ascii="Helvetica" w:hAnsi="Helvetica" w:cs="Helvetica"/>
          <w:b/>
          <w:bCs/>
          <w:color w:val="222222"/>
          <w:sz w:val="21"/>
          <w:szCs w:val="21"/>
        </w:rPr>
        <w:t xml:space="preserve"> : </w:t>
      </w:r>
      <w:r w:rsidRPr="00C071AA">
        <w:rPr>
          <w:rFonts w:ascii="Helvetica" w:hAnsi="Helvetica" w:cs="Helvetica" w:hint="eastAsia"/>
          <w:b/>
          <w:bCs/>
          <w:color w:val="222222"/>
          <w:sz w:val="21"/>
          <w:szCs w:val="21"/>
        </w:rPr>
        <w:t>диссертация</w:t>
      </w:r>
      <w:r w:rsidRPr="00C071AA">
        <w:rPr>
          <w:rFonts w:ascii="Helvetica" w:hAnsi="Helvetica" w:cs="Helvetica"/>
          <w:b/>
          <w:bCs/>
          <w:color w:val="222222"/>
          <w:sz w:val="21"/>
          <w:szCs w:val="21"/>
        </w:rPr>
        <w:t xml:space="preserve"> ... </w:t>
      </w:r>
      <w:r w:rsidRPr="00C071AA">
        <w:rPr>
          <w:rFonts w:ascii="Helvetica" w:hAnsi="Helvetica" w:cs="Helvetica" w:hint="eastAsia"/>
          <w:b/>
          <w:bCs/>
          <w:color w:val="222222"/>
          <w:sz w:val="21"/>
          <w:szCs w:val="21"/>
        </w:rPr>
        <w:t>доктора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биологических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наук</w:t>
      </w:r>
      <w:r w:rsidRPr="00C071AA">
        <w:rPr>
          <w:rFonts w:ascii="Helvetica" w:hAnsi="Helvetica" w:cs="Helvetica"/>
          <w:b/>
          <w:bCs/>
          <w:color w:val="222222"/>
          <w:sz w:val="21"/>
          <w:szCs w:val="21"/>
        </w:rPr>
        <w:t xml:space="preserve"> : 03.00.17, 14.00.14. - </w:t>
      </w:r>
      <w:r w:rsidRPr="00C071AA">
        <w:rPr>
          <w:rFonts w:ascii="Helvetica" w:hAnsi="Helvetica" w:cs="Helvetica" w:hint="eastAsia"/>
          <w:b/>
          <w:bCs/>
          <w:color w:val="222222"/>
          <w:sz w:val="21"/>
          <w:szCs w:val="21"/>
        </w:rPr>
        <w:t>Новосибирск</w:t>
      </w:r>
      <w:r w:rsidRPr="00C071AA">
        <w:rPr>
          <w:rFonts w:ascii="Helvetica" w:hAnsi="Helvetica" w:cs="Helvetica"/>
          <w:b/>
          <w:bCs/>
          <w:color w:val="222222"/>
          <w:sz w:val="21"/>
          <w:szCs w:val="21"/>
        </w:rPr>
        <w:t xml:space="preserve">, 1983. - 292 </w:t>
      </w:r>
      <w:r w:rsidRPr="00C071AA">
        <w:rPr>
          <w:rFonts w:ascii="Helvetica" w:hAnsi="Helvetica" w:cs="Helvetica" w:hint="eastAsia"/>
          <w:b/>
          <w:bCs/>
          <w:color w:val="222222"/>
          <w:sz w:val="21"/>
          <w:szCs w:val="21"/>
        </w:rPr>
        <w:t>с</w:t>
      </w:r>
      <w:r w:rsidRPr="00C071AA">
        <w:rPr>
          <w:rFonts w:ascii="Helvetica" w:hAnsi="Helvetica" w:cs="Helvetica"/>
          <w:b/>
          <w:bCs/>
          <w:color w:val="222222"/>
          <w:sz w:val="21"/>
          <w:szCs w:val="21"/>
        </w:rPr>
        <w:t xml:space="preserve">. : </w:t>
      </w:r>
      <w:r w:rsidRPr="00C071AA">
        <w:rPr>
          <w:rFonts w:ascii="Helvetica" w:hAnsi="Helvetica" w:cs="Helvetica" w:hint="eastAsia"/>
          <w:b/>
          <w:bCs/>
          <w:color w:val="222222"/>
          <w:sz w:val="21"/>
          <w:szCs w:val="21"/>
        </w:rPr>
        <w:t>ил</w:t>
      </w:r>
      <w:r w:rsidRPr="00C071AA">
        <w:rPr>
          <w:rFonts w:ascii="Helvetica" w:hAnsi="Helvetica" w:cs="Helvetica"/>
          <w:b/>
          <w:bCs/>
          <w:color w:val="222222"/>
          <w:sz w:val="21"/>
          <w:szCs w:val="21"/>
        </w:rPr>
        <w:t>.</w:t>
      </w:r>
    </w:p>
    <w:p w14:paraId="32B4D471"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больше</w:t>
      </w:r>
    </w:p>
    <w:p w14:paraId="5E46C5B2"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Цитаты</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из</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текста</w:t>
      </w:r>
      <w:r w:rsidRPr="00C071AA">
        <w:rPr>
          <w:rFonts w:ascii="Helvetica" w:hAnsi="Helvetica" w:cs="Helvetica"/>
          <w:b/>
          <w:bCs/>
          <w:color w:val="222222"/>
          <w:sz w:val="21"/>
          <w:szCs w:val="21"/>
        </w:rPr>
        <w:t>:</w:t>
      </w:r>
    </w:p>
    <w:p w14:paraId="5C1B24EA"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стр</w:t>
      </w:r>
      <w:r w:rsidRPr="00C071AA">
        <w:rPr>
          <w:rFonts w:ascii="Helvetica" w:hAnsi="Helvetica" w:cs="Helvetica"/>
          <w:b/>
          <w:bCs/>
          <w:color w:val="222222"/>
          <w:sz w:val="21"/>
          <w:szCs w:val="21"/>
        </w:rPr>
        <w:t>. 2</w:t>
      </w:r>
    </w:p>
    <w:p w14:paraId="18640A63"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b/>
          <w:bCs/>
          <w:color w:val="222222"/>
          <w:sz w:val="21"/>
          <w:szCs w:val="21"/>
        </w:rPr>
        <w:t xml:space="preserve">34 37 </w:t>
      </w:r>
      <w:r w:rsidRPr="00C071AA">
        <w:rPr>
          <w:rFonts w:ascii="Helvetica" w:hAnsi="Helvetica" w:cs="Helvetica" w:hint="eastAsia"/>
          <w:b/>
          <w:bCs/>
          <w:color w:val="222222"/>
          <w:sz w:val="21"/>
          <w:szCs w:val="21"/>
        </w:rPr>
        <w:t>Противоопухолевый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иммунитет</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состояние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вопроса</w:t>
      </w:r>
      <w:r w:rsidRPr="00C071AA">
        <w:rPr>
          <w:rFonts w:ascii="Helvetica" w:hAnsi="Helvetica" w:cs="Helvetica"/>
          <w:b/>
          <w:bCs/>
          <w:color w:val="222222"/>
          <w:sz w:val="21"/>
          <w:szCs w:val="21"/>
        </w:rPr>
        <w:t xml:space="preserve"> 10 5 </w:t>
      </w:r>
      <w:r w:rsidRPr="00C071AA">
        <w:rPr>
          <w:rFonts w:ascii="Helvetica" w:hAnsi="Helvetica" w:cs="Helvetica" w:hint="eastAsia"/>
          <w:b/>
          <w:bCs/>
          <w:color w:val="222222"/>
          <w:sz w:val="21"/>
          <w:szCs w:val="21"/>
        </w:rPr>
        <w:t>Разнообразие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иммунологических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опухолевых</w:t>
      </w:r>
      <w:r w:rsidRPr="00C071AA">
        <w:rPr>
          <w:rFonts w:ascii="Helvetica" w:hAnsi="Helvetica" w:cs="Helvetica"/>
          <w:b/>
          <w:bCs/>
          <w:color w:val="222222"/>
          <w:sz w:val="21"/>
          <w:szCs w:val="21"/>
        </w:rPr>
        <w:t xml:space="preserve"> - 3 </w:t>
      </w:r>
      <w:r w:rsidRPr="00C071AA">
        <w:rPr>
          <w:rFonts w:ascii="Helvetica" w:hAnsi="Helvetica" w:cs="Helvetica" w:hint="eastAsia"/>
          <w:b/>
          <w:bCs/>
          <w:color w:val="222222"/>
          <w:sz w:val="21"/>
          <w:szCs w:val="21"/>
        </w:rPr>
        <w:t>Глава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Ш</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Изучение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иммунологических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холевых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норлальных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разных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типов</w:t>
      </w:r>
      <w:r w:rsidRPr="00C071AA">
        <w:rPr>
          <w:rFonts w:ascii="Helvetica" w:hAnsi="Helvetica" w:cs="Helvetica"/>
          <w:b/>
          <w:bCs/>
          <w:color w:val="222222"/>
          <w:sz w:val="21"/>
          <w:szCs w:val="21"/>
        </w:rPr>
        <w:t xml:space="preserve"> . . . . </w:t>
      </w:r>
      <w:r w:rsidRPr="00C071AA">
        <w:rPr>
          <w:rFonts w:ascii="Helvetica" w:hAnsi="Helvetica" w:cs="Helvetica" w:hint="eastAsia"/>
          <w:b/>
          <w:bCs/>
          <w:color w:val="222222"/>
          <w:sz w:val="21"/>
          <w:szCs w:val="21"/>
        </w:rPr>
        <w:t>•</w:t>
      </w:r>
      <w:r w:rsidRPr="00C071AA">
        <w:rPr>
          <w:rFonts w:ascii="Helvetica" w:hAnsi="Helvetica" w:cs="Helvetica"/>
          <w:b/>
          <w:bCs/>
          <w:color w:val="222222"/>
          <w:sz w:val="21"/>
          <w:szCs w:val="21"/>
        </w:rPr>
        <w:t xml:space="preserve"> 55 </w:t>
      </w:r>
      <w:r w:rsidRPr="00C071AA">
        <w:rPr>
          <w:rFonts w:ascii="Helvetica" w:hAnsi="Helvetica" w:cs="Helvetica" w:hint="eastAsia"/>
          <w:b/>
          <w:bCs/>
          <w:color w:val="222222"/>
          <w:sz w:val="21"/>
          <w:szCs w:val="21"/>
        </w:rPr>
        <w:t>Цитотоксические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лимфоциты</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антитела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лимфоидных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органах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мышей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ответ</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силь­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p>
    <w:p w14:paraId="50EF4896"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стр</w:t>
      </w:r>
      <w:r w:rsidRPr="00C071AA">
        <w:rPr>
          <w:rFonts w:ascii="Helvetica" w:hAnsi="Helvetica" w:cs="Helvetica"/>
          <w:b/>
          <w:bCs/>
          <w:color w:val="222222"/>
          <w:sz w:val="21"/>
          <w:szCs w:val="21"/>
        </w:rPr>
        <w:t>. 26</w:t>
      </w:r>
    </w:p>
    <w:p w14:paraId="06C08D6B"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типам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которые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антигены</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несут</w:t>
      </w:r>
      <w:r w:rsidRPr="00C071AA">
        <w:rPr>
          <w:rFonts w:ascii="Helvetica" w:hAnsi="Helvetica" w:cs="Helvetica"/>
          <w:b/>
          <w:bCs/>
          <w:color w:val="222222"/>
          <w:sz w:val="21"/>
          <w:szCs w:val="21"/>
        </w:rPr>
        <w:t xml:space="preserve"> ( </w:t>
      </w:r>
      <w:proofErr w:type="spellStart"/>
      <w:r w:rsidRPr="00C071AA">
        <w:rPr>
          <w:rFonts w:ascii="Helvetica" w:hAnsi="Helvetica" w:cs="Helvetica"/>
          <w:b/>
          <w:bCs/>
          <w:color w:val="222222"/>
          <w:sz w:val="21"/>
          <w:szCs w:val="21"/>
        </w:rPr>
        <w:t>lavrovsky</w:t>
      </w:r>
      <w:proofErr w:type="spellEnd"/>
      <w:r w:rsidRPr="00C071AA">
        <w:rPr>
          <w:rFonts w:ascii="Helvetica" w:hAnsi="Helvetica" w:cs="Helvetica"/>
          <w:b/>
          <w:bCs/>
          <w:color w:val="222222"/>
          <w:sz w:val="21"/>
          <w:szCs w:val="21"/>
        </w:rPr>
        <w:t xml:space="preserve"> , </w:t>
      </w:r>
      <w:proofErr w:type="spellStart"/>
      <w:r w:rsidRPr="00C071AA">
        <w:rPr>
          <w:rFonts w:ascii="Helvetica" w:hAnsi="Helvetica" w:cs="Helvetica"/>
          <w:b/>
          <w:bCs/>
          <w:color w:val="222222"/>
          <w:sz w:val="21"/>
          <w:szCs w:val="21"/>
        </w:rPr>
        <w:t>al</w:t>
      </w:r>
      <w:proofErr w:type="spellEnd"/>
      <w:r w:rsidRPr="00C071AA">
        <w:rPr>
          <w:rFonts w:ascii="Helvetica" w:hAnsi="Helvetica" w:cs="Helvetica"/>
          <w:b/>
          <w:bCs/>
          <w:color w:val="222222"/>
          <w:sz w:val="21"/>
          <w:szCs w:val="21"/>
        </w:rPr>
        <w:t xml:space="preserve">. , 1979). </w:t>
      </w:r>
      <w:r w:rsidRPr="00C071AA">
        <w:rPr>
          <w:rFonts w:ascii="Helvetica" w:hAnsi="Helvetica" w:cs="Helvetica" w:hint="eastAsia"/>
          <w:b/>
          <w:bCs/>
          <w:color w:val="222222"/>
          <w:sz w:val="21"/>
          <w:szCs w:val="21"/>
        </w:rPr>
        <w:t>Многообразие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опухолевых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могущих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влиять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степень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иммуногенности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возможность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сочетания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этих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разных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комбинациях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определяют</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наличие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очень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большой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степени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изменчивости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иммуногенности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даже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близкородственных</w:t>
      </w:r>
    </w:p>
    <w:p w14:paraId="23FDFD11"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стр</w:t>
      </w:r>
      <w:r w:rsidRPr="00C071AA">
        <w:rPr>
          <w:rFonts w:ascii="Helvetica" w:hAnsi="Helvetica" w:cs="Helvetica"/>
          <w:b/>
          <w:bCs/>
          <w:color w:val="222222"/>
          <w:sz w:val="21"/>
          <w:szCs w:val="21"/>
        </w:rPr>
        <w:t>. 42</w:t>
      </w:r>
    </w:p>
    <w:p w14:paraId="61E23BAE"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кон­</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цепции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том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что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степень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прививаемости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скорость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роста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опухо­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левых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w:t>
      </w:r>
      <w:r w:rsidRPr="00C071AA">
        <w:rPr>
          <w:rFonts w:ascii="Helvetica" w:hAnsi="Helvetica" w:cs="Helvetica"/>
          <w:b/>
          <w:bCs/>
          <w:color w:val="222222"/>
          <w:sz w:val="21"/>
          <w:szCs w:val="21"/>
        </w:rPr>
        <w:t>.</w:t>
      </w:r>
      <w:r w:rsidRPr="00C071AA">
        <w:rPr>
          <w:rFonts w:ascii="Helvetica" w:hAnsi="Helvetica" w:cs="Helvetica" w:hint="eastAsia"/>
          <w:b/>
          <w:bCs/>
          <w:color w:val="222222"/>
          <w:sz w:val="21"/>
          <w:szCs w:val="21"/>
        </w:rPr>
        <w:t>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степень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злокачественности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может</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какойто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степени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быть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функцией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рассмотренных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иммунологических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призна­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ков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Из</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этой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концепции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следует</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очень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важный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вывод</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том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что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упомянутые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иммунологические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характеристики</w:t>
      </w:r>
    </w:p>
    <w:p w14:paraId="3F187F7E" w14:textId="77777777" w:rsidR="00C071AA" w:rsidRPr="00C071AA" w:rsidRDefault="00C071AA" w:rsidP="00C071AA">
      <w:pPr>
        <w:rPr>
          <w:rFonts w:ascii="Helvetica" w:hAnsi="Helvetica" w:cs="Helvetica"/>
          <w:b/>
          <w:bCs/>
          <w:color w:val="222222"/>
          <w:sz w:val="21"/>
          <w:szCs w:val="21"/>
        </w:rPr>
      </w:pPr>
    </w:p>
    <w:p w14:paraId="29DFD33A"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Оглавление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диссертации</w:t>
      </w:r>
    </w:p>
    <w:p w14:paraId="0AB7125E"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доктор</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биологических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наук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Лавровский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Вадим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Александрович</w:t>
      </w:r>
    </w:p>
    <w:p w14:paraId="2C485FC4"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lastRenderedPageBreak/>
        <w:t>Введение</w:t>
      </w:r>
    </w:p>
    <w:p w14:paraId="6F8E9DD8" w14:textId="77777777" w:rsidR="00C071AA" w:rsidRPr="00C071AA" w:rsidRDefault="00C071AA" w:rsidP="00C071AA">
      <w:pPr>
        <w:rPr>
          <w:rFonts w:ascii="Helvetica" w:hAnsi="Helvetica" w:cs="Helvetica"/>
          <w:b/>
          <w:bCs/>
          <w:color w:val="222222"/>
          <w:sz w:val="21"/>
          <w:szCs w:val="21"/>
        </w:rPr>
      </w:pPr>
    </w:p>
    <w:p w14:paraId="4D4A57C9"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Глава</w:t>
      </w:r>
      <w:r w:rsidRPr="00C071AA">
        <w:rPr>
          <w:rFonts w:ascii="Helvetica" w:hAnsi="Helvetica" w:cs="Helvetica"/>
          <w:b/>
          <w:bCs/>
          <w:color w:val="222222"/>
          <w:sz w:val="21"/>
          <w:szCs w:val="21"/>
        </w:rPr>
        <w:t xml:space="preserve"> I. </w:t>
      </w:r>
      <w:r w:rsidRPr="00C071AA">
        <w:rPr>
          <w:rFonts w:ascii="Helvetica" w:hAnsi="Helvetica" w:cs="Helvetica" w:hint="eastAsia"/>
          <w:b/>
          <w:bCs/>
          <w:color w:val="222222"/>
          <w:sz w:val="21"/>
          <w:szCs w:val="21"/>
        </w:rPr>
        <w:t>Обоснование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концепции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помощью</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литературных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источников</w:t>
      </w:r>
      <w:r w:rsidRPr="00C071AA">
        <w:rPr>
          <w:rFonts w:ascii="Helvetica" w:hAnsi="Helvetica" w:cs="Helvetica"/>
          <w:b/>
          <w:bCs/>
          <w:color w:val="222222"/>
          <w:sz w:val="21"/>
          <w:szCs w:val="21"/>
        </w:rPr>
        <w:t>.</w:t>
      </w:r>
    </w:p>
    <w:p w14:paraId="38169EA6" w14:textId="77777777" w:rsidR="00C071AA" w:rsidRPr="00C071AA" w:rsidRDefault="00C071AA" w:rsidP="00C071AA">
      <w:pPr>
        <w:rPr>
          <w:rFonts w:ascii="Helvetica" w:hAnsi="Helvetica" w:cs="Helvetica"/>
          <w:b/>
          <w:bCs/>
          <w:color w:val="222222"/>
          <w:sz w:val="21"/>
          <w:szCs w:val="21"/>
        </w:rPr>
      </w:pPr>
    </w:p>
    <w:p w14:paraId="56D11DF8"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Противоопухолевый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иммунитет</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состояние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вопроса</w:t>
      </w:r>
    </w:p>
    <w:p w14:paraId="2F77A0DD" w14:textId="77777777" w:rsidR="00C071AA" w:rsidRPr="00C071AA" w:rsidRDefault="00C071AA" w:rsidP="00C071AA">
      <w:pPr>
        <w:rPr>
          <w:rFonts w:ascii="Helvetica" w:hAnsi="Helvetica" w:cs="Helvetica"/>
          <w:b/>
          <w:bCs/>
          <w:color w:val="222222"/>
          <w:sz w:val="21"/>
          <w:szCs w:val="21"/>
        </w:rPr>
      </w:pPr>
    </w:p>
    <w:p w14:paraId="1B631C19"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b/>
          <w:bCs/>
          <w:color w:val="222222"/>
          <w:sz w:val="21"/>
          <w:szCs w:val="21"/>
        </w:rPr>
        <w:t xml:space="preserve">1. </w:t>
      </w:r>
      <w:r w:rsidRPr="00C071AA">
        <w:rPr>
          <w:rFonts w:ascii="Helvetica" w:hAnsi="Helvetica" w:cs="Helvetica" w:hint="eastAsia"/>
          <w:b/>
          <w:bCs/>
          <w:color w:val="222222"/>
          <w:sz w:val="21"/>
          <w:szCs w:val="21"/>
        </w:rPr>
        <w:t>Экспериментальные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животные</w:t>
      </w:r>
    </w:p>
    <w:p w14:paraId="4439AE71" w14:textId="77777777" w:rsidR="00C071AA" w:rsidRPr="00C071AA" w:rsidRDefault="00C071AA" w:rsidP="00C071AA">
      <w:pPr>
        <w:rPr>
          <w:rFonts w:ascii="Helvetica" w:hAnsi="Helvetica" w:cs="Helvetica"/>
          <w:b/>
          <w:bCs/>
          <w:color w:val="222222"/>
          <w:sz w:val="21"/>
          <w:szCs w:val="21"/>
        </w:rPr>
      </w:pPr>
    </w:p>
    <w:p w14:paraId="73E60A33"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b/>
          <w:bCs/>
          <w:color w:val="222222"/>
          <w:sz w:val="21"/>
          <w:szCs w:val="21"/>
        </w:rPr>
        <w:t xml:space="preserve">2. </w:t>
      </w:r>
      <w:r w:rsidRPr="00C071AA">
        <w:rPr>
          <w:rFonts w:ascii="Helvetica" w:hAnsi="Helvetica" w:cs="Helvetica" w:hint="eastAsia"/>
          <w:b/>
          <w:bCs/>
          <w:color w:val="222222"/>
          <w:sz w:val="21"/>
          <w:szCs w:val="21"/>
        </w:rPr>
        <w:t>Клинические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наблюдения</w:t>
      </w:r>
      <w:r w:rsidRPr="00C071AA">
        <w:rPr>
          <w:rFonts w:ascii="Helvetica" w:hAnsi="Helvetica" w:cs="Helvetica"/>
          <w:b/>
          <w:bCs/>
          <w:color w:val="222222"/>
          <w:sz w:val="21"/>
          <w:szCs w:val="21"/>
        </w:rPr>
        <w:t>.</w:t>
      </w:r>
    </w:p>
    <w:p w14:paraId="5B224EF8" w14:textId="77777777" w:rsidR="00C071AA" w:rsidRPr="00C071AA" w:rsidRDefault="00C071AA" w:rsidP="00C071AA">
      <w:pPr>
        <w:rPr>
          <w:rFonts w:ascii="Helvetica" w:hAnsi="Helvetica" w:cs="Helvetica"/>
          <w:b/>
          <w:bCs/>
          <w:color w:val="222222"/>
          <w:sz w:val="21"/>
          <w:szCs w:val="21"/>
        </w:rPr>
      </w:pPr>
    </w:p>
    <w:p w14:paraId="4E3C7774"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Разнообразие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иммунологических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опухолевых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w:t>
      </w:r>
    </w:p>
    <w:p w14:paraId="00BF848C" w14:textId="77777777" w:rsidR="00C071AA" w:rsidRPr="00C071AA" w:rsidRDefault="00C071AA" w:rsidP="00C071AA">
      <w:pPr>
        <w:rPr>
          <w:rFonts w:ascii="Helvetica" w:hAnsi="Helvetica" w:cs="Helvetica"/>
          <w:b/>
          <w:bCs/>
          <w:color w:val="222222"/>
          <w:sz w:val="21"/>
          <w:szCs w:val="21"/>
        </w:rPr>
      </w:pPr>
    </w:p>
    <w:p w14:paraId="4E4C9572"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Иммуногенность</w:t>
      </w:r>
      <w:r w:rsidRPr="00C071AA">
        <w:rPr>
          <w:rFonts w:ascii="Helvetica" w:hAnsi="Helvetica" w:cs="Helvetica"/>
          <w:b/>
          <w:bCs/>
          <w:color w:val="222222"/>
          <w:sz w:val="21"/>
          <w:szCs w:val="21"/>
        </w:rPr>
        <w:t>.</w:t>
      </w:r>
    </w:p>
    <w:p w14:paraId="6B0E2528" w14:textId="77777777" w:rsidR="00C071AA" w:rsidRPr="00C071AA" w:rsidRDefault="00C071AA" w:rsidP="00C071AA">
      <w:pPr>
        <w:rPr>
          <w:rFonts w:ascii="Helvetica" w:hAnsi="Helvetica" w:cs="Helvetica"/>
          <w:b/>
          <w:bCs/>
          <w:color w:val="222222"/>
          <w:sz w:val="21"/>
          <w:szCs w:val="21"/>
        </w:rPr>
      </w:pPr>
    </w:p>
    <w:p w14:paraId="18B466AC"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Иммуночувствительность</w:t>
      </w:r>
      <w:r w:rsidRPr="00C071AA">
        <w:rPr>
          <w:rFonts w:ascii="Helvetica" w:hAnsi="Helvetica" w:cs="Helvetica"/>
          <w:b/>
          <w:bCs/>
          <w:color w:val="222222"/>
          <w:sz w:val="21"/>
          <w:szCs w:val="21"/>
        </w:rPr>
        <w:t>.</w:t>
      </w:r>
    </w:p>
    <w:p w14:paraId="5BD380C4" w14:textId="77777777" w:rsidR="00C071AA" w:rsidRPr="00C071AA" w:rsidRDefault="00C071AA" w:rsidP="00C071AA">
      <w:pPr>
        <w:rPr>
          <w:rFonts w:ascii="Helvetica" w:hAnsi="Helvetica" w:cs="Helvetica"/>
          <w:b/>
          <w:bCs/>
          <w:color w:val="222222"/>
          <w:sz w:val="21"/>
          <w:szCs w:val="21"/>
        </w:rPr>
      </w:pPr>
    </w:p>
    <w:p w14:paraId="5BFFC674"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b/>
          <w:bCs/>
          <w:color w:val="222222"/>
          <w:sz w:val="21"/>
          <w:szCs w:val="21"/>
        </w:rPr>
        <w:t xml:space="preserve">1. </w:t>
      </w:r>
      <w:r w:rsidRPr="00C071AA">
        <w:rPr>
          <w:rFonts w:ascii="Helvetica" w:hAnsi="Helvetica" w:cs="Helvetica" w:hint="eastAsia"/>
          <w:b/>
          <w:bCs/>
          <w:color w:val="222222"/>
          <w:sz w:val="21"/>
          <w:szCs w:val="21"/>
        </w:rPr>
        <w:t>Антитела</w:t>
      </w:r>
      <w:r w:rsidRPr="00C071AA">
        <w:rPr>
          <w:rFonts w:ascii="Helvetica" w:hAnsi="Helvetica" w:cs="Helvetica"/>
          <w:b/>
          <w:bCs/>
          <w:color w:val="222222"/>
          <w:sz w:val="21"/>
          <w:szCs w:val="21"/>
        </w:rPr>
        <w:t>+</w:t>
      </w:r>
      <w:r w:rsidRPr="00C071AA">
        <w:rPr>
          <w:rFonts w:ascii="Helvetica" w:hAnsi="Helvetica" w:cs="Helvetica" w:hint="eastAsia"/>
          <w:b/>
          <w:bCs/>
          <w:color w:val="222222"/>
          <w:sz w:val="21"/>
          <w:szCs w:val="21"/>
        </w:rPr>
        <w:t>комплемент</w:t>
      </w:r>
    </w:p>
    <w:p w14:paraId="7E6D3584" w14:textId="77777777" w:rsidR="00C071AA" w:rsidRPr="00C071AA" w:rsidRDefault="00C071AA" w:rsidP="00C071AA">
      <w:pPr>
        <w:rPr>
          <w:rFonts w:ascii="Helvetica" w:hAnsi="Helvetica" w:cs="Helvetica"/>
          <w:b/>
          <w:bCs/>
          <w:color w:val="222222"/>
          <w:sz w:val="21"/>
          <w:szCs w:val="21"/>
        </w:rPr>
      </w:pPr>
    </w:p>
    <w:p w14:paraId="3EAAFFF1"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b/>
          <w:bCs/>
          <w:color w:val="222222"/>
          <w:sz w:val="21"/>
          <w:szCs w:val="21"/>
        </w:rPr>
        <w:t xml:space="preserve">2. </w:t>
      </w:r>
      <w:r w:rsidRPr="00C071AA">
        <w:rPr>
          <w:rFonts w:ascii="Helvetica" w:hAnsi="Helvetica" w:cs="Helvetica" w:hint="eastAsia"/>
          <w:b/>
          <w:bCs/>
          <w:color w:val="222222"/>
          <w:sz w:val="21"/>
          <w:szCs w:val="21"/>
        </w:rPr>
        <w:t>Т</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лимфоциты</w:t>
      </w:r>
      <w:r w:rsidRPr="00C071AA">
        <w:rPr>
          <w:rFonts w:ascii="Helvetica" w:hAnsi="Helvetica" w:cs="Helvetica"/>
          <w:b/>
          <w:bCs/>
          <w:color w:val="222222"/>
          <w:sz w:val="21"/>
          <w:szCs w:val="21"/>
        </w:rPr>
        <w:t>.</w:t>
      </w:r>
    </w:p>
    <w:p w14:paraId="4129851C" w14:textId="77777777" w:rsidR="00C071AA" w:rsidRPr="00C071AA" w:rsidRDefault="00C071AA" w:rsidP="00C071AA">
      <w:pPr>
        <w:rPr>
          <w:rFonts w:ascii="Helvetica" w:hAnsi="Helvetica" w:cs="Helvetica"/>
          <w:b/>
          <w:bCs/>
          <w:color w:val="222222"/>
          <w:sz w:val="21"/>
          <w:szCs w:val="21"/>
        </w:rPr>
      </w:pPr>
    </w:p>
    <w:p w14:paraId="70E464BA"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b/>
          <w:bCs/>
          <w:color w:val="222222"/>
          <w:sz w:val="21"/>
          <w:szCs w:val="21"/>
        </w:rPr>
        <w:t xml:space="preserve">3. </w:t>
      </w:r>
      <w:r w:rsidRPr="00C071AA">
        <w:rPr>
          <w:rFonts w:ascii="Helvetica" w:hAnsi="Helvetica" w:cs="Helvetica" w:hint="eastAsia"/>
          <w:b/>
          <w:bCs/>
          <w:color w:val="222222"/>
          <w:sz w:val="21"/>
          <w:szCs w:val="21"/>
        </w:rPr>
        <w:t>Макрофаги</w:t>
      </w:r>
      <w:r w:rsidRPr="00C071AA">
        <w:rPr>
          <w:rFonts w:ascii="Helvetica" w:hAnsi="Helvetica" w:cs="Helvetica"/>
          <w:b/>
          <w:bCs/>
          <w:color w:val="222222"/>
          <w:sz w:val="21"/>
          <w:szCs w:val="21"/>
        </w:rPr>
        <w:t>.</w:t>
      </w:r>
    </w:p>
    <w:p w14:paraId="04F92072" w14:textId="77777777" w:rsidR="00C071AA" w:rsidRPr="00C071AA" w:rsidRDefault="00C071AA" w:rsidP="00C071AA">
      <w:pPr>
        <w:rPr>
          <w:rFonts w:ascii="Helvetica" w:hAnsi="Helvetica" w:cs="Helvetica"/>
          <w:b/>
          <w:bCs/>
          <w:color w:val="222222"/>
          <w:sz w:val="21"/>
          <w:szCs w:val="21"/>
        </w:rPr>
      </w:pPr>
    </w:p>
    <w:p w14:paraId="645E660A"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b/>
          <w:bCs/>
          <w:color w:val="222222"/>
          <w:sz w:val="21"/>
          <w:szCs w:val="21"/>
        </w:rPr>
        <w:t xml:space="preserve">4. </w:t>
      </w:r>
      <w:r w:rsidRPr="00C071AA">
        <w:rPr>
          <w:rFonts w:ascii="Helvetica" w:hAnsi="Helvetica" w:cs="Helvetica" w:hint="eastAsia"/>
          <w:b/>
          <w:bCs/>
          <w:color w:val="222222"/>
          <w:sz w:val="21"/>
          <w:szCs w:val="21"/>
        </w:rPr>
        <w:t>Натуральные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киллеры</w:t>
      </w:r>
      <w:r w:rsidRPr="00C071AA">
        <w:rPr>
          <w:rFonts w:ascii="Helvetica" w:hAnsi="Helvetica" w:cs="Helvetica"/>
          <w:b/>
          <w:bCs/>
          <w:color w:val="222222"/>
          <w:sz w:val="21"/>
          <w:szCs w:val="21"/>
        </w:rPr>
        <w:t>.</w:t>
      </w:r>
    </w:p>
    <w:p w14:paraId="147D896B" w14:textId="77777777" w:rsidR="00C071AA" w:rsidRPr="00C071AA" w:rsidRDefault="00C071AA" w:rsidP="00C071AA">
      <w:pPr>
        <w:rPr>
          <w:rFonts w:ascii="Helvetica" w:hAnsi="Helvetica" w:cs="Helvetica"/>
          <w:b/>
          <w:bCs/>
          <w:color w:val="222222"/>
          <w:sz w:val="21"/>
          <w:szCs w:val="21"/>
        </w:rPr>
      </w:pPr>
    </w:p>
    <w:p w14:paraId="2F0D840C"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b/>
          <w:bCs/>
          <w:color w:val="222222"/>
          <w:sz w:val="21"/>
          <w:szCs w:val="21"/>
        </w:rPr>
        <w:t xml:space="preserve">5. </w:t>
      </w:r>
      <w:r w:rsidRPr="00C071AA">
        <w:rPr>
          <w:rFonts w:ascii="Helvetica" w:hAnsi="Helvetica" w:cs="Helvetica" w:hint="eastAsia"/>
          <w:b/>
          <w:bCs/>
          <w:color w:val="222222"/>
          <w:sz w:val="21"/>
          <w:szCs w:val="21"/>
        </w:rPr>
        <w:t>Антителозависимый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цитолизис</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лимфоцитами</w:t>
      </w:r>
      <w:r w:rsidRPr="00C071AA">
        <w:rPr>
          <w:rFonts w:ascii="Helvetica" w:hAnsi="Helvetica" w:cs="Helvetica"/>
          <w:b/>
          <w:bCs/>
          <w:color w:val="222222"/>
          <w:sz w:val="21"/>
          <w:szCs w:val="21"/>
        </w:rPr>
        <w:t>.</w:t>
      </w:r>
    </w:p>
    <w:p w14:paraId="348F8059" w14:textId="77777777" w:rsidR="00C071AA" w:rsidRPr="00C071AA" w:rsidRDefault="00C071AA" w:rsidP="00C071AA">
      <w:pPr>
        <w:rPr>
          <w:rFonts w:ascii="Helvetica" w:hAnsi="Helvetica" w:cs="Helvetica"/>
          <w:b/>
          <w:bCs/>
          <w:color w:val="222222"/>
          <w:sz w:val="21"/>
          <w:szCs w:val="21"/>
        </w:rPr>
      </w:pPr>
    </w:p>
    <w:p w14:paraId="003BB4D2"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lastRenderedPageBreak/>
        <w:t>Иммунодепрессивные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опухолевых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p>
    <w:p w14:paraId="0D9491A4" w14:textId="77777777" w:rsidR="00C071AA" w:rsidRPr="00C071AA" w:rsidRDefault="00C071AA" w:rsidP="00C071AA">
      <w:pPr>
        <w:rPr>
          <w:rFonts w:ascii="Helvetica" w:hAnsi="Helvetica" w:cs="Helvetica"/>
          <w:b/>
          <w:bCs/>
          <w:color w:val="222222"/>
          <w:sz w:val="21"/>
          <w:szCs w:val="21"/>
        </w:rPr>
      </w:pPr>
    </w:p>
    <w:p w14:paraId="17A400A5"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Глава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Материалы</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методы</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экспериментального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изучения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иммунологических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клеточных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культур</w:t>
      </w:r>
    </w:p>
    <w:p w14:paraId="09B98767" w14:textId="77777777" w:rsidR="00C071AA" w:rsidRPr="00C071AA" w:rsidRDefault="00C071AA" w:rsidP="00C071AA">
      <w:pPr>
        <w:rPr>
          <w:rFonts w:ascii="Helvetica" w:hAnsi="Helvetica" w:cs="Helvetica"/>
          <w:b/>
          <w:bCs/>
          <w:color w:val="222222"/>
          <w:sz w:val="21"/>
          <w:szCs w:val="21"/>
        </w:rPr>
      </w:pPr>
    </w:p>
    <w:p w14:paraId="2D8C2EB3"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Животные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клеточные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культуры</w:t>
      </w:r>
      <w:r w:rsidRPr="00C071AA">
        <w:rPr>
          <w:rFonts w:ascii="Helvetica" w:hAnsi="Helvetica" w:cs="Helvetica"/>
          <w:b/>
          <w:bCs/>
          <w:color w:val="222222"/>
          <w:sz w:val="21"/>
          <w:szCs w:val="21"/>
        </w:rPr>
        <w:t>.</w:t>
      </w:r>
    </w:p>
    <w:p w14:paraId="75E86278" w14:textId="77777777" w:rsidR="00C071AA" w:rsidRPr="00C071AA" w:rsidRDefault="00C071AA" w:rsidP="00C071AA">
      <w:pPr>
        <w:rPr>
          <w:rFonts w:ascii="Helvetica" w:hAnsi="Helvetica" w:cs="Helvetica"/>
          <w:b/>
          <w:bCs/>
          <w:color w:val="222222"/>
          <w:sz w:val="21"/>
          <w:szCs w:val="21"/>
        </w:rPr>
      </w:pPr>
    </w:p>
    <w:p w14:paraId="6F169904"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Метод</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оценки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цитотоксичности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эффекторов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конструкция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камеры</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работа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ней</w:t>
      </w:r>
      <w:r w:rsidRPr="00C071AA">
        <w:rPr>
          <w:rFonts w:ascii="Helvetica" w:hAnsi="Helvetica" w:cs="Helvetica"/>
          <w:b/>
          <w:bCs/>
          <w:color w:val="222222"/>
          <w:sz w:val="21"/>
          <w:szCs w:val="21"/>
        </w:rPr>
        <w:t>.</w:t>
      </w:r>
    </w:p>
    <w:p w14:paraId="50F91F5F" w14:textId="77777777" w:rsidR="00C071AA" w:rsidRPr="00C071AA" w:rsidRDefault="00C071AA" w:rsidP="00C071AA">
      <w:pPr>
        <w:rPr>
          <w:rFonts w:ascii="Helvetica" w:hAnsi="Helvetica" w:cs="Helvetica"/>
          <w:b/>
          <w:bCs/>
          <w:color w:val="222222"/>
          <w:sz w:val="21"/>
          <w:szCs w:val="21"/>
        </w:rPr>
      </w:pPr>
    </w:p>
    <w:p w14:paraId="00354F2A"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Цейтраферная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микрокиносъемка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процесса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взаимодействия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мишеней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лимфоцитов</w:t>
      </w:r>
      <w:r w:rsidRPr="00C071AA">
        <w:rPr>
          <w:rFonts w:ascii="Helvetica" w:hAnsi="Helvetica" w:cs="Helvetica"/>
          <w:b/>
          <w:bCs/>
          <w:color w:val="222222"/>
          <w:sz w:val="21"/>
          <w:szCs w:val="21"/>
        </w:rPr>
        <w:t>.</w:t>
      </w:r>
    </w:p>
    <w:p w14:paraId="182AB4F5" w14:textId="77777777" w:rsidR="00C071AA" w:rsidRPr="00C071AA" w:rsidRDefault="00C071AA" w:rsidP="00C071AA">
      <w:pPr>
        <w:rPr>
          <w:rFonts w:ascii="Helvetica" w:hAnsi="Helvetica" w:cs="Helvetica"/>
          <w:b/>
          <w:bCs/>
          <w:color w:val="222222"/>
          <w:sz w:val="21"/>
          <w:szCs w:val="21"/>
        </w:rPr>
      </w:pPr>
    </w:p>
    <w:p w14:paraId="396CE569"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Определение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скорости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миграции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макрофагов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различных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экспериментальных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условиях</w:t>
      </w:r>
    </w:p>
    <w:p w14:paraId="21A9BD27" w14:textId="77777777" w:rsidR="00C071AA" w:rsidRPr="00C071AA" w:rsidRDefault="00C071AA" w:rsidP="00C071AA">
      <w:pPr>
        <w:rPr>
          <w:rFonts w:ascii="Helvetica" w:hAnsi="Helvetica" w:cs="Helvetica"/>
          <w:b/>
          <w:bCs/>
          <w:color w:val="222222"/>
          <w:sz w:val="21"/>
          <w:szCs w:val="21"/>
        </w:rPr>
      </w:pPr>
    </w:p>
    <w:p w14:paraId="07CA3C37"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Глава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Ш</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Изучение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иммунологических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опухолевых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нормальных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разных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типов</w:t>
      </w:r>
    </w:p>
    <w:p w14:paraId="7474C28C" w14:textId="77777777" w:rsidR="00C071AA" w:rsidRPr="00C071AA" w:rsidRDefault="00C071AA" w:rsidP="00C071AA">
      <w:pPr>
        <w:rPr>
          <w:rFonts w:ascii="Helvetica" w:hAnsi="Helvetica" w:cs="Helvetica"/>
          <w:b/>
          <w:bCs/>
          <w:color w:val="222222"/>
          <w:sz w:val="21"/>
          <w:szCs w:val="21"/>
        </w:rPr>
      </w:pPr>
    </w:p>
    <w:p w14:paraId="3E587A62"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Цитотоксические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лимфоциты</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антитела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лимфоидных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органах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мышей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ответ</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сильные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слабые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антигены</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гистосовместимости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w:t>
      </w:r>
    </w:p>
    <w:p w14:paraId="635BCF73" w14:textId="77777777" w:rsidR="00C071AA" w:rsidRPr="00C071AA" w:rsidRDefault="00C071AA" w:rsidP="00C071AA">
      <w:pPr>
        <w:rPr>
          <w:rFonts w:ascii="Helvetica" w:hAnsi="Helvetica" w:cs="Helvetica"/>
          <w:b/>
          <w:bCs/>
          <w:color w:val="222222"/>
          <w:sz w:val="21"/>
          <w:szCs w:val="21"/>
        </w:rPr>
      </w:pPr>
    </w:p>
    <w:p w14:paraId="5432646A"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Генетическая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детерминированноеть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иммунного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ответа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мышей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клетки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разного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гистологического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типа</w:t>
      </w:r>
      <w:r w:rsidRPr="00C071AA">
        <w:rPr>
          <w:rFonts w:ascii="Helvetica" w:hAnsi="Helvetica" w:cs="Helvetica"/>
          <w:b/>
          <w:bCs/>
          <w:color w:val="222222"/>
          <w:sz w:val="21"/>
          <w:szCs w:val="21"/>
        </w:rPr>
        <w:t>.</w:t>
      </w:r>
    </w:p>
    <w:p w14:paraId="2C431718" w14:textId="77777777" w:rsidR="00C071AA" w:rsidRPr="00C071AA" w:rsidRDefault="00C071AA" w:rsidP="00C071AA">
      <w:pPr>
        <w:rPr>
          <w:rFonts w:ascii="Helvetica" w:hAnsi="Helvetica" w:cs="Helvetica"/>
          <w:b/>
          <w:bCs/>
          <w:color w:val="222222"/>
          <w:sz w:val="21"/>
          <w:szCs w:val="21"/>
        </w:rPr>
      </w:pPr>
    </w:p>
    <w:p w14:paraId="24D9AC5E"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Свойства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мишеней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определяющие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чувствительность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лизирующему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действию</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w:t>
      </w:r>
      <w:r w:rsidRPr="00C071AA">
        <w:rPr>
          <w:rFonts w:ascii="Helvetica" w:hAnsi="Helvetica" w:cs="Helvetica"/>
          <w:b/>
          <w:bCs/>
          <w:color w:val="222222"/>
          <w:sz w:val="21"/>
          <w:szCs w:val="21"/>
        </w:rPr>
        <w:t>-</w:t>
      </w:r>
      <w:r w:rsidRPr="00C071AA">
        <w:rPr>
          <w:rFonts w:ascii="Helvetica" w:hAnsi="Helvetica" w:cs="Helvetica" w:hint="eastAsia"/>
          <w:b/>
          <w:bCs/>
          <w:color w:val="222222"/>
          <w:sz w:val="21"/>
          <w:szCs w:val="21"/>
        </w:rPr>
        <w:t>лимфоцитов</w:t>
      </w:r>
      <w:r w:rsidRPr="00C071AA">
        <w:rPr>
          <w:rFonts w:ascii="Helvetica" w:hAnsi="Helvetica" w:cs="Helvetica"/>
          <w:b/>
          <w:bCs/>
          <w:color w:val="222222"/>
          <w:sz w:val="21"/>
          <w:szCs w:val="21"/>
        </w:rPr>
        <w:t>.</w:t>
      </w:r>
    </w:p>
    <w:p w14:paraId="4DB651E9" w14:textId="77777777" w:rsidR="00C071AA" w:rsidRPr="00C071AA" w:rsidRDefault="00C071AA" w:rsidP="00C071AA">
      <w:pPr>
        <w:rPr>
          <w:rFonts w:ascii="Helvetica" w:hAnsi="Helvetica" w:cs="Helvetica"/>
          <w:b/>
          <w:bCs/>
          <w:color w:val="222222"/>
          <w:sz w:val="21"/>
          <w:szCs w:val="21"/>
        </w:rPr>
      </w:pPr>
    </w:p>
    <w:p w14:paraId="66714796"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lastRenderedPageBreak/>
        <w:t>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механизму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лизиса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лимфоцитами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мишеней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зараженных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микоплазмой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длительном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цитотоксическом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тесте</w:t>
      </w:r>
    </w:p>
    <w:p w14:paraId="22D42D92" w14:textId="77777777" w:rsidR="00C071AA" w:rsidRPr="00C071AA" w:rsidRDefault="00C071AA" w:rsidP="00C071AA">
      <w:pPr>
        <w:rPr>
          <w:rFonts w:ascii="Helvetica" w:hAnsi="Helvetica" w:cs="Helvetica"/>
          <w:b/>
          <w:bCs/>
          <w:color w:val="222222"/>
          <w:sz w:val="21"/>
          <w:szCs w:val="21"/>
        </w:rPr>
      </w:pPr>
    </w:p>
    <w:p w14:paraId="40E4F8FB"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Натуральная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киллерная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активность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сшгеноци</w:t>
      </w:r>
      <w:r w:rsidRPr="00C071AA">
        <w:rPr>
          <w:rFonts w:ascii="Helvetica" w:hAnsi="Helvetica" w:cs="Helvetica"/>
          <w:b/>
          <w:bCs/>
          <w:color w:val="222222"/>
          <w:sz w:val="21"/>
          <w:szCs w:val="21"/>
        </w:rPr>
        <w:t>-</w:t>
      </w:r>
      <w:r w:rsidRPr="00C071AA">
        <w:rPr>
          <w:rFonts w:ascii="Helvetica" w:hAnsi="Helvetica" w:cs="Helvetica" w:hint="eastAsia"/>
          <w:b/>
          <w:bCs/>
          <w:color w:val="222222"/>
          <w:sz w:val="21"/>
          <w:szCs w:val="21"/>
        </w:rPr>
        <w:t>тов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крыс</w:t>
      </w:r>
      <w:r w:rsidRPr="00C071AA">
        <w:rPr>
          <w:rFonts w:ascii="Helvetica" w:hAnsi="Helvetica" w:cs="Helvetica"/>
          <w:b/>
          <w:bCs/>
          <w:color w:val="222222"/>
          <w:sz w:val="21"/>
          <w:szCs w:val="21"/>
        </w:rPr>
        <w:t xml:space="preserve"> </w:t>
      </w:r>
      <w:proofErr w:type="spellStart"/>
      <w:r w:rsidRPr="00C071AA">
        <w:rPr>
          <w:rFonts w:ascii="Helvetica" w:hAnsi="Helvetica" w:cs="Helvetica"/>
          <w:b/>
          <w:bCs/>
          <w:color w:val="222222"/>
          <w:sz w:val="21"/>
          <w:szCs w:val="21"/>
        </w:rPr>
        <w:t>wistar</w:t>
      </w:r>
      <w:proofErr w:type="spellEnd"/>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блокирующее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влияние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эту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активность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гомологичной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сыворотки</w:t>
      </w:r>
    </w:p>
    <w:p w14:paraId="2B307ED7" w14:textId="77777777" w:rsidR="00C071AA" w:rsidRPr="00C071AA" w:rsidRDefault="00C071AA" w:rsidP="00C071AA">
      <w:pPr>
        <w:rPr>
          <w:rFonts w:ascii="Helvetica" w:hAnsi="Helvetica" w:cs="Helvetica"/>
          <w:b/>
          <w:bCs/>
          <w:color w:val="222222"/>
          <w:sz w:val="21"/>
          <w:szCs w:val="21"/>
        </w:rPr>
      </w:pPr>
    </w:p>
    <w:p w14:paraId="7E7EC6C8"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Повышенная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иммунологическая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реактивность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против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гепатомы</w:t>
      </w:r>
      <w:r w:rsidRPr="00C071AA">
        <w:rPr>
          <w:rFonts w:ascii="Helvetica" w:hAnsi="Helvetica" w:cs="Helvetica"/>
          <w:b/>
          <w:bCs/>
          <w:color w:val="222222"/>
          <w:sz w:val="21"/>
          <w:szCs w:val="21"/>
        </w:rPr>
        <w:t xml:space="preserve"> 22</w:t>
      </w:r>
      <w:r w:rsidRPr="00C071AA">
        <w:rPr>
          <w:rFonts w:ascii="Helvetica" w:hAnsi="Helvetica" w:cs="Helvetica" w:hint="eastAsia"/>
          <w:b/>
          <w:bCs/>
          <w:color w:val="222222"/>
          <w:sz w:val="21"/>
          <w:szCs w:val="21"/>
        </w:rPr>
        <w:t>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факторных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мышей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СЗН</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по</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сравнению</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бесфакторными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участиеж</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лимфоцитов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этом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феномене</w:t>
      </w:r>
      <w:r w:rsidRPr="00C071AA">
        <w:rPr>
          <w:rFonts w:ascii="Helvetica" w:hAnsi="Helvetica" w:cs="Helvetica"/>
          <w:b/>
          <w:bCs/>
          <w:color w:val="222222"/>
          <w:sz w:val="21"/>
          <w:szCs w:val="21"/>
        </w:rPr>
        <w:t>.</w:t>
      </w:r>
    </w:p>
    <w:p w14:paraId="609CEE33" w14:textId="77777777" w:rsidR="00C071AA" w:rsidRPr="00C071AA" w:rsidRDefault="00C071AA" w:rsidP="00C071AA">
      <w:pPr>
        <w:rPr>
          <w:rFonts w:ascii="Helvetica" w:hAnsi="Helvetica" w:cs="Helvetica"/>
          <w:b/>
          <w:bCs/>
          <w:color w:val="222222"/>
          <w:sz w:val="21"/>
          <w:szCs w:val="21"/>
        </w:rPr>
      </w:pPr>
    </w:p>
    <w:p w14:paraId="7F6B0AFE"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Возможный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механизм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резистентности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мишеней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антителозависимой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клеточной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цито</w:t>
      </w:r>
      <w:r w:rsidRPr="00C071AA">
        <w:rPr>
          <w:rFonts w:ascii="Helvetica" w:hAnsi="Helvetica" w:cs="Helvetica"/>
          <w:b/>
          <w:bCs/>
          <w:color w:val="222222"/>
          <w:sz w:val="21"/>
          <w:szCs w:val="21"/>
        </w:rPr>
        <w:t>-</w:t>
      </w:r>
      <w:r w:rsidRPr="00C071AA">
        <w:rPr>
          <w:rFonts w:ascii="Helvetica" w:hAnsi="Helvetica" w:cs="Helvetica" w:hint="eastAsia"/>
          <w:b/>
          <w:bCs/>
          <w:color w:val="222222"/>
          <w:sz w:val="21"/>
          <w:szCs w:val="21"/>
        </w:rPr>
        <w:t>токсической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реакции</w:t>
      </w:r>
      <w:r w:rsidRPr="00C071AA">
        <w:rPr>
          <w:rFonts w:ascii="Helvetica" w:hAnsi="Helvetica" w:cs="Helvetica"/>
          <w:b/>
          <w:bCs/>
          <w:color w:val="222222"/>
          <w:sz w:val="21"/>
          <w:szCs w:val="21"/>
        </w:rPr>
        <w:t>.</w:t>
      </w:r>
    </w:p>
    <w:p w14:paraId="4891A4C3" w14:textId="77777777" w:rsidR="00C071AA" w:rsidRPr="00C071AA" w:rsidRDefault="00C071AA" w:rsidP="00C071AA">
      <w:pPr>
        <w:rPr>
          <w:rFonts w:ascii="Helvetica" w:hAnsi="Helvetica" w:cs="Helvetica"/>
          <w:b/>
          <w:bCs/>
          <w:color w:val="222222"/>
          <w:sz w:val="21"/>
          <w:szCs w:val="21"/>
        </w:rPr>
      </w:pPr>
    </w:p>
    <w:p w14:paraId="166ABBA9"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Цитотоксические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антитела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против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опухолей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крови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интактных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мышей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линии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СЗН</w:t>
      </w:r>
    </w:p>
    <w:p w14:paraId="17AE0EAD" w14:textId="77777777" w:rsidR="00C071AA" w:rsidRPr="00C071AA" w:rsidRDefault="00C071AA" w:rsidP="00C071AA">
      <w:pPr>
        <w:rPr>
          <w:rFonts w:ascii="Helvetica" w:hAnsi="Helvetica" w:cs="Helvetica"/>
          <w:b/>
          <w:bCs/>
          <w:color w:val="222222"/>
          <w:sz w:val="21"/>
          <w:szCs w:val="21"/>
        </w:rPr>
      </w:pPr>
    </w:p>
    <w:p w14:paraId="0B75B2E1"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Выделение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клетками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мишенями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веществ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модифицирующих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цитотоксическое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действие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иммунных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лимфоцитов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макрофагов</w:t>
      </w:r>
      <w:r w:rsidRPr="00C071AA">
        <w:rPr>
          <w:rFonts w:ascii="Helvetica" w:hAnsi="Helvetica" w:cs="Helvetica"/>
          <w:b/>
          <w:bCs/>
          <w:color w:val="222222"/>
          <w:sz w:val="21"/>
          <w:szCs w:val="21"/>
        </w:rPr>
        <w:t>.</w:t>
      </w:r>
    </w:p>
    <w:p w14:paraId="3D5C25C6" w14:textId="77777777" w:rsidR="00C071AA" w:rsidRPr="00C071AA" w:rsidRDefault="00C071AA" w:rsidP="00C071AA">
      <w:pPr>
        <w:rPr>
          <w:rFonts w:ascii="Helvetica" w:hAnsi="Helvetica" w:cs="Helvetica"/>
          <w:b/>
          <w:bCs/>
          <w:color w:val="222222"/>
          <w:sz w:val="21"/>
          <w:szCs w:val="21"/>
        </w:rPr>
      </w:pPr>
    </w:p>
    <w:p w14:paraId="1321F413"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Глава</w:t>
      </w:r>
      <w:r w:rsidRPr="00C071AA">
        <w:rPr>
          <w:rFonts w:ascii="Helvetica" w:hAnsi="Helvetica" w:cs="Helvetica"/>
          <w:b/>
          <w:bCs/>
          <w:color w:val="222222"/>
          <w:sz w:val="21"/>
          <w:szCs w:val="21"/>
        </w:rPr>
        <w:t xml:space="preserve"> 1</w:t>
      </w:r>
      <w:r w:rsidRPr="00C071AA">
        <w:rPr>
          <w:rFonts w:ascii="Helvetica" w:hAnsi="Helvetica" w:cs="Helvetica" w:hint="eastAsia"/>
          <w:b/>
          <w:bCs/>
          <w:color w:val="222222"/>
          <w:sz w:val="21"/>
          <w:szCs w:val="21"/>
        </w:rPr>
        <w:t>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Возможность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селекции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резистентность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одному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типу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эффекторов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Иммунологические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свойства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злокачественной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незлокачественной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сублиний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L.</w:t>
      </w:r>
    </w:p>
    <w:p w14:paraId="189D39E6" w14:textId="77777777" w:rsidR="00C071AA" w:rsidRPr="00C071AA" w:rsidRDefault="00C071AA" w:rsidP="00C071AA">
      <w:pPr>
        <w:rPr>
          <w:rFonts w:ascii="Helvetica" w:hAnsi="Helvetica" w:cs="Helvetica"/>
          <w:b/>
          <w:bCs/>
          <w:color w:val="222222"/>
          <w:sz w:val="21"/>
          <w:szCs w:val="21"/>
        </w:rPr>
      </w:pPr>
    </w:p>
    <w:p w14:paraId="62C2DA7C"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Глава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У</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Экспериментальная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проверка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концепции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на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клетках</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пяти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опухолей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разной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степени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злокачественности</w:t>
      </w:r>
    </w:p>
    <w:p w14:paraId="6844AE25" w14:textId="77777777" w:rsidR="00C071AA" w:rsidRPr="00C071AA" w:rsidRDefault="00C071AA" w:rsidP="00C071AA">
      <w:pPr>
        <w:rPr>
          <w:rFonts w:ascii="Helvetica" w:hAnsi="Helvetica" w:cs="Helvetica"/>
          <w:b/>
          <w:bCs/>
          <w:color w:val="222222"/>
          <w:sz w:val="21"/>
          <w:szCs w:val="21"/>
        </w:rPr>
      </w:pPr>
    </w:p>
    <w:p w14:paraId="2DD9BF3F"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Цитотоксические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антитела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в</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сыворотке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мышей</w:t>
      </w:r>
    </w:p>
    <w:p w14:paraId="158AACC1" w14:textId="77777777" w:rsidR="00C071AA" w:rsidRPr="00C071AA" w:rsidRDefault="00C071AA" w:rsidP="00C071AA">
      <w:pPr>
        <w:rPr>
          <w:rFonts w:ascii="Helvetica" w:hAnsi="Helvetica" w:cs="Helvetica"/>
          <w:b/>
          <w:bCs/>
          <w:color w:val="222222"/>
          <w:sz w:val="21"/>
          <w:szCs w:val="21"/>
        </w:rPr>
      </w:pPr>
    </w:p>
    <w:p w14:paraId="04122BED"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СЗН</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после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прививки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MMTI.</w:t>
      </w:r>
    </w:p>
    <w:p w14:paraId="482BE556" w14:textId="77777777" w:rsidR="00C071AA" w:rsidRPr="00C071AA" w:rsidRDefault="00C071AA" w:rsidP="00C071AA">
      <w:pPr>
        <w:rPr>
          <w:rFonts w:ascii="Helvetica" w:hAnsi="Helvetica" w:cs="Helvetica"/>
          <w:b/>
          <w:bCs/>
          <w:color w:val="222222"/>
          <w:sz w:val="21"/>
          <w:szCs w:val="21"/>
        </w:rPr>
      </w:pPr>
    </w:p>
    <w:p w14:paraId="5709DD99"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Клеточный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иммунный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ответ</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мышей</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СЗН</w:t>
      </w:r>
      <w:r w:rsidRPr="00C071AA">
        <w:rPr>
          <w:rFonts w:ascii="Helvetica" w:hAnsi="Helvetica" w:cs="Helvetica"/>
          <w:b/>
          <w:bCs/>
          <w:color w:val="222222"/>
          <w:sz w:val="21"/>
          <w:szCs w:val="21"/>
        </w:rPr>
        <w:t>/</w:t>
      </w:r>
      <w:r w:rsidRPr="00C071AA">
        <w:rPr>
          <w:rFonts w:ascii="Helvetica" w:hAnsi="Helvetica" w:cs="Helvetica" w:hint="eastAsia"/>
          <w:b/>
          <w:bCs/>
          <w:color w:val="222222"/>
          <w:sz w:val="21"/>
          <w:szCs w:val="21"/>
        </w:rPr>
        <w:t>Не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C3Hf </w:t>
      </w:r>
      <w:r w:rsidRPr="00C071AA">
        <w:rPr>
          <w:rFonts w:ascii="Helvetica" w:hAnsi="Helvetica" w:cs="Helvetica" w:hint="eastAsia"/>
          <w:b/>
          <w:bCs/>
          <w:color w:val="222222"/>
          <w:sz w:val="21"/>
          <w:szCs w:val="21"/>
        </w:rPr>
        <w:t>на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клетки</w:t>
      </w:r>
      <w:r w:rsidRPr="00C071AA">
        <w:rPr>
          <w:rFonts w:ascii="Helvetica" w:hAnsi="Helvetica" w:cs="Helvetica"/>
          <w:b/>
          <w:bCs/>
          <w:color w:val="222222"/>
          <w:sz w:val="21"/>
          <w:szCs w:val="21"/>
        </w:rPr>
        <w:t xml:space="preserve"> MMTI.</w:t>
      </w:r>
    </w:p>
    <w:p w14:paraId="308709C1" w14:textId="77777777" w:rsidR="00C071AA" w:rsidRPr="00C071AA" w:rsidRDefault="00C071AA" w:rsidP="00C071AA">
      <w:pPr>
        <w:rPr>
          <w:rFonts w:ascii="Helvetica" w:hAnsi="Helvetica" w:cs="Helvetica"/>
          <w:b/>
          <w:bCs/>
          <w:color w:val="222222"/>
          <w:sz w:val="21"/>
          <w:szCs w:val="21"/>
        </w:rPr>
      </w:pPr>
    </w:p>
    <w:p w14:paraId="478DFC6B"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Иммунологические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характеристики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степень</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злокачественности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клеток</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пяти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штаммов</w:t>
      </w:r>
      <w:r w:rsidRPr="00C071AA">
        <w:rPr>
          <w:rFonts w:ascii="Helvetica" w:hAnsi="Helvetica" w:cs="Helvetica"/>
          <w:b/>
          <w:bCs/>
          <w:color w:val="222222"/>
          <w:sz w:val="21"/>
          <w:szCs w:val="21"/>
        </w:rPr>
        <w:t>.</w:t>
      </w:r>
    </w:p>
    <w:p w14:paraId="2D195D67" w14:textId="77777777" w:rsidR="00C071AA" w:rsidRPr="00C071AA" w:rsidRDefault="00C071AA" w:rsidP="00C071AA">
      <w:pPr>
        <w:rPr>
          <w:rFonts w:ascii="Helvetica" w:hAnsi="Helvetica" w:cs="Helvetica"/>
          <w:b/>
          <w:bCs/>
          <w:color w:val="222222"/>
          <w:sz w:val="21"/>
          <w:szCs w:val="21"/>
        </w:rPr>
      </w:pPr>
    </w:p>
    <w:p w14:paraId="41210BAA" w14:textId="77777777" w:rsidR="00C071AA" w:rsidRPr="00C071AA" w:rsidRDefault="00C071AA" w:rsidP="00C071AA">
      <w:pPr>
        <w:rPr>
          <w:rFonts w:ascii="Helvetica" w:hAnsi="Helvetica" w:cs="Helvetica"/>
          <w:b/>
          <w:bCs/>
          <w:color w:val="222222"/>
          <w:sz w:val="21"/>
          <w:szCs w:val="21"/>
        </w:rPr>
      </w:pPr>
      <w:r w:rsidRPr="00C071AA">
        <w:rPr>
          <w:rFonts w:ascii="Helvetica" w:hAnsi="Helvetica" w:cs="Helvetica" w:hint="eastAsia"/>
          <w:b/>
          <w:bCs/>
          <w:color w:val="222222"/>
          <w:sz w:val="21"/>
          <w:szCs w:val="21"/>
        </w:rPr>
        <w:t>Глава</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У</w:t>
      </w:r>
      <w:r w:rsidRPr="00C071AA">
        <w:rPr>
          <w:rFonts w:ascii="Helvetica" w:hAnsi="Helvetica" w:cs="Helvetica"/>
          <w:b/>
          <w:bCs/>
          <w:color w:val="222222"/>
          <w:sz w:val="21"/>
          <w:szCs w:val="21"/>
        </w:rPr>
        <w:t xml:space="preserve">1. </w:t>
      </w:r>
      <w:r w:rsidRPr="00C071AA">
        <w:rPr>
          <w:rFonts w:ascii="Helvetica" w:hAnsi="Helvetica" w:cs="Helvetica" w:hint="eastAsia"/>
          <w:b/>
          <w:bCs/>
          <w:color w:val="222222"/>
          <w:sz w:val="21"/>
          <w:szCs w:val="21"/>
        </w:rPr>
        <w:t>Некоторые</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обобщения</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и</w:t>
      </w:r>
      <w:r w:rsidRPr="00C071AA">
        <w:rPr>
          <w:rFonts w:ascii="Helvetica" w:hAnsi="Helvetica" w:cs="Helvetica"/>
          <w:b/>
          <w:bCs/>
          <w:color w:val="222222"/>
          <w:sz w:val="21"/>
          <w:szCs w:val="21"/>
        </w:rPr>
        <w:t xml:space="preserve"> </w:t>
      </w:r>
      <w:r w:rsidRPr="00C071AA">
        <w:rPr>
          <w:rFonts w:ascii="Helvetica" w:hAnsi="Helvetica" w:cs="Helvetica" w:hint="eastAsia"/>
          <w:b/>
          <w:bCs/>
          <w:color w:val="222222"/>
          <w:sz w:val="21"/>
          <w:szCs w:val="21"/>
        </w:rPr>
        <w:t>заключение</w:t>
      </w:r>
      <w:r w:rsidRPr="00C071AA">
        <w:rPr>
          <w:rFonts w:ascii="Helvetica" w:hAnsi="Helvetica" w:cs="Helvetica"/>
          <w:b/>
          <w:bCs/>
          <w:color w:val="222222"/>
          <w:sz w:val="21"/>
          <w:szCs w:val="21"/>
        </w:rPr>
        <w:t>.</w:t>
      </w:r>
    </w:p>
    <w:p w14:paraId="2BC94B08" w14:textId="77777777" w:rsidR="00C071AA" w:rsidRPr="00C071AA" w:rsidRDefault="00C071AA" w:rsidP="00C071AA">
      <w:pPr>
        <w:rPr>
          <w:rFonts w:ascii="Helvetica" w:hAnsi="Helvetica" w:cs="Helvetica"/>
          <w:b/>
          <w:bCs/>
          <w:color w:val="222222"/>
          <w:sz w:val="21"/>
          <w:szCs w:val="21"/>
        </w:rPr>
      </w:pPr>
    </w:p>
    <w:p w14:paraId="109CC004" w14:textId="64503650" w:rsidR="00484EB4" w:rsidRPr="00C071AA" w:rsidRDefault="00C071AA" w:rsidP="00C071AA">
      <w:r w:rsidRPr="00C071AA">
        <w:rPr>
          <w:rFonts w:ascii="Helvetica" w:hAnsi="Helvetica" w:cs="Helvetica" w:hint="eastAsia"/>
          <w:b/>
          <w:bCs/>
          <w:color w:val="222222"/>
          <w:sz w:val="21"/>
          <w:szCs w:val="21"/>
        </w:rPr>
        <w:t>Выводы</w:t>
      </w:r>
      <w:r w:rsidRPr="00C071AA">
        <w:rPr>
          <w:rFonts w:ascii="Helvetica" w:hAnsi="Helvetica" w:cs="Helvetica"/>
          <w:b/>
          <w:bCs/>
          <w:color w:val="222222"/>
          <w:sz w:val="21"/>
          <w:szCs w:val="21"/>
        </w:rPr>
        <w:t>.</w:t>
      </w:r>
    </w:p>
    <w:sectPr w:rsidR="00484EB4" w:rsidRPr="00C071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50D12" w14:textId="77777777" w:rsidR="00BC646E" w:rsidRDefault="00BC646E">
      <w:pPr>
        <w:spacing w:after="0" w:line="240" w:lineRule="auto"/>
      </w:pPr>
      <w:r>
        <w:separator/>
      </w:r>
    </w:p>
  </w:endnote>
  <w:endnote w:type="continuationSeparator" w:id="0">
    <w:p w14:paraId="586F6DDD" w14:textId="77777777" w:rsidR="00BC646E" w:rsidRDefault="00BC6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3AEE" w14:textId="77777777" w:rsidR="00BC646E" w:rsidRDefault="00BC646E"/>
    <w:p w14:paraId="03F19554" w14:textId="77777777" w:rsidR="00BC646E" w:rsidRDefault="00BC646E"/>
    <w:p w14:paraId="65FA7B53" w14:textId="77777777" w:rsidR="00BC646E" w:rsidRDefault="00BC646E"/>
    <w:p w14:paraId="555A07C0" w14:textId="77777777" w:rsidR="00BC646E" w:rsidRDefault="00BC646E"/>
    <w:p w14:paraId="79E84077" w14:textId="77777777" w:rsidR="00BC646E" w:rsidRDefault="00BC646E"/>
    <w:p w14:paraId="5DFE0EC3" w14:textId="77777777" w:rsidR="00BC646E" w:rsidRDefault="00BC646E"/>
    <w:p w14:paraId="768940A7" w14:textId="77777777" w:rsidR="00BC646E" w:rsidRDefault="00BC646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66E978" wp14:editId="681773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3C952" w14:textId="77777777" w:rsidR="00BC646E" w:rsidRDefault="00BC6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6E9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73C952" w14:textId="77777777" w:rsidR="00BC646E" w:rsidRDefault="00BC646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824381" w14:textId="77777777" w:rsidR="00BC646E" w:rsidRDefault="00BC646E"/>
    <w:p w14:paraId="426450A7" w14:textId="77777777" w:rsidR="00BC646E" w:rsidRDefault="00BC646E"/>
    <w:p w14:paraId="1D76F7A1" w14:textId="77777777" w:rsidR="00BC646E" w:rsidRDefault="00BC646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BB4026" wp14:editId="3898E4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F4109" w14:textId="77777777" w:rsidR="00BC646E" w:rsidRDefault="00BC646E"/>
                          <w:p w14:paraId="768EA433" w14:textId="77777777" w:rsidR="00BC646E" w:rsidRDefault="00BC6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BB40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69F4109" w14:textId="77777777" w:rsidR="00BC646E" w:rsidRDefault="00BC646E"/>
                    <w:p w14:paraId="768EA433" w14:textId="77777777" w:rsidR="00BC646E" w:rsidRDefault="00BC646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06909C" w14:textId="77777777" w:rsidR="00BC646E" w:rsidRDefault="00BC646E"/>
    <w:p w14:paraId="2EE6A88F" w14:textId="77777777" w:rsidR="00BC646E" w:rsidRDefault="00BC646E">
      <w:pPr>
        <w:rPr>
          <w:sz w:val="2"/>
          <w:szCs w:val="2"/>
        </w:rPr>
      </w:pPr>
    </w:p>
    <w:p w14:paraId="61DD4166" w14:textId="77777777" w:rsidR="00BC646E" w:rsidRDefault="00BC646E"/>
    <w:p w14:paraId="0022E2E4" w14:textId="77777777" w:rsidR="00BC646E" w:rsidRDefault="00BC646E">
      <w:pPr>
        <w:spacing w:after="0" w:line="240" w:lineRule="auto"/>
      </w:pPr>
    </w:p>
  </w:footnote>
  <w:footnote w:type="continuationSeparator" w:id="0">
    <w:p w14:paraId="193184AD" w14:textId="77777777" w:rsidR="00BC646E" w:rsidRDefault="00BC64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6E"/>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TotalTime>
  <Pages>5</Pages>
  <Words>560</Words>
  <Characters>3194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cp:revision>
  <cp:lastPrinted>2009-02-06T05:36:00Z</cp:lastPrinted>
  <dcterms:created xsi:type="dcterms:W3CDTF">2025-11-25T20:19:00Z</dcterms:created>
  <dcterms:modified xsi:type="dcterms:W3CDTF">2025-11-27T17:53:00Z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