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САМАРСКИЙ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ГОСУДАРСТВЕННЫЙ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ТЕХНИЧЕСКИЙ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УНИВЕРСИТЕТ</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На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правах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рукописи</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МОРГУНОВА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Ольга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Евгеньевна</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ОПТИМИЗАЦИЯ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ГЕТЕРОГЕННЫХ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ФИЗИКО</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ХИМИЧЕСКИХ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02.0.</w:t>
      </w:r>
      <w:r w:rsidRPr="00D024F7">
        <w:rPr>
          <w:rFonts w:ascii="Times New Roman" w:eastAsia="Times New Roman" w:hAnsi="Times New Roman" w:cs="Times New Roman"/>
          <w:kern w:val="0"/>
          <w:sz w:val="28"/>
          <w:szCs w:val="28"/>
          <w:lang w:eastAsia="ru-RU"/>
        </w:rPr>
        <w:tab/>
        <w:t xml:space="preserve">04 - </w:t>
      </w:r>
      <w:r w:rsidRPr="00D024F7">
        <w:rPr>
          <w:rFonts w:ascii="Times New Roman" w:eastAsia="Times New Roman" w:hAnsi="Times New Roman" w:cs="Times New Roman" w:hint="eastAsia"/>
          <w:kern w:val="0"/>
          <w:sz w:val="28"/>
          <w:szCs w:val="28"/>
          <w:lang w:eastAsia="ru-RU"/>
        </w:rPr>
        <w:t>физическая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химия</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Диссертация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соискание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ученой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степени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кандидата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химических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наук</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Научный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руководитель</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засл</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деятель</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науки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РФ</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профессор</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х</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н</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Трунин</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С</w:t>
      </w:r>
      <w:r w:rsidRPr="00D024F7">
        <w:rPr>
          <w:rFonts w:ascii="Times New Roman" w:eastAsia="Times New Roman" w:hAnsi="Times New Roman" w:cs="Times New Roman"/>
          <w:kern w:val="0"/>
          <w:sz w:val="28"/>
          <w:szCs w:val="28"/>
          <w:lang w:eastAsia="ru-RU"/>
        </w:rPr>
        <w:t>.,</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Самара</w:t>
      </w:r>
      <w:r w:rsidRPr="00D024F7">
        <w:rPr>
          <w:rFonts w:ascii="Times New Roman" w:eastAsia="Times New Roman" w:hAnsi="Times New Roman" w:cs="Times New Roman"/>
          <w:kern w:val="0"/>
          <w:sz w:val="28"/>
          <w:szCs w:val="28"/>
          <w:lang w:eastAsia="ru-RU"/>
        </w:rPr>
        <w:t xml:space="preserve"> - 2005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ОГЛАВЛЕНИЕ</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Условные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обозначения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сокращения</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ВВЕДЕНИЕ</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ОБЗОР</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ЛИТЕРАТУРЫ</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Сущность</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комплексной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методологии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много¬компонентных</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Взаимосвязь</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взаимовлияние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развития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инструментальных</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методов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методологии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Визуально</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политермический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сечений</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Дифференциально</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термический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проекционно¬термографический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проф</w:t>
      </w:r>
      <w:r w:rsidRPr="00D024F7">
        <w:rPr>
          <w:rFonts w:ascii="Times New Roman" w:eastAsia="Times New Roman" w:hAnsi="Times New Roman" w:cs="Times New Roman"/>
          <w:kern w:val="0"/>
          <w:sz w:val="28"/>
          <w:szCs w:val="28"/>
          <w:lang w:eastAsia="ru-RU"/>
        </w:rPr>
        <w:t xml:space="preserve">. A.G. </w:t>
      </w:r>
      <w:r w:rsidRPr="00D024F7">
        <w:rPr>
          <w:rFonts w:ascii="Times New Roman" w:eastAsia="Times New Roman" w:hAnsi="Times New Roman" w:cs="Times New Roman" w:hint="eastAsia"/>
          <w:kern w:val="0"/>
          <w:sz w:val="28"/>
          <w:szCs w:val="28"/>
          <w:lang w:eastAsia="ru-RU"/>
        </w:rPr>
        <w:t>Космынина</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Дифференциальная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сканирующая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калориметрия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калори¬метрический</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проф</w:t>
      </w:r>
      <w:r w:rsidRPr="00D024F7">
        <w:rPr>
          <w:rFonts w:ascii="Times New Roman" w:eastAsia="Times New Roman" w:hAnsi="Times New Roman" w:cs="Times New Roman"/>
          <w:kern w:val="0"/>
          <w:sz w:val="28"/>
          <w:szCs w:val="28"/>
          <w:lang w:eastAsia="ru-RU"/>
        </w:rPr>
        <w:t xml:space="preserve">. A.G. </w:t>
      </w:r>
      <w:r w:rsidRPr="00D024F7">
        <w:rPr>
          <w:rFonts w:ascii="Times New Roman" w:eastAsia="Times New Roman" w:hAnsi="Times New Roman" w:cs="Times New Roman" w:hint="eastAsia"/>
          <w:kern w:val="0"/>
          <w:sz w:val="28"/>
          <w:szCs w:val="28"/>
          <w:lang w:eastAsia="ru-RU"/>
        </w:rPr>
        <w:t>Космынина</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Методы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планирования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оптимизации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эксперимента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ис¬следовании</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диграмм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комплексов</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Метод</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моделирования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тройных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данным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об</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элементах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огранения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низшей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мерности</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Мартыновой</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Сусарева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lastRenderedPageBreak/>
        <w:t>Выводы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постановка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задачи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ЭЛЕКТРОННЫЙ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Концепция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электронного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основе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Мартыновой</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Сусарева</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Создание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баз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данных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структура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генерации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Программа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пересчёта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концентраций</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Описание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алгоритма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моделирования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Мартыновой</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Суса</w:t>
      </w:r>
      <w:r w:rsidRPr="00D024F7">
        <w:rPr>
          <w:rFonts w:ascii="Times New Roman" w:eastAsia="Times New Roman" w:hAnsi="Times New Roman" w:cs="Times New Roman"/>
          <w:kern w:val="0"/>
          <w:sz w:val="28"/>
          <w:szCs w:val="28"/>
          <w:lang w:eastAsia="ru-RU"/>
        </w:rPr>
        <w:t xml:space="preserve">- </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і</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з</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2.5.</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Формирование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электронного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отчёта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55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2.6.</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Запуск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программы</w:t>
      </w:r>
      <w:r w:rsidRPr="00D024F7">
        <w:rPr>
          <w:rFonts w:ascii="Times New Roman" w:eastAsia="Times New Roman" w:hAnsi="Times New Roman" w:cs="Times New Roman"/>
          <w:kern w:val="0"/>
          <w:sz w:val="28"/>
          <w:szCs w:val="28"/>
          <w:lang w:eastAsia="ru-RU"/>
        </w:rPr>
        <w:tab/>
        <w:t xml:space="preserve"> 56</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2.7.</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Руководство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пользователя</w:t>
      </w:r>
      <w:r w:rsidRPr="00D024F7">
        <w:rPr>
          <w:rFonts w:ascii="Times New Roman" w:eastAsia="Times New Roman" w:hAnsi="Times New Roman" w:cs="Times New Roman"/>
          <w:kern w:val="0"/>
          <w:sz w:val="28"/>
          <w:szCs w:val="28"/>
          <w:lang w:eastAsia="ru-RU"/>
        </w:rPr>
        <w:tab/>
        <w:t xml:space="preserve"> 57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2.7.1.</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Интерфейс</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программы</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57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2.7.2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Рекомендации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установке</w:t>
      </w:r>
      <w:r w:rsidRPr="00D024F7">
        <w:rPr>
          <w:rFonts w:ascii="Times New Roman" w:eastAsia="Times New Roman" w:hAnsi="Times New Roman" w:cs="Times New Roman"/>
          <w:kern w:val="0"/>
          <w:sz w:val="28"/>
          <w:szCs w:val="28"/>
          <w:lang w:eastAsia="ru-RU"/>
        </w:rPr>
        <w:tab/>
        <w:t xml:space="preserve"> 63</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фг</w:t>
      </w:r>
      <w:r w:rsidRPr="00D024F7">
        <w:rPr>
          <w:rFonts w:ascii="Times New Roman" w:eastAsia="Times New Roman" w:hAnsi="Times New Roman" w:cs="Times New Roman"/>
          <w:kern w:val="0"/>
          <w:sz w:val="28"/>
          <w:szCs w:val="28"/>
          <w:lang w:eastAsia="ru-RU"/>
        </w:rPr>
        <w:tab/>
        <w:t>2.8.</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Апробация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программы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эталонных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трёхкомпонентных</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эв¬тектических</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системах</w:t>
      </w:r>
      <w:r w:rsidRPr="00D024F7">
        <w:rPr>
          <w:rFonts w:ascii="Times New Roman" w:eastAsia="Times New Roman" w:hAnsi="Times New Roman" w:cs="Times New Roman"/>
          <w:kern w:val="0"/>
          <w:sz w:val="28"/>
          <w:szCs w:val="28"/>
          <w:lang w:eastAsia="ru-RU"/>
        </w:rPr>
        <w:tab/>
        <w:t xml:space="preserve"> 63</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2.8.1.</w:t>
      </w:r>
      <w:r w:rsidRPr="00D024F7">
        <w:rPr>
          <w:rFonts w:ascii="Times New Roman" w:eastAsia="Times New Roman" w:hAnsi="Times New Roman" w:cs="Times New Roman"/>
          <w:kern w:val="0"/>
          <w:sz w:val="28"/>
          <w:szCs w:val="28"/>
          <w:lang w:eastAsia="ru-RU"/>
        </w:rPr>
        <w:tab/>
      </w:r>
      <w:proofErr w:type="gramStart"/>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w:t>
      </w:r>
      <w:proofErr w:type="gramEnd"/>
      <w:r w:rsidRPr="00D024F7">
        <w:rPr>
          <w:rFonts w:ascii="Times New Roman" w:eastAsia="Times New Roman" w:hAnsi="Times New Roman" w:cs="Times New Roman"/>
          <w:kern w:val="0"/>
          <w:sz w:val="28"/>
          <w:szCs w:val="28"/>
          <w:lang w:eastAsia="ru-RU"/>
        </w:rPr>
        <w:t xml:space="preserve"> // Cl, S04, W04</w:t>
      </w:r>
      <w:r w:rsidRPr="00D024F7">
        <w:rPr>
          <w:rFonts w:ascii="Times New Roman" w:eastAsia="Times New Roman" w:hAnsi="Times New Roman" w:cs="Times New Roman"/>
          <w:kern w:val="0"/>
          <w:sz w:val="28"/>
          <w:szCs w:val="28"/>
          <w:lang w:eastAsia="ru-RU"/>
        </w:rPr>
        <w:tab/>
        <w:t xml:space="preserve"> 64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2.8.2.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Li, Na, Sr//F.</w:t>
      </w:r>
      <w:r w:rsidRPr="00D024F7">
        <w:rPr>
          <w:rFonts w:ascii="Times New Roman" w:eastAsia="Times New Roman" w:hAnsi="Times New Roman" w:cs="Times New Roman"/>
          <w:kern w:val="0"/>
          <w:sz w:val="28"/>
          <w:szCs w:val="28"/>
          <w:lang w:eastAsia="ru-RU"/>
        </w:rPr>
        <w:tab/>
        <w:t xml:space="preserve"> 65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2.8.3.</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Результаты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апробации</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67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2.9.</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Оценка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валидности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компьютерного</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моделирования</w:t>
      </w:r>
      <w:r w:rsidRPr="00D024F7">
        <w:rPr>
          <w:rFonts w:ascii="Times New Roman" w:eastAsia="Times New Roman" w:hAnsi="Times New Roman" w:cs="Times New Roman"/>
          <w:kern w:val="0"/>
          <w:sz w:val="28"/>
          <w:szCs w:val="28"/>
          <w:lang w:eastAsia="ru-RU"/>
        </w:rPr>
        <w:t>..</w:t>
      </w:r>
      <w:proofErr w:type="gramEnd"/>
      <w:r w:rsidRPr="00D024F7">
        <w:rPr>
          <w:rFonts w:ascii="Times New Roman" w:eastAsia="Times New Roman" w:hAnsi="Times New Roman" w:cs="Times New Roman"/>
          <w:kern w:val="0"/>
          <w:sz w:val="28"/>
          <w:szCs w:val="28"/>
          <w:lang w:eastAsia="ru-RU"/>
        </w:rPr>
        <w:tab/>
        <w:t>69</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2.10.</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Выводы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главе</w:t>
      </w:r>
      <w:r w:rsidRPr="00D024F7">
        <w:rPr>
          <w:rFonts w:ascii="Times New Roman" w:eastAsia="Times New Roman" w:hAnsi="Times New Roman" w:cs="Times New Roman"/>
          <w:kern w:val="0"/>
          <w:sz w:val="28"/>
          <w:szCs w:val="28"/>
          <w:lang w:eastAsia="ru-RU"/>
        </w:rPr>
        <w:t xml:space="preserve"> 2</w:t>
      </w:r>
      <w:r w:rsidRPr="00D024F7">
        <w:rPr>
          <w:rFonts w:ascii="Times New Roman" w:eastAsia="Times New Roman" w:hAnsi="Times New Roman" w:cs="Times New Roman"/>
          <w:kern w:val="0"/>
          <w:sz w:val="28"/>
          <w:szCs w:val="28"/>
          <w:lang w:eastAsia="ru-RU"/>
        </w:rPr>
        <w:tab/>
        <w:t xml:space="preserve"> 73</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3.0.</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ЭКСПЕРИМЕНТАЛЬНАЯ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ЧАСТЬ</w:t>
      </w:r>
      <w:r w:rsidRPr="00D024F7">
        <w:rPr>
          <w:rFonts w:ascii="Times New Roman" w:eastAsia="Times New Roman" w:hAnsi="Times New Roman" w:cs="Times New Roman"/>
          <w:kern w:val="0"/>
          <w:sz w:val="28"/>
          <w:szCs w:val="28"/>
          <w:lang w:eastAsia="ru-RU"/>
        </w:rPr>
        <w:tab/>
        <w:t xml:space="preserve"> 75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3.1.</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Инструментальные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классификация</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J</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используемых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веществ</w:t>
      </w:r>
      <w:r w:rsidRPr="00D024F7">
        <w:rPr>
          <w:rFonts w:ascii="Times New Roman" w:eastAsia="Times New Roman" w:hAnsi="Times New Roman" w:cs="Times New Roman"/>
          <w:kern w:val="0"/>
          <w:sz w:val="28"/>
          <w:szCs w:val="28"/>
          <w:lang w:eastAsia="ru-RU"/>
        </w:rPr>
        <w:tab/>
        <w:t xml:space="preserve"> 75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3.1.1.</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Визуально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политермический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76</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3.1.2.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Аппаратура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методика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дифференциального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термического</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анализа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комплексного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ДТА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79</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3.1.3.</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Рентгенофазовый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w:t>
      </w:r>
      <w:r w:rsidRPr="00D024F7">
        <w:rPr>
          <w:rFonts w:ascii="Times New Roman" w:eastAsia="Times New Roman" w:hAnsi="Times New Roman" w:cs="Times New Roman"/>
          <w:kern w:val="0"/>
          <w:sz w:val="28"/>
          <w:szCs w:val="28"/>
          <w:lang w:eastAsia="ru-RU"/>
        </w:rPr>
        <w:tab/>
        <w:t xml:space="preserve"> 82</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lastRenderedPageBreak/>
        <w:t>3.2.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Исследование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погрешности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определения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состава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темпера¬туры</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солевых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82</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і</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трёхкомпонентных</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солевых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экспериментальное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подтверждение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kern w:val="0"/>
          <w:sz w:val="28"/>
          <w:szCs w:val="28"/>
          <w:lang w:eastAsia="ru-RU"/>
        </w:rPr>
        <w:tab/>
        <w:t>84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3.3.1.</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w:t>
      </w:r>
      <w:proofErr w:type="gramStart"/>
      <w:r w:rsidRPr="00D024F7">
        <w:rPr>
          <w:rFonts w:ascii="Times New Roman" w:eastAsia="Times New Roman" w:hAnsi="Times New Roman" w:cs="Times New Roman"/>
          <w:kern w:val="0"/>
          <w:sz w:val="28"/>
          <w:szCs w:val="28"/>
          <w:lang w:eastAsia="ru-RU"/>
        </w:rPr>
        <w:t>Br,N</w:t>
      </w:r>
      <w:proofErr w:type="gramEnd"/>
      <w:r w:rsidRPr="00D024F7">
        <w:rPr>
          <w:rFonts w:ascii="Times New Roman" w:eastAsia="Times New Roman" w:hAnsi="Times New Roman" w:cs="Times New Roman"/>
          <w:kern w:val="0"/>
          <w:sz w:val="28"/>
          <w:szCs w:val="28"/>
          <w:lang w:eastAsia="ru-RU"/>
        </w:rPr>
        <w:t>03)CNS.</w:t>
      </w:r>
      <w:r w:rsidRPr="00D024F7">
        <w:rPr>
          <w:rFonts w:ascii="Times New Roman" w:eastAsia="Times New Roman" w:hAnsi="Times New Roman" w:cs="Times New Roman"/>
          <w:kern w:val="0"/>
          <w:sz w:val="28"/>
          <w:szCs w:val="28"/>
          <w:lang w:eastAsia="ru-RU"/>
        </w:rPr>
        <w:tab/>
        <w:t xml:space="preserve"> 85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 // Br, NO3, </w:t>
      </w:r>
      <w:r w:rsidRPr="00D024F7">
        <w:rPr>
          <w:rFonts w:ascii="Times New Roman" w:eastAsia="Times New Roman" w:hAnsi="Times New Roman" w:cs="Times New Roman" w:hint="eastAsia"/>
          <w:kern w:val="0"/>
          <w:sz w:val="28"/>
          <w:szCs w:val="28"/>
          <w:lang w:eastAsia="ru-RU"/>
        </w:rPr>
        <w:t>М</w:t>
      </w:r>
      <w:r w:rsidRPr="00D024F7">
        <w:rPr>
          <w:rFonts w:ascii="Times New Roman" w:eastAsia="Times New Roman" w:hAnsi="Times New Roman" w:cs="Times New Roman"/>
          <w:kern w:val="0"/>
          <w:sz w:val="28"/>
          <w:szCs w:val="28"/>
          <w:lang w:eastAsia="ru-RU"/>
        </w:rPr>
        <w:t>0</w:t>
      </w:r>
      <w:r w:rsidRPr="00D024F7">
        <w:rPr>
          <w:rFonts w:ascii="Times New Roman" w:eastAsia="Times New Roman" w:hAnsi="Times New Roman" w:cs="Times New Roman" w:hint="eastAsia"/>
          <w:kern w:val="0"/>
          <w:sz w:val="28"/>
          <w:szCs w:val="28"/>
          <w:lang w:eastAsia="ru-RU"/>
        </w:rPr>
        <w:t>О</w:t>
      </w:r>
      <w:r w:rsidRPr="00D024F7">
        <w:rPr>
          <w:rFonts w:ascii="Times New Roman" w:eastAsia="Times New Roman" w:hAnsi="Times New Roman" w:cs="Times New Roman"/>
          <w:kern w:val="0"/>
          <w:sz w:val="28"/>
          <w:szCs w:val="28"/>
          <w:lang w:eastAsia="ru-RU"/>
        </w:rPr>
        <w:t>4</w:t>
      </w:r>
      <w:r w:rsidRPr="00D024F7">
        <w:rPr>
          <w:rFonts w:ascii="Times New Roman" w:eastAsia="Times New Roman" w:hAnsi="Times New Roman" w:cs="Times New Roman"/>
          <w:kern w:val="0"/>
          <w:sz w:val="28"/>
          <w:szCs w:val="28"/>
          <w:lang w:eastAsia="ru-RU"/>
        </w:rPr>
        <w:tab/>
        <w:t xml:space="preserve"> 86</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3.3.3.</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 // Br, CNS, </w:t>
      </w:r>
      <w:r w:rsidRPr="00D024F7">
        <w:rPr>
          <w:rFonts w:ascii="Times New Roman" w:eastAsia="Times New Roman" w:hAnsi="Times New Roman" w:cs="Times New Roman" w:hint="eastAsia"/>
          <w:kern w:val="0"/>
          <w:sz w:val="28"/>
          <w:szCs w:val="28"/>
          <w:lang w:eastAsia="ru-RU"/>
        </w:rPr>
        <w:t>СН</w:t>
      </w:r>
      <w:r w:rsidRPr="00D024F7">
        <w:rPr>
          <w:rFonts w:ascii="Times New Roman" w:eastAsia="Times New Roman" w:hAnsi="Times New Roman" w:cs="Times New Roman"/>
          <w:kern w:val="0"/>
          <w:sz w:val="28"/>
          <w:szCs w:val="28"/>
          <w:lang w:eastAsia="ru-RU"/>
        </w:rPr>
        <w:t>3</w:t>
      </w:r>
      <w:r w:rsidRPr="00D024F7">
        <w:rPr>
          <w:rFonts w:ascii="Times New Roman" w:eastAsia="Times New Roman" w:hAnsi="Times New Roman" w:cs="Times New Roman" w:hint="eastAsia"/>
          <w:kern w:val="0"/>
          <w:sz w:val="28"/>
          <w:szCs w:val="28"/>
          <w:lang w:eastAsia="ru-RU"/>
        </w:rPr>
        <w:t>СОО</w:t>
      </w:r>
      <w:r w:rsidRPr="00D024F7">
        <w:rPr>
          <w:rFonts w:ascii="Times New Roman" w:eastAsia="Times New Roman" w:hAnsi="Times New Roman" w:cs="Times New Roman"/>
          <w:kern w:val="0"/>
          <w:sz w:val="28"/>
          <w:szCs w:val="28"/>
          <w:lang w:eastAsia="ru-RU"/>
        </w:rPr>
        <w:tab/>
        <w:t xml:space="preserve"> 87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3.3.4.</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Cd, Na, Pb // Br</w:t>
      </w:r>
      <w:r w:rsidRPr="00D024F7">
        <w:rPr>
          <w:rFonts w:ascii="Times New Roman" w:eastAsia="Times New Roman" w:hAnsi="Times New Roman" w:cs="Times New Roman"/>
          <w:kern w:val="0"/>
          <w:sz w:val="28"/>
          <w:szCs w:val="28"/>
          <w:lang w:eastAsia="ru-RU"/>
        </w:rPr>
        <w:tab/>
        <w:t xml:space="preserve"> 88</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3.3.5.</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Na//BO2, Cl, F</w:t>
      </w:r>
      <w:r w:rsidRPr="00D024F7">
        <w:rPr>
          <w:rFonts w:ascii="Times New Roman" w:eastAsia="Times New Roman" w:hAnsi="Times New Roman" w:cs="Times New Roman"/>
          <w:kern w:val="0"/>
          <w:sz w:val="28"/>
          <w:szCs w:val="28"/>
          <w:lang w:eastAsia="ru-RU"/>
        </w:rPr>
        <w:tab/>
        <w:t xml:space="preserve"> 90</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3.3.6.</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 // BO2, Cl, SO4</w:t>
      </w:r>
      <w:r w:rsidRPr="00D024F7">
        <w:rPr>
          <w:rFonts w:ascii="Times New Roman" w:eastAsia="Times New Roman" w:hAnsi="Times New Roman" w:cs="Times New Roman"/>
          <w:kern w:val="0"/>
          <w:sz w:val="28"/>
          <w:szCs w:val="28"/>
          <w:lang w:eastAsia="ru-RU"/>
        </w:rPr>
        <w:tab/>
        <w:t xml:space="preserve"> 91</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Ф</w:t>
      </w:r>
      <w:r w:rsidRPr="00D024F7">
        <w:rPr>
          <w:rFonts w:ascii="Times New Roman" w:eastAsia="Times New Roman" w:hAnsi="Times New Roman" w:cs="Times New Roman"/>
          <w:kern w:val="0"/>
          <w:sz w:val="28"/>
          <w:szCs w:val="28"/>
          <w:lang w:eastAsia="ru-RU"/>
        </w:rPr>
        <w:t xml:space="preserve">1 </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3.4.</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трёхкомпонентных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водно</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солевых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органических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как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основы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для</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раз¬работки</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альтернативных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топлив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экспериментальное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подтверждение</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92</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96</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98</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99</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100</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101</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102</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106</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110</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110</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112</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lastRenderedPageBreak/>
        <w:t>113</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115</w:t>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3.4.1.</w:t>
      </w:r>
      <w:r w:rsidRPr="00D024F7">
        <w:rPr>
          <w:rFonts w:ascii="Times New Roman" w:eastAsia="Times New Roman" w:hAnsi="Times New Roman" w:cs="Times New Roman"/>
          <w:kern w:val="0"/>
          <w:sz w:val="28"/>
          <w:szCs w:val="28"/>
          <w:lang w:val="en-US"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val="en-US" w:eastAsia="ru-RU"/>
        </w:rPr>
        <w:t xml:space="preserve"> NH4NO3 - KN03 - CO(NH2)2.</w:t>
      </w:r>
      <w:r w:rsidRPr="00D024F7">
        <w:rPr>
          <w:rFonts w:ascii="Times New Roman" w:eastAsia="Times New Roman" w:hAnsi="Times New Roman" w:cs="Times New Roman"/>
          <w:kern w:val="0"/>
          <w:sz w:val="28"/>
          <w:szCs w:val="28"/>
          <w:lang w:val="en-US" w:eastAsia="ru-RU"/>
        </w:rPr>
        <w:tab/>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hint="eastAsia"/>
          <w:kern w:val="0"/>
          <w:sz w:val="28"/>
          <w:szCs w:val="28"/>
          <w:lang w:eastAsia="ru-RU"/>
        </w:rPr>
        <w:t>З</w:t>
      </w:r>
      <w:r w:rsidRPr="00D024F7">
        <w:rPr>
          <w:rFonts w:ascii="Times New Roman" w:eastAsia="Times New Roman" w:hAnsi="Times New Roman" w:cs="Times New Roman"/>
          <w:kern w:val="0"/>
          <w:sz w:val="28"/>
          <w:szCs w:val="28"/>
          <w:lang w:val="en-US" w:eastAsia="ru-RU"/>
        </w:rPr>
        <w:t>.4.2;</w:t>
      </w:r>
      <w:r w:rsidRPr="00D024F7">
        <w:rPr>
          <w:rFonts w:ascii="Times New Roman" w:eastAsia="Times New Roman" w:hAnsi="Times New Roman" w:cs="Times New Roman"/>
          <w:kern w:val="0"/>
          <w:sz w:val="28"/>
          <w:szCs w:val="28"/>
          <w:lang w:val="en-US"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val="en-US" w:eastAsia="ru-RU"/>
        </w:rPr>
        <w:t xml:space="preserve"> NH4NO3 - KN03 - NaN03</w:t>
      </w:r>
      <w:r w:rsidRPr="00D024F7">
        <w:rPr>
          <w:rFonts w:ascii="Times New Roman" w:eastAsia="Times New Roman" w:hAnsi="Times New Roman" w:cs="Times New Roman"/>
          <w:kern w:val="0"/>
          <w:sz w:val="28"/>
          <w:szCs w:val="28"/>
          <w:lang w:val="en-US" w:eastAsia="ru-RU"/>
        </w:rPr>
        <w:tab/>
      </w:r>
    </w:p>
    <w:p w:rsidR="00D024F7" w:rsidRPr="00D024F7" w:rsidRDefault="00D024F7" w:rsidP="00D024F7">
      <w:pPr>
        <w:rPr>
          <w:rFonts w:ascii="Times New Roman" w:eastAsia="Times New Roman" w:hAnsi="Times New Roman" w:cs="Times New Roman"/>
          <w:kern w:val="0"/>
          <w:sz w:val="28"/>
          <w:szCs w:val="28"/>
          <w:lang w:val="en-US" w:eastAsia="ru-RU"/>
        </w:rPr>
      </w:pPr>
      <w:r w:rsidRPr="00D024F7">
        <w:rPr>
          <w:rFonts w:ascii="Times New Roman" w:eastAsia="Times New Roman" w:hAnsi="Times New Roman" w:cs="Times New Roman"/>
          <w:kern w:val="0"/>
          <w:sz w:val="28"/>
          <w:szCs w:val="28"/>
          <w:lang w:val="en-US" w:eastAsia="ru-RU"/>
        </w:rPr>
        <w:t>3.4.3.</w:t>
      </w:r>
      <w:r w:rsidRPr="00D024F7">
        <w:rPr>
          <w:rFonts w:ascii="Times New Roman" w:eastAsia="Times New Roman" w:hAnsi="Times New Roman" w:cs="Times New Roman"/>
          <w:kern w:val="0"/>
          <w:sz w:val="28"/>
          <w:szCs w:val="28"/>
          <w:lang w:val="en-US"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val="en-US" w:eastAsia="ru-RU"/>
        </w:rPr>
        <w:t xml:space="preserve"> CO(NH2)2~ KNG3 - NaNG3</w:t>
      </w:r>
      <w:r w:rsidRPr="00D024F7">
        <w:rPr>
          <w:rFonts w:ascii="Times New Roman" w:eastAsia="Times New Roman" w:hAnsi="Times New Roman" w:cs="Times New Roman"/>
          <w:kern w:val="0"/>
          <w:sz w:val="28"/>
          <w:szCs w:val="28"/>
          <w:lang w:val="en-US"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 xml:space="preserve">3:4.4. </w:t>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w:t>
      </w:r>
      <w:r w:rsidRPr="00D024F7">
        <w:rPr>
          <w:rFonts w:ascii="Times New Roman" w:eastAsia="Times New Roman" w:hAnsi="Times New Roman" w:cs="Times New Roman"/>
          <w:kern w:val="0"/>
          <w:sz w:val="28"/>
          <w:szCs w:val="28"/>
          <w:lang w:eastAsia="ru-RU"/>
        </w:rPr>
        <w:t>, NH4//N03-H20.</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 xml:space="preserve">31.4.5; </w:t>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Na, NH4// N03-H20.</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3:4.6.</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Система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w:t>
      </w:r>
      <w:r w:rsidRPr="00D024F7">
        <w:rPr>
          <w:rFonts w:ascii="Times New Roman" w:eastAsia="Times New Roman" w:hAnsi="Times New Roman" w:cs="Times New Roman"/>
          <w:kern w:val="0"/>
          <w:sz w:val="28"/>
          <w:szCs w:val="28"/>
          <w:lang w:eastAsia="ru-RU"/>
        </w:rPr>
        <w:t>, Na // N03-H20.</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стабильных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секу¬</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щих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треугольников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четырёхкомпонентных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экспериментальное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подтверждение</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3.5.1.</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идентификация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древа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четрёхкомпо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нентной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Ва</w:t>
      </w:r>
      <w:r w:rsidRPr="00D024F7">
        <w:rPr>
          <w:rFonts w:ascii="Times New Roman" w:eastAsia="Times New Roman" w:hAnsi="Times New Roman" w:cs="Times New Roman"/>
          <w:kern w:val="0"/>
          <w:sz w:val="28"/>
          <w:szCs w:val="28"/>
          <w:lang w:eastAsia="ru-RU"/>
        </w:rPr>
        <w:t xml:space="preserve"> // F, Cl, </w:t>
      </w:r>
      <w:r w:rsidRPr="00D024F7">
        <w:rPr>
          <w:rFonts w:ascii="Times New Roman" w:eastAsia="Times New Roman" w:hAnsi="Times New Roman" w:cs="Times New Roman" w:hint="eastAsia"/>
          <w:kern w:val="0"/>
          <w:sz w:val="28"/>
          <w:szCs w:val="28"/>
          <w:lang w:eastAsia="ru-RU"/>
        </w:rPr>
        <w:t>М</w:t>
      </w:r>
      <w:r w:rsidRPr="00D024F7">
        <w:rPr>
          <w:rFonts w:ascii="Times New Roman" w:eastAsia="Times New Roman" w:hAnsi="Times New Roman" w:cs="Times New Roman"/>
          <w:kern w:val="0"/>
          <w:sz w:val="28"/>
          <w:szCs w:val="28"/>
          <w:lang w:eastAsia="ru-RU"/>
        </w:rPr>
        <w:t>0</w:t>
      </w:r>
      <w:r w:rsidRPr="00D024F7">
        <w:rPr>
          <w:rFonts w:ascii="Times New Roman" w:eastAsia="Times New Roman" w:hAnsi="Times New Roman" w:cs="Times New Roman" w:hint="eastAsia"/>
          <w:kern w:val="0"/>
          <w:sz w:val="28"/>
          <w:szCs w:val="28"/>
          <w:lang w:eastAsia="ru-RU"/>
        </w:rPr>
        <w:t>О</w:t>
      </w:r>
      <w:r w:rsidRPr="00D024F7">
        <w:rPr>
          <w:rFonts w:ascii="Times New Roman" w:eastAsia="Times New Roman" w:hAnsi="Times New Roman" w:cs="Times New Roman"/>
          <w:kern w:val="0"/>
          <w:sz w:val="28"/>
          <w:szCs w:val="28"/>
          <w:lang w:eastAsia="ru-RU"/>
        </w:rPr>
        <w:t>4</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3.5.2.</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Исследование</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четырёхкомпонентной</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взаимной</w:t>
      </w:r>
      <w:proofErr w:type="gramEnd"/>
      <w:r w:rsidRPr="00D024F7">
        <w:rPr>
          <w:rFonts w:ascii="Times New Roman" w:eastAsia="Times New Roman" w:hAnsi="Times New Roman" w:cs="Times New Roman" w:hint="eastAsia"/>
          <w:kern w:val="0"/>
          <w:sz w:val="28"/>
          <w:szCs w:val="28"/>
          <w:lang w:eastAsia="ru-RU"/>
        </w:rPr>
        <w:t>•</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системы</w:t>
      </w:r>
      <w:r w:rsidRPr="00D024F7">
        <w:rPr>
          <w:rFonts w:ascii="Times New Roman" w:eastAsia="Times New Roman" w:hAnsi="Times New Roman" w:cs="Times New Roman"/>
          <w:kern w:val="0"/>
          <w:sz w:val="28"/>
          <w:szCs w:val="28"/>
          <w:lang w:eastAsia="ru-RU"/>
        </w:rPr>
        <w:t xml:space="preserve"> Na, </w:t>
      </w:r>
      <w:r w:rsidRPr="00D024F7">
        <w:rPr>
          <w:rFonts w:ascii="Times New Roman" w:eastAsia="Times New Roman" w:hAnsi="Times New Roman" w:cs="Times New Roman" w:hint="eastAsia"/>
          <w:kern w:val="0"/>
          <w:sz w:val="28"/>
          <w:szCs w:val="28"/>
          <w:lang w:eastAsia="ru-RU"/>
        </w:rPr>
        <w:t>Са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Ва</w:t>
      </w:r>
      <w:r w:rsidRPr="00D024F7">
        <w:rPr>
          <w:rFonts w:ascii="Times New Roman" w:eastAsia="Times New Roman" w:hAnsi="Times New Roman" w:cs="Times New Roman"/>
          <w:kern w:val="0"/>
          <w:sz w:val="28"/>
          <w:szCs w:val="28"/>
          <w:lang w:eastAsia="ru-RU"/>
        </w:rPr>
        <w:t xml:space="preserve"> // F, </w:t>
      </w:r>
      <w:r w:rsidRPr="00D024F7">
        <w:rPr>
          <w:rFonts w:ascii="Times New Roman" w:eastAsia="Times New Roman" w:hAnsi="Times New Roman" w:cs="Times New Roman" w:hint="eastAsia"/>
          <w:kern w:val="0"/>
          <w:sz w:val="28"/>
          <w:szCs w:val="28"/>
          <w:lang w:eastAsia="ru-RU"/>
        </w:rPr>
        <w:t>С</w:t>
      </w:r>
      <w:r w:rsidRPr="00D024F7">
        <w:rPr>
          <w:rFonts w:ascii="Times New Roman" w:eastAsia="Times New Roman" w:hAnsi="Times New Roman" w:cs="Times New Roman"/>
          <w:kern w:val="0"/>
          <w:sz w:val="28"/>
          <w:szCs w:val="28"/>
          <w:lang w:eastAsia="ru-RU"/>
        </w:rPr>
        <w:t>1.</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3.5.3.</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Моделирование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расчёт</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ста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бильных</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секущих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треугольников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древ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ряда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четырёхком</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понентных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3.5.3.1.</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Стабильный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секущий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треугольник</w:t>
      </w:r>
      <w:r w:rsidRPr="00D024F7">
        <w:rPr>
          <w:rFonts w:ascii="Times New Roman" w:eastAsia="Times New Roman" w:hAnsi="Times New Roman" w:cs="Times New Roman"/>
          <w:kern w:val="0"/>
          <w:sz w:val="28"/>
          <w:szCs w:val="28"/>
          <w:lang w:eastAsia="ru-RU"/>
        </w:rPr>
        <w:t xml:space="preserve"> KG1 - CaF2 - BaF2 </w:t>
      </w:r>
      <w:proofErr w:type="gramStart"/>
      <w:r w:rsidRPr="00D024F7">
        <w:rPr>
          <w:rFonts w:ascii="Times New Roman" w:eastAsia="Times New Roman" w:hAnsi="Times New Roman" w:cs="Times New Roman" w:hint="eastAsia"/>
          <w:kern w:val="0"/>
          <w:sz w:val="28"/>
          <w:szCs w:val="28"/>
          <w:lang w:eastAsia="ru-RU"/>
        </w:rPr>
        <w:t>четы</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рёхкомпонентной</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Ва</w:t>
      </w:r>
      <w:r w:rsidRPr="00D024F7">
        <w:rPr>
          <w:rFonts w:ascii="Times New Roman" w:eastAsia="Times New Roman" w:hAnsi="Times New Roman" w:cs="Times New Roman"/>
          <w:kern w:val="0"/>
          <w:sz w:val="28"/>
          <w:szCs w:val="28"/>
          <w:lang w:eastAsia="ru-RU"/>
        </w:rPr>
        <w:t xml:space="preserve">// F, </w:t>
      </w:r>
      <w:r w:rsidRPr="00D024F7">
        <w:rPr>
          <w:rFonts w:ascii="Times New Roman" w:eastAsia="Times New Roman" w:hAnsi="Times New Roman" w:cs="Times New Roman" w:hint="eastAsia"/>
          <w:kern w:val="0"/>
          <w:sz w:val="28"/>
          <w:szCs w:val="28"/>
          <w:lang w:eastAsia="ru-RU"/>
        </w:rPr>
        <w:t>СП</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3.5.3.2.</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Стабильный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секущий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треугольник</w:t>
      </w:r>
      <w:r w:rsidRPr="00D024F7">
        <w:rPr>
          <w:rFonts w:ascii="Times New Roman" w:eastAsia="Times New Roman" w:hAnsi="Times New Roman" w:cs="Times New Roman"/>
          <w:kern w:val="0"/>
          <w:sz w:val="28"/>
          <w:szCs w:val="28"/>
          <w:lang w:eastAsia="ru-RU"/>
        </w:rPr>
        <w:t xml:space="preserve"> NaF - CaF2 - K2W04 </w:t>
      </w:r>
      <w:proofErr w:type="gramStart"/>
      <w:r w:rsidRPr="00D024F7">
        <w:rPr>
          <w:rFonts w:ascii="Times New Roman" w:eastAsia="Times New Roman" w:hAnsi="Times New Roman" w:cs="Times New Roman" w:hint="eastAsia"/>
          <w:kern w:val="0"/>
          <w:sz w:val="28"/>
          <w:szCs w:val="28"/>
          <w:lang w:eastAsia="ru-RU"/>
        </w:rPr>
        <w:t>че</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тырёхкомпонентной</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системы</w:t>
      </w:r>
      <w:r w:rsidRPr="00D024F7">
        <w:rPr>
          <w:rFonts w:ascii="Times New Roman" w:eastAsia="Times New Roman" w:hAnsi="Times New Roman" w:cs="Times New Roman"/>
          <w:kern w:val="0"/>
          <w:sz w:val="28"/>
          <w:szCs w:val="28"/>
          <w:lang w:eastAsia="ru-RU"/>
        </w:rPr>
        <w:t xml:space="preserve"> Na; </w:t>
      </w:r>
      <w:r w:rsidRPr="00D024F7">
        <w:rPr>
          <w:rFonts w:ascii="Times New Roman" w:eastAsia="Times New Roman" w:hAnsi="Times New Roman" w:cs="Times New Roman" w:hint="eastAsia"/>
          <w:kern w:val="0"/>
          <w:sz w:val="28"/>
          <w:szCs w:val="28"/>
          <w:lang w:eastAsia="ru-RU"/>
        </w:rPr>
        <w:t>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Са</w:t>
      </w:r>
      <w:r w:rsidRPr="00D024F7">
        <w:rPr>
          <w:rFonts w:ascii="Times New Roman" w:eastAsia="Times New Roman" w:hAnsi="Times New Roman" w:cs="Times New Roman"/>
          <w:kern w:val="0"/>
          <w:sz w:val="28"/>
          <w:szCs w:val="28"/>
          <w:lang w:eastAsia="ru-RU"/>
        </w:rPr>
        <w:t xml:space="preserve"> // F, WO4...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3.5.3.3.</w:t>
      </w:r>
      <w:r w:rsidRPr="00D024F7">
        <w:rPr>
          <w:rFonts w:ascii="Times New Roman" w:eastAsia="Times New Roman" w:hAnsi="Times New Roman" w:cs="Times New Roman"/>
          <w:kern w:val="0"/>
          <w:sz w:val="28"/>
          <w:szCs w:val="28"/>
          <w:lang w:eastAsia="ru-RU"/>
        </w:rPr>
        <w:tab/>
        <w:t xml:space="preserve"> </w:t>
      </w:r>
      <w:r w:rsidRPr="00D024F7">
        <w:rPr>
          <w:rFonts w:ascii="Times New Roman" w:eastAsia="Times New Roman" w:hAnsi="Times New Roman" w:cs="Times New Roman" w:hint="eastAsia"/>
          <w:kern w:val="0"/>
          <w:sz w:val="28"/>
          <w:szCs w:val="28"/>
          <w:lang w:eastAsia="ru-RU"/>
        </w:rPr>
        <w:t>Стабильный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секущий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треугольник</w:t>
      </w:r>
      <w:r w:rsidRPr="00D024F7">
        <w:rPr>
          <w:rFonts w:ascii="Times New Roman" w:eastAsia="Times New Roman" w:hAnsi="Times New Roman" w:cs="Times New Roman"/>
          <w:kern w:val="0"/>
          <w:sz w:val="28"/>
          <w:szCs w:val="28"/>
          <w:lang w:eastAsia="ru-RU"/>
        </w:rPr>
        <w:t xml:space="preserve"> NaF - </w:t>
      </w:r>
      <w:r w:rsidRPr="00D024F7">
        <w:rPr>
          <w:rFonts w:ascii="Times New Roman" w:eastAsia="Times New Roman" w:hAnsi="Times New Roman" w:cs="Times New Roman" w:hint="eastAsia"/>
          <w:kern w:val="0"/>
          <w:sz w:val="28"/>
          <w:szCs w:val="28"/>
          <w:lang w:eastAsia="ru-RU"/>
        </w:rPr>
        <w:t>КС</w:t>
      </w:r>
      <w:r w:rsidRPr="00D024F7">
        <w:rPr>
          <w:rFonts w:ascii="Times New Roman" w:eastAsia="Times New Roman" w:hAnsi="Times New Roman" w:cs="Times New Roman"/>
          <w:kern w:val="0"/>
          <w:sz w:val="28"/>
          <w:szCs w:val="28"/>
          <w:lang w:eastAsia="ru-RU"/>
        </w:rPr>
        <w:t xml:space="preserve">1 - K2W04 </w:t>
      </w:r>
      <w:proofErr w:type="gramStart"/>
      <w:r w:rsidRPr="00D024F7">
        <w:rPr>
          <w:rFonts w:ascii="Times New Roman" w:eastAsia="Times New Roman" w:hAnsi="Times New Roman" w:cs="Times New Roman" w:hint="eastAsia"/>
          <w:kern w:val="0"/>
          <w:sz w:val="28"/>
          <w:szCs w:val="28"/>
          <w:lang w:eastAsia="ru-RU"/>
        </w:rPr>
        <w:t>че</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тырёхкомпонентной</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взаимной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системы</w:t>
      </w:r>
      <w:r w:rsidRPr="00D024F7">
        <w:rPr>
          <w:rFonts w:ascii="Times New Roman" w:eastAsia="Times New Roman" w:hAnsi="Times New Roman" w:cs="Times New Roman"/>
          <w:kern w:val="0"/>
          <w:sz w:val="28"/>
          <w:szCs w:val="28"/>
          <w:lang w:eastAsia="ru-RU"/>
        </w:rPr>
        <w:t xml:space="preserve"> Na, </w:t>
      </w:r>
      <w:r w:rsidRPr="00D024F7">
        <w:rPr>
          <w:rFonts w:ascii="Times New Roman" w:eastAsia="Times New Roman" w:hAnsi="Times New Roman" w:cs="Times New Roman" w:hint="eastAsia"/>
          <w:kern w:val="0"/>
          <w:sz w:val="28"/>
          <w:szCs w:val="28"/>
          <w:lang w:eastAsia="ru-RU"/>
        </w:rPr>
        <w:t>К</w:t>
      </w:r>
      <w:r w:rsidRPr="00D024F7">
        <w:rPr>
          <w:rFonts w:ascii="Times New Roman" w:eastAsia="Times New Roman" w:hAnsi="Times New Roman" w:cs="Times New Roman"/>
          <w:kern w:val="0"/>
          <w:sz w:val="28"/>
          <w:szCs w:val="28"/>
          <w:lang w:eastAsia="ru-RU"/>
        </w:rPr>
        <w:t xml:space="preserve"> // F, Cl; WO4....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3.6.</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Выводы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главе</w:t>
      </w:r>
      <w:r w:rsidRPr="00D024F7">
        <w:rPr>
          <w:rFonts w:ascii="Times New Roman" w:eastAsia="Times New Roman" w:hAnsi="Times New Roman" w:cs="Times New Roman"/>
          <w:kern w:val="0"/>
          <w:sz w:val="28"/>
          <w:szCs w:val="28"/>
          <w:lang w:eastAsia="ru-RU"/>
        </w:rPr>
        <w:t xml:space="preserve"> 3 </w:t>
      </w:r>
      <w:r w:rsidRPr="00D024F7">
        <w:rPr>
          <w:rFonts w:ascii="Times New Roman" w:eastAsia="Times New Roman" w:hAnsi="Times New Roman" w:cs="Times New Roman"/>
          <w:kern w:val="0"/>
          <w:sz w:val="28"/>
          <w:szCs w:val="28"/>
          <w:lang w:eastAsia="ru-RU"/>
        </w:rPr>
        <w:tab/>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4.0.</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ЭФФЕКТИВНОСТЬ</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ПРИМЕНЕНИЯ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ЭГ</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ПРАКТИКЕ</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ФИЗИКО</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hint="eastAsia"/>
          <w:kern w:val="0"/>
          <w:sz w:val="28"/>
          <w:szCs w:val="28"/>
          <w:lang w:eastAsia="ru-RU"/>
        </w:rPr>
        <w:t>ХИМИЧЕСКИХ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ИССЛЕДОВАНИЙ</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Ф</w:t>
      </w:r>
      <w:r w:rsidRPr="00D024F7">
        <w:rPr>
          <w:rFonts w:ascii="Times New Roman" w:eastAsia="Times New Roman" w:hAnsi="Times New Roman" w:cs="Times New Roman"/>
          <w:kern w:val="0"/>
          <w:sz w:val="28"/>
          <w:szCs w:val="28"/>
          <w:lang w:eastAsia="ru-RU"/>
        </w:rPr>
        <w:tab/>
        <w:t>4.1.</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Хронометрирование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временных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трудовых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затрат</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следовании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плавкости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сечений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дан</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нымвизуально</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политермическим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117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4.2.</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Хронометрирование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временных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трудовых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затрат</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lastRenderedPageBreak/>
        <w:t>следовании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плавкости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проекционное</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термографическим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проф</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Космынина</w:t>
      </w:r>
      <w:r w:rsidRPr="00D024F7">
        <w:rPr>
          <w:rFonts w:ascii="Times New Roman" w:eastAsia="Times New Roman" w:hAnsi="Times New Roman" w:cs="Times New Roman"/>
          <w:kern w:val="0"/>
          <w:sz w:val="28"/>
          <w:szCs w:val="28"/>
          <w:lang w:eastAsia="ru-RU"/>
        </w:rPr>
        <w:t xml:space="preserve"> A.G.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дан¬ным</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ДТА</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124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4.3.</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Хронометрирование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временных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трудовых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затрат</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мо¬</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делировании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характеристик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трёхкомпонентных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эвтектик</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ме¬тодом</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Мартыновой</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Сусарева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без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применения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компьютер¬ных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технологий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kern w:val="0"/>
          <w:sz w:val="28"/>
          <w:szCs w:val="28"/>
          <w:lang w:eastAsia="ru-RU"/>
        </w:rPr>
        <w:tab/>
        <w:t xml:space="preserve"> 128</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4.4.</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Хронометрирование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временных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трудовых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затрат</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следовании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физико</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химических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помощью</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элек¬тронного</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ab/>
        <w:t xml:space="preserve"> 130</w:t>
      </w:r>
      <w:r w:rsidRPr="00D024F7">
        <w:rPr>
          <w:rFonts w:ascii="Times New Roman" w:eastAsia="Times New Roman" w:hAnsi="Times New Roman" w:cs="Times New Roman" w:hint="eastAsia"/>
          <w:kern w:val="0"/>
          <w:sz w:val="28"/>
          <w:szCs w:val="28"/>
          <w:lang w:eastAsia="ru-RU"/>
        </w:rPr>
        <w:t>і</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4.5.</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Сравнительный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анализ</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эффективности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применения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различ¬</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ных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методов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ФХА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практике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исследования</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трёхкомпонент¬ных</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эвтектических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физико</w:t>
      </w:r>
      <w:r w:rsidRPr="00D024F7">
        <w:rPr>
          <w:rFonts w:ascii="Times New Roman" w:eastAsia="Times New Roman" w:hAnsi="Times New Roman" w:cs="Times New Roman"/>
          <w:kern w:val="0"/>
          <w:sz w:val="28"/>
          <w:szCs w:val="28"/>
          <w:lang w:eastAsia="ru-RU"/>
        </w:rPr>
        <w:t xml:space="preserve"> - </w:t>
      </w:r>
      <w:r w:rsidRPr="00D024F7">
        <w:rPr>
          <w:rFonts w:ascii="Times New Roman" w:eastAsia="Times New Roman" w:hAnsi="Times New Roman" w:cs="Times New Roman" w:hint="eastAsia"/>
          <w:kern w:val="0"/>
          <w:sz w:val="28"/>
          <w:szCs w:val="28"/>
          <w:lang w:eastAsia="ru-RU"/>
        </w:rPr>
        <w:t>химических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систем</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132</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4.6.</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Электронный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как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прототип</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справочников</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научной</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литературы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фазовым</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диаграм¬мам</w:t>
      </w:r>
      <w:proofErr w:type="gramEnd"/>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нового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поколения</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134</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4.7.</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Области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применения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электронного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r w:rsidRPr="00D024F7">
        <w:rPr>
          <w:rFonts w:ascii="Times New Roman" w:eastAsia="Times New Roman" w:hAnsi="Times New Roman" w:cs="Times New Roman"/>
          <w:kern w:val="0"/>
          <w:sz w:val="28"/>
          <w:szCs w:val="28"/>
          <w:lang w:eastAsia="ru-RU"/>
        </w:rPr>
        <w:t xml:space="preserve"> </w:t>
      </w:r>
      <w:proofErr w:type="gramStart"/>
      <w:r w:rsidRPr="00D024F7">
        <w:rPr>
          <w:rFonts w:ascii="Times New Roman" w:eastAsia="Times New Roman" w:hAnsi="Times New Roman" w:cs="Times New Roman" w:hint="eastAsia"/>
          <w:kern w:val="0"/>
          <w:sz w:val="28"/>
          <w:szCs w:val="28"/>
          <w:lang w:eastAsia="ru-RU"/>
        </w:rPr>
        <w:t>диа¬грамм</w:t>
      </w:r>
      <w:proofErr w:type="gramEnd"/>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135</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4.8.</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Пути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развития</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идеологии</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электронного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генератора</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фазовых</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диаграмм</w:t>
      </w:r>
      <w:r w:rsidRPr="00D024F7">
        <w:rPr>
          <w:rFonts w:ascii="Times New Roman" w:eastAsia="Times New Roman" w:hAnsi="Times New Roman" w:cs="Times New Roman"/>
          <w:kern w:val="0"/>
          <w:sz w:val="28"/>
          <w:szCs w:val="28"/>
          <w:lang w:eastAsia="ru-RU"/>
        </w:rPr>
        <w:tab/>
        <w:t xml:space="preserve"> 136</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kern w:val="0"/>
          <w:sz w:val="28"/>
          <w:szCs w:val="28"/>
          <w:lang w:eastAsia="ru-RU"/>
        </w:rPr>
        <w:t>4.9.</w:t>
      </w:r>
      <w:r w:rsidRPr="00D024F7">
        <w:rPr>
          <w:rFonts w:ascii="Times New Roman" w:eastAsia="Times New Roman" w:hAnsi="Times New Roman" w:cs="Times New Roman"/>
          <w:kern w:val="0"/>
          <w:sz w:val="28"/>
          <w:szCs w:val="28"/>
          <w:lang w:eastAsia="ru-RU"/>
        </w:rPr>
        <w:tab/>
      </w:r>
      <w:r w:rsidRPr="00D024F7">
        <w:rPr>
          <w:rFonts w:ascii="Times New Roman" w:eastAsia="Times New Roman" w:hAnsi="Times New Roman" w:cs="Times New Roman" w:hint="eastAsia"/>
          <w:kern w:val="0"/>
          <w:sz w:val="28"/>
          <w:szCs w:val="28"/>
          <w:lang w:eastAsia="ru-RU"/>
        </w:rPr>
        <w:t>Выводы</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по</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главе</w:t>
      </w:r>
      <w:r w:rsidRPr="00D024F7">
        <w:rPr>
          <w:rFonts w:ascii="Times New Roman" w:eastAsia="Times New Roman" w:hAnsi="Times New Roman" w:cs="Times New Roman"/>
          <w:kern w:val="0"/>
          <w:sz w:val="28"/>
          <w:szCs w:val="28"/>
          <w:lang w:eastAsia="ru-RU"/>
        </w:rPr>
        <w:t xml:space="preserve"> 4.</w:t>
      </w:r>
      <w:r w:rsidRPr="00D024F7">
        <w:rPr>
          <w:rFonts w:ascii="Times New Roman" w:eastAsia="Times New Roman" w:hAnsi="Times New Roman" w:cs="Times New Roman"/>
          <w:kern w:val="0"/>
          <w:sz w:val="28"/>
          <w:szCs w:val="28"/>
          <w:lang w:eastAsia="ru-RU"/>
        </w:rPr>
        <w:tab/>
        <w:t xml:space="preserve"> 137</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ОБЩИЕ</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ВЫВОДЫ</w:t>
      </w:r>
      <w:r w:rsidRPr="00D024F7">
        <w:rPr>
          <w:rFonts w:ascii="Times New Roman" w:eastAsia="Times New Roman" w:hAnsi="Times New Roman" w:cs="Times New Roman"/>
          <w:kern w:val="0"/>
          <w:sz w:val="28"/>
          <w:szCs w:val="28"/>
          <w:lang w:eastAsia="ru-RU"/>
        </w:rPr>
        <w:tab/>
        <w:t xml:space="preserve"> 139</w:t>
      </w:r>
    </w:p>
    <w:p w:rsidR="00D024F7" w:rsidRPr="00D024F7"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СПИСОК</w:t>
      </w:r>
      <w:r w:rsidRPr="00D024F7">
        <w:rPr>
          <w:rFonts w:ascii="Times New Roman" w:eastAsia="Times New Roman" w:hAnsi="Times New Roman" w:cs="Times New Roman"/>
          <w:kern w:val="0"/>
          <w:sz w:val="28"/>
          <w:szCs w:val="28"/>
          <w:lang w:eastAsia="ru-RU"/>
        </w:rPr>
        <w:t xml:space="preserve"> </w:t>
      </w:r>
      <w:r w:rsidRPr="00D024F7">
        <w:rPr>
          <w:rFonts w:ascii="Times New Roman" w:eastAsia="Times New Roman" w:hAnsi="Times New Roman" w:cs="Times New Roman" w:hint="eastAsia"/>
          <w:kern w:val="0"/>
          <w:sz w:val="28"/>
          <w:szCs w:val="28"/>
          <w:lang w:eastAsia="ru-RU"/>
        </w:rPr>
        <w:t>ЛИТЕРАТУРЫ</w:t>
      </w:r>
      <w:r w:rsidRPr="00D024F7">
        <w:rPr>
          <w:rFonts w:ascii="Times New Roman" w:eastAsia="Times New Roman" w:hAnsi="Times New Roman" w:cs="Times New Roman"/>
          <w:kern w:val="0"/>
          <w:sz w:val="28"/>
          <w:szCs w:val="28"/>
          <w:lang w:eastAsia="ru-RU"/>
        </w:rPr>
        <w:t>.</w:t>
      </w:r>
      <w:r w:rsidRPr="00D024F7">
        <w:rPr>
          <w:rFonts w:ascii="Times New Roman" w:eastAsia="Times New Roman" w:hAnsi="Times New Roman" w:cs="Times New Roman"/>
          <w:kern w:val="0"/>
          <w:sz w:val="28"/>
          <w:szCs w:val="28"/>
          <w:lang w:eastAsia="ru-RU"/>
        </w:rPr>
        <w:tab/>
        <w:t xml:space="preserve"> 141</w:t>
      </w:r>
    </w:p>
    <w:p w:rsidR="00C22B19" w:rsidRDefault="00D024F7" w:rsidP="00D024F7">
      <w:pPr>
        <w:rPr>
          <w:rFonts w:ascii="Times New Roman" w:eastAsia="Times New Roman" w:hAnsi="Times New Roman" w:cs="Times New Roman"/>
          <w:kern w:val="0"/>
          <w:sz w:val="28"/>
          <w:szCs w:val="28"/>
          <w:lang w:eastAsia="ru-RU"/>
        </w:rPr>
      </w:pPr>
      <w:r w:rsidRPr="00D024F7">
        <w:rPr>
          <w:rFonts w:ascii="Times New Roman" w:eastAsia="Times New Roman" w:hAnsi="Times New Roman" w:cs="Times New Roman" w:hint="eastAsia"/>
          <w:kern w:val="0"/>
          <w:sz w:val="28"/>
          <w:szCs w:val="28"/>
          <w:lang w:eastAsia="ru-RU"/>
        </w:rPr>
        <w:t>Приложения</w:t>
      </w:r>
    </w:p>
    <w:p w:rsidR="00D024F7" w:rsidRDefault="00D024F7" w:rsidP="00D024F7"/>
    <w:p w:rsidR="00D024F7" w:rsidRDefault="00D024F7" w:rsidP="00D024F7"/>
    <w:p w:rsidR="00D024F7" w:rsidRDefault="00D024F7" w:rsidP="00D024F7"/>
    <w:p w:rsidR="00D024F7" w:rsidRDefault="00D024F7" w:rsidP="00D024F7"/>
    <w:p w:rsidR="00D024F7" w:rsidRDefault="00D024F7" w:rsidP="00D024F7">
      <w:r>
        <w:rPr>
          <w:rFonts w:hint="eastAsia"/>
        </w:rPr>
        <w:t>ОБЩИЕ</w:t>
      </w:r>
      <w:r>
        <w:t></w:t>
      </w:r>
      <w:r>
        <w:rPr>
          <w:rFonts w:hint="eastAsia"/>
        </w:rPr>
        <w:t>ВЫВОДЫ</w:t>
      </w:r>
    </w:p>
    <w:p w:rsidR="00D024F7" w:rsidRDefault="00D024F7" w:rsidP="00D024F7">
      <w:r>
        <w:t></w:t>
      </w:r>
      <w:r>
        <w:t></w:t>
      </w:r>
      <w:r>
        <w:tab/>
      </w:r>
      <w:r>
        <w:t></w:t>
      </w:r>
      <w:r>
        <w:rPr>
          <w:rFonts w:hint="eastAsia"/>
        </w:rPr>
        <w:t>Впервые</w:t>
      </w:r>
      <w:r>
        <w:t></w:t>
      </w:r>
      <w:r>
        <w:rPr>
          <w:rFonts w:hint="eastAsia"/>
        </w:rPr>
        <w:t>предложена</w:t>
      </w:r>
      <w:r>
        <w:t></w:t>
      </w:r>
      <w:r>
        <w:rPr>
          <w:rFonts w:hint="eastAsia"/>
        </w:rPr>
        <w:t>и</w:t>
      </w:r>
      <w:r>
        <w:t></w:t>
      </w:r>
      <w:r>
        <w:rPr>
          <w:rFonts w:hint="eastAsia"/>
        </w:rPr>
        <w:t>реализована</w:t>
      </w:r>
      <w:r>
        <w:t></w:t>
      </w:r>
      <w:r>
        <w:rPr>
          <w:rFonts w:hint="eastAsia"/>
        </w:rPr>
        <w:t>концепция</w:t>
      </w:r>
      <w:r>
        <w:t></w:t>
      </w:r>
      <w:r>
        <w:rPr>
          <w:rFonts w:hint="eastAsia"/>
        </w:rPr>
        <w:t>электронного</w:t>
      </w:r>
      <w:r>
        <w:t></w:t>
      </w:r>
      <w:r>
        <w:rPr>
          <w:rFonts w:hint="eastAsia"/>
        </w:rPr>
        <w:t>генерато</w:t>
      </w:r>
      <w:r>
        <w:t></w:t>
      </w:r>
      <w:r>
        <w:rPr>
          <w:rFonts w:hint="eastAsia"/>
        </w:rPr>
        <w:t>ра</w:t>
      </w:r>
      <w:r>
        <w:t></w:t>
      </w:r>
      <w:r>
        <w:rPr>
          <w:rFonts w:hint="eastAsia"/>
        </w:rPr>
        <w:t>фазовых</w:t>
      </w:r>
      <w:r>
        <w:t></w:t>
      </w:r>
      <w:r>
        <w:rPr>
          <w:rFonts w:hint="eastAsia"/>
        </w:rPr>
        <w:t>диаграмму</w:t>
      </w:r>
      <w:r>
        <w:t></w:t>
      </w:r>
      <w:r>
        <w:rPr>
          <w:rFonts w:hint="eastAsia"/>
        </w:rPr>
        <w:t>позволяющего</w:t>
      </w:r>
      <w:r>
        <w:t></w:t>
      </w:r>
      <w:r>
        <w:t></w:t>
      </w:r>
      <w:r>
        <w:t></w:t>
      </w:r>
      <w:r>
        <w:rPr>
          <w:rFonts w:hint="eastAsia"/>
        </w:rPr>
        <w:t>автоматизировать</w:t>
      </w:r>
      <w:r>
        <w:t></w:t>
      </w:r>
      <w:r>
        <w:rPr>
          <w:rFonts w:hint="eastAsia"/>
        </w:rPr>
        <w:t>процесс</w:t>
      </w:r>
      <w:r>
        <w:t></w:t>
      </w:r>
      <w:r>
        <w:rPr>
          <w:rFonts w:hint="eastAsia"/>
        </w:rPr>
        <w:t>моде</w:t>
      </w:r>
      <w:r>
        <w:t></w:t>
      </w:r>
      <w:r>
        <w:rPr>
          <w:rFonts w:hint="eastAsia"/>
        </w:rPr>
        <w:t>лирования</w:t>
      </w:r>
      <w:r>
        <w:t></w:t>
      </w:r>
      <w:r>
        <w:rPr>
          <w:rFonts w:hint="eastAsia"/>
        </w:rPr>
        <w:t>эвтектических</w:t>
      </w:r>
      <w:r>
        <w:t></w:t>
      </w:r>
      <w:r>
        <w:rPr>
          <w:rFonts w:hint="eastAsia"/>
        </w:rPr>
        <w:t>характеристик</w:t>
      </w:r>
      <w:r>
        <w:t></w:t>
      </w:r>
      <w:r>
        <w:rPr>
          <w:rFonts w:hint="eastAsia"/>
        </w:rPr>
        <w:t>трёхкомпонентных</w:t>
      </w:r>
      <w:r>
        <w:t></w:t>
      </w:r>
      <w:r>
        <w:rPr>
          <w:rFonts w:hint="eastAsia"/>
        </w:rPr>
        <w:t>систем</w:t>
      </w:r>
      <w:r>
        <w:t></w:t>
      </w:r>
    </w:p>
    <w:p w:rsidR="00D024F7" w:rsidRDefault="00D024F7" w:rsidP="00D024F7">
      <w:r>
        <w:lastRenderedPageBreak/>
        <w:t></w:t>
      </w:r>
      <w:r>
        <w:t></w:t>
      </w:r>
      <w:r>
        <w:tab/>
      </w:r>
      <w:r>
        <w:t></w:t>
      </w:r>
      <w:r>
        <w:rPr>
          <w:rFonts w:hint="eastAsia"/>
        </w:rPr>
        <w:t>Апробация</w:t>
      </w:r>
      <w:r>
        <w:t></w:t>
      </w:r>
      <w:r>
        <w:rPr>
          <w:rFonts w:hint="eastAsia"/>
        </w:rPr>
        <w:t>электронного</w:t>
      </w:r>
      <w:r>
        <w:t></w:t>
      </w:r>
      <w:r>
        <w:rPr>
          <w:rFonts w:hint="eastAsia"/>
        </w:rPr>
        <w:t>генератора</w:t>
      </w:r>
      <w:r>
        <w:t></w:t>
      </w:r>
      <w:r>
        <w:rPr>
          <w:rFonts w:hint="eastAsia"/>
        </w:rPr>
        <w:t>фазовых</w:t>
      </w:r>
      <w:r>
        <w:t></w:t>
      </w:r>
      <w:r>
        <w:rPr>
          <w:rFonts w:hint="eastAsia"/>
        </w:rPr>
        <w:t>диаграмм</w:t>
      </w:r>
      <w:r>
        <w:t></w:t>
      </w:r>
      <w:r>
        <w:rPr>
          <w:rFonts w:hint="eastAsia"/>
        </w:rPr>
        <w:t>на</w:t>
      </w:r>
      <w:r>
        <w:t></w:t>
      </w:r>
      <w:r>
        <w:t></w:t>
      </w:r>
      <w:r>
        <w:t></w:t>
      </w:r>
      <w:r>
        <w:t></w:t>
      </w:r>
      <w:r>
        <w:rPr>
          <w:rFonts w:hint="eastAsia"/>
        </w:rPr>
        <w:t>эталон</w:t>
      </w:r>
      <w:r>
        <w:t></w:t>
      </w:r>
      <w:r>
        <w:rPr>
          <w:rFonts w:hint="eastAsia"/>
        </w:rPr>
        <w:t>ных</w:t>
      </w:r>
      <w:r>
        <w:t></w:t>
      </w:r>
      <w:r>
        <w:rPr>
          <w:rFonts w:hint="eastAsia"/>
        </w:rPr>
        <w:t>трёхкомпонентных</w:t>
      </w:r>
      <w:r>
        <w:t></w:t>
      </w:r>
      <w:r>
        <w:rPr>
          <w:rFonts w:hint="eastAsia"/>
        </w:rPr>
        <w:t>системах</w:t>
      </w:r>
      <w:r>
        <w:t></w:t>
      </w:r>
      <w:r>
        <w:rPr>
          <w:rFonts w:hint="eastAsia"/>
        </w:rPr>
        <w:t>показала</w:t>
      </w:r>
      <w:r>
        <w:t></w:t>
      </w:r>
      <w:r>
        <w:t></w:t>
      </w:r>
      <w:r>
        <w:rPr>
          <w:rFonts w:hint="eastAsia"/>
        </w:rPr>
        <w:t>что</w:t>
      </w:r>
      <w:r>
        <w:t></w:t>
      </w:r>
      <w:r>
        <w:rPr>
          <w:rFonts w:hint="eastAsia"/>
        </w:rPr>
        <w:t>при</w:t>
      </w:r>
      <w:r>
        <w:t></w:t>
      </w:r>
      <w:r>
        <w:rPr>
          <w:rFonts w:hint="eastAsia"/>
        </w:rPr>
        <w:t>достаточной</w:t>
      </w:r>
      <w:r>
        <w:t></w:t>
      </w:r>
      <w:r>
        <w:rPr>
          <w:rFonts w:hint="eastAsia"/>
        </w:rPr>
        <w:t>точно</w:t>
      </w:r>
      <w:r>
        <w:t></w:t>
      </w:r>
      <w:r>
        <w:rPr>
          <w:rFonts w:hint="eastAsia"/>
        </w:rPr>
        <w:t>сти</w:t>
      </w:r>
      <w:r>
        <w:t></w:t>
      </w:r>
      <w:r>
        <w:rPr>
          <w:rFonts w:hint="eastAsia"/>
        </w:rPr>
        <w:t>вводимых</w:t>
      </w:r>
      <w:r>
        <w:t></w:t>
      </w:r>
      <w:r>
        <w:rPr>
          <w:rFonts w:hint="eastAsia"/>
        </w:rPr>
        <w:t>данных</w:t>
      </w:r>
      <w:r>
        <w:t></w:t>
      </w:r>
      <w:r>
        <w:rPr>
          <w:rFonts w:hint="eastAsia"/>
        </w:rPr>
        <w:t>об</w:t>
      </w:r>
      <w:r>
        <w:t></w:t>
      </w:r>
      <w:r>
        <w:rPr>
          <w:rFonts w:hint="eastAsia"/>
        </w:rPr>
        <w:t>элементах</w:t>
      </w:r>
      <w:r>
        <w:t></w:t>
      </w:r>
      <w:r>
        <w:rPr>
          <w:rFonts w:hint="eastAsia"/>
        </w:rPr>
        <w:t>огранения</w:t>
      </w:r>
      <w:r>
        <w:t></w:t>
      </w:r>
      <w:r>
        <w:t></w:t>
      </w:r>
      <w:r>
        <w:rPr>
          <w:rFonts w:hint="eastAsia"/>
        </w:rPr>
        <w:t>погрешность</w:t>
      </w:r>
      <w:r>
        <w:t></w:t>
      </w:r>
      <w:r>
        <w:rPr>
          <w:rFonts w:hint="eastAsia"/>
        </w:rPr>
        <w:t>моделиро</w:t>
      </w:r>
      <w:r>
        <w:t></w:t>
      </w:r>
      <w:r>
        <w:rPr>
          <w:rFonts w:hint="eastAsia"/>
        </w:rPr>
        <w:t>вания</w:t>
      </w:r>
      <w:r>
        <w:t></w:t>
      </w:r>
      <w:r>
        <w:rPr>
          <w:rFonts w:hint="eastAsia"/>
        </w:rPr>
        <w:t>эвтектик</w:t>
      </w:r>
      <w:r>
        <w:t></w:t>
      </w:r>
      <w:r>
        <w:rPr>
          <w:rFonts w:hint="eastAsia"/>
        </w:rPr>
        <w:t>не</w:t>
      </w:r>
      <w:r>
        <w:t></w:t>
      </w:r>
      <w:r>
        <w:rPr>
          <w:rFonts w:hint="eastAsia"/>
        </w:rPr>
        <w:t>превышает</w:t>
      </w:r>
      <w:r>
        <w:t></w:t>
      </w:r>
      <w:r>
        <w:rPr>
          <w:rFonts w:hint="eastAsia"/>
        </w:rPr>
        <w:t>экспериментальной</w:t>
      </w:r>
      <w:r>
        <w:t></w:t>
      </w:r>
      <w:r>
        <w:t></w:t>
      </w:r>
      <w:r>
        <w:t></w:t>
      </w:r>
      <w:r>
        <w:rPr>
          <w:rFonts w:hint="eastAsia"/>
        </w:rPr>
        <w:t>в</w:t>
      </w:r>
      <w:r>
        <w:t></w:t>
      </w:r>
      <w:r>
        <w:rPr>
          <w:rFonts w:hint="eastAsia"/>
        </w:rPr>
        <w:t>среднем</w:t>
      </w:r>
      <w:r>
        <w:t></w:t>
      </w:r>
      <w:r>
        <w:rPr>
          <w:rFonts w:hint="eastAsia"/>
        </w:rPr>
        <w:t>по</w:t>
      </w:r>
      <w:r>
        <w:t></w:t>
      </w:r>
      <w:r>
        <w:rPr>
          <w:rFonts w:hint="eastAsia"/>
        </w:rPr>
        <w:t>соста</w:t>
      </w:r>
      <w:r>
        <w:t></w:t>
      </w:r>
      <w:r>
        <w:rPr>
          <w:rFonts w:hint="eastAsia"/>
        </w:rPr>
        <w:t>вам</w:t>
      </w:r>
      <w:r>
        <w:t></w:t>
      </w:r>
      <w:r>
        <w:rPr>
          <w:rFonts w:hint="eastAsia"/>
        </w:rPr>
        <w:t>не</w:t>
      </w:r>
      <w:r>
        <w:t></w:t>
      </w:r>
      <w:r>
        <w:rPr>
          <w:rFonts w:hint="eastAsia"/>
        </w:rPr>
        <w:t>более</w:t>
      </w:r>
      <w:r>
        <w:t></w:t>
      </w:r>
      <w:r>
        <w:t></w:t>
      </w:r>
      <w:r>
        <w:t></w:t>
      </w:r>
      <w:r>
        <w:t></w:t>
      </w:r>
      <w:r>
        <w:t></w:t>
      </w:r>
      <w:r>
        <w:t></w:t>
      </w:r>
      <w:r>
        <w:t></w:t>
      </w:r>
      <w:r>
        <w:rPr>
          <w:rFonts w:hint="eastAsia"/>
        </w:rPr>
        <w:t>по</w:t>
      </w:r>
      <w:r>
        <w:t></w:t>
      </w:r>
      <w:r>
        <w:rPr>
          <w:rFonts w:hint="eastAsia"/>
        </w:rPr>
        <w:t>температуре</w:t>
      </w:r>
      <w:r>
        <w:t></w:t>
      </w:r>
      <w:r>
        <w:rPr>
          <w:rFonts w:hint="eastAsia"/>
        </w:rPr>
        <w:t>—</w:t>
      </w:r>
      <w:r>
        <w:t></w:t>
      </w:r>
      <w:r>
        <w:rPr>
          <w:rFonts w:hint="eastAsia"/>
        </w:rPr>
        <w:t>менее</w:t>
      </w:r>
      <w:r>
        <w:t></w:t>
      </w:r>
      <w:r>
        <w:t></w:t>
      </w:r>
      <w:r>
        <w:t></w:t>
      </w:r>
      <w:r>
        <w:t></w:t>
      </w:r>
      <w:r>
        <w:t></w:t>
      </w:r>
    </w:p>
    <w:p w:rsidR="00D024F7" w:rsidRDefault="00D024F7" w:rsidP="00D024F7">
      <w:r>
        <w:t></w:t>
      </w:r>
      <w:r>
        <w:t></w:t>
      </w:r>
      <w:r>
        <w:tab/>
      </w:r>
      <w:r>
        <w:t></w:t>
      </w:r>
      <w:r>
        <w:rPr>
          <w:rFonts w:hint="eastAsia"/>
        </w:rPr>
        <w:t>С</w:t>
      </w:r>
      <w:r>
        <w:t></w:t>
      </w:r>
      <w:r>
        <w:rPr>
          <w:rFonts w:hint="eastAsia"/>
        </w:rPr>
        <w:t>использованием</w:t>
      </w:r>
      <w:r>
        <w:t></w:t>
      </w:r>
      <w:r>
        <w:rPr>
          <w:rFonts w:hint="eastAsia"/>
        </w:rPr>
        <w:t>электронного</w:t>
      </w:r>
      <w:r>
        <w:t></w:t>
      </w:r>
      <w:r>
        <w:rPr>
          <w:rFonts w:hint="eastAsia"/>
        </w:rPr>
        <w:t>генератора</w:t>
      </w:r>
      <w:r>
        <w:t></w:t>
      </w:r>
      <w:r>
        <w:rPr>
          <w:rFonts w:hint="eastAsia"/>
        </w:rPr>
        <w:t>впервые</w:t>
      </w:r>
      <w:r>
        <w:t></w:t>
      </w:r>
      <w:r>
        <w:rPr>
          <w:rFonts w:hint="eastAsia"/>
        </w:rPr>
        <w:t>изучен</w:t>
      </w:r>
      <w:r>
        <w:t></w:t>
      </w:r>
      <w:r>
        <w:rPr>
          <w:rFonts w:hint="eastAsia"/>
        </w:rPr>
        <w:t>ряд</w:t>
      </w:r>
      <w:r>
        <w:t></w:t>
      </w:r>
      <w:r>
        <w:rPr>
          <w:rFonts w:hint="eastAsia"/>
        </w:rPr>
        <w:t>трех</w:t>
      </w:r>
      <w:r>
        <w:t></w:t>
      </w:r>
      <w:r>
        <w:rPr>
          <w:rFonts w:hint="eastAsia"/>
        </w:rPr>
        <w:t>компонентных</w:t>
      </w:r>
      <w:r>
        <w:t></w:t>
      </w:r>
      <w:r>
        <w:rPr>
          <w:rFonts w:hint="eastAsia"/>
        </w:rPr>
        <w:t>солевых</w:t>
      </w:r>
      <w:r>
        <w:t></w:t>
      </w:r>
      <w:r>
        <w:rPr>
          <w:rFonts w:hint="eastAsia"/>
        </w:rPr>
        <w:t>эвтектических</w:t>
      </w:r>
      <w:r>
        <w:t></w:t>
      </w:r>
      <w:r>
        <w:rPr>
          <w:rFonts w:hint="eastAsia"/>
        </w:rPr>
        <w:t>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w:t>
      </w:r>
      <w:r>
        <w:t></w:t>
      </w:r>
      <w:r>
        <w:t></w:t>
      </w:r>
      <w:r>
        <w:rPr>
          <w:rFonts w:hint="eastAsia"/>
        </w:rPr>
        <w:t>ГЪХГ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получены</w:t>
      </w:r>
      <w:r>
        <w:t></w:t>
      </w:r>
      <w:r>
        <w:t></w:t>
      </w:r>
      <w:r>
        <w:rPr>
          <w:rFonts w:hint="eastAsia"/>
        </w:rPr>
        <w:t>характеристики</w:t>
      </w:r>
      <w:r>
        <w:t></w:t>
      </w:r>
      <w:r>
        <w:t></w:t>
      </w:r>
      <w:r>
        <w:rPr>
          <w:rFonts w:hint="eastAsia"/>
        </w:rPr>
        <w:t>эвтектик</w:t>
      </w:r>
      <w:r>
        <w:t></w:t>
      </w:r>
      <w:r>
        <w:rPr>
          <w:rFonts w:hint="eastAsia"/>
        </w:rPr>
        <w:t>стабильных</w:t>
      </w:r>
      <w:r>
        <w:t></w:t>
      </w:r>
      <w:r>
        <w:rPr>
          <w:rFonts w:hint="eastAsia"/>
        </w:rPr>
        <w:t>се</w:t>
      </w:r>
      <w:r>
        <w:t></w:t>
      </w:r>
      <w:r>
        <w:rPr>
          <w:rFonts w:hint="eastAsia"/>
        </w:rPr>
        <w:t>кущих</w:t>
      </w:r>
      <w:r>
        <w:t></w:t>
      </w:r>
      <w:r>
        <w:rPr>
          <w:rFonts w:hint="eastAsia"/>
        </w:rPr>
        <w:t>треугольников</w:t>
      </w:r>
      <w:r>
        <w:t></w:t>
      </w:r>
      <w:r>
        <w:rPr>
          <w:rFonts w:hint="eastAsia"/>
        </w:rPr>
        <w:t>древ</w:t>
      </w:r>
      <w:r>
        <w:t></w:t>
      </w:r>
      <w:r>
        <w:rPr>
          <w:rFonts w:hint="eastAsia"/>
        </w:rPr>
        <w:t>фаз</w:t>
      </w:r>
      <w:r>
        <w:t></w:t>
      </w:r>
      <w:r>
        <w:rPr>
          <w:rFonts w:hint="eastAsia"/>
        </w:rPr>
        <w:t>четырёхкомпонентных</w:t>
      </w:r>
      <w:r>
        <w:t></w:t>
      </w:r>
      <w:r>
        <w:rPr>
          <w:rFonts w:hint="eastAsia"/>
        </w:rPr>
        <w:t>взаимных</w:t>
      </w:r>
      <w:r>
        <w:t></w:t>
      </w:r>
      <w:r>
        <w:rPr>
          <w:rFonts w:hint="eastAsia"/>
        </w:rPr>
        <w:t>соле</w:t>
      </w:r>
      <w:r>
        <w:t></w:t>
      </w:r>
      <w:r>
        <w:rPr>
          <w:rFonts w:hint="eastAsia"/>
        </w:rPr>
        <w:t>вых</w:t>
      </w:r>
      <w:r>
        <w:t></w:t>
      </w:r>
      <w:r>
        <w:rPr>
          <w:rFonts w:hint="eastAsia"/>
        </w:rPr>
        <w:t>систем</w:t>
      </w:r>
      <w:r>
        <w:t></w:t>
      </w:r>
      <w:r>
        <w:rPr>
          <w:rFonts w:hint="eastAsia"/>
        </w:rPr>
        <w:t>Са</w:t>
      </w:r>
      <w:r>
        <w:t></w:t>
      </w:r>
      <w:r>
        <w:t></w:t>
      </w:r>
      <w:r>
        <w:rPr>
          <w:rFonts w:hint="eastAsia"/>
        </w:rPr>
        <w:t>Ва</w:t>
      </w:r>
      <w:r>
        <w:t></w:t>
      </w:r>
      <w:r>
        <w:t></w:t>
      </w:r>
      <w:r>
        <w:t></w:t>
      </w:r>
      <w:r>
        <w:t></w:t>
      </w:r>
      <w:r>
        <w:t></w:t>
      </w:r>
      <w:r>
        <w:t></w:t>
      </w:r>
      <w:r>
        <w:t></w:t>
      </w:r>
      <w:r>
        <w:rPr>
          <w:rFonts w:hint="eastAsia"/>
        </w:rPr>
        <w:t>С</w:t>
      </w:r>
      <w:r>
        <w:t></w:t>
      </w:r>
      <w:r>
        <w:t></w:t>
      </w:r>
      <w:r>
        <w:t></w:t>
      </w:r>
      <w:r>
        <w:rPr>
          <w:rFonts w:hint="eastAsia"/>
        </w:rPr>
        <w:t>Мо</w:t>
      </w:r>
      <w:r>
        <w:t></w:t>
      </w:r>
      <w:r>
        <w:t></w:t>
      </w:r>
      <w:r>
        <w:t></w:t>
      </w:r>
      <w:r>
        <w:t></w:t>
      </w:r>
      <w:r>
        <w:t></w:t>
      </w:r>
      <w:r>
        <w:t></w:t>
      </w:r>
      <w:r>
        <w:t></w:t>
      </w:r>
      <w:r>
        <w:t></w:t>
      </w:r>
      <w:r>
        <w:rPr>
          <w:rFonts w:hint="eastAsia"/>
        </w:rPr>
        <w:t>Са</w:t>
      </w:r>
      <w:r>
        <w:t></w:t>
      </w:r>
      <w:r>
        <w:t></w:t>
      </w:r>
      <w:r>
        <w:rPr>
          <w:rFonts w:hint="eastAsia"/>
        </w:rPr>
        <w:t>Ва</w:t>
      </w:r>
      <w:r>
        <w:t></w:t>
      </w:r>
      <w:r>
        <w:t></w:t>
      </w:r>
      <w:r>
        <w:t></w:t>
      </w:r>
      <w:r>
        <w:t></w:t>
      </w:r>
      <w:r>
        <w:t></w:t>
      </w:r>
      <w:r>
        <w:t></w:t>
      </w:r>
      <w:r>
        <w:t></w:t>
      </w:r>
      <w:r>
        <w:t></w:t>
      </w:r>
      <w:r>
        <w:t></w:t>
      </w:r>
      <w:r>
        <w:t></w:t>
      </w:r>
      <w:r>
        <w:t></w:t>
      </w:r>
      <w:r>
        <w:rPr>
          <w:rFonts w:hint="eastAsia"/>
        </w:rPr>
        <w:t>К</w:t>
      </w:r>
      <w:r>
        <w:t></w:t>
      </w:r>
      <w:r>
        <w:t></w:t>
      </w:r>
      <w:r>
        <w:t></w:t>
      </w:r>
      <w:r>
        <w:rPr>
          <w:rFonts w:hint="eastAsia"/>
        </w:rPr>
        <w:t>Са</w:t>
      </w:r>
      <w:r>
        <w:t></w:t>
      </w:r>
      <w:r>
        <w:t></w:t>
      </w:r>
      <w:r>
        <w:rPr>
          <w:rFonts w:hint="eastAsia"/>
        </w:rPr>
        <w:t>Ва</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r>
        <w:t></w:t>
      </w:r>
      <w:r>
        <w:t></w:t>
      </w:r>
      <w:r>
        <w:t></w:t>
      </w:r>
      <w:r>
        <w:t></w:t>
      </w:r>
      <w:r>
        <w:t></w:t>
      </w:r>
      <w:r>
        <w:t></w:t>
      </w:r>
      <w:r>
        <w:rPr>
          <w:rFonts w:hint="eastAsia"/>
        </w:rPr>
        <w:t>и</w:t>
      </w:r>
      <w:r>
        <w:t></w:t>
      </w:r>
      <w:r>
        <w:rPr>
          <w:rFonts w:hint="eastAsia"/>
        </w:rPr>
        <w:t>осуществлена</w:t>
      </w:r>
      <w:r>
        <w:t></w:t>
      </w:r>
      <w:r>
        <w:rPr>
          <w:rFonts w:hint="eastAsia"/>
        </w:rPr>
        <w:t>их</w:t>
      </w:r>
      <w:r>
        <w:t></w:t>
      </w:r>
      <w:r>
        <w:rPr>
          <w:rFonts w:hint="eastAsia"/>
        </w:rPr>
        <w:t>эксперимен</w:t>
      </w:r>
      <w:r>
        <w:t></w:t>
      </w:r>
      <w:r>
        <w:rPr>
          <w:rFonts w:hint="eastAsia"/>
        </w:rPr>
        <w:t>тальная</w:t>
      </w:r>
      <w:r>
        <w:t></w:t>
      </w:r>
      <w:r>
        <w:rPr>
          <w:rFonts w:hint="eastAsia"/>
        </w:rPr>
        <w:t>идентификация</w:t>
      </w:r>
      <w:r>
        <w:t></w:t>
      </w:r>
    </w:p>
    <w:p w:rsidR="00D024F7" w:rsidRDefault="00D024F7" w:rsidP="00D024F7">
      <w:r>
        <w:t></w:t>
      </w:r>
      <w:r>
        <w:t></w:t>
      </w:r>
      <w:r>
        <w:tab/>
      </w:r>
      <w:r>
        <w:t></w:t>
      </w:r>
      <w:r>
        <w:rPr>
          <w:rFonts w:hint="eastAsia"/>
        </w:rPr>
        <w:t>Получены</w:t>
      </w:r>
      <w:r>
        <w:t></w:t>
      </w:r>
      <w:r>
        <w:rPr>
          <w:rFonts w:hint="eastAsia"/>
        </w:rPr>
        <w:t>эвтектические</w:t>
      </w:r>
      <w:r>
        <w:t></w:t>
      </w:r>
      <w:r>
        <w:rPr>
          <w:rFonts w:hint="eastAsia"/>
        </w:rPr>
        <w:t>характеристики</w:t>
      </w:r>
      <w:r>
        <w:t></w:t>
      </w:r>
      <w:r>
        <w:rPr>
          <w:rFonts w:hint="eastAsia"/>
        </w:rPr>
        <w:t>систем</w:t>
      </w:r>
      <w:r>
        <w:t></w:t>
      </w:r>
      <w:r>
        <w:rPr>
          <w:rFonts w:hint="eastAsia"/>
        </w:rPr>
        <w:t>с</w:t>
      </w:r>
      <w:r>
        <w:t></w:t>
      </w:r>
      <w:r>
        <w:rPr>
          <w:rFonts w:hint="eastAsia"/>
        </w:rPr>
        <w:t>ингредиентами</w:t>
      </w:r>
      <w:r>
        <w:t></w:t>
      </w:r>
      <w:r>
        <w:rPr>
          <w:rFonts w:hint="eastAsia"/>
        </w:rPr>
        <w:t>раз</w:t>
      </w:r>
      <w:r>
        <w:t></w:t>
      </w:r>
      <w:r>
        <w:rPr>
          <w:rFonts w:hint="eastAsia"/>
        </w:rPr>
        <w:t>рабатываемого</w:t>
      </w:r>
      <w:r>
        <w:t></w:t>
      </w:r>
      <w:r>
        <w:rPr>
          <w:rFonts w:hint="eastAsia"/>
        </w:rPr>
        <w:t>альтернативного</w:t>
      </w:r>
      <w:r>
        <w:t></w:t>
      </w:r>
      <w:r>
        <w:rPr>
          <w:rFonts w:hint="eastAsia"/>
        </w:rPr>
        <w:t>неуглеродоводородного</w:t>
      </w:r>
      <w:r>
        <w:t></w:t>
      </w:r>
      <w:r>
        <w:rPr>
          <w:rFonts w:hint="eastAsia"/>
        </w:rPr>
        <w:t>топлива</w:t>
      </w:r>
      <w:r>
        <w:t></w:t>
      </w:r>
      <w:r>
        <w:t></w:t>
      </w:r>
      <w:r>
        <w:rPr>
          <w:rFonts w:hint="eastAsia"/>
        </w:rPr>
        <w:t>со</w:t>
      </w:r>
      <w:r>
        <w:t></w:t>
      </w:r>
      <w:r>
        <w:rPr>
          <w:rFonts w:hint="eastAsia"/>
        </w:rPr>
        <w:t>вместно</w:t>
      </w:r>
      <w:r>
        <w:t></w:t>
      </w:r>
      <w:r>
        <w:rPr>
          <w:rFonts w:hint="eastAsia"/>
        </w:rPr>
        <w:t>с</w:t>
      </w:r>
      <w:r>
        <w:t></w:t>
      </w:r>
      <w:r>
        <w:rPr>
          <w:rFonts w:hint="eastAsia"/>
        </w:rPr>
        <w:t>ВостНИИ</w:t>
      </w:r>
      <w:r>
        <w:t></w:t>
      </w:r>
      <w:r>
        <w:rPr>
          <w:rFonts w:hint="eastAsia"/>
        </w:rPr>
        <w:t>г</w:t>
      </w:r>
      <w:r>
        <w:t></w:t>
      </w:r>
      <w:r>
        <w:rPr>
          <w:rFonts w:hint="eastAsia"/>
        </w:rPr>
        <w:t>Кемерово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024F7" w:rsidRDefault="00D024F7" w:rsidP="00D024F7">
      <w:r>
        <w:t></w:t>
      </w:r>
      <w:r>
        <w:t></w:t>
      </w:r>
      <w:r>
        <w:tab/>
      </w:r>
      <w:r>
        <w:t></w:t>
      </w:r>
      <w:r>
        <w:rPr>
          <w:rFonts w:hint="eastAsia"/>
        </w:rPr>
        <w:t>Применение</w:t>
      </w:r>
      <w:r>
        <w:t></w:t>
      </w:r>
      <w:r>
        <w:rPr>
          <w:rFonts w:hint="eastAsia"/>
        </w:rPr>
        <w:t>электронного</w:t>
      </w:r>
      <w:r>
        <w:t></w:t>
      </w:r>
      <w:r>
        <w:rPr>
          <w:rFonts w:hint="eastAsia"/>
        </w:rPr>
        <w:t>генератора</w:t>
      </w:r>
      <w:r>
        <w:t></w:t>
      </w:r>
      <w:r>
        <w:t></w:t>
      </w:r>
      <w:r>
        <w:rPr>
          <w:rFonts w:hint="eastAsia"/>
        </w:rPr>
        <w:t>фазовых</w:t>
      </w:r>
      <w:r>
        <w:t></w:t>
      </w:r>
      <w:r>
        <w:rPr>
          <w:rFonts w:hint="eastAsia"/>
        </w:rPr>
        <w:t>диаграмм</w:t>
      </w:r>
      <w:r>
        <w:t></w:t>
      </w:r>
      <w:r>
        <w:rPr>
          <w:rFonts w:hint="eastAsia"/>
        </w:rPr>
        <w:t>в</w:t>
      </w:r>
      <w:r>
        <w:t></w:t>
      </w:r>
      <w:r>
        <w:rPr>
          <w:rFonts w:hint="eastAsia"/>
        </w:rPr>
        <w:t>практике</w:t>
      </w:r>
      <w:r>
        <w:t></w:t>
      </w:r>
      <w:r>
        <w:rPr>
          <w:rFonts w:hint="eastAsia"/>
        </w:rPr>
        <w:t>исследования</w:t>
      </w:r>
      <w:r>
        <w:t></w:t>
      </w:r>
      <w:r>
        <w:t></w:t>
      </w:r>
      <w:r>
        <w:rPr>
          <w:rFonts w:hint="eastAsia"/>
        </w:rPr>
        <w:t>трёхкомпонентных</w:t>
      </w:r>
      <w:r>
        <w:t></w:t>
      </w:r>
      <w:r>
        <w:rPr>
          <w:rFonts w:hint="eastAsia"/>
        </w:rPr>
        <w:t>физико</w:t>
      </w:r>
      <w:r>
        <w:t></w:t>
      </w:r>
      <w:r>
        <w:t></w:t>
      </w:r>
      <w:r>
        <w:t></w:t>
      </w:r>
      <w:r>
        <w:rPr>
          <w:rFonts w:hint="eastAsia"/>
        </w:rPr>
        <w:t>химических</w:t>
      </w:r>
      <w:r>
        <w:t></w:t>
      </w:r>
      <w:r>
        <w:rPr>
          <w:rFonts w:hint="eastAsia"/>
        </w:rPr>
        <w:t>систем</w:t>
      </w:r>
      <w:r>
        <w:t></w:t>
      </w:r>
      <w:r>
        <w:rPr>
          <w:rFonts w:hint="eastAsia"/>
        </w:rPr>
        <w:t>воз</w:t>
      </w:r>
      <w:r>
        <w:t></w:t>
      </w:r>
      <w:r>
        <w:rPr>
          <w:rFonts w:hint="eastAsia"/>
        </w:rPr>
        <w:t>можно</w:t>
      </w:r>
      <w:r>
        <w:t></w:t>
      </w:r>
      <w:r>
        <w:rPr>
          <w:rFonts w:hint="eastAsia"/>
        </w:rPr>
        <w:t>с</w:t>
      </w:r>
      <w:r>
        <w:t></w:t>
      </w:r>
      <w:r>
        <w:rPr>
          <w:rFonts w:hint="eastAsia"/>
        </w:rPr>
        <w:t>проведением</w:t>
      </w:r>
      <w:r>
        <w:t></w:t>
      </w:r>
      <w:r>
        <w:rPr>
          <w:rFonts w:hint="eastAsia"/>
        </w:rPr>
        <w:t>единичного</w:t>
      </w:r>
      <w:r>
        <w:t></w:t>
      </w:r>
      <w:r>
        <w:rPr>
          <w:rFonts w:hint="eastAsia"/>
        </w:rPr>
        <w:t>подтверждающего</w:t>
      </w:r>
      <w:r>
        <w:t></w:t>
      </w:r>
      <w:r>
        <w:rPr>
          <w:rFonts w:hint="eastAsia"/>
        </w:rPr>
        <w:t>эксперимента</w:t>
      </w:r>
      <w:r>
        <w:t></w:t>
      </w:r>
      <w:r>
        <w:rPr>
          <w:rFonts w:hint="eastAsia"/>
        </w:rPr>
        <w:t>или</w:t>
      </w:r>
      <w:r>
        <w:t></w:t>
      </w:r>
      <w:r>
        <w:rPr>
          <w:rFonts w:hint="eastAsia"/>
        </w:rPr>
        <w:t>без</w:t>
      </w:r>
      <w:r>
        <w:t></w:t>
      </w:r>
      <w:r>
        <w:rPr>
          <w:rFonts w:hint="eastAsia"/>
        </w:rPr>
        <w:t>такового</w:t>
      </w:r>
      <w:r>
        <w:t></w:t>
      </w:r>
      <w:r>
        <w:t></w:t>
      </w:r>
      <w:r>
        <w:rPr>
          <w:rFonts w:hint="eastAsia"/>
        </w:rPr>
        <w:t>т</w:t>
      </w:r>
      <w:r>
        <w:t></w:t>
      </w:r>
      <w:r>
        <w:rPr>
          <w:rFonts w:hint="eastAsia"/>
        </w:rPr>
        <w:t>к</w:t>
      </w:r>
      <w:r>
        <w:t></w:t>
      </w:r>
      <w:r>
        <w:t></w:t>
      </w:r>
      <w:r>
        <w:rPr>
          <w:rFonts w:hint="eastAsia"/>
        </w:rPr>
        <w:t>погрешность</w:t>
      </w:r>
      <w:r>
        <w:t></w:t>
      </w:r>
      <w:r>
        <w:rPr>
          <w:rFonts w:hint="eastAsia"/>
        </w:rPr>
        <w:t>моделирования</w:t>
      </w:r>
      <w:r>
        <w:t></w:t>
      </w:r>
      <w:r>
        <w:rPr>
          <w:rFonts w:hint="eastAsia"/>
        </w:rPr>
        <w:t>температуры</w:t>
      </w:r>
      <w:r>
        <w:t></w:t>
      </w:r>
      <w:r>
        <w:rPr>
          <w:rFonts w:hint="eastAsia"/>
        </w:rPr>
        <w:t>и</w:t>
      </w:r>
      <w:r>
        <w:t></w:t>
      </w:r>
      <w:r>
        <w:rPr>
          <w:rFonts w:hint="eastAsia"/>
        </w:rPr>
        <w:t>состава</w:t>
      </w:r>
      <w:r>
        <w:t></w:t>
      </w:r>
      <w:r>
        <w:rPr>
          <w:rFonts w:hint="eastAsia"/>
        </w:rPr>
        <w:t>эвтектик</w:t>
      </w:r>
      <w:r>
        <w:t></w:t>
      </w:r>
      <w:r>
        <w:rPr>
          <w:rFonts w:hint="eastAsia"/>
        </w:rPr>
        <w:t>по</w:t>
      </w:r>
      <w:r>
        <w:t></w:t>
      </w:r>
      <w:r>
        <w:rPr>
          <w:rFonts w:hint="eastAsia"/>
        </w:rPr>
        <w:t>сравнению</w:t>
      </w:r>
      <w:r>
        <w:t></w:t>
      </w:r>
      <w:r>
        <w:rPr>
          <w:rFonts w:hint="eastAsia"/>
        </w:rPr>
        <w:t>с</w:t>
      </w:r>
      <w:r>
        <w:t></w:t>
      </w:r>
      <w:r>
        <w:rPr>
          <w:rFonts w:hint="eastAsia"/>
        </w:rPr>
        <w:t>данными</w:t>
      </w:r>
      <w:r>
        <w:t></w:t>
      </w:r>
      <w:r>
        <w:rPr>
          <w:rFonts w:hint="eastAsia"/>
        </w:rPr>
        <w:t>эксперимента</w:t>
      </w:r>
      <w:r>
        <w:t></w:t>
      </w:r>
      <w:r>
        <w:rPr>
          <w:rFonts w:hint="eastAsia"/>
        </w:rPr>
        <w:t>в</w:t>
      </w:r>
      <w:r>
        <w:t></w:t>
      </w:r>
      <w:r>
        <w:rPr>
          <w:rFonts w:hint="eastAsia"/>
        </w:rPr>
        <w:t>исследованных</w:t>
      </w:r>
      <w:r>
        <w:t></w:t>
      </w:r>
      <w:r>
        <w:rPr>
          <w:rFonts w:hint="eastAsia"/>
        </w:rPr>
        <w:t>сис</w:t>
      </w:r>
      <w:r>
        <w:t></w:t>
      </w:r>
      <w:r>
        <w:rPr>
          <w:rFonts w:hint="eastAsia"/>
        </w:rPr>
        <w:t>темах</w:t>
      </w:r>
      <w:r>
        <w:t></w:t>
      </w:r>
      <w:r>
        <w:rPr>
          <w:rFonts w:hint="eastAsia"/>
        </w:rPr>
        <w:t>составляет</w:t>
      </w:r>
      <w:r>
        <w:t></w:t>
      </w:r>
      <w:r>
        <w:rPr>
          <w:rFonts w:hint="eastAsia"/>
        </w:rPr>
        <w:t>менее</w:t>
      </w:r>
      <w:r>
        <w:t></w:t>
      </w:r>
      <w:r>
        <w:t></w:t>
      </w:r>
      <w:r>
        <w:t></w:t>
      </w:r>
      <w:r>
        <w:t></w:t>
      </w:r>
      <w:r>
        <w:t></w:t>
      </w:r>
      <w:r>
        <w:t></w:t>
      </w:r>
      <w:r>
        <w:t></w:t>
      </w:r>
    </w:p>
    <w:p w:rsidR="00D024F7" w:rsidRDefault="00D024F7" w:rsidP="00D024F7">
      <w:r>
        <w:t></w:t>
      </w:r>
      <w:r>
        <w:t></w:t>
      </w:r>
      <w:r>
        <w:tab/>
      </w:r>
      <w:r>
        <w:t></w:t>
      </w:r>
      <w:r>
        <w:rPr>
          <w:rFonts w:hint="eastAsia"/>
        </w:rPr>
        <w:t>Разработанная</w:t>
      </w:r>
      <w:r>
        <w:t></w:t>
      </w:r>
      <w:r>
        <w:rPr>
          <w:rFonts w:hint="eastAsia"/>
        </w:rPr>
        <w:t>методика</w:t>
      </w:r>
      <w:r>
        <w:t></w:t>
      </w:r>
      <w:r>
        <w:rPr>
          <w:rFonts w:hint="eastAsia"/>
        </w:rPr>
        <w:t>компьютерного</w:t>
      </w:r>
      <w:r>
        <w:t></w:t>
      </w:r>
      <w:r>
        <w:rPr>
          <w:rFonts w:hint="eastAsia"/>
        </w:rPr>
        <w:t>моделирования</w:t>
      </w:r>
      <w:r>
        <w:t></w:t>
      </w:r>
      <w:r>
        <w:rPr>
          <w:rFonts w:hint="eastAsia"/>
        </w:rPr>
        <w:t>позволила</w:t>
      </w:r>
      <w:r>
        <w:t></w:t>
      </w:r>
      <w:r>
        <w:rPr>
          <w:rFonts w:hint="eastAsia"/>
        </w:rPr>
        <w:t>оп</w:t>
      </w:r>
      <w:r>
        <w:t></w:t>
      </w:r>
      <w:r>
        <w:rPr>
          <w:rFonts w:hint="eastAsia"/>
        </w:rPr>
        <w:t>тимизировать</w:t>
      </w:r>
      <w:r>
        <w:t></w:t>
      </w:r>
      <w:r>
        <w:rPr>
          <w:rFonts w:hint="eastAsia"/>
        </w:rPr>
        <w:t>изучение</w:t>
      </w:r>
      <w:r>
        <w:t></w:t>
      </w:r>
      <w:r>
        <w:rPr>
          <w:rFonts w:hint="eastAsia"/>
        </w:rPr>
        <w:t>фазовых</w:t>
      </w:r>
      <w:r>
        <w:t></w:t>
      </w:r>
      <w:r>
        <w:rPr>
          <w:rFonts w:hint="eastAsia"/>
        </w:rPr>
        <w:t>диаграмм</w:t>
      </w:r>
      <w:r>
        <w:t></w:t>
      </w:r>
      <w:r>
        <w:rPr>
          <w:rFonts w:hint="eastAsia"/>
        </w:rPr>
        <w:t>трёхкомпонентных</w:t>
      </w:r>
      <w:r>
        <w:t></w:t>
      </w:r>
      <w:r>
        <w:rPr>
          <w:rFonts w:hint="eastAsia"/>
        </w:rPr>
        <w:t>эвтекти</w:t>
      </w:r>
      <w:r>
        <w:t></w:t>
      </w:r>
      <w:r>
        <w:rPr>
          <w:rFonts w:hint="eastAsia"/>
        </w:rPr>
        <w:t>ческих</w:t>
      </w:r>
      <w:r>
        <w:t></w:t>
      </w:r>
      <w:r>
        <w:rPr>
          <w:rFonts w:hint="eastAsia"/>
        </w:rPr>
        <w:t>систем</w:t>
      </w:r>
      <w:r>
        <w:t></w:t>
      </w:r>
      <w:r>
        <w:t></w:t>
      </w:r>
      <w:r>
        <w:rPr>
          <w:rFonts w:hint="eastAsia"/>
        </w:rPr>
        <w:t>Время</w:t>
      </w:r>
      <w:r>
        <w:t></w:t>
      </w:r>
      <w:r>
        <w:rPr>
          <w:rFonts w:hint="eastAsia"/>
        </w:rPr>
        <w:t>исследования</w:t>
      </w:r>
      <w:r>
        <w:t></w:t>
      </w:r>
      <w:r>
        <w:rPr>
          <w:rFonts w:hint="eastAsia"/>
        </w:rPr>
        <w:t>сокращается</w:t>
      </w:r>
      <w:r>
        <w:t></w:t>
      </w:r>
      <w:r>
        <w:rPr>
          <w:rFonts w:hint="eastAsia"/>
        </w:rPr>
        <w:t>с</w:t>
      </w:r>
      <w:r>
        <w:t></w:t>
      </w:r>
      <w:r>
        <w:rPr>
          <w:rFonts w:hint="eastAsia"/>
        </w:rPr>
        <w:t>нескольких</w:t>
      </w:r>
      <w:r>
        <w:t></w:t>
      </w:r>
      <w:r>
        <w:rPr>
          <w:rFonts w:hint="eastAsia"/>
        </w:rPr>
        <w:t>месяцев</w:t>
      </w:r>
      <w:r>
        <w:t></w:t>
      </w:r>
      <w:r>
        <w:rPr>
          <w:rFonts w:hint="eastAsia"/>
        </w:rPr>
        <w:t>при</w:t>
      </w:r>
      <w:r>
        <w:t></w:t>
      </w:r>
      <w:r>
        <w:rPr>
          <w:rFonts w:hint="eastAsia"/>
        </w:rPr>
        <w:t>использовании</w:t>
      </w:r>
      <w:r>
        <w:t></w:t>
      </w:r>
      <w:r>
        <w:rPr>
          <w:rFonts w:hint="eastAsia"/>
        </w:rPr>
        <w:t>традиционных</w:t>
      </w:r>
      <w:r>
        <w:t></w:t>
      </w:r>
      <w:r>
        <w:rPr>
          <w:rFonts w:hint="eastAsia"/>
        </w:rPr>
        <w:t>методов</w:t>
      </w:r>
      <w:r>
        <w:t></w:t>
      </w:r>
      <w:r>
        <w:rPr>
          <w:rFonts w:hint="eastAsia"/>
        </w:rPr>
        <w:t>до</w:t>
      </w:r>
      <w:r>
        <w:t></w:t>
      </w:r>
      <w:r>
        <w:t></w:t>
      </w:r>
      <w:r>
        <w:t></w:t>
      </w:r>
      <w:r>
        <w:t></w:t>
      </w:r>
      <w:r>
        <w:t></w:t>
      </w:r>
      <w:r>
        <w:t></w:t>
      </w:r>
      <w:r>
        <w:t></w:t>
      </w:r>
      <w:r>
        <w:t></w:t>
      </w:r>
      <w:r>
        <w:t></w:t>
      </w:r>
      <w:r>
        <w:rPr>
          <w:rFonts w:hint="eastAsia"/>
        </w:rPr>
        <w:t>часов</w:t>
      </w:r>
      <w:r>
        <w:t></w:t>
      </w:r>
      <w:r>
        <w:rPr>
          <w:rFonts w:hint="eastAsia"/>
        </w:rPr>
        <w:t>с</w:t>
      </w:r>
      <w:r>
        <w:t></w:t>
      </w:r>
      <w:r>
        <w:rPr>
          <w:rFonts w:hint="eastAsia"/>
        </w:rPr>
        <w:t>подтвер</w:t>
      </w:r>
      <w:r>
        <w:t></w:t>
      </w:r>
      <w:r>
        <w:rPr>
          <w:rFonts w:hint="eastAsia"/>
        </w:rPr>
        <w:t>ждающим</w:t>
      </w:r>
      <w:r>
        <w:t></w:t>
      </w:r>
      <w:r>
        <w:rPr>
          <w:rFonts w:hint="eastAsia"/>
        </w:rPr>
        <w:t>экспериментом</w:t>
      </w:r>
      <w:r>
        <w:t></w:t>
      </w:r>
      <w:r>
        <w:rPr>
          <w:rFonts w:hint="eastAsia"/>
        </w:rPr>
        <w:t>или</w:t>
      </w:r>
      <w:r>
        <w:t></w:t>
      </w:r>
      <w:r>
        <w:rPr>
          <w:rFonts w:hint="eastAsia"/>
        </w:rPr>
        <w:t>без</w:t>
      </w:r>
      <w:r>
        <w:t></w:t>
      </w:r>
      <w:r>
        <w:rPr>
          <w:rFonts w:hint="eastAsia"/>
        </w:rPr>
        <w:t>проведения</w:t>
      </w:r>
      <w:r>
        <w:t></w:t>
      </w:r>
      <w:r>
        <w:rPr>
          <w:rFonts w:hint="eastAsia"/>
        </w:rPr>
        <w:t>эксперимента</w:t>
      </w:r>
      <w:r>
        <w:t></w:t>
      </w:r>
      <w:r>
        <w:rPr>
          <w:rFonts w:hint="eastAsia"/>
        </w:rPr>
        <w:t>до</w:t>
      </w:r>
      <w:r>
        <w:t></w:t>
      </w:r>
      <w:r>
        <w:rPr>
          <w:rFonts w:hint="eastAsia"/>
        </w:rPr>
        <w:t>не</w:t>
      </w:r>
      <w:r>
        <w:t></w:t>
      </w:r>
      <w:r>
        <w:rPr>
          <w:rFonts w:hint="eastAsia"/>
        </w:rPr>
        <w:t>скольких</w:t>
      </w:r>
      <w:r>
        <w:t></w:t>
      </w:r>
      <w:r>
        <w:rPr>
          <w:rFonts w:hint="eastAsia"/>
        </w:rPr>
        <w:t>минут</w:t>
      </w:r>
      <w:r>
        <w:t></w:t>
      </w:r>
    </w:p>
    <w:p w:rsidR="00D024F7" w:rsidRPr="00D024F7" w:rsidRDefault="00D024F7" w:rsidP="00D024F7">
      <w:r>
        <w:t></w:t>
      </w:r>
      <w:r>
        <w:rPr>
          <w:rFonts w:hint="eastAsia"/>
        </w:rPr>
        <w:t>Важным</w:t>
      </w:r>
      <w:r>
        <w:t></w:t>
      </w:r>
      <w:r>
        <w:rPr>
          <w:rFonts w:hint="eastAsia"/>
        </w:rPr>
        <w:t>достоинством</w:t>
      </w:r>
      <w:r>
        <w:t></w:t>
      </w:r>
      <w:r>
        <w:rPr>
          <w:rFonts w:hint="eastAsia"/>
        </w:rPr>
        <w:t>электронного</w:t>
      </w:r>
      <w:r>
        <w:t></w:t>
      </w:r>
      <w:r>
        <w:rPr>
          <w:rFonts w:hint="eastAsia"/>
        </w:rPr>
        <w:t>генератора</w:t>
      </w:r>
      <w:r>
        <w:t></w:t>
      </w:r>
      <w:r>
        <w:rPr>
          <w:rFonts w:hint="eastAsia"/>
        </w:rPr>
        <w:t>фазовых</w:t>
      </w:r>
      <w:r>
        <w:t></w:t>
      </w:r>
      <w:r>
        <w:rPr>
          <w:rFonts w:hint="eastAsia"/>
        </w:rPr>
        <w:t>диаграмм</w:t>
      </w:r>
      <w:r>
        <w:t></w:t>
      </w:r>
      <w:r>
        <w:rPr>
          <w:rFonts w:hint="eastAsia"/>
        </w:rPr>
        <w:t>яв</w:t>
      </w:r>
      <w:r>
        <w:t></w:t>
      </w:r>
      <w:r>
        <w:rPr>
          <w:rFonts w:hint="eastAsia"/>
        </w:rPr>
        <w:t>ляется</w:t>
      </w:r>
      <w:r>
        <w:t></w:t>
      </w:r>
      <w:r>
        <w:rPr>
          <w:rFonts w:hint="eastAsia"/>
        </w:rPr>
        <w:t>широкая</w:t>
      </w:r>
      <w:r>
        <w:t></w:t>
      </w:r>
      <w:r>
        <w:rPr>
          <w:rFonts w:hint="eastAsia"/>
        </w:rPr>
        <w:t>область</w:t>
      </w:r>
      <w:r>
        <w:t></w:t>
      </w:r>
      <w:r>
        <w:rPr>
          <w:rFonts w:hint="eastAsia"/>
        </w:rPr>
        <w:t>его</w:t>
      </w:r>
      <w:r>
        <w:t></w:t>
      </w:r>
      <w:r>
        <w:rPr>
          <w:rFonts w:hint="eastAsia"/>
        </w:rPr>
        <w:t>применения</w:t>
      </w:r>
      <w:r>
        <w:t></w:t>
      </w:r>
      <w:r>
        <w:t></w:t>
      </w:r>
      <w:r>
        <w:rPr>
          <w:rFonts w:hint="eastAsia"/>
        </w:rPr>
        <w:t>на</w:t>
      </w:r>
      <w:r>
        <w:t></w:t>
      </w:r>
      <w:r>
        <w:rPr>
          <w:rFonts w:hint="eastAsia"/>
        </w:rPr>
        <w:t>солевых</w:t>
      </w:r>
      <w:r>
        <w:t></w:t>
      </w:r>
      <w:r>
        <w:t></w:t>
      </w:r>
      <w:r>
        <w:rPr>
          <w:rFonts w:hint="eastAsia"/>
        </w:rPr>
        <w:t>водно</w:t>
      </w:r>
      <w:r>
        <w:t></w:t>
      </w:r>
      <w:r>
        <w:t></w:t>
      </w:r>
      <w:r>
        <w:t></w:t>
      </w:r>
      <w:r>
        <w:rPr>
          <w:rFonts w:hint="eastAsia"/>
        </w:rPr>
        <w:t>солевых</w:t>
      </w:r>
      <w:r>
        <w:t></w:t>
      </w:r>
      <w:r>
        <w:t></w:t>
      </w:r>
      <w:r>
        <w:rPr>
          <w:rFonts w:hint="eastAsia"/>
        </w:rPr>
        <w:t>органических</w:t>
      </w:r>
      <w:r>
        <w:t></w:t>
      </w:r>
      <w:r>
        <w:rPr>
          <w:rFonts w:hint="eastAsia"/>
        </w:rPr>
        <w:t>и</w:t>
      </w:r>
      <w:r>
        <w:t></w:t>
      </w:r>
      <w:r>
        <w:rPr>
          <w:rFonts w:hint="eastAsia"/>
        </w:rPr>
        <w:t>металлических</w:t>
      </w:r>
      <w:r>
        <w:t></w:t>
      </w:r>
      <w:r>
        <w:rPr>
          <w:rFonts w:hint="eastAsia"/>
        </w:rPr>
        <w:t>системах</w:t>
      </w:r>
      <w:r>
        <w:t></w:t>
      </w:r>
      <w:r>
        <w:t></w:t>
      </w:r>
      <w:r>
        <w:rPr>
          <w:rFonts w:hint="eastAsia"/>
        </w:rPr>
        <w:t>Это</w:t>
      </w:r>
      <w:r>
        <w:t></w:t>
      </w:r>
      <w:r>
        <w:rPr>
          <w:rFonts w:hint="eastAsia"/>
        </w:rPr>
        <w:t>позволяет</w:t>
      </w:r>
      <w:r>
        <w:t></w:t>
      </w:r>
      <w:r>
        <w:rPr>
          <w:rFonts w:hint="eastAsia"/>
        </w:rPr>
        <w:t>использовать</w:t>
      </w:r>
      <w:r>
        <w:t></w:t>
      </w:r>
      <w:r>
        <w:rPr>
          <w:rFonts w:hint="eastAsia"/>
        </w:rPr>
        <w:t>его</w:t>
      </w:r>
      <w:r>
        <w:t></w:t>
      </w:r>
      <w:r>
        <w:rPr>
          <w:rFonts w:hint="eastAsia"/>
        </w:rPr>
        <w:t>при</w:t>
      </w:r>
      <w:r>
        <w:t></w:t>
      </w:r>
      <w:r>
        <w:rPr>
          <w:rFonts w:hint="eastAsia"/>
        </w:rPr>
        <w:t>разработке</w:t>
      </w:r>
      <w:r>
        <w:t></w:t>
      </w:r>
      <w:r>
        <w:rPr>
          <w:rFonts w:hint="eastAsia"/>
        </w:rPr>
        <w:t>конкурентоспособных</w:t>
      </w:r>
      <w:r>
        <w:t></w:t>
      </w:r>
      <w:r>
        <w:rPr>
          <w:rFonts w:hint="eastAsia"/>
        </w:rPr>
        <w:t>на</w:t>
      </w:r>
      <w:r>
        <w:t></w:t>
      </w:r>
      <w:r>
        <w:rPr>
          <w:rFonts w:hint="eastAsia"/>
        </w:rPr>
        <w:t>мировом</w:t>
      </w:r>
      <w:r>
        <w:t></w:t>
      </w:r>
      <w:r>
        <w:rPr>
          <w:rFonts w:hint="eastAsia"/>
        </w:rPr>
        <w:t>рынке</w:t>
      </w:r>
      <w:r>
        <w:t></w:t>
      </w:r>
      <w:r>
        <w:rPr>
          <w:rFonts w:hint="eastAsia"/>
        </w:rPr>
        <w:t>техноло</w:t>
      </w:r>
      <w:r>
        <w:t></w:t>
      </w:r>
      <w:r>
        <w:rPr>
          <w:rFonts w:hint="eastAsia"/>
        </w:rPr>
        <w:t>гий</w:t>
      </w:r>
      <w:r>
        <w:t></w:t>
      </w:r>
      <w:r>
        <w:rPr>
          <w:rFonts w:hint="eastAsia"/>
        </w:rPr>
        <w:t>по</w:t>
      </w:r>
      <w:r>
        <w:t></w:t>
      </w:r>
      <w:r>
        <w:rPr>
          <w:rFonts w:hint="eastAsia"/>
        </w:rPr>
        <w:t>созданию</w:t>
      </w:r>
      <w:r>
        <w:t></w:t>
      </w:r>
      <w:r>
        <w:rPr>
          <w:rFonts w:hint="eastAsia"/>
        </w:rPr>
        <w:t>новых</w:t>
      </w:r>
      <w:r>
        <w:t></w:t>
      </w:r>
      <w:r>
        <w:rPr>
          <w:rFonts w:hint="eastAsia"/>
        </w:rPr>
        <w:t>материалов</w:t>
      </w:r>
      <w:r>
        <w:t></w:t>
      </w:r>
      <w:r>
        <w:t></w:t>
      </w:r>
      <w:r>
        <w:rPr>
          <w:rFonts w:hint="eastAsia"/>
        </w:rPr>
        <w:t>Применение</w:t>
      </w:r>
      <w:r>
        <w:t></w:t>
      </w:r>
      <w:r>
        <w:rPr>
          <w:rFonts w:hint="eastAsia"/>
        </w:rPr>
        <w:t>электронного</w:t>
      </w:r>
      <w:r>
        <w:t></w:t>
      </w:r>
      <w:r>
        <w:rPr>
          <w:rFonts w:hint="eastAsia"/>
        </w:rPr>
        <w:t>генера</w:t>
      </w:r>
      <w:r>
        <w:t></w:t>
      </w:r>
      <w:r>
        <w:rPr>
          <w:rFonts w:hint="eastAsia"/>
        </w:rPr>
        <w:t>тора</w:t>
      </w:r>
      <w:r>
        <w:t></w:t>
      </w:r>
      <w:r>
        <w:rPr>
          <w:rFonts w:hint="eastAsia"/>
        </w:rPr>
        <w:t>фазовых</w:t>
      </w:r>
      <w:r>
        <w:t></w:t>
      </w:r>
      <w:r>
        <w:rPr>
          <w:rFonts w:hint="eastAsia"/>
        </w:rPr>
        <w:t>диаграмм</w:t>
      </w:r>
      <w:r>
        <w:t></w:t>
      </w:r>
      <w:r>
        <w:rPr>
          <w:rFonts w:hint="eastAsia"/>
        </w:rPr>
        <w:t>даёт</w:t>
      </w:r>
      <w:r>
        <w:t></w:t>
      </w:r>
      <w:r>
        <w:rPr>
          <w:rFonts w:hint="eastAsia"/>
        </w:rPr>
        <w:t>возможность</w:t>
      </w:r>
      <w:r>
        <w:t></w:t>
      </w:r>
      <w:r>
        <w:rPr>
          <w:rFonts w:hint="eastAsia"/>
        </w:rPr>
        <w:t>перейти</w:t>
      </w:r>
      <w:r>
        <w:t></w:t>
      </w:r>
      <w:r>
        <w:rPr>
          <w:rFonts w:hint="eastAsia"/>
        </w:rPr>
        <w:t>к</w:t>
      </w:r>
      <w:r>
        <w:t></w:t>
      </w:r>
      <w:r>
        <w:rPr>
          <w:rFonts w:hint="eastAsia"/>
        </w:rPr>
        <w:t>принципиально</w:t>
      </w:r>
      <w:r>
        <w:t></w:t>
      </w:r>
      <w:r>
        <w:rPr>
          <w:rFonts w:hint="eastAsia"/>
        </w:rPr>
        <w:t>новому</w:t>
      </w:r>
      <w:r>
        <w:t></w:t>
      </w:r>
      <w:r>
        <w:rPr>
          <w:rFonts w:hint="eastAsia"/>
        </w:rPr>
        <w:t>виду</w:t>
      </w:r>
      <w:r>
        <w:t></w:t>
      </w:r>
      <w:r>
        <w:rPr>
          <w:rFonts w:hint="eastAsia"/>
        </w:rPr>
        <w:t>электронных</w:t>
      </w:r>
      <w:r>
        <w:t></w:t>
      </w:r>
      <w:r>
        <w:rPr>
          <w:rFonts w:hint="eastAsia"/>
        </w:rPr>
        <w:t>справочников</w:t>
      </w:r>
      <w:r>
        <w:t></w:t>
      </w:r>
      <w:r>
        <w:rPr>
          <w:rFonts w:hint="eastAsia"/>
        </w:rPr>
        <w:t>с</w:t>
      </w:r>
      <w:r>
        <w:t></w:t>
      </w:r>
      <w:r>
        <w:rPr>
          <w:rFonts w:hint="eastAsia"/>
        </w:rPr>
        <w:t>самостоятельной</w:t>
      </w:r>
      <w:r>
        <w:t></w:t>
      </w:r>
      <w:r>
        <w:rPr>
          <w:rFonts w:hint="eastAsia"/>
        </w:rPr>
        <w:t>ген</w:t>
      </w:r>
      <w:r>
        <w:rPr>
          <w:rFonts w:hint="eastAsia"/>
        </w:rPr>
        <w:lastRenderedPageBreak/>
        <w:t>ерацией</w:t>
      </w:r>
      <w:r>
        <w:t></w:t>
      </w:r>
      <w:r>
        <w:rPr>
          <w:rFonts w:hint="eastAsia"/>
        </w:rPr>
        <w:t>данных</w:t>
      </w:r>
      <w:r>
        <w:t></w:t>
      </w:r>
      <w:r>
        <w:t></w:t>
      </w:r>
      <w:r>
        <w:rPr>
          <w:rFonts w:hint="eastAsia"/>
        </w:rPr>
        <w:t>с</w:t>
      </w:r>
      <w:r>
        <w:t></w:t>
      </w:r>
      <w:r>
        <w:rPr>
          <w:rFonts w:hint="eastAsia"/>
        </w:rPr>
        <w:t>использованием</w:t>
      </w:r>
      <w:r>
        <w:t></w:t>
      </w:r>
      <w:r>
        <w:rPr>
          <w:rFonts w:hint="eastAsia"/>
        </w:rPr>
        <w:t>его</w:t>
      </w:r>
      <w:r>
        <w:t></w:t>
      </w:r>
      <w:r>
        <w:rPr>
          <w:rFonts w:hint="eastAsia"/>
        </w:rPr>
        <w:t>в</w:t>
      </w:r>
      <w:r>
        <w:t></w:t>
      </w:r>
      <w:r>
        <w:rPr>
          <w:rFonts w:hint="eastAsia"/>
        </w:rPr>
        <w:t>исследовательской</w:t>
      </w:r>
      <w:r>
        <w:t></w:t>
      </w:r>
      <w:r>
        <w:rPr>
          <w:rFonts w:hint="eastAsia"/>
        </w:rPr>
        <w:t>практике</w:t>
      </w:r>
      <w:r>
        <w:t></w:t>
      </w:r>
      <w:r>
        <w:rPr>
          <w:rFonts w:hint="eastAsia"/>
        </w:rPr>
        <w:t>и</w:t>
      </w:r>
      <w:r>
        <w:t></w:t>
      </w:r>
      <w:r>
        <w:rPr>
          <w:rFonts w:hint="eastAsia"/>
        </w:rPr>
        <w:t>учебном</w:t>
      </w:r>
      <w:r>
        <w:t></w:t>
      </w:r>
      <w:r>
        <w:rPr>
          <w:rFonts w:hint="eastAsia"/>
        </w:rPr>
        <w:t>процессе</w:t>
      </w:r>
      <w:r>
        <w:t></w:t>
      </w:r>
      <w:bookmarkStart w:id="0" w:name="_GoBack"/>
      <w:bookmarkEnd w:id="0"/>
    </w:p>
    <w:sectPr w:rsidR="00D024F7" w:rsidRPr="00D024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5FD" w:rsidRDefault="00D255FD">
      <w:pPr>
        <w:spacing w:after="0" w:line="240" w:lineRule="auto"/>
      </w:pPr>
      <w:r>
        <w:separator/>
      </w:r>
    </w:p>
  </w:endnote>
  <w:endnote w:type="continuationSeparator" w:id="0">
    <w:p w:rsidR="00D255FD" w:rsidRDefault="00D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5FD" w:rsidRDefault="00D255FD"/>
    <w:p w:rsidR="00D255FD" w:rsidRDefault="00D255FD"/>
    <w:p w:rsidR="00D255FD" w:rsidRDefault="00D255FD"/>
    <w:p w:rsidR="00D255FD" w:rsidRDefault="00D255FD"/>
    <w:p w:rsidR="00D255FD" w:rsidRDefault="00D255FD"/>
    <w:p w:rsidR="00D255FD" w:rsidRDefault="00D255FD"/>
    <w:p w:rsidR="00D255FD" w:rsidRDefault="00D255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FD" w:rsidRDefault="00D25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55FD" w:rsidRDefault="00D25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55FD" w:rsidRDefault="00D255FD"/>
    <w:p w:rsidR="00D255FD" w:rsidRDefault="00D255FD"/>
    <w:p w:rsidR="00D255FD" w:rsidRDefault="00D255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FD" w:rsidRDefault="00D255FD"/>
                          <w:p w:rsidR="00D255FD" w:rsidRDefault="00D255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55FD" w:rsidRDefault="00D255FD"/>
                    <w:p w:rsidR="00D255FD" w:rsidRDefault="00D255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55FD" w:rsidRDefault="00D255FD"/>
    <w:p w:rsidR="00D255FD" w:rsidRDefault="00D255FD">
      <w:pPr>
        <w:rPr>
          <w:sz w:val="2"/>
          <w:szCs w:val="2"/>
        </w:rPr>
      </w:pPr>
    </w:p>
    <w:p w:rsidR="00D255FD" w:rsidRDefault="00D255FD"/>
    <w:p w:rsidR="00D255FD" w:rsidRDefault="00D255FD">
      <w:pPr>
        <w:spacing w:after="0" w:line="240" w:lineRule="auto"/>
      </w:pPr>
    </w:p>
  </w:footnote>
  <w:footnote w:type="continuationSeparator" w:id="0">
    <w:p w:rsidR="00D255FD" w:rsidRDefault="00D2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5FD"/>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5D931-1218-43AC-8D46-2FB5E9A9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7</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cp:revision>
  <cp:lastPrinted>2009-02-06T05:36:00Z</cp:lastPrinted>
  <dcterms:created xsi:type="dcterms:W3CDTF">2023-05-17T16:24:00Z</dcterms:created>
  <dcterms:modified xsi:type="dcterms:W3CDTF">2023-05-25T16:20:00Z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