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4B4E"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Ишмухамедов, Ильяс Сапабекович.</w:t>
      </w:r>
      <w:r w:rsidRPr="00CE7ACC">
        <w:rPr>
          <w:rFonts w:ascii="Helvetica" w:eastAsia="Symbol" w:hAnsi="Helvetica" w:cs="Helvetica"/>
          <w:b/>
          <w:bCs/>
          <w:color w:val="222222"/>
          <w:kern w:val="0"/>
          <w:sz w:val="21"/>
          <w:szCs w:val="21"/>
          <w:lang w:eastAsia="ru-RU"/>
        </w:rPr>
        <w:br/>
        <w:t>Динамика двухатомных систем в одномерных ангармонических ловушках : диссертация ... кандидата физико-математических наук : 01.04.02 / Ишмухамедов Ильяс Сапабекович; [Место защиты: Объединенный институт ядерных исследований]. - Дубна, 2021. - 81 с. : ил.</w:t>
      </w:r>
    </w:p>
    <w:p w14:paraId="64AAA775" w14:textId="77777777" w:rsidR="00CE7ACC" w:rsidRPr="00CE7ACC" w:rsidRDefault="00CE7ACC" w:rsidP="00CE7ACC">
      <w:pPr>
        <w:rPr>
          <w:rFonts w:ascii="Helvetica" w:eastAsia="Symbol" w:hAnsi="Helvetica" w:cs="Helvetica"/>
          <w:b/>
          <w:bCs/>
          <w:color w:val="222222"/>
          <w:kern w:val="0"/>
          <w:sz w:val="21"/>
          <w:szCs w:val="21"/>
          <w:lang w:eastAsia="ru-RU"/>
        </w:rPr>
      </w:pPr>
    </w:p>
    <w:p w14:paraId="01E70F38"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Оглавление диссертациикандидат наук Ишмухамедов Ильяс Сапабекович</w:t>
      </w:r>
    </w:p>
    <w:p w14:paraId="183F9769"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Введение</w:t>
      </w:r>
    </w:p>
    <w:p w14:paraId="5AA0563C"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Глава 1. Интегрирование уравнения Шредингера с</w:t>
      </w:r>
    </w:p>
    <w:p w14:paraId="54192A64"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неразделяющимися переменными</w:t>
      </w:r>
    </w:p>
    <w:p w14:paraId="647C1C10"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1.1 Стационарная задача</w:t>
      </w:r>
    </w:p>
    <w:p w14:paraId="084D7492"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1.1.1 Задачи на связанные состояния</w:t>
      </w:r>
    </w:p>
    <w:p w14:paraId="1E7DC7F4"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1.1.2 Потенциал нулевого радиуса</w:t>
      </w:r>
    </w:p>
    <w:p w14:paraId="5A6C96FC"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1.1.3 Межатомное взаимодействие</w:t>
      </w:r>
    </w:p>
    <w:p w14:paraId="12E915FE"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1.2 Нестационарные задачи</w:t>
      </w:r>
    </w:p>
    <w:p w14:paraId="12FD7FF4"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1.2.1 Схема Кранка-Николсона</w:t>
      </w:r>
    </w:p>
    <w:p w14:paraId="22225C7B"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1.2.2 Одномерный осциллятор</w:t>
      </w:r>
    </w:p>
    <w:p w14:paraId="1B428DF0"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1.2.3 Схема расщепления</w:t>
      </w:r>
    </w:p>
    <w:p w14:paraId="634BECF4"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1.2.4 Двумерный осциллятор</w:t>
      </w:r>
    </w:p>
    <w:p w14:paraId="72CE3264"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1.3 Выводы</w:t>
      </w:r>
    </w:p>
    <w:p w14:paraId="6B7019CA"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Глава 2. Туннелирование двухатомной системы</w:t>
      </w:r>
    </w:p>
    <w:p w14:paraId="469A5723"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2.1 Модель</w:t>
      </w:r>
    </w:p>
    <w:p w14:paraId="2A0DC431"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2.2 Начальное состояние и спектр</w:t>
      </w:r>
    </w:p>
    <w:p w14:paraId="6D2C438C"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2.3 Потенциал нулевого радиуса</w:t>
      </w:r>
    </w:p>
    <w:p w14:paraId="56283118"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2.4 Теория возмущений для энергии связанного состояния</w:t>
      </w:r>
    </w:p>
    <w:p w14:paraId="5EF03A76"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2.5 Комплексный потенциал поглощения</w:t>
      </w:r>
    </w:p>
    <w:p w14:paraId="40FFAB6A"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2.6 Распад основного состояния</w:t>
      </w:r>
    </w:p>
    <w:p w14:paraId="2B5FE696"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2.7 Распад возбужденных состояний</w:t>
      </w:r>
    </w:p>
    <w:p w14:paraId="191DE39C"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2.7.1 Верхняя ветвь первого возбужденного состояния</w:t>
      </w:r>
    </w:p>
    <w:p w14:paraId="2AB1865B"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2.7.2 Нижняя ветвь первого возбужденного состояния</w:t>
      </w:r>
    </w:p>
    <w:p w14:paraId="777C0AC0"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2.8 Оценка погрешности</w:t>
      </w:r>
    </w:p>
    <w:p w14:paraId="6CB562B4"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2.9 Выводы</w:t>
      </w:r>
    </w:p>
    <w:p w14:paraId="05989672"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Глава 3. Туннелирование системы двух взаимодействующих</w:t>
      </w:r>
    </w:p>
    <w:p w14:paraId="49D03B0D"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lastRenderedPageBreak/>
        <w:t>фермионов</w:t>
      </w:r>
    </w:p>
    <w:p w14:paraId="54763EEF"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3.1 Экспериментальный метод по локализации атомов</w:t>
      </w:r>
    </w:p>
    <w:p w14:paraId="57592F2A"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3.2 Модель</w:t>
      </w:r>
    </w:p>
    <w:p w14:paraId="13733E05"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3.3 Начальное состояние и спектр</w:t>
      </w:r>
    </w:p>
    <w:p w14:paraId="471EFE89"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Стр.</w:t>
      </w:r>
    </w:p>
    <w:p w14:paraId="0B17BADE"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3.4 Распад возбужденных состояний</w:t>
      </w:r>
    </w:p>
    <w:p w14:paraId="28689C1C"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3.4.1 Верхняя ветвь</w:t>
      </w:r>
    </w:p>
    <w:p w14:paraId="5039A042"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3.4.2 Нижняя ветвь</w:t>
      </w:r>
    </w:p>
    <w:p w14:paraId="4DC5E5C2"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3.5 Сравнение с предыдущими результатами</w:t>
      </w:r>
    </w:p>
    <w:p w14:paraId="3C0C1EE4"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3.6 Выводы</w:t>
      </w:r>
    </w:p>
    <w:p w14:paraId="3809DB62"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Заключение</w:t>
      </w:r>
    </w:p>
    <w:p w14:paraId="6D320E2C" w14:textId="77777777" w:rsidR="00CE7ACC" w:rsidRPr="00CE7ACC" w:rsidRDefault="00CE7ACC" w:rsidP="00CE7ACC">
      <w:pPr>
        <w:rPr>
          <w:rFonts w:ascii="Helvetica" w:eastAsia="Symbol" w:hAnsi="Helvetica" w:cs="Helvetica"/>
          <w:b/>
          <w:bCs/>
          <w:color w:val="222222"/>
          <w:kern w:val="0"/>
          <w:sz w:val="21"/>
          <w:szCs w:val="21"/>
          <w:lang w:eastAsia="ru-RU"/>
        </w:rPr>
      </w:pPr>
      <w:r w:rsidRPr="00CE7ACC">
        <w:rPr>
          <w:rFonts w:ascii="Helvetica" w:eastAsia="Symbol" w:hAnsi="Helvetica" w:cs="Helvetica"/>
          <w:b/>
          <w:bCs/>
          <w:color w:val="222222"/>
          <w:kern w:val="0"/>
          <w:sz w:val="21"/>
          <w:szCs w:val="21"/>
          <w:lang w:eastAsia="ru-RU"/>
        </w:rPr>
        <w:t>Список литературы</w:t>
      </w:r>
    </w:p>
    <w:p w14:paraId="77FDBE4B" w14:textId="72B22BBB" w:rsidR="00410372" w:rsidRPr="00CE7ACC" w:rsidRDefault="00410372" w:rsidP="00CE7ACC"/>
    <w:sectPr w:rsidR="00410372" w:rsidRPr="00CE7A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E10C" w14:textId="77777777" w:rsidR="008727B5" w:rsidRDefault="008727B5">
      <w:pPr>
        <w:spacing w:after="0" w:line="240" w:lineRule="auto"/>
      </w:pPr>
      <w:r>
        <w:separator/>
      </w:r>
    </w:p>
  </w:endnote>
  <w:endnote w:type="continuationSeparator" w:id="0">
    <w:p w14:paraId="357BFF4E" w14:textId="77777777" w:rsidR="008727B5" w:rsidRDefault="0087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0C71" w14:textId="77777777" w:rsidR="008727B5" w:rsidRDefault="008727B5"/>
    <w:p w14:paraId="7B4E14B4" w14:textId="77777777" w:rsidR="008727B5" w:rsidRDefault="008727B5"/>
    <w:p w14:paraId="7D7D2C6E" w14:textId="77777777" w:rsidR="008727B5" w:rsidRDefault="008727B5"/>
    <w:p w14:paraId="461E7FA8" w14:textId="77777777" w:rsidR="008727B5" w:rsidRDefault="008727B5"/>
    <w:p w14:paraId="1B142813" w14:textId="77777777" w:rsidR="008727B5" w:rsidRDefault="008727B5"/>
    <w:p w14:paraId="6F5224C9" w14:textId="77777777" w:rsidR="008727B5" w:rsidRDefault="008727B5"/>
    <w:p w14:paraId="3D5A2297" w14:textId="77777777" w:rsidR="008727B5" w:rsidRDefault="008727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ECD93A" wp14:editId="6A5646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38EB5" w14:textId="77777777" w:rsidR="008727B5" w:rsidRDefault="008727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CD9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838EB5" w14:textId="77777777" w:rsidR="008727B5" w:rsidRDefault="008727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EDC02A" w14:textId="77777777" w:rsidR="008727B5" w:rsidRDefault="008727B5"/>
    <w:p w14:paraId="4CF1E5C5" w14:textId="77777777" w:rsidR="008727B5" w:rsidRDefault="008727B5"/>
    <w:p w14:paraId="7708A096" w14:textId="77777777" w:rsidR="008727B5" w:rsidRDefault="008727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D32B8D" wp14:editId="623A69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53F68" w14:textId="77777777" w:rsidR="008727B5" w:rsidRDefault="008727B5"/>
                          <w:p w14:paraId="0A3E425D" w14:textId="77777777" w:rsidR="008727B5" w:rsidRDefault="008727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D32B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653F68" w14:textId="77777777" w:rsidR="008727B5" w:rsidRDefault="008727B5"/>
                    <w:p w14:paraId="0A3E425D" w14:textId="77777777" w:rsidR="008727B5" w:rsidRDefault="008727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059B85" w14:textId="77777777" w:rsidR="008727B5" w:rsidRDefault="008727B5"/>
    <w:p w14:paraId="6F2C0F10" w14:textId="77777777" w:rsidR="008727B5" w:rsidRDefault="008727B5">
      <w:pPr>
        <w:rPr>
          <w:sz w:val="2"/>
          <w:szCs w:val="2"/>
        </w:rPr>
      </w:pPr>
    </w:p>
    <w:p w14:paraId="084AB92D" w14:textId="77777777" w:rsidR="008727B5" w:rsidRDefault="008727B5"/>
    <w:p w14:paraId="35AE973D" w14:textId="77777777" w:rsidR="008727B5" w:rsidRDefault="008727B5">
      <w:pPr>
        <w:spacing w:after="0" w:line="240" w:lineRule="auto"/>
      </w:pPr>
    </w:p>
  </w:footnote>
  <w:footnote w:type="continuationSeparator" w:id="0">
    <w:p w14:paraId="202FA2BA" w14:textId="77777777" w:rsidR="008727B5" w:rsidRDefault="0087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B5"/>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141234</TotalTime>
  <Pages>2</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3819</cp:revision>
  <cp:lastPrinted>2009-02-06T05:36:00Z</cp:lastPrinted>
  <dcterms:created xsi:type="dcterms:W3CDTF">2024-01-07T13:43:00Z</dcterms:created>
  <dcterms:modified xsi:type="dcterms:W3CDTF">2025-07-28T21:15:00Z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