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77" w:rsidRDefault="00797C77" w:rsidP="00797C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Сарахан Василь Миколайович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97C77" w:rsidRDefault="00797C77" w:rsidP="00797C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клінічної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p>
    <w:p w:rsidR="00797C77" w:rsidRDefault="00797C77" w:rsidP="00797C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Патогенетично</w:t>
      </w:r>
    </w:p>
    <w:p w:rsidR="00797C77" w:rsidRDefault="00797C77" w:rsidP="00797C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обґрунтована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корекція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ендотеліальної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дисфункції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цукровому</w:t>
      </w:r>
    </w:p>
    <w:p w:rsidR="00797C77" w:rsidRDefault="00797C77" w:rsidP="00797C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діабеті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запобігання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мікроциркуляторних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ускладнень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(222</w:t>
      </w:r>
    </w:p>
    <w:p w:rsidR="00797C77" w:rsidRDefault="00797C77" w:rsidP="00797C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41.600.007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p>
    <w:p w:rsidR="008625C9" w:rsidRPr="00797C77" w:rsidRDefault="00797C77" w:rsidP="00797C77">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797C7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797C77" w:rsidRPr="00797C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2ABB2-30E3-45DD-840B-B92F71E8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2022-02-03T08:05:00Z</dcterms:created>
  <dcterms:modified xsi:type="dcterms:W3CDTF">2022-02-03T08:54:00Z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