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3182" w14:textId="77777777" w:rsidR="00C3162D" w:rsidRDefault="00C3162D" w:rsidP="00C3162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Ходзинский</w:t>
      </w:r>
      <w:proofErr w:type="spellEnd"/>
      <w:r>
        <w:rPr>
          <w:rFonts w:ascii="Helvetica" w:hAnsi="Helvetica" w:cs="Helvetica"/>
          <w:b/>
          <w:bCs w:val="0"/>
          <w:color w:val="222222"/>
          <w:sz w:val="21"/>
          <w:szCs w:val="21"/>
        </w:rPr>
        <w:t>, Александр Николаевич.</w:t>
      </w:r>
    </w:p>
    <w:p w14:paraId="0FEC36E7" w14:textId="77777777" w:rsidR="00C3162D" w:rsidRDefault="00C3162D" w:rsidP="00C3162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методы решения оптимизационных задач комбинаторного типа и их </w:t>
      </w:r>
      <w:proofErr w:type="gramStart"/>
      <w:r>
        <w:rPr>
          <w:rFonts w:ascii="Helvetica" w:hAnsi="Helvetica" w:cs="Helvetica"/>
          <w:caps/>
          <w:color w:val="222222"/>
          <w:sz w:val="21"/>
          <w:szCs w:val="21"/>
        </w:rPr>
        <w:t>исследование :</w:t>
      </w:r>
      <w:proofErr w:type="gramEnd"/>
      <w:r>
        <w:rPr>
          <w:rFonts w:ascii="Helvetica" w:hAnsi="Helvetica" w:cs="Helvetica"/>
          <w:caps/>
          <w:color w:val="222222"/>
          <w:sz w:val="21"/>
          <w:szCs w:val="21"/>
        </w:rPr>
        <w:t xml:space="preserve"> диссертация ... кандидата физико-математических наук : 01.01.09. - Киев, 1984. - 127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402EAE5" w14:textId="77777777" w:rsidR="00C3162D" w:rsidRDefault="00C3162D" w:rsidP="00C3162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Ходзинский</w:t>
      </w:r>
      <w:proofErr w:type="spellEnd"/>
      <w:r>
        <w:rPr>
          <w:rFonts w:ascii="Arial" w:hAnsi="Arial" w:cs="Arial"/>
          <w:color w:val="646B71"/>
          <w:sz w:val="18"/>
          <w:szCs w:val="18"/>
        </w:rPr>
        <w:t>, Александр Николаевич</w:t>
      </w:r>
    </w:p>
    <w:p w14:paraId="2EFA4F20"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BA42E2"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I. О МАТЕМАТИЧЕСКИХ МОДЕЛЯХ ЗАДАЧ, ОПРЕДЕЛЕННЫХ</w:t>
      </w:r>
    </w:p>
    <w:p w14:paraId="2BA4C426"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МНОЖЕСТВЕ ПЕРЕСТАНОВОК.II</w:t>
      </w:r>
    </w:p>
    <w:p w14:paraId="6B05BCCB"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и обсуждение некоторых задач комбинаторной оптимизации.</w:t>
      </w:r>
    </w:p>
    <w:p w14:paraId="5628B387"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Формализация одной задачи разбиения множества на подмножества.</w:t>
      </w:r>
    </w:p>
    <w:p w14:paraId="727C1E94"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Один тип задач размещения модулей радиоэлектронной аппаратуры.</w:t>
      </w:r>
    </w:p>
    <w:p w14:paraId="1EADFA1F"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Задача обслуживания требований идентичными приборами.</w:t>
      </w:r>
    </w:p>
    <w:p w14:paraId="13612F89"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КРАТКИЕ ВЫВОДЫ К ГЛАВЕ I</w:t>
      </w:r>
    </w:p>
    <w:p w14:paraId="12695E0F"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АЛГОРИТМЫ РЕШЕНИЯ- ОДНОГО КЛАССА</w:t>
      </w:r>
    </w:p>
    <w:p w14:paraId="6F4A1D45"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БЕЗУСЛОВНОЙ ОПТИМИЗАЦИИ.</w:t>
      </w:r>
    </w:p>
    <w:p w14:paraId="0951C646"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Один новый алгоритм, реализующий схему метода ветвей и границ.</w:t>
      </w:r>
    </w:p>
    <w:p w14:paraId="2130159E"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реализации одного алгоритма локальной оптимизации итерационного типа.</w:t>
      </w:r>
    </w:p>
    <w:p w14:paraId="4CBA0BFD"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Разработка одного алгоритма решения задач безусловной оптимизации, основанного на использовании идей метода Монте-Карло.</w:t>
      </w:r>
    </w:p>
    <w:p w14:paraId="186ACE97"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Последовательный алгоритм решения задачи размещения узлов ЭВМ.</w:t>
      </w:r>
    </w:p>
    <w:p w14:paraId="54843CFD"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Общая схема одного класса последовательных алгоритмов.</w:t>
      </w:r>
    </w:p>
    <w:p w14:paraId="70249059"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Метод среднего значения.</w:t>
      </w:r>
    </w:p>
    <w:p w14:paraId="45C28963"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Вычисление точных параметров функции распределения значений критерия.</w:t>
      </w:r>
    </w:p>
    <w:p w14:paraId="531D79E6"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8. О сравнении алгоритмов.</w:t>
      </w:r>
    </w:p>
    <w:p w14:paraId="2CDA4BB7"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КРАТКИЕ ВЫВОДЫ К ГЛАВЕ</w:t>
      </w:r>
    </w:p>
    <w:p w14:paraId="4D97792E"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ВОПРОСЫ РЕАЛИЗАЦИИ АЛГОРИТМОВ НА ЭВМ.</w:t>
      </w:r>
    </w:p>
    <w:p w14:paraId="4710C169"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оптимизационных задач с ограничениями.</w:t>
      </w:r>
    </w:p>
    <w:p w14:paraId="68D8C1F8"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Прерывание и восстановление вычислительного процесса при решении задач методом ветвей и границ и методом вектора спада</w:t>
      </w:r>
    </w:p>
    <w:p w14:paraId="5E96255A"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Планирование вычислительного процесса и создание комбинированных схем алгоритмов.</w:t>
      </w:r>
    </w:p>
    <w:p w14:paraId="4123DADE"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Функционирование пакета программ при решении задач.</w:t>
      </w:r>
    </w:p>
    <w:p w14:paraId="17904314"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Схемы алгоритмов, допускающих распараллеливание вычислений.</w:t>
      </w:r>
    </w:p>
    <w:p w14:paraId="146A143C" w14:textId="77777777" w:rsidR="00C3162D" w:rsidRDefault="00C3162D" w:rsidP="00C3162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РЕЗУЛЬТАТЫ И КРАТКИЕ ВЫВОДЫ К ГЛАВЕ</w:t>
      </w:r>
    </w:p>
    <w:p w14:paraId="54F2B699" w14:textId="0B6A49C2" w:rsidR="00F505A7" w:rsidRPr="00C3162D" w:rsidRDefault="00F505A7" w:rsidP="00C3162D"/>
    <w:sectPr w:rsidR="00F505A7" w:rsidRPr="00C3162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AF1A" w14:textId="77777777" w:rsidR="000C556E" w:rsidRDefault="000C556E">
      <w:pPr>
        <w:spacing w:after="0" w:line="240" w:lineRule="auto"/>
      </w:pPr>
      <w:r>
        <w:separator/>
      </w:r>
    </w:p>
  </w:endnote>
  <w:endnote w:type="continuationSeparator" w:id="0">
    <w:p w14:paraId="2B87C94B" w14:textId="77777777" w:rsidR="000C556E" w:rsidRDefault="000C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2F24" w14:textId="77777777" w:rsidR="000C556E" w:rsidRDefault="000C556E"/>
    <w:p w14:paraId="6B0849AC" w14:textId="77777777" w:rsidR="000C556E" w:rsidRDefault="000C556E"/>
    <w:p w14:paraId="37FF4445" w14:textId="77777777" w:rsidR="000C556E" w:rsidRDefault="000C556E"/>
    <w:p w14:paraId="56EADD69" w14:textId="77777777" w:rsidR="000C556E" w:rsidRDefault="000C556E"/>
    <w:p w14:paraId="0B3CF6E4" w14:textId="77777777" w:rsidR="000C556E" w:rsidRDefault="000C556E"/>
    <w:p w14:paraId="3CD831F7" w14:textId="77777777" w:rsidR="000C556E" w:rsidRDefault="000C556E"/>
    <w:p w14:paraId="4D019FDB" w14:textId="77777777" w:rsidR="000C556E" w:rsidRDefault="000C55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E59CE6" wp14:editId="5DC0E9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022F4" w14:textId="77777777" w:rsidR="000C556E" w:rsidRDefault="000C55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E59C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1022F4" w14:textId="77777777" w:rsidR="000C556E" w:rsidRDefault="000C55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5E6734" w14:textId="77777777" w:rsidR="000C556E" w:rsidRDefault="000C556E"/>
    <w:p w14:paraId="0AAA1D25" w14:textId="77777777" w:rsidR="000C556E" w:rsidRDefault="000C556E"/>
    <w:p w14:paraId="3B2CD375" w14:textId="77777777" w:rsidR="000C556E" w:rsidRDefault="000C55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DA7EFD" wp14:editId="754686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5B27E" w14:textId="77777777" w:rsidR="000C556E" w:rsidRDefault="000C556E"/>
                          <w:p w14:paraId="18CD3FED" w14:textId="77777777" w:rsidR="000C556E" w:rsidRDefault="000C55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DA7E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F5B27E" w14:textId="77777777" w:rsidR="000C556E" w:rsidRDefault="000C556E"/>
                    <w:p w14:paraId="18CD3FED" w14:textId="77777777" w:rsidR="000C556E" w:rsidRDefault="000C55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B90021" w14:textId="77777777" w:rsidR="000C556E" w:rsidRDefault="000C556E"/>
    <w:p w14:paraId="7146B68C" w14:textId="77777777" w:rsidR="000C556E" w:rsidRDefault="000C556E">
      <w:pPr>
        <w:rPr>
          <w:sz w:val="2"/>
          <w:szCs w:val="2"/>
        </w:rPr>
      </w:pPr>
    </w:p>
    <w:p w14:paraId="40D5FA6B" w14:textId="77777777" w:rsidR="000C556E" w:rsidRDefault="000C556E"/>
    <w:p w14:paraId="6BF4A187" w14:textId="77777777" w:rsidR="000C556E" w:rsidRDefault="000C556E">
      <w:pPr>
        <w:spacing w:after="0" w:line="240" w:lineRule="auto"/>
      </w:pPr>
    </w:p>
  </w:footnote>
  <w:footnote w:type="continuationSeparator" w:id="0">
    <w:p w14:paraId="6C9C1537" w14:textId="77777777" w:rsidR="000C556E" w:rsidRDefault="000C5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6E"/>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106061</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1385</cp:revision>
  <cp:lastPrinted>2009-02-06T05:36:00Z</cp:lastPrinted>
  <dcterms:created xsi:type="dcterms:W3CDTF">2024-01-07T13:43:00Z</dcterms:created>
  <dcterms:modified xsi:type="dcterms:W3CDTF">2025-06-03T19:06:00Z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