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8C25" w14:textId="28AA9542" w:rsidR="00994C32" w:rsidRDefault="008570D9" w:rsidP="008570D9">
      <w:r w:rsidRPr="008570D9">
        <w:rPr>
          <w:rFonts w:hint="eastAsia"/>
        </w:rPr>
        <w:t>Кузнецова</w:t>
      </w:r>
      <w:r w:rsidRPr="008570D9">
        <w:t xml:space="preserve"> </w:t>
      </w:r>
      <w:r w:rsidRPr="008570D9">
        <w:rPr>
          <w:rFonts w:hint="eastAsia"/>
        </w:rPr>
        <w:t>Мария</w:t>
      </w:r>
      <w:r w:rsidRPr="008570D9">
        <w:t xml:space="preserve"> </w:t>
      </w:r>
      <w:r w:rsidRPr="008570D9">
        <w:rPr>
          <w:rFonts w:hint="eastAsia"/>
        </w:rPr>
        <w:t>Олеговна</w:t>
      </w:r>
      <w:r>
        <w:t xml:space="preserve"> </w:t>
      </w:r>
      <w:r w:rsidRPr="008570D9">
        <w:rPr>
          <w:rFonts w:hint="eastAsia"/>
        </w:rPr>
        <w:t>Совершенствование</w:t>
      </w:r>
      <w:r w:rsidRPr="008570D9">
        <w:t xml:space="preserve"> </w:t>
      </w:r>
      <w:r w:rsidRPr="008570D9">
        <w:rPr>
          <w:rFonts w:hint="eastAsia"/>
        </w:rPr>
        <w:t>системы</w:t>
      </w:r>
      <w:r w:rsidRPr="008570D9">
        <w:t xml:space="preserve"> </w:t>
      </w:r>
      <w:r w:rsidRPr="008570D9">
        <w:rPr>
          <w:rFonts w:hint="eastAsia"/>
        </w:rPr>
        <w:t>управления</w:t>
      </w:r>
      <w:r w:rsidRPr="008570D9">
        <w:t xml:space="preserve"> </w:t>
      </w:r>
      <w:r w:rsidRPr="008570D9">
        <w:rPr>
          <w:rFonts w:hint="eastAsia"/>
        </w:rPr>
        <w:t>рисками</w:t>
      </w:r>
      <w:r w:rsidRPr="008570D9">
        <w:t xml:space="preserve"> </w:t>
      </w:r>
      <w:r w:rsidRPr="008570D9">
        <w:rPr>
          <w:rFonts w:hint="eastAsia"/>
        </w:rPr>
        <w:t>устойчивого</w:t>
      </w:r>
      <w:r w:rsidRPr="008570D9">
        <w:t xml:space="preserve"> </w:t>
      </w:r>
      <w:r w:rsidRPr="008570D9">
        <w:rPr>
          <w:rFonts w:hint="eastAsia"/>
        </w:rPr>
        <w:t>развития</w:t>
      </w:r>
      <w:r w:rsidRPr="008570D9">
        <w:t xml:space="preserve"> </w:t>
      </w:r>
      <w:r w:rsidRPr="008570D9">
        <w:rPr>
          <w:rFonts w:hint="eastAsia"/>
        </w:rPr>
        <w:t>промышленных</w:t>
      </w:r>
      <w:r w:rsidRPr="008570D9">
        <w:t xml:space="preserve"> </w:t>
      </w:r>
      <w:r w:rsidRPr="008570D9">
        <w:rPr>
          <w:rFonts w:hint="eastAsia"/>
        </w:rPr>
        <w:t>организаций</w:t>
      </w:r>
    </w:p>
    <w:p w14:paraId="4DA88AB7" w14:textId="77777777" w:rsidR="008570D9" w:rsidRDefault="008570D9" w:rsidP="008570D9">
      <w:r>
        <w:rPr>
          <w:rFonts w:hint="eastAsia"/>
        </w:rPr>
        <w:t>ОГЛАВЛЕНИЕ</w:t>
      </w:r>
      <w:r>
        <w:t xml:space="preserve"> </w:t>
      </w:r>
      <w:r>
        <w:rPr>
          <w:rFonts w:hint="eastAsia"/>
        </w:rPr>
        <w:t>ДИССЕРТАЦИИ</w:t>
      </w:r>
    </w:p>
    <w:p w14:paraId="55DE61E0" w14:textId="77777777" w:rsidR="008570D9" w:rsidRDefault="008570D9" w:rsidP="008570D9">
      <w:r>
        <w:rPr>
          <w:rFonts w:hint="eastAsia"/>
        </w:rPr>
        <w:t>кандидат</w:t>
      </w:r>
      <w:r>
        <w:t xml:space="preserve"> </w:t>
      </w:r>
      <w:r>
        <w:rPr>
          <w:rFonts w:hint="eastAsia"/>
        </w:rPr>
        <w:t>наук</w:t>
      </w:r>
      <w:r>
        <w:t xml:space="preserve"> </w:t>
      </w:r>
      <w:r>
        <w:rPr>
          <w:rFonts w:hint="eastAsia"/>
        </w:rPr>
        <w:t>Кузнецова</w:t>
      </w:r>
      <w:r>
        <w:t xml:space="preserve"> </w:t>
      </w:r>
      <w:r>
        <w:rPr>
          <w:rFonts w:hint="eastAsia"/>
        </w:rPr>
        <w:t>Мария</w:t>
      </w:r>
      <w:r>
        <w:t xml:space="preserve"> </w:t>
      </w:r>
      <w:r>
        <w:rPr>
          <w:rFonts w:hint="eastAsia"/>
        </w:rPr>
        <w:t>Олеговна</w:t>
      </w:r>
    </w:p>
    <w:p w14:paraId="4F5DAE95" w14:textId="77777777" w:rsidR="008570D9" w:rsidRDefault="008570D9" w:rsidP="008570D9">
      <w:r>
        <w:rPr>
          <w:rFonts w:hint="eastAsia"/>
        </w:rPr>
        <w:t>Введение</w:t>
      </w:r>
    </w:p>
    <w:p w14:paraId="57FF6CA9" w14:textId="77777777" w:rsidR="008570D9" w:rsidRDefault="008570D9" w:rsidP="008570D9"/>
    <w:p w14:paraId="7CF863C3" w14:textId="77777777" w:rsidR="008570D9" w:rsidRDefault="008570D9" w:rsidP="008570D9">
      <w:r>
        <w:rPr>
          <w:rFonts w:hint="eastAsia"/>
        </w:rPr>
        <w:t>Глава</w:t>
      </w:r>
      <w:r>
        <w:t xml:space="preserve"> 1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концепции</w:t>
      </w:r>
      <w:r>
        <w:t xml:space="preserve"> </w:t>
      </w:r>
      <w:r>
        <w:rPr>
          <w:rFonts w:hint="eastAsia"/>
        </w:rPr>
        <w:t>управления</w:t>
      </w:r>
      <w:r>
        <w:t xml:space="preserve"> </w:t>
      </w:r>
      <w:r>
        <w:rPr>
          <w:rFonts w:hint="eastAsia"/>
        </w:rPr>
        <w:t>рисками</w:t>
      </w:r>
      <w:r>
        <w:t xml:space="preserve"> </w:t>
      </w:r>
      <w:r>
        <w:rPr>
          <w:rFonts w:hint="eastAsia"/>
        </w:rPr>
        <w:t>промышленных</w:t>
      </w:r>
      <w:r>
        <w:t xml:space="preserve"> </w:t>
      </w:r>
      <w:r>
        <w:rPr>
          <w:rFonts w:hint="eastAsia"/>
        </w:rPr>
        <w:t>организаций</w:t>
      </w:r>
    </w:p>
    <w:p w14:paraId="60181DE8" w14:textId="77777777" w:rsidR="008570D9" w:rsidRDefault="008570D9" w:rsidP="008570D9"/>
    <w:p w14:paraId="1840470B" w14:textId="77777777" w:rsidR="008570D9" w:rsidRDefault="008570D9" w:rsidP="008570D9">
      <w:r>
        <w:t xml:space="preserve">1.1 </w:t>
      </w:r>
      <w:r>
        <w:rPr>
          <w:rFonts w:hint="eastAsia"/>
        </w:rPr>
        <w:t>Стратегическое</w:t>
      </w:r>
      <w:r>
        <w:t xml:space="preserve"> </w:t>
      </w:r>
      <w:r>
        <w:rPr>
          <w:rFonts w:hint="eastAsia"/>
        </w:rPr>
        <w:t>устойчивое</w:t>
      </w:r>
      <w:r>
        <w:t xml:space="preserve"> </w:t>
      </w:r>
      <w:r>
        <w:rPr>
          <w:rFonts w:hint="eastAsia"/>
        </w:rPr>
        <w:t>развитие</w:t>
      </w:r>
      <w:r>
        <w:t xml:space="preserve"> </w:t>
      </w:r>
      <w:r>
        <w:rPr>
          <w:rFonts w:hint="eastAsia"/>
        </w:rPr>
        <w:t>как</w:t>
      </w:r>
      <w:r>
        <w:t xml:space="preserve"> </w:t>
      </w:r>
      <w:r>
        <w:rPr>
          <w:rFonts w:hint="eastAsia"/>
        </w:rPr>
        <w:t>предмет</w:t>
      </w:r>
      <w:r>
        <w:t xml:space="preserve"> </w:t>
      </w:r>
      <w:r>
        <w:rPr>
          <w:rFonts w:hint="eastAsia"/>
        </w:rPr>
        <w:t>исследования</w:t>
      </w:r>
    </w:p>
    <w:p w14:paraId="74F22AD6" w14:textId="77777777" w:rsidR="008570D9" w:rsidRDefault="008570D9" w:rsidP="008570D9"/>
    <w:p w14:paraId="09625CA4" w14:textId="77777777" w:rsidR="008570D9" w:rsidRDefault="008570D9" w:rsidP="008570D9">
      <w:r>
        <w:t xml:space="preserve">1.2 </w:t>
      </w:r>
      <w:r>
        <w:rPr>
          <w:rFonts w:hint="eastAsia"/>
        </w:rPr>
        <w:t>Идентификация</w:t>
      </w:r>
      <w:r>
        <w:t xml:space="preserve"> </w:t>
      </w:r>
      <w:r>
        <w:rPr>
          <w:rFonts w:hint="eastAsia"/>
        </w:rPr>
        <w:t>рисков</w:t>
      </w:r>
      <w:r>
        <w:t xml:space="preserve"> </w:t>
      </w:r>
      <w:r>
        <w:rPr>
          <w:rFonts w:hint="eastAsia"/>
        </w:rPr>
        <w:t>стратегической</w:t>
      </w:r>
      <w:r>
        <w:t xml:space="preserve"> </w:t>
      </w:r>
      <w:r>
        <w:rPr>
          <w:rFonts w:hint="eastAsia"/>
        </w:rPr>
        <w:t>устойчивости</w:t>
      </w:r>
      <w:r>
        <w:t xml:space="preserve"> </w:t>
      </w:r>
      <w:r>
        <w:rPr>
          <w:rFonts w:hint="eastAsia"/>
        </w:rPr>
        <w:t>промышленных</w:t>
      </w:r>
      <w:r>
        <w:t xml:space="preserve"> </w:t>
      </w:r>
      <w:r>
        <w:rPr>
          <w:rFonts w:hint="eastAsia"/>
        </w:rPr>
        <w:t>организаций</w:t>
      </w:r>
    </w:p>
    <w:p w14:paraId="1D88ADA9" w14:textId="77777777" w:rsidR="008570D9" w:rsidRDefault="008570D9" w:rsidP="008570D9"/>
    <w:p w14:paraId="1F7AFB12" w14:textId="77777777" w:rsidR="008570D9" w:rsidRDefault="008570D9" w:rsidP="008570D9">
      <w:r>
        <w:t xml:space="preserve">1.3 </w:t>
      </w:r>
      <w:r>
        <w:rPr>
          <w:rFonts w:hint="eastAsia"/>
        </w:rPr>
        <w:t>Риск</w:t>
      </w:r>
      <w:r>
        <w:t>-</w:t>
      </w:r>
      <w:r>
        <w:rPr>
          <w:rFonts w:hint="eastAsia"/>
        </w:rPr>
        <w:t>менеджмент</w:t>
      </w:r>
      <w:r>
        <w:t xml:space="preserve"> </w:t>
      </w:r>
      <w:r>
        <w:rPr>
          <w:rFonts w:hint="eastAsia"/>
        </w:rPr>
        <w:t>как</w:t>
      </w:r>
      <w:r>
        <w:t xml:space="preserve"> </w:t>
      </w:r>
      <w:r>
        <w:rPr>
          <w:rFonts w:hint="eastAsia"/>
        </w:rPr>
        <w:t>инструмент</w:t>
      </w:r>
      <w:r>
        <w:t xml:space="preserve"> </w:t>
      </w:r>
      <w:r>
        <w:rPr>
          <w:rFonts w:hint="eastAsia"/>
        </w:rPr>
        <w:t>обеспечения</w:t>
      </w:r>
      <w:r>
        <w:t xml:space="preserve"> </w:t>
      </w:r>
      <w:r>
        <w:rPr>
          <w:rFonts w:hint="eastAsia"/>
        </w:rPr>
        <w:t>стратегической</w:t>
      </w:r>
      <w:r>
        <w:t xml:space="preserve"> </w:t>
      </w:r>
      <w:r>
        <w:rPr>
          <w:rFonts w:hint="eastAsia"/>
        </w:rPr>
        <w:t>устойчивости</w:t>
      </w:r>
      <w:r>
        <w:t xml:space="preserve"> </w:t>
      </w:r>
      <w:r>
        <w:rPr>
          <w:rFonts w:hint="eastAsia"/>
        </w:rPr>
        <w:t>промышленных</w:t>
      </w:r>
      <w:r>
        <w:t xml:space="preserve"> </w:t>
      </w:r>
      <w:r>
        <w:rPr>
          <w:rFonts w:hint="eastAsia"/>
        </w:rPr>
        <w:t>организаций</w:t>
      </w:r>
    </w:p>
    <w:p w14:paraId="4BFEB0BD" w14:textId="77777777" w:rsidR="008570D9" w:rsidRDefault="008570D9" w:rsidP="008570D9"/>
    <w:p w14:paraId="04CF1C47" w14:textId="77777777" w:rsidR="008570D9" w:rsidRDefault="008570D9" w:rsidP="008570D9">
      <w:r>
        <w:rPr>
          <w:rFonts w:hint="eastAsia"/>
        </w:rPr>
        <w:t>Глава</w:t>
      </w:r>
      <w:r>
        <w:t xml:space="preserve"> 2 </w:t>
      </w:r>
      <w:r>
        <w:rPr>
          <w:rFonts w:hint="eastAsia"/>
        </w:rPr>
        <w:t>Система</w:t>
      </w:r>
      <w:r>
        <w:t xml:space="preserve"> </w:t>
      </w:r>
      <w:r>
        <w:rPr>
          <w:rFonts w:hint="eastAsia"/>
        </w:rPr>
        <w:t>уровней</w:t>
      </w:r>
      <w:r>
        <w:t xml:space="preserve"> </w:t>
      </w:r>
      <w:r>
        <w:rPr>
          <w:rFonts w:hint="eastAsia"/>
        </w:rPr>
        <w:t>зрелости</w:t>
      </w:r>
      <w:r>
        <w:t xml:space="preserve"> </w:t>
      </w:r>
      <w:r>
        <w:rPr>
          <w:rFonts w:hint="eastAsia"/>
        </w:rPr>
        <w:t>внедрения</w:t>
      </w:r>
      <w:r>
        <w:t xml:space="preserve"> </w:t>
      </w:r>
      <w:r>
        <w:rPr>
          <w:rFonts w:hint="eastAsia"/>
        </w:rPr>
        <w:t>риск</w:t>
      </w:r>
      <w:r>
        <w:t>-</w:t>
      </w:r>
      <w:r>
        <w:rPr>
          <w:rFonts w:hint="eastAsia"/>
        </w:rPr>
        <w:t>менеджмента</w:t>
      </w:r>
    </w:p>
    <w:p w14:paraId="187C8C90" w14:textId="77777777" w:rsidR="008570D9" w:rsidRDefault="008570D9" w:rsidP="008570D9"/>
    <w:p w14:paraId="7D292FB3" w14:textId="77777777" w:rsidR="008570D9" w:rsidRDefault="008570D9" w:rsidP="008570D9">
      <w:r>
        <w:t xml:space="preserve">2.1 </w:t>
      </w:r>
      <w:r>
        <w:rPr>
          <w:rFonts w:hint="eastAsia"/>
        </w:rPr>
        <w:t>Оценка</w:t>
      </w:r>
      <w:r>
        <w:t xml:space="preserve"> </w:t>
      </w:r>
      <w:r>
        <w:rPr>
          <w:rFonts w:hint="eastAsia"/>
        </w:rPr>
        <w:t>уровня</w:t>
      </w:r>
      <w:r>
        <w:t xml:space="preserve"> </w:t>
      </w:r>
      <w:r>
        <w:rPr>
          <w:rFonts w:hint="eastAsia"/>
        </w:rPr>
        <w:t>корпоративной</w:t>
      </w:r>
      <w:r>
        <w:t xml:space="preserve"> </w:t>
      </w:r>
      <w:r>
        <w:rPr>
          <w:rFonts w:hint="eastAsia"/>
        </w:rPr>
        <w:t>риск</w:t>
      </w:r>
      <w:r>
        <w:t>-</w:t>
      </w:r>
      <w:r>
        <w:rPr>
          <w:rFonts w:hint="eastAsia"/>
        </w:rPr>
        <w:t>культуры</w:t>
      </w:r>
      <w:r>
        <w:t xml:space="preserve"> </w:t>
      </w:r>
      <w:r>
        <w:rPr>
          <w:rFonts w:hint="eastAsia"/>
        </w:rPr>
        <w:t>промышленных</w:t>
      </w:r>
      <w:r>
        <w:t xml:space="preserve"> </w:t>
      </w:r>
      <w:r>
        <w:rPr>
          <w:rFonts w:hint="eastAsia"/>
        </w:rPr>
        <w:t>организаций</w:t>
      </w:r>
    </w:p>
    <w:p w14:paraId="3017D97E" w14:textId="77777777" w:rsidR="008570D9" w:rsidRDefault="008570D9" w:rsidP="008570D9"/>
    <w:p w14:paraId="1DFF8D2B" w14:textId="77777777" w:rsidR="008570D9" w:rsidRDefault="008570D9" w:rsidP="008570D9">
      <w:r>
        <w:t xml:space="preserve">2.2 </w:t>
      </w:r>
      <w:r>
        <w:rPr>
          <w:rFonts w:hint="eastAsia"/>
        </w:rPr>
        <w:t>Методология</w:t>
      </w:r>
      <w:r>
        <w:t xml:space="preserve"> </w:t>
      </w:r>
      <w:r>
        <w:rPr>
          <w:rFonts w:hint="eastAsia"/>
        </w:rPr>
        <w:t>исследования</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промышленных</w:t>
      </w:r>
      <w:r>
        <w:t xml:space="preserve"> </w:t>
      </w:r>
      <w:r>
        <w:rPr>
          <w:rFonts w:hint="eastAsia"/>
        </w:rPr>
        <w:t>компаниях</w:t>
      </w:r>
    </w:p>
    <w:p w14:paraId="6FD76EA7" w14:textId="77777777" w:rsidR="008570D9" w:rsidRDefault="008570D9" w:rsidP="008570D9"/>
    <w:p w14:paraId="36BCFA2C" w14:textId="77777777" w:rsidR="008570D9" w:rsidRDefault="008570D9" w:rsidP="008570D9">
      <w:r>
        <w:t xml:space="preserve">2.3 </w:t>
      </w:r>
      <w:r>
        <w:rPr>
          <w:rFonts w:hint="eastAsia"/>
        </w:rPr>
        <w:t>Кластеризация</w:t>
      </w:r>
      <w:r>
        <w:t xml:space="preserve"> </w:t>
      </w:r>
      <w:r>
        <w:rPr>
          <w:rFonts w:hint="eastAsia"/>
        </w:rPr>
        <w:t>промышленных</w:t>
      </w:r>
      <w:r>
        <w:t xml:space="preserve"> </w:t>
      </w:r>
      <w:r>
        <w:rPr>
          <w:rFonts w:hint="eastAsia"/>
        </w:rPr>
        <w:t>организаций</w:t>
      </w:r>
      <w:r>
        <w:t xml:space="preserve"> </w:t>
      </w:r>
      <w:r>
        <w:rPr>
          <w:rFonts w:hint="eastAsia"/>
        </w:rPr>
        <w:t>по</w:t>
      </w:r>
      <w:r>
        <w:t xml:space="preserve"> </w:t>
      </w:r>
      <w:r>
        <w:rPr>
          <w:rFonts w:hint="eastAsia"/>
        </w:rPr>
        <w:t>уровню</w:t>
      </w:r>
      <w:r>
        <w:t xml:space="preserve"> </w:t>
      </w:r>
      <w:r>
        <w:rPr>
          <w:rFonts w:hint="eastAsia"/>
        </w:rPr>
        <w:t>зрелости</w:t>
      </w:r>
      <w:r>
        <w:t xml:space="preserve"> </w:t>
      </w:r>
      <w:r>
        <w:rPr>
          <w:rFonts w:hint="eastAsia"/>
        </w:rPr>
        <w:t>внедрения</w:t>
      </w:r>
      <w:r>
        <w:t xml:space="preserve"> </w:t>
      </w:r>
      <w:r>
        <w:rPr>
          <w:rFonts w:hint="eastAsia"/>
        </w:rPr>
        <w:t>риск</w:t>
      </w:r>
      <w:r>
        <w:t>-</w:t>
      </w:r>
      <w:r>
        <w:rPr>
          <w:rFonts w:hint="eastAsia"/>
        </w:rPr>
        <w:t>менеджмента</w:t>
      </w:r>
      <w:r>
        <w:t xml:space="preserve"> </w:t>
      </w:r>
      <w:r>
        <w:rPr>
          <w:rFonts w:hint="eastAsia"/>
        </w:rPr>
        <w:t>и</w:t>
      </w:r>
      <w:r>
        <w:t xml:space="preserve"> </w:t>
      </w:r>
      <w:r>
        <w:rPr>
          <w:rFonts w:hint="eastAsia"/>
        </w:rPr>
        <w:t>барьеры</w:t>
      </w:r>
      <w:r>
        <w:t xml:space="preserve"> </w:t>
      </w:r>
      <w:r>
        <w:rPr>
          <w:rFonts w:hint="eastAsia"/>
        </w:rPr>
        <w:t>внедрения</w:t>
      </w:r>
      <w:r>
        <w:t xml:space="preserve"> </w:t>
      </w:r>
      <w:r>
        <w:rPr>
          <w:rFonts w:hint="eastAsia"/>
        </w:rPr>
        <w:t>комплексной</w:t>
      </w:r>
      <w:r>
        <w:t xml:space="preserve"> </w:t>
      </w:r>
      <w:r>
        <w:rPr>
          <w:rFonts w:hint="eastAsia"/>
        </w:rPr>
        <w:t>системы</w:t>
      </w:r>
      <w:r>
        <w:t xml:space="preserve"> </w:t>
      </w:r>
      <w:r>
        <w:rPr>
          <w:rFonts w:hint="eastAsia"/>
        </w:rPr>
        <w:t>риск</w:t>
      </w:r>
      <w:r>
        <w:t>-</w:t>
      </w:r>
      <w:r>
        <w:rPr>
          <w:rFonts w:hint="eastAsia"/>
        </w:rPr>
        <w:t>менеджмента</w:t>
      </w:r>
    </w:p>
    <w:p w14:paraId="0AD64D6B" w14:textId="77777777" w:rsidR="008570D9" w:rsidRDefault="008570D9" w:rsidP="008570D9"/>
    <w:p w14:paraId="5A64B6C5" w14:textId="77777777" w:rsidR="008570D9" w:rsidRDefault="008570D9" w:rsidP="008570D9">
      <w:r>
        <w:rPr>
          <w:rFonts w:hint="eastAsia"/>
        </w:rPr>
        <w:t>Глава</w:t>
      </w:r>
      <w:r>
        <w:t xml:space="preserve"> 3 </w:t>
      </w:r>
      <w:r>
        <w:rPr>
          <w:rFonts w:hint="eastAsia"/>
        </w:rPr>
        <w:t>Совершенствование</w:t>
      </w:r>
      <w:r>
        <w:t xml:space="preserve"> </w:t>
      </w:r>
      <w:r>
        <w:rPr>
          <w:rFonts w:hint="eastAsia"/>
        </w:rPr>
        <w:t>комплексной</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промышленных</w:t>
      </w:r>
      <w:r>
        <w:t xml:space="preserve"> </w:t>
      </w:r>
      <w:r>
        <w:rPr>
          <w:rFonts w:hint="eastAsia"/>
        </w:rPr>
        <w:t>организаций</w:t>
      </w:r>
    </w:p>
    <w:p w14:paraId="64C4868B" w14:textId="77777777" w:rsidR="008570D9" w:rsidRDefault="008570D9" w:rsidP="008570D9"/>
    <w:p w14:paraId="626A80AC" w14:textId="77777777" w:rsidR="008570D9" w:rsidRDefault="008570D9" w:rsidP="008570D9">
      <w:r>
        <w:lastRenderedPageBreak/>
        <w:t xml:space="preserve">3.1 </w:t>
      </w:r>
      <w:r>
        <w:rPr>
          <w:rFonts w:hint="eastAsia"/>
        </w:rPr>
        <w:t>Риски</w:t>
      </w:r>
      <w:r>
        <w:t xml:space="preserve"> </w:t>
      </w:r>
      <w:r>
        <w:rPr>
          <w:rFonts w:hint="eastAsia"/>
        </w:rPr>
        <w:t>промышленных</w:t>
      </w:r>
      <w:r>
        <w:t xml:space="preserve"> </w:t>
      </w:r>
      <w:r>
        <w:rPr>
          <w:rFonts w:hint="eastAsia"/>
        </w:rPr>
        <w:t>организаций</w:t>
      </w:r>
      <w:r>
        <w:t xml:space="preserve"> </w:t>
      </w:r>
      <w:r>
        <w:rPr>
          <w:rFonts w:hint="eastAsia"/>
        </w:rPr>
        <w:t>на</w:t>
      </w:r>
      <w:r>
        <w:t xml:space="preserve"> </w:t>
      </w:r>
      <w:r>
        <w:rPr>
          <w:rFonts w:hint="eastAsia"/>
        </w:rPr>
        <w:t>различных</w:t>
      </w:r>
      <w:r>
        <w:t xml:space="preserve"> </w:t>
      </w:r>
      <w:r>
        <w:rPr>
          <w:rFonts w:hint="eastAsia"/>
        </w:rPr>
        <w:t>этапах</w:t>
      </w:r>
      <w:r>
        <w:t xml:space="preserve"> </w:t>
      </w:r>
      <w:r>
        <w:rPr>
          <w:rFonts w:hint="eastAsia"/>
        </w:rPr>
        <w:t>развития</w:t>
      </w:r>
    </w:p>
    <w:p w14:paraId="2AD74231" w14:textId="77777777" w:rsidR="008570D9" w:rsidRDefault="008570D9" w:rsidP="008570D9"/>
    <w:p w14:paraId="1F13275F" w14:textId="77777777" w:rsidR="008570D9" w:rsidRDefault="008570D9" w:rsidP="008570D9">
      <w:r>
        <w:t xml:space="preserve">3.2 </w:t>
      </w:r>
      <w:r>
        <w:rPr>
          <w:rFonts w:hint="eastAsia"/>
        </w:rPr>
        <w:t>Совершенствование</w:t>
      </w:r>
      <w:r>
        <w:t xml:space="preserve"> </w:t>
      </w:r>
      <w:r>
        <w:rPr>
          <w:rFonts w:hint="eastAsia"/>
        </w:rPr>
        <w:t>систем</w:t>
      </w:r>
      <w:r>
        <w:t xml:space="preserve"> </w:t>
      </w:r>
      <w:r>
        <w:rPr>
          <w:rFonts w:hint="eastAsia"/>
        </w:rPr>
        <w:t>управления</w:t>
      </w:r>
      <w:r>
        <w:t xml:space="preserve"> </w:t>
      </w:r>
      <w:r>
        <w:rPr>
          <w:rFonts w:hint="eastAsia"/>
        </w:rPr>
        <w:t>рисками</w:t>
      </w:r>
      <w:r>
        <w:t xml:space="preserve"> </w:t>
      </w:r>
      <w:r>
        <w:rPr>
          <w:rFonts w:hint="eastAsia"/>
        </w:rPr>
        <w:t>различных</w:t>
      </w:r>
      <w:r>
        <w:t xml:space="preserve"> </w:t>
      </w:r>
      <w:r>
        <w:rPr>
          <w:rFonts w:hint="eastAsia"/>
        </w:rPr>
        <w:t>этапов</w:t>
      </w:r>
      <w:r>
        <w:t xml:space="preserve"> </w:t>
      </w:r>
      <w:r>
        <w:rPr>
          <w:rFonts w:hint="eastAsia"/>
        </w:rPr>
        <w:t>развития</w:t>
      </w:r>
      <w:r>
        <w:t xml:space="preserve"> </w:t>
      </w:r>
      <w:r>
        <w:rPr>
          <w:rFonts w:hint="eastAsia"/>
        </w:rPr>
        <w:t>промышленных</w:t>
      </w:r>
      <w:r>
        <w:t xml:space="preserve"> </w:t>
      </w:r>
      <w:r>
        <w:rPr>
          <w:rFonts w:hint="eastAsia"/>
        </w:rPr>
        <w:t>организаций</w:t>
      </w:r>
    </w:p>
    <w:p w14:paraId="3CDA2B9F" w14:textId="77777777" w:rsidR="008570D9" w:rsidRDefault="008570D9" w:rsidP="008570D9"/>
    <w:p w14:paraId="18C850E0" w14:textId="77777777" w:rsidR="008570D9" w:rsidRDefault="008570D9" w:rsidP="008570D9">
      <w:r>
        <w:t xml:space="preserve">3.3 </w:t>
      </w:r>
      <w:r>
        <w:rPr>
          <w:rFonts w:hint="eastAsia"/>
        </w:rPr>
        <w:t>Выявление</w:t>
      </w:r>
      <w:r>
        <w:t xml:space="preserve"> </w:t>
      </w:r>
      <w:r>
        <w:rPr>
          <w:rFonts w:hint="eastAsia"/>
        </w:rPr>
        <w:t>и</w:t>
      </w:r>
      <w:r>
        <w:t xml:space="preserve"> </w:t>
      </w:r>
      <w:r>
        <w:rPr>
          <w:rFonts w:hint="eastAsia"/>
        </w:rPr>
        <w:t>оценка</w:t>
      </w:r>
      <w:r>
        <w:t xml:space="preserve"> </w:t>
      </w:r>
      <w:r>
        <w:rPr>
          <w:rFonts w:hint="eastAsia"/>
        </w:rPr>
        <w:t>эффектов</w:t>
      </w:r>
      <w:r>
        <w:t xml:space="preserve"> </w:t>
      </w:r>
      <w:r>
        <w:rPr>
          <w:rFonts w:hint="eastAsia"/>
        </w:rPr>
        <w:t>от</w:t>
      </w:r>
      <w:r>
        <w:t xml:space="preserve"> </w:t>
      </w:r>
      <w:r>
        <w:rPr>
          <w:rFonts w:hint="eastAsia"/>
        </w:rPr>
        <w:t>внедрения</w:t>
      </w:r>
      <w:r>
        <w:t xml:space="preserve"> </w:t>
      </w:r>
      <w:r>
        <w:rPr>
          <w:rFonts w:hint="eastAsia"/>
        </w:rPr>
        <w:t>системы</w:t>
      </w:r>
      <w:r>
        <w:t xml:space="preserve"> </w:t>
      </w:r>
      <w:r>
        <w:rPr>
          <w:rFonts w:hint="eastAsia"/>
        </w:rPr>
        <w:t>управления</w:t>
      </w:r>
      <w:r>
        <w:t xml:space="preserve"> </w:t>
      </w:r>
      <w:r>
        <w:rPr>
          <w:rFonts w:hint="eastAsia"/>
        </w:rPr>
        <w:t>рисками</w:t>
      </w:r>
    </w:p>
    <w:p w14:paraId="57D35A3F" w14:textId="77777777" w:rsidR="008570D9" w:rsidRDefault="008570D9" w:rsidP="008570D9"/>
    <w:p w14:paraId="6239F78E" w14:textId="77777777" w:rsidR="008570D9" w:rsidRDefault="008570D9" w:rsidP="008570D9">
      <w:r>
        <w:t xml:space="preserve">3.4 </w:t>
      </w:r>
      <w:r>
        <w:rPr>
          <w:rFonts w:hint="eastAsia"/>
        </w:rPr>
        <w:t>Внедрение</w:t>
      </w:r>
      <w:r>
        <w:t xml:space="preserve"> </w:t>
      </w:r>
      <w:r>
        <w:rPr>
          <w:rFonts w:hint="eastAsia"/>
        </w:rPr>
        <w:t>трехуровневой</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целях</w:t>
      </w:r>
      <w:r>
        <w:t xml:space="preserve"> </w:t>
      </w:r>
      <w:r>
        <w:rPr>
          <w:rFonts w:hint="eastAsia"/>
        </w:rPr>
        <w:t>обеспечения</w:t>
      </w:r>
      <w:r>
        <w:t xml:space="preserve"> </w:t>
      </w:r>
      <w:r>
        <w:rPr>
          <w:rFonts w:hint="eastAsia"/>
        </w:rPr>
        <w:t>стратегической</w:t>
      </w:r>
      <w:r>
        <w:t xml:space="preserve"> </w:t>
      </w:r>
      <w:r>
        <w:rPr>
          <w:rFonts w:hint="eastAsia"/>
        </w:rPr>
        <w:t>устойчивости</w:t>
      </w:r>
      <w:r>
        <w:t xml:space="preserve"> </w:t>
      </w:r>
      <w:r>
        <w:rPr>
          <w:rFonts w:hint="eastAsia"/>
        </w:rPr>
        <w:t>промышленных</w:t>
      </w:r>
      <w:r>
        <w:t xml:space="preserve"> </w:t>
      </w:r>
      <w:r>
        <w:rPr>
          <w:rFonts w:hint="eastAsia"/>
        </w:rPr>
        <w:t>организаций</w:t>
      </w:r>
    </w:p>
    <w:p w14:paraId="64DAE62A" w14:textId="77777777" w:rsidR="008570D9" w:rsidRDefault="008570D9" w:rsidP="008570D9"/>
    <w:p w14:paraId="3CBCC275" w14:textId="77777777" w:rsidR="008570D9" w:rsidRDefault="008570D9" w:rsidP="008570D9">
      <w:r>
        <w:rPr>
          <w:rFonts w:hint="eastAsia"/>
        </w:rPr>
        <w:t>Заключение</w:t>
      </w:r>
    </w:p>
    <w:p w14:paraId="307CDD3E" w14:textId="77777777" w:rsidR="008570D9" w:rsidRDefault="008570D9" w:rsidP="008570D9"/>
    <w:p w14:paraId="41406C17" w14:textId="77777777" w:rsidR="008570D9" w:rsidRDefault="008570D9" w:rsidP="008570D9">
      <w:r>
        <w:rPr>
          <w:rFonts w:hint="eastAsia"/>
        </w:rPr>
        <w:t>Список</w:t>
      </w:r>
      <w:r>
        <w:t xml:space="preserve"> </w:t>
      </w:r>
      <w:r>
        <w:rPr>
          <w:rFonts w:hint="eastAsia"/>
        </w:rPr>
        <w:t>литературы</w:t>
      </w:r>
    </w:p>
    <w:p w14:paraId="5F7F7CA7" w14:textId="77777777" w:rsidR="008570D9" w:rsidRDefault="008570D9" w:rsidP="008570D9"/>
    <w:p w14:paraId="38DE0BC1" w14:textId="77777777" w:rsidR="008570D9" w:rsidRDefault="008570D9" w:rsidP="008570D9">
      <w:r>
        <w:rPr>
          <w:rFonts w:hint="eastAsia"/>
        </w:rPr>
        <w:t>Список</w:t>
      </w:r>
      <w:r>
        <w:t xml:space="preserve"> </w:t>
      </w:r>
      <w:r>
        <w:rPr>
          <w:rFonts w:hint="eastAsia"/>
        </w:rPr>
        <w:t>иллюстративного</w:t>
      </w:r>
      <w:r>
        <w:t xml:space="preserve"> </w:t>
      </w:r>
      <w:r>
        <w:rPr>
          <w:rFonts w:hint="eastAsia"/>
        </w:rPr>
        <w:t>материала</w:t>
      </w:r>
    </w:p>
    <w:p w14:paraId="3975B2F8" w14:textId="77777777" w:rsidR="008570D9" w:rsidRDefault="008570D9" w:rsidP="008570D9"/>
    <w:p w14:paraId="735FB559" w14:textId="77777777" w:rsidR="008570D9" w:rsidRDefault="008570D9" w:rsidP="008570D9">
      <w:r>
        <w:rPr>
          <w:rFonts w:hint="eastAsia"/>
        </w:rPr>
        <w:t>Приложение</w:t>
      </w:r>
      <w:r>
        <w:t xml:space="preserve"> </w:t>
      </w:r>
      <w:r>
        <w:rPr>
          <w:rFonts w:hint="eastAsia"/>
        </w:rPr>
        <w:t>А</w:t>
      </w:r>
      <w:r>
        <w:t xml:space="preserve"> </w:t>
      </w:r>
      <w:r>
        <w:rPr>
          <w:rFonts w:hint="eastAsia"/>
        </w:rPr>
        <w:t>Анализ</w:t>
      </w:r>
      <w:r>
        <w:t xml:space="preserve"> </w:t>
      </w:r>
      <w:r>
        <w:rPr>
          <w:rFonts w:hint="eastAsia"/>
        </w:rPr>
        <w:t>определений</w:t>
      </w:r>
      <w:r>
        <w:t xml:space="preserve"> </w:t>
      </w:r>
      <w:r>
        <w:rPr>
          <w:rFonts w:hint="eastAsia"/>
        </w:rPr>
        <w:t>стратегической</w:t>
      </w:r>
      <w:r>
        <w:t xml:space="preserve"> </w:t>
      </w:r>
      <w:r>
        <w:rPr>
          <w:rFonts w:hint="eastAsia"/>
        </w:rPr>
        <w:t>устойчивости</w:t>
      </w:r>
    </w:p>
    <w:p w14:paraId="39BD0EB2" w14:textId="77777777" w:rsidR="008570D9" w:rsidRDefault="008570D9" w:rsidP="008570D9"/>
    <w:p w14:paraId="24E983C7" w14:textId="77777777" w:rsidR="008570D9" w:rsidRDefault="008570D9" w:rsidP="008570D9">
      <w:r>
        <w:rPr>
          <w:rFonts w:hint="eastAsia"/>
        </w:rPr>
        <w:t>Приложение</w:t>
      </w:r>
      <w:r>
        <w:t xml:space="preserve"> </w:t>
      </w:r>
      <w:r>
        <w:rPr>
          <w:rFonts w:hint="eastAsia"/>
        </w:rPr>
        <w:t>Б</w:t>
      </w:r>
      <w:r>
        <w:t xml:space="preserve"> </w:t>
      </w:r>
      <w:r>
        <w:rPr>
          <w:rFonts w:hint="eastAsia"/>
        </w:rPr>
        <w:t>Исследование</w:t>
      </w:r>
      <w:r>
        <w:t xml:space="preserve"> </w:t>
      </w:r>
      <w:r>
        <w:rPr>
          <w:rFonts w:hint="eastAsia"/>
        </w:rPr>
        <w:t>годовых</w:t>
      </w:r>
      <w:r>
        <w:t xml:space="preserve"> </w:t>
      </w:r>
      <w:r>
        <w:rPr>
          <w:rFonts w:hint="eastAsia"/>
        </w:rPr>
        <w:t>отчетов</w:t>
      </w:r>
      <w:r>
        <w:t xml:space="preserve"> </w:t>
      </w:r>
      <w:r>
        <w:rPr>
          <w:rFonts w:hint="eastAsia"/>
        </w:rPr>
        <w:t>компаний</w:t>
      </w:r>
    </w:p>
    <w:p w14:paraId="2D713D37" w14:textId="77777777" w:rsidR="008570D9" w:rsidRDefault="008570D9" w:rsidP="008570D9"/>
    <w:p w14:paraId="6C462B3D" w14:textId="77777777" w:rsidR="008570D9" w:rsidRDefault="008570D9" w:rsidP="008570D9">
      <w:r>
        <w:rPr>
          <w:rFonts w:hint="eastAsia"/>
        </w:rPr>
        <w:t>Приложение</w:t>
      </w:r>
      <w:r>
        <w:t xml:space="preserve"> </w:t>
      </w:r>
      <w:r>
        <w:rPr>
          <w:rFonts w:hint="eastAsia"/>
        </w:rPr>
        <w:t>В</w:t>
      </w:r>
      <w:r>
        <w:t xml:space="preserve"> </w:t>
      </w:r>
      <w:r>
        <w:rPr>
          <w:rFonts w:hint="eastAsia"/>
        </w:rPr>
        <w:t>Анализ</w:t>
      </w:r>
      <w:r>
        <w:t xml:space="preserve"> </w:t>
      </w:r>
      <w:r>
        <w:rPr>
          <w:rFonts w:hint="eastAsia"/>
        </w:rPr>
        <w:t>рисков</w:t>
      </w:r>
      <w:r>
        <w:t xml:space="preserve"> </w:t>
      </w:r>
      <w:r>
        <w:rPr>
          <w:rFonts w:hint="eastAsia"/>
        </w:rPr>
        <w:t>стратегической</w:t>
      </w:r>
      <w:r>
        <w:t xml:space="preserve"> </w:t>
      </w:r>
      <w:r>
        <w:rPr>
          <w:rFonts w:hint="eastAsia"/>
        </w:rPr>
        <w:t>устойчивости</w:t>
      </w:r>
      <w:r>
        <w:t xml:space="preserve"> </w:t>
      </w:r>
      <w:r>
        <w:rPr>
          <w:rFonts w:hint="eastAsia"/>
        </w:rPr>
        <w:t>промышленных</w:t>
      </w:r>
      <w:r>
        <w:t xml:space="preserve"> </w:t>
      </w:r>
      <w:r>
        <w:rPr>
          <w:rFonts w:hint="eastAsia"/>
        </w:rPr>
        <w:t>компаний</w:t>
      </w:r>
      <w:r>
        <w:t xml:space="preserve"> </w:t>
      </w:r>
      <w:r>
        <w:rPr>
          <w:rFonts w:hint="eastAsia"/>
        </w:rPr>
        <w:t>различных</w:t>
      </w:r>
      <w:r>
        <w:t xml:space="preserve"> </w:t>
      </w:r>
      <w:r>
        <w:rPr>
          <w:rFonts w:hint="eastAsia"/>
        </w:rPr>
        <w:t>отраслей</w:t>
      </w:r>
    </w:p>
    <w:p w14:paraId="5AF5AF35" w14:textId="77777777" w:rsidR="008570D9" w:rsidRDefault="008570D9" w:rsidP="008570D9"/>
    <w:p w14:paraId="1E4F5B66" w14:textId="77777777" w:rsidR="008570D9" w:rsidRDefault="008570D9" w:rsidP="008570D9">
      <w:r>
        <w:rPr>
          <w:rFonts w:hint="eastAsia"/>
        </w:rPr>
        <w:t>Приложение</w:t>
      </w:r>
      <w:r>
        <w:t xml:space="preserve"> </w:t>
      </w:r>
      <w:r>
        <w:rPr>
          <w:rFonts w:hint="eastAsia"/>
        </w:rPr>
        <w:t>Г</w:t>
      </w:r>
      <w:r>
        <w:t xml:space="preserve"> </w:t>
      </w:r>
      <w:r>
        <w:rPr>
          <w:rFonts w:hint="eastAsia"/>
        </w:rPr>
        <w:t>Матрица</w:t>
      </w:r>
      <w:r>
        <w:t xml:space="preserve"> </w:t>
      </w:r>
      <w:r>
        <w:rPr>
          <w:rFonts w:hint="eastAsia"/>
        </w:rPr>
        <w:t>корреляционного</w:t>
      </w:r>
      <w:r>
        <w:t xml:space="preserve"> </w:t>
      </w:r>
      <w:r>
        <w:rPr>
          <w:rFonts w:hint="eastAsia"/>
        </w:rPr>
        <w:t>анализа</w:t>
      </w:r>
      <w:r>
        <w:t xml:space="preserve"> </w:t>
      </w:r>
      <w:r>
        <w:rPr>
          <w:rFonts w:hint="eastAsia"/>
        </w:rPr>
        <w:t>рисков</w:t>
      </w:r>
      <w:r>
        <w:t xml:space="preserve">, </w:t>
      </w:r>
      <w:r>
        <w:rPr>
          <w:rFonts w:hint="eastAsia"/>
        </w:rPr>
        <w:t>влияющих</w:t>
      </w:r>
      <w:r>
        <w:t xml:space="preserve"> </w:t>
      </w:r>
      <w:r>
        <w:rPr>
          <w:rFonts w:hint="eastAsia"/>
        </w:rPr>
        <w:t>на</w:t>
      </w:r>
      <w:r>
        <w:t xml:space="preserve"> </w:t>
      </w:r>
      <w:r>
        <w:rPr>
          <w:rFonts w:hint="eastAsia"/>
        </w:rPr>
        <w:t>достижение</w:t>
      </w:r>
      <w:r>
        <w:t xml:space="preserve"> (</w:t>
      </w:r>
      <w:r>
        <w:rPr>
          <w:rFonts w:hint="eastAsia"/>
        </w:rPr>
        <w:t>реализацию</w:t>
      </w:r>
      <w:r>
        <w:t xml:space="preserve">) </w:t>
      </w:r>
      <w:r>
        <w:rPr>
          <w:rFonts w:hint="eastAsia"/>
        </w:rPr>
        <w:t>стратегических</w:t>
      </w:r>
      <w:r>
        <w:t xml:space="preserve"> </w:t>
      </w:r>
      <w:r>
        <w:rPr>
          <w:rFonts w:hint="eastAsia"/>
        </w:rPr>
        <w:t>целей</w:t>
      </w:r>
      <w:r>
        <w:t xml:space="preserve"> </w:t>
      </w:r>
      <w:r>
        <w:rPr>
          <w:rFonts w:hint="eastAsia"/>
        </w:rPr>
        <w:t>в</w:t>
      </w:r>
      <w:r>
        <w:t xml:space="preserve"> </w:t>
      </w:r>
      <w:r>
        <w:rPr>
          <w:rFonts w:hint="eastAsia"/>
        </w:rPr>
        <w:t>промышленных</w:t>
      </w:r>
      <w:r>
        <w:t xml:space="preserve"> </w:t>
      </w:r>
      <w:r>
        <w:rPr>
          <w:rFonts w:hint="eastAsia"/>
        </w:rPr>
        <w:t>организациях</w:t>
      </w:r>
    </w:p>
    <w:p w14:paraId="6572150B" w14:textId="77777777" w:rsidR="008570D9" w:rsidRDefault="008570D9" w:rsidP="008570D9"/>
    <w:p w14:paraId="649E41A7" w14:textId="77777777" w:rsidR="008570D9" w:rsidRDefault="008570D9" w:rsidP="008570D9">
      <w:r>
        <w:rPr>
          <w:rFonts w:hint="eastAsia"/>
        </w:rPr>
        <w:t>Приложение</w:t>
      </w:r>
      <w:r>
        <w:t xml:space="preserve"> </w:t>
      </w:r>
      <w:r>
        <w:rPr>
          <w:rFonts w:hint="eastAsia"/>
        </w:rPr>
        <w:t>Д</w:t>
      </w:r>
      <w:r>
        <w:t xml:space="preserve"> </w:t>
      </w:r>
      <w:r>
        <w:rPr>
          <w:rFonts w:hint="eastAsia"/>
        </w:rPr>
        <w:t>Результаты</w:t>
      </w:r>
      <w:r>
        <w:t xml:space="preserve"> </w:t>
      </w:r>
      <w:r>
        <w:rPr>
          <w:rFonts w:hint="eastAsia"/>
        </w:rPr>
        <w:t>регрессионного</w:t>
      </w:r>
      <w:r>
        <w:t xml:space="preserve"> </w:t>
      </w:r>
      <w:r>
        <w:rPr>
          <w:rFonts w:hint="eastAsia"/>
        </w:rPr>
        <w:t>анализа</w:t>
      </w:r>
      <w:r>
        <w:t xml:space="preserve"> </w:t>
      </w:r>
      <w:r>
        <w:rPr>
          <w:rFonts w:hint="eastAsia"/>
        </w:rPr>
        <w:t>рисков</w:t>
      </w:r>
      <w:r>
        <w:t xml:space="preserve">, </w:t>
      </w:r>
      <w:r>
        <w:rPr>
          <w:rFonts w:hint="eastAsia"/>
        </w:rPr>
        <w:t>влияющих</w:t>
      </w:r>
      <w:r>
        <w:t xml:space="preserve"> </w:t>
      </w:r>
      <w:r>
        <w:rPr>
          <w:rFonts w:hint="eastAsia"/>
        </w:rPr>
        <w:t>на</w:t>
      </w:r>
      <w:r>
        <w:t xml:space="preserve"> </w:t>
      </w:r>
      <w:r>
        <w:rPr>
          <w:rFonts w:hint="eastAsia"/>
        </w:rPr>
        <w:t>достижение</w:t>
      </w:r>
      <w:r>
        <w:t xml:space="preserve"> (</w:t>
      </w:r>
      <w:r>
        <w:rPr>
          <w:rFonts w:hint="eastAsia"/>
        </w:rPr>
        <w:t>реализацию</w:t>
      </w:r>
      <w:r>
        <w:t xml:space="preserve">) </w:t>
      </w:r>
      <w:r>
        <w:rPr>
          <w:rFonts w:hint="eastAsia"/>
        </w:rPr>
        <w:t>стратег</w:t>
      </w:r>
      <w:r>
        <w:rPr>
          <w:rFonts w:hint="eastAsia"/>
        </w:rPr>
        <w:lastRenderedPageBreak/>
        <w:t>ических</w:t>
      </w:r>
      <w:r>
        <w:t xml:space="preserve"> </w:t>
      </w:r>
      <w:r>
        <w:rPr>
          <w:rFonts w:hint="eastAsia"/>
        </w:rPr>
        <w:t>целей</w:t>
      </w:r>
      <w:r>
        <w:t xml:space="preserve"> </w:t>
      </w:r>
      <w:r>
        <w:rPr>
          <w:rFonts w:hint="eastAsia"/>
        </w:rPr>
        <w:t>в</w:t>
      </w:r>
      <w:r>
        <w:t xml:space="preserve"> </w:t>
      </w:r>
      <w:r>
        <w:rPr>
          <w:rFonts w:hint="eastAsia"/>
        </w:rPr>
        <w:t>промышленных</w:t>
      </w:r>
      <w:r>
        <w:t xml:space="preserve"> </w:t>
      </w:r>
      <w:r>
        <w:rPr>
          <w:rFonts w:hint="eastAsia"/>
        </w:rPr>
        <w:t>организациях</w:t>
      </w:r>
    </w:p>
    <w:p w14:paraId="26498AC5" w14:textId="77777777" w:rsidR="008570D9" w:rsidRDefault="008570D9" w:rsidP="008570D9"/>
    <w:p w14:paraId="6E5D7F01" w14:textId="77777777" w:rsidR="008570D9" w:rsidRDefault="008570D9" w:rsidP="008570D9">
      <w:r>
        <w:rPr>
          <w:rFonts w:hint="eastAsia"/>
        </w:rPr>
        <w:t>Приложение</w:t>
      </w:r>
      <w:r>
        <w:t xml:space="preserve"> </w:t>
      </w:r>
      <w:r>
        <w:rPr>
          <w:rFonts w:hint="eastAsia"/>
        </w:rPr>
        <w:t>Е</w:t>
      </w:r>
      <w:r>
        <w:t xml:space="preserve"> </w:t>
      </w:r>
      <w:r>
        <w:rPr>
          <w:rFonts w:hint="eastAsia"/>
        </w:rPr>
        <w:t>Сравнение</w:t>
      </w:r>
      <w:r>
        <w:t xml:space="preserve"> </w:t>
      </w:r>
      <w:r>
        <w:rPr>
          <w:rFonts w:hint="eastAsia"/>
        </w:rPr>
        <w:t>определений</w:t>
      </w:r>
      <w:r>
        <w:t xml:space="preserve"> </w:t>
      </w:r>
      <w:r>
        <w:rPr>
          <w:rFonts w:hint="eastAsia"/>
        </w:rPr>
        <w:t>риск</w:t>
      </w:r>
      <w:r>
        <w:t>-</w:t>
      </w:r>
      <w:r>
        <w:rPr>
          <w:rFonts w:hint="eastAsia"/>
        </w:rPr>
        <w:t>менеджмента</w:t>
      </w:r>
    </w:p>
    <w:p w14:paraId="13DE4898" w14:textId="77777777" w:rsidR="008570D9" w:rsidRDefault="008570D9" w:rsidP="008570D9"/>
    <w:p w14:paraId="5193B32E" w14:textId="77777777" w:rsidR="008570D9" w:rsidRDefault="008570D9" w:rsidP="008570D9">
      <w:r>
        <w:rPr>
          <w:rFonts w:hint="eastAsia"/>
        </w:rPr>
        <w:t>Приложение</w:t>
      </w:r>
      <w:r>
        <w:t xml:space="preserve"> </w:t>
      </w:r>
      <w:r>
        <w:rPr>
          <w:rFonts w:hint="eastAsia"/>
        </w:rPr>
        <w:t>Ж</w:t>
      </w:r>
      <w:r>
        <w:t xml:space="preserve"> </w:t>
      </w:r>
      <w:r>
        <w:rPr>
          <w:rFonts w:hint="eastAsia"/>
        </w:rPr>
        <w:t>Зарубежные</w:t>
      </w:r>
      <w:r>
        <w:t xml:space="preserve"> </w:t>
      </w:r>
      <w:r>
        <w:rPr>
          <w:rFonts w:hint="eastAsia"/>
        </w:rPr>
        <w:t>подходы</w:t>
      </w:r>
      <w:r>
        <w:t xml:space="preserve"> </w:t>
      </w:r>
      <w:r>
        <w:rPr>
          <w:rFonts w:hint="eastAsia"/>
        </w:rPr>
        <w:t>управления</w:t>
      </w:r>
      <w:r>
        <w:t xml:space="preserve"> </w:t>
      </w:r>
      <w:r>
        <w:rPr>
          <w:rFonts w:hint="eastAsia"/>
        </w:rPr>
        <w:t>рисками</w:t>
      </w:r>
    </w:p>
    <w:p w14:paraId="2A4DBBE3" w14:textId="77777777" w:rsidR="008570D9" w:rsidRDefault="008570D9" w:rsidP="008570D9"/>
    <w:p w14:paraId="032DB495" w14:textId="77777777" w:rsidR="008570D9" w:rsidRDefault="008570D9" w:rsidP="008570D9">
      <w:r>
        <w:rPr>
          <w:rFonts w:hint="eastAsia"/>
        </w:rPr>
        <w:t>Приложение</w:t>
      </w:r>
      <w:r>
        <w:t xml:space="preserve"> </w:t>
      </w:r>
      <w:r>
        <w:rPr>
          <w:rFonts w:hint="eastAsia"/>
        </w:rPr>
        <w:t>И</w:t>
      </w:r>
      <w:r>
        <w:t xml:space="preserve"> </w:t>
      </w:r>
      <w:r>
        <w:rPr>
          <w:rFonts w:hint="eastAsia"/>
        </w:rPr>
        <w:t>Российская</w:t>
      </w:r>
      <w:r>
        <w:t xml:space="preserve"> </w:t>
      </w:r>
      <w:r>
        <w:rPr>
          <w:rFonts w:hint="eastAsia"/>
        </w:rPr>
        <w:t>практика</w:t>
      </w:r>
      <w:r>
        <w:t xml:space="preserve"> </w:t>
      </w:r>
      <w:r>
        <w:rPr>
          <w:rFonts w:hint="eastAsia"/>
        </w:rPr>
        <w:t>управления</w:t>
      </w:r>
      <w:r>
        <w:t xml:space="preserve"> </w:t>
      </w:r>
      <w:r>
        <w:rPr>
          <w:rFonts w:hint="eastAsia"/>
        </w:rPr>
        <w:t>рисками</w:t>
      </w:r>
    </w:p>
    <w:p w14:paraId="0B7565B0" w14:textId="77777777" w:rsidR="008570D9" w:rsidRDefault="008570D9" w:rsidP="008570D9"/>
    <w:p w14:paraId="31CAD533" w14:textId="77777777" w:rsidR="008570D9" w:rsidRDefault="008570D9" w:rsidP="008570D9">
      <w:r>
        <w:rPr>
          <w:rFonts w:hint="eastAsia"/>
        </w:rPr>
        <w:t>Приложение</w:t>
      </w:r>
      <w:r>
        <w:t xml:space="preserve"> </w:t>
      </w:r>
      <w:r>
        <w:rPr>
          <w:rFonts w:hint="eastAsia"/>
        </w:rPr>
        <w:t>К</w:t>
      </w:r>
      <w:r>
        <w:t xml:space="preserve"> </w:t>
      </w:r>
      <w:r>
        <w:rPr>
          <w:rFonts w:hint="eastAsia"/>
        </w:rPr>
        <w:t>Европейские</w:t>
      </w:r>
      <w:r>
        <w:t xml:space="preserve"> </w:t>
      </w:r>
      <w:r>
        <w:rPr>
          <w:rFonts w:hint="eastAsia"/>
        </w:rPr>
        <w:t>ассоциации</w:t>
      </w:r>
      <w:r>
        <w:t xml:space="preserve"> </w:t>
      </w:r>
      <w:r>
        <w:rPr>
          <w:rFonts w:hint="eastAsia"/>
        </w:rPr>
        <w:t>риск</w:t>
      </w:r>
      <w:r>
        <w:t>-</w:t>
      </w:r>
      <w:r>
        <w:rPr>
          <w:rFonts w:hint="eastAsia"/>
        </w:rPr>
        <w:t>менеджмента</w:t>
      </w:r>
    </w:p>
    <w:p w14:paraId="4D61E234" w14:textId="77777777" w:rsidR="008570D9" w:rsidRDefault="008570D9" w:rsidP="008570D9"/>
    <w:p w14:paraId="3F2FC9EF" w14:textId="77777777" w:rsidR="008570D9" w:rsidRDefault="008570D9" w:rsidP="008570D9">
      <w:r>
        <w:rPr>
          <w:rFonts w:hint="eastAsia"/>
        </w:rPr>
        <w:t>Приложение</w:t>
      </w:r>
      <w:r>
        <w:t xml:space="preserve"> </w:t>
      </w:r>
      <w:r>
        <w:rPr>
          <w:rFonts w:hint="eastAsia"/>
        </w:rPr>
        <w:t>Л</w:t>
      </w:r>
      <w:r>
        <w:t xml:space="preserve"> </w:t>
      </w:r>
      <w:r>
        <w:rPr>
          <w:rFonts w:hint="eastAsia"/>
        </w:rPr>
        <w:t>Анкета</w:t>
      </w:r>
      <w:r>
        <w:t xml:space="preserve"> </w:t>
      </w:r>
      <w:r>
        <w:rPr>
          <w:rFonts w:hint="eastAsia"/>
        </w:rPr>
        <w:t>по</w:t>
      </w:r>
      <w:r>
        <w:t xml:space="preserve"> </w:t>
      </w:r>
      <w:r>
        <w:rPr>
          <w:rFonts w:hint="eastAsia"/>
        </w:rPr>
        <w:t>определению</w:t>
      </w:r>
      <w:r>
        <w:t xml:space="preserve"> </w:t>
      </w:r>
      <w:r>
        <w:rPr>
          <w:rFonts w:hint="eastAsia"/>
        </w:rPr>
        <w:t>уровня</w:t>
      </w:r>
      <w:r>
        <w:t xml:space="preserve"> </w:t>
      </w:r>
      <w:r>
        <w:rPr>
          <w:rFonts w:hint="eastAsia"/>
        </w:rPr>
        <w:t>корпоративной</w:t>
      </w:r>
      <w:r>
        <w:t xml:space="preserve"> </w:t>
      </w:r>
      <w:r>
        <w:rPr>
          <w:rFonts w:hint="eastAsia"/>
        </w:rPr>
        <w:t>культуры</w:t>
      </w:r>
      <w:r>
        <w:t xml:space="preserve"> </w:t>
      </w:r>
      <w:r>
        <w:rPr>
          <w:rFonts w:hint="eastAsia"/>
        </w:rPr>
        <w:t>риск</w:t>
      </w:r>
      <w:r>
        <w:t>-</w:t>
      </w:r>
      <w:r>
        <w:rPr>
          <w:rFonts w:hint="eastAsia"/>
        </w:rPr>
        <w:t>менеджмента</w:t>
      </w:r>
      <w:r>
        <w:t xml:space="preserve"> </w:t>
      </w:r>
      <w:r>
        <w:rPr>
          <w:rFonts w:hint="eastAsia"/>
        </w:rPr>
        <w:t>промышленных</w:t>
      </w:r>
      <w:r>
        <w:t xml:space="preserve"> </w:t>
      </w:r>
      <w:r>
        <w:rPr>
          <w:rFonts w:hint="eastAsia"/>
        </w:rPr>
        <w:t>организаций</w:t>
      </w:r>
    </w:p>
    <w:p w14:paraId="27629A4F" w14:textId="77777777" w:rsidR="008570D9" w:rsidRDefault="008570D9" w:rsidP="008570D9"/>
    <w:p w14:paraId="0CC6A34A" w14:textId="77777777" w:rsidR="008570D9" w:rsidRDefault="008570D9" w:rsidP="008570D9">
      <w:r>
        <w:rPr>
          <w:rFonts w:hint="eastAsia"/>
        </w:rPr>
        <w:t>Приложение</w:t>
      </w:r>
      <w:r>
        <w:t xml:space="preserve"> </w:t>
      </w:r>
      <w:r>
        <w:rPr>
          <w:rFonts w:hint="eastAsia"/>
        </w:rPr>
        <w:t>М</w:t>
      </w:r>
      <w:r>
        <w:t xml:space="preserve"> </w:t>
      </w:r>
      <w:r>
        <w:rPr>
          <w:rFonts w:hint="eastAsia"/>
        </w:rPr>
        <w:t>Анкетирование</w:t>
      </w:r>
      <w:r>
        <w:t xml:space="preserve"> </w:t>
      </w:r>
      <w:r>
        <w:rPr>
          <w:rFonts w:hint="eastAsia"/>
        </w:rPr>
        <w:t>промышленных</w:t>
      </w:r>
      <w:r>
        <w:t xml:space="preserve"> </w:t>
      </w:r>
      <w:r>
        <w:rPr>
          <w:rFonts w:hint="eastAsia"/>
        </w:rPr>
        <w:t>организаций</w:t>
      </w:r>
      <w:r>
        <w:t xml:space="preserve"> </w:t>
      </w:r>
      <w:r>
        <w:rPr>
          <w:rFonts w:hint="eastAsia"/>
        </w:rPr>
        <w:t>по</w:t>
      </w:r>
      <w:r>
        <w:t xml:space="preserve"> </w:t>
      </w:r>
      <w:r>
        <w:rPr>
          <w:rFonts w:hint="eastAsia"/>
        </w:rPr>
        <w:t>уровню</w:t>
      </w:r>
      <w:r>
        <w:t xml:space="preserve"> </w:t>
      </w:r>
      <w:r>
        <w:rPr>
          <w:rFonts w:hint="eastAsia"/>
        </w:rPr>
        <w:t>развития</w:t>
      </w:r>
      <w:r>
        <w:t xml:space="preserve"> </w:t>
      </w:r>
      <w:r>
        <w:rPr>
          <w:rFonts w:hint="eastAsia"/>
        </w:rPr>
        <w:t>корпоративной</w:t>
      </w:r>
      <w:r>
        <w:t xml:space="preserve"> </w:t>
      </w:r>
      <w:r>
        <w:rPr>
          <w:rFonts w:hint="eastAsia"/>
        </w:rPr>
        <w:t>культуры</w:t>
      </w:r>
      <w:r>
        <w:t xml:space="preserve"> </w:t>
      </w:r>
      <w:r>
        <w:rPr>
          <w:rFonts w:hint="eastAsia"/>
        </w:rPr>
        <w:t>управления</w:t>
      </w:r>
      <w:r>
        <w:t xml:space="preserve"> </w:t>
      </w:r>
      <w:r>
        <w:rPr>
          <w:rFonts w:hint="eastAsia"/>
        </w:rPr>
        <w:t>рисками</w:t>
      </w:r>
    </w:p>
    <w:p w14:paraId="3B731883" w14:textId="77777777" w:rsidR="008570D9" w:rsidRDefault="008570D9" w:rsidP="008570D9"/>
    <w:p w14:paraId="49803022" w14:textId="77777777" w:rsidR="008570D9" w:rsidRDefault="008570D9" w:rsidP="008570D9">
      <w:r>
        <w:rPr>
          <w:rFonts w:hint="eastAsia"/>
        </w:rPr>
        <w:t>Приложение</w:t>
      </w:r>
      <w:r>
        <w:t xml:space="preserve"> </w:t>
      </w:r>
      <w:r>
        <w:rPr>
          <w:rFonts w:hint="eastAsia"/>
        </w:rPr>
        <w:t>Н</w:t>
      </w:r>
      <w:r>
        <w:t xml:space="preserve"> </w:t>
      </w:r>
      <w:r>
        <w:rPr>
          <w:rFonts w:hint="eastAsia"/>
        </w:rPr>
        <w:t>Анкета</w:t>
      </w:r>
      <w:r>
        <w:t xml:space="preserve"> </w:t>
      </w:r>
      <w:r>
        <w:rPr>
          <w:rFonts w:hint="eastAsia"/>
        </w:rPr>
        <w:t>по</w:t>
      </w:r>
      <w:r>
        <w:t xml:space="preserve"> </w:t>
      </w:r>
      <w:r>
        <w:rPr>
          <w:rFonts w:hint="eastAsia"/>
        </w:rPr>
        <w:t>выявлению</w:t>
      </w:r>
      <w:r>
        <w:t xml:space="preserve"> </w:t>
      </w:r>
      <w:r>
        <w:rPr>
          <w:rFonts w:hint="eastAsia"/>
        </w:rPr>
        <w:t>уровней</w:t>
      </w:r>
      <w:r>
        <w:t xml:space="preserve"> </w:t>
      </w:r>
      <w:r>
        <w:rPr>
          <w:rFonts w:hint="eastAsia"/>
        </w:rPr>
        <w:t>зрелости</w:t>
      </w:r>
      <w:r>
        <w:t xml:space="preserve"> </w:t>
      </w:r>
      <w:r>
        <w:rPr>
          <w:rFonts w:hint="eastAsia"/>
        </w:rPr>
        <w:t>системы</w:t>
      </w:r>
      <w:r>
        <w:t xml:space="preserve"> </w:t>
      </w:r>
      <w:r>
        <w:rPr>
          <w:rFonts w:hint="eastAsia"/>
        </w:rPr>
        <w:t>риск</w:t>
      </w:r>
      <w:r>
        <w:t>-</w:t>
      </w:r>
      <w:r>
        <w:rPr>
          <w:rFonts w:hint="eastAsia"/>
        </w:rPr>
        <w:t>менеджмента</w:t>
      </w:r>
      <w:r>
        <w:t xml:space="preserve"> </w:t>
      </w:r>
      <w:r>
        <w:rPr>
          <w:rFonts w:hint="eastAsia"/>
        </w:rPr>
        <w:t>промышленных</w:t>
      </w:r>
      <w:r>
        <w:t xml:space="preserve"> </w:t>
      </w:r>
      <w:r>
        <w:rPr>
          <w:rFonts w:hint="eastAsia"/>
        </w:rPr>
        <w:t>организаций</w:t>
      </w:r>
    </w:p>
    <w:p w14:paraId="55C35A52" w14:textId="77777777" w:rsidR="008570D9" w:rsidRDefault="008570D9" w:rsidP="008570D9"/>
    <w:p w14:paraId="426CF10D" w14:textId="77777777" w:rsidR="008570D9" w:rsidRDefault="008570D9" w:rsidP="008570D9">
      <w:r>
        <w:rPr>
          <w:rFonts w:hint="eastAsia"/>
        </w:rPr>
        <w:t>Приложение</w:t>
      </w:r>
      <w:r>
        <w:t xml:space="preserve"> </w:t>
      </w:r>
      <w:r>
        <w:rPr>
          <w:rFonts w:hint="eastAsia"/>
        </w:rPr>
        <w:t>П</w:t>
      </w:r>
      <w:r>
        <w:t xml:space="preserve"> </w:t>
      </w:r>
      <w:r>
        <w:rPr>
          <w:rFonts w:hint="eastAsia"/>
        </w:rPr>
        <w:t>Результаты</w:t>
      </w:r>
      <w:r>
        <w:t xml:space="preserve"> </w:t>
      </w:r>
      <w:r>
        <w:rPr>
          <w:rFonts w:hint="eastAsia"/>
        </w:rPr>
        <w:t>анкетирования</w:t>
      </w:r>
      <w:r>
        <w:t xml:space="preserve"> </w:t>
      </w:r>
      <w:r>
        <w:rPr>
          <w:rFonts w:hint="eastAsia"/>
        </w:rPr>
        <w:t>промышленных</w:t>
      </w:r>
      <w:r>
        <w:t xml:space="preserve"> </w:t>
      </w:r>
      <w:r>
        <w:rPr>
          <w:rFonts w:hint="eastAsia"/>
        </w:rPr>
        <w:t>компаний</w:t>
      </w:r>
      <w:r>
        <w:t xml:space="preserve"> </w:t>
      </w:r>
      <w:r>
        <w:rPr>
          <w:rFonts w:hint="eastAsia"/>
        </w:rPr>
        <w:t>по</w:t>
      </w:r>
      <w:r>
        <w:t xml:space="preserve"> </w:t>
      </w:r>
      <w:r>
        <w:rPr>
          <w:rFonts w:hint="eastAsia"/>
        </w:rPr>
        <w:t>выявлению</w:t>
      </w:r>
      <w:r>
        <w:t xml:space="preserve"> </w:t>
      </w:r>
      <w:r>
        <w:rPr>
          <w:rFonts w:hint="eastAsia"/>
        </w:rPr>
        <w:t>уровней</w:t>
      </w:r>
      <w:r>
        <w:t xml:space="preserve"> </w:t>
      </w:r>
      <w:r>
        <w:rPr>
          <w:rFonts w:hint="eastAsia"/>
        </w:rPr>
        <w:t>зрелости</w:t>
      </w:r>
      <w:r>
        <w:t xml:space="preserve"> </w:t>
      </w:r>
      <w:r>
        <w:rPr>
          <w:rFonts w:hint="eastAsia"/>
        </w:rPr>
        <w:t>внедрения</w:t>
      </w:r>
      <w:r>
        <w:t xml:space="preserve"> </w:t>
      </w:r>
      <w:r>
        <w:rPr>
          <w:rFonts w:hint="eastAsia"/>
        </w:rPr>
        <w:t>системы</w:t>
      </w:r>
      <w:r>
        <w:t xml:space="preserve"> </w:t>
      </w:r>
      <w:r>
        <w:rPr>
          <w:rFonts w:hint="eastAsia"/>
        </w:rPr>
        <w:t>риск</w:t>
      </w:r>
      <w:r>
        <w:t>-</w:t>
      </w:r>
      <w:r>
        <w:rPr>
          <w:rFonts w:hint="eastAsia"/>
        </w:rPr>
        <w:t>менеджмента</w:t>
      </w:r>
    </w:p>
    <w:p w14:paraId="686863D3" w14:textId="77777777" w:rsidR="008570D9" w:rsidRDefault="008570D9" w:rsidP="008570D9"/>
    <w:p w14:paraId="07CA8945" w14:textId="77777777" w:rsidR="008570D9" w:rsidRDefault="008570D9" w:rsidP="008570D9">
      <w:r>
        <w:rPr>
          <w:rFonts w:hint="eastAsia"/>
        </w:rPr>
        <w:t>Приложение</w:t>
      </w:r>
      <w:r>
        <w:t xml:space="preserve"> </w:t>
      </w:r>
      <w:r>
        <w:rPr>
          <w:rFonts w:hint="eastAsia"/>
        </w:rPr>
        <w:t>Р</w:t>
      </w:r>
      <w:r>
        <w:t xml:space="preserve"> </w:t>
      </w:r>
      <w:r>
        <w:rPr>
          <w:rFonts w:hint="eastAsia"/>
        </w:rPr>
        <w:t>Результаты</w:t>
      </w:r>
      <w:r>
        <w:t xml:space="preserve"> </w:t>
      </w:r>
      <w:r>
        <w:rPr>
          <w:rFonts w:hint="eastAsia"/>
        </w:rPr>
        <w:t>кластерного</w:t>
      </w:r>
      <w:r>
        <w:t xml:space="preserve"> </w:t>
      </w:r>
      <w:r>
        <w:rPr>
          <w:rFonts w:hint="eastAsia"/>
        </w:rPr>
        <w:t>анализа</w:t>
      </w:r>
      <w:r>
        <w:t xml:space="preserve"> </w:t>
      </w:r>
      <w:r>
        <w:rPr>
          <w:rFonts w:hint="eastAsia"/>
        </w:rPr>
        <w:t>промышленных</w:t>
      </w:r>
      <w:r>
        <w:t xml:space="preserve"> </w:t>
      </w:r>
      <w:r>
        <w:rPr>
          <w:rFonts w:hint="eastAsia"/>
        </w:rPr>
        <w:t>организаций</w:t>
      </w:r>
      <w:r>
        <w:t xml:space="preserve"> </w:t>
      </w:r>
      <w:r>
        <w:rPr>
          <w:rFonts w:hint="eastAsia"/>
        </w:rPr>
        <w:t>по</w:t>
      </w:r>
      <w:r>
        <w:t xml:space="preserve"> </w:t>
      </w:r>
      <w:r>
        <w:rPr>
          <w:rFonts w:hint="eastAsia"/>
        </w:rPr>
        <w:t>уровням</w:t>
      </w:r>
      <w:r>
        <w:t xml:space="preserve"> </w:t>
      </w:r>
      <w:r>
        <w:rPr>
          <w:rFonts w:hint="eastAsia"/>
        </w:rPr>
        <w:t>зрелости</w:t>
      </w:r>
      <w:r>
        <w:t xml:space="preserve"> </w:t>
      </w:r>
      <w:r>
        <w:rPr>
          <w:rFonts w:hint="eastAsia"/>
        </w:rPr>
        <w:t>риск</w:t>
      </w:r>
      <w:r>
        <w:t>-</w:t>
      </w:r>
      <w:r>
        <w:rPr>
          <w:rFonts w:hint="eastAsia"/>
        </w:rPr>
        <w:t>менеджмента</w:t>
      </w:r>
    </w:p>
    <w:p w14:paraId="0000D9F6" w14:textId="77777777" w:rsidR="008570D9" w:rsidRDefault="008570D9" w:rsidP="008570D9"/>
    <w:p w14:paraId="3BB66731" w14:textId="77777777" w:rsidR="008570D9" w:rsidRDefault="008570D9" w:rsidP="008570D9">
      <w:r>
        <w:rPr>
          <w:rFonts w:hint="eastAsia"/>
        </w:rPr>
        <w:t>Приложение</w:t>
      </w:r>
      <w:r>
        <w:t xml:space="preserve"> </w:t>
      </w:r>
      <w:r>
        <w:rPr>
          <w:rFonts w:hint="eastAsia"/>
        </w:rPr>
        <w:t>С</w:t>
      </w:r>
      <w:r>
        <w:t xml:space="preserve"> </w:t>
      </w:r>
      <w:r>
        <w:rPr>
          <w:rFonts w:hint="eastAsia"/>
        </w:rPr>
        <w:t>Результаты</w:t>
      </w:r>
      <w:r>
        <w:t xml:space="preserve"> </w:t>
      </w:r>
      <w:r>
        <w:rPr>
          <w:rFonts w:hint="eastAsia"/>
        </w:rPr>
        <w:t>дисперсионного</w:t>
      </w:r>
      <w:r>
        <w:t xml:space="preserve"> </w:t>
      </w:r>
      <w:r>
        <w:rPr>
          <w:rFonts w:hint="eastAsia"/>
        </w:rPr>
        <w:t>анализа</w:t>
      </w:r>
    </w:p>
    <w:p w14:paraId="5FA19ED0" w14:textId="77777777" w:rsidR="008570D9" w:rsidRDefault="008570D9" w:rsidP="008570D9"/>
    <w:p w14:paraId="56567B49" w14:textId="77777777" w:rsidR="008570D9" w:rsidRDefault="008570D9" w:rsidP="008570D9">
      <w:r>
        <w:rPr>
          <w:rFonts w:hint="eastAsia"/>
        </w:rPr>
        <w:lastRenderedPageBreak/>
        <w:t>Приложение</w:t>
      </w:r>
      <w:r>
        <w:t xml:space="preserve"> </w:t>
      </w:r>
      <w:r>
        <w:rPr>
          <w:rFonts w:hint="eastAsia"/>
        </w:rPr>
        <w:t>Т</w:t>
      </w:r>
      <w:r>
        <w:t xml:space="preserve"> </w:t>
      </w:r>
      <w:r>
        <w:rPr>
          <w:rFonts w:hint="eastAsia"/>
        </w:rPr>
        <w:t>Результаты</w:t>
      </w:r>
      <w:r>
        <w:t xml:space="preserve"> </w:t>
      </w:r>
      <w:r>
        <w:rPr>
          <w:rFonts w:hint="eastAsia"/>
        </w:rPr>
        <w:t>кластерного</w:t>
      </w:r>
      <w:r>
        <w:t xml:space="preserve"> </w:t>
      </w:r>
      <w:r>
        <w:rPr>
          <w:rFonts w:hint="eastAsia"/>
        </w:rPr>
        <w:t>анализа</w:t>
      </w:r>
      <w:r>
        <w:t xml:space="preserve"> </w:t>
      </w:r>
      <w:r>
        <w:rPr>
          <w:rFonts w:hint="eastAsia"/>
        </w:rPr>
        <w:t>компаний</w:t>
      </w:r>
      <w:r>
        <w:t xml:space="preserve"> </w:t>
      </w:r>
      <w:r>
        <w:rPr>
          <w:rFonts w:hint="eastAsia"/>
        </w:rPr>
        <w:t>различных</w:t>
      </w:r>
      <w:r>
        <w:t xml:space="preserve"> </w:t>
      </w:r>
      <w:r>
        <w:rPr>
          <w:rFonts w:hint="eastAsia"/>
        </w:rPr>
        <w:t>отраслей</w:t>
      </w:r>
      <w:r>
        <w:t xml:space="preserve"> </w:t>
      </w:r>
      <w:r>
        <w:rPr>
          <w:rFonts w:hint="eastAsia"/>
        </w:rPr>
        <w:t>промышленности</w:t>
      </w:r>
      <w:r>
        <w:t xml:space="preserve"> </w:t>
      </w:r>
      <w:r>
        <w:rPr>
          <w:rFonts w:hint="eastAsia"/>
        </w:rPr>
        <w:t>по</w:t>
      </w:r>
      <w:r>
        <w:t xml:space="preserve"> </w:t>
      </w:r>
      <w:r>
        <w:rPr>
          <w:rFonts w:hint="eastAsia"/>
        </w:rPr>
        <w:t>уровню</w:t>
      </w:r>
      <w:r>
        <w:t xml:space="preserve"> </w:t>
      </w:r>
      <w:r>
        <w:rPr>
          <w:rFonts w:hint="eastAsia"/>
        </w:rPr>
        <w:t>зрелости</w:t>
      </w:r>
      <w:r>
        <w:t xml:space="preserve"> </w:t>
      </w:r>
      <w:r>
        <w:rPr>
          <w:rFonts w:hint="eastAsia"/>
        </w:rPr>
        <w:t>систем</w:t>
      </w:r>
      <w:r>
        <w:t xml:space="preserve"> </w:t>
      </w:r>
      <w:r>
        <w:rPr>
          <w:rFonts w:hint="eastAsia"/>
        </w:rPr>
        <w:t>риск</w:t>
      </w:r>
      <w:r>
        <w:t>-</w:t>
      </w:r>
      <w:r>
        <w:rPr>
          <w:rFonts w:hint="eastAsia"/>
        </w:rPr>
        <w:t>менеджмента</w:t>
      </w:r>
    </w:p>
    <w:p w14:paraId="4EC484AC" w14:textId="77777777" w:rsidR="008570D9" w:rsidRDefault="008570D9" w:rsidP="008570D9"/>
    <w:p w14:paraId="64229C90" w14:textId="77777777" w:rsidR="008570D9" w:rsidRDefault="008570D9" w:rsidP="008570D9">
      <w:r>
        <w:rPr>
          <w:rFonts w:hint="eastAsia"/>
        </w:rPr>
        <w:t>Приложение</w:t>
      </w:r>
      <w:r>
        <w:t xml:space="preserve"> </w:t>
      </w:r>
      <w:r>
        <w:rPr>
          <w:rFonts w:hint="eastAsia"/>
        </w:rPr>
        <w:t>У</w:t>
      </w:r>
      <w:r>
        <w:t xml:space="preserve"> </w:t>
      </w:r>
      <w:r>
        <w:rPr>
          <w:rFonts w:hint="eastAsia"/>
        </w:rPr>
        <w:t>Барьеры</w:t>
      </w:r>
      <w:r>
        <w:t xml:space="preserve"> </w:t>
      </w:r>
      <w:r>
        <w:rPr>
          <w:rFonts w:hint="eastAsia"/>
        </w:rPr>
        <w:t>внедрения</w:t>
      </w:r>
      <w:r>
        <w:t xml:space="preserve"> </w:t>
      </w:r>
      <w:r>
        <w:rPr>
          <w:rFonts w:hint="eastAsia"/>
        </w:rPr>
        <w:t>комплексной</w:t>
      </w:r>
      <w:r>
        <w:t xml:space="preserve"> </w:t>
      </w:r>
      <w:r>
        <w:rPr>
          <w:rFonts w:hint="eastAsia"/>
        </w:rPr>
        <w:t>системы</w:t>
      </w:r>
      <w:r>
        <w:t xml:space="preserve"> </w:t>
      </w:r>
      <w:r>
        <w:rPr>
          <w:rFonts w:hint="eastAsia"/>
        </w:rPr>
        <w:t>управления</w:t>
      </w:r>
      <w:r>
        <w:t xml:space="preserve"> </w:t>
      </w:r>
      <w:r>
        <w:rPr>
          <w:rFonts w:hint="eastAsia"/>
        </w:rPr>
        <w:t>рисками</w:t>
      </w:r>
    </w:p>
    <w:p w14:paraId="1EDD379A" w14:textId="77777777" w:rsidR="008570D9" w:rsidRDefault="008570D9" w:rsidP="008570D9"/>
    <w:p w14:paraId="27AAC904" w14:textId="77777777" w:rsidR="008570D9" w:rsidRDefault="008570D9" w:rsidP="008570D9">
      <w:r>
        <w:rPr>
          <w:rFonts w:hint="eastAsia"/>
        </w:rPr>
        <w:t>Приложение</w:t>
      </w:r>
      <w:r>
        <w:t xml:space="preserve"> </w:t>
      </w:r>
      <w:r>
        <w:rPr>
          <w:rFonts w:hint="eastAsia"/>
        </w:rPr>
        <w:t>Ф</w:t>
      </w:r>
      <w:r>
        <w:t xml:space="preserve"> </w:t>
      </w:r>
      <w:r>
        <w:rPr>
          <w:rFonts w:hint="eastAsia"/>
        </w:rPr>
        <w:t>Анкета</w:t>
      </w:r>
      <w:r>
        <w:t xml:space="preserve"> </w:t>
      </w:r>
      <w:r>
        <w:rPr>
          <w:rFonts w:hint="eastAsia"/>
        </w:rPr>
        <w:t>по</w:t>
      </w:r>
      <w:r>
        <w:t xml:space="preserve"> </w:t>
      </w:r>
      <w:r>
        <w:rPr>
          <w:rFonts w:hint="eastAsia"/>
        </w:rPr>
        <w:t>выявлению</w:t>
      </w:r>
      <w:r>
        <w:t xml:space="preserve"> </w:t>
      </w:r>
      <w:r>
        <w:rPr>
          <w:rFonts w:hint="eastAsia"/>
        </w:rPr>
        <w:t>барьеров</w:t>
      </w:r>
      <w:r>
        <w:t xml:space="preserve"> </w:t>
      </w:r>
      <w:r>
        <w:rPr>
          <w:rFonts w:hint="eastAsia"/>
        </w:rPr>
        <w:t>для</w:t>
      </w:r>
      <w:r>
        <w:t xml:space="preserve"> </w:t>
      </w:r>
      <w:r>
        <w:rPr>
          <w:rFonts w:hint="eastAsia"/>
        </w:rPr>
        <w:t>внедрения</w:t>
      </w:r>
      <w:r>
        <w:t xml:space="preserve"> </w:t>
      </w:r>
      <w:r>
        <w:rPr>
          <w:rFonts w:hint="eastAsia"/>
        </w:rPr>
        <w:t>комплексной</w:t>
      </w:r>
      <w:r>
        <w:t xml:space="preserve"> </w:t>
      </w:r>
      <w:r>
        <w:rPr>
          <w:rFonts w:hint="eastAsia"/>
        </w:rPr>
        <w:t>системы</w:t>
      </w:r>
      <w:r>
        <w:t xml:space="preserve"> </w:t>
      </w:r>
      <w:r>
        <w:rPr>
          <w:rFonts w:hint="eastAsia"/>
        </w:rPr>
        <w:t>риск</w:t>
      </w:r>
      <w:r>
        <w:t>-</w:t>
      </w:r>
      <w:r>
        <w:rPr>
          <w:rFonts w:hint="eastAsia"/>
        </w:rPr>
        <w:t>менеджмента</w:t>
      </w:r>
      <w:r>
        <w:t xml:space="preserve"> </w:t>
      </w:r>
      <w:r>
        <w:rPr>
          <w:rFonts w:hint="eastAsia"/>
        </w:rPr>
        <w:t>на</w:t>
      </w:r>
      <w:r>
        <w:t xml:space="preserve"> </w:t>
      </w:r>
      <w:r>
        <w:rPr>
          <w:rFonts w:hint="eastAsia"/>
        </w:rPr>
        <w:t>промышленных</w:t>
      </w:r>
      <w:r>
        <w:t xml:space="preserve"> </w:t>
      </w:r>
      <w:r>
        <w:rPr>
          <w:rFonts w:hint="eastAsia"/>
        </w:rPr>
        <w:t>предприятиях</w:t>
      </w:r>
    </w:p>
    <w:p w14:paraId="5DEE6F86" w14:textId="77777777" w:rsidR="008570D9" w:rsidRDefault="008570D9" w:rsidP="008570D9"/>
    <w:p w14:paraId="1F39560D" w14:textId="77777777" w:rsidR="008570D9" w:rsidRDefault="008570D9" w:rsidP="008570D9">
      <w:r>
        <w:rPr>
          <w:rFonts w:hint="eastAsia"/>
        </w:rPr>
        <w:t>Приложение</w:t>
      </w:r>
      <w:r>
        <w:t xml:space="preserve"> </w:t>
      </w:r>
      <w:r>
        <w:rPr>
          <w:rFonts w:hint="eastAsia"/>
        </w:rPr>
        <w:t>Х</w:t>
      </w:r>
      <w:r>
        <w:t xml:space="preserve"> </w:t>
      </w:r>
      <w:r>
        <w:rPr>
          <w:rFonts w:hint="eastAsia"/>
        </w:rPr>
        <w:t>Результаты</w:t>
      </w:r>
      <w:r>
        <w:t xml:space="preserve"> </w:t>
      </w:r>
      <w:r>
        <w:rPr>
          <w:rFonts w:hint="eastAsia"/>
        </w:rPr>
        <w:t>анкетирования</w:t>
      </w:r>
      <w:r>
        <w:t xml:space="preserve"> </w:t>
      </w:r>
      <w:r>
        <w:rPr>
          <w:rFonts w:hint="eastAsia"/>
        </w:rPr>
        <w:t>промышленных</w:t>
      </w:r>
      <w:r>
        <w:t xml:space="preserve"> </w:t>
      </w:r>
      <w:r>
        <w:rPr>
          <w:rFonts w:hint="eastAsia"/>
        </w:rPr>
        <w:t>компаний</w:t>
      </w:r>
      <w:r>
        <w:t xml:space="preserve"> </w:t>
      </w:r>
      <w:r>
        <w:rPr>
          <w:rFonts w:hint="eastAsia"/>
        </w:rPr>
        <w:t>по</w:t>
      </w:r>
      <w:r>
        <w:t xml:space="preserve"> </w:t>
      </w:r>
      <w:r>
        <w:rPr>
          <w:rFonts w:hint="eastAsia"/>
        </w:rPr>
        <w:t>выявлению</w:t>
      </w:r>
      <w:r>
        <w:t xml:space="preserve"> </w:t>
      </w:r>
      <w:r>
        <w:rPr>
          <w:rFonts w:hint="eastAsia"/>
        </w:rPr>
        <w:t>барьеров</w:t>
      </w:r>
      <w:r>
        <w:t xml:space="preserve"> </w:t>
      </w:r>
      <w:r>
        <w:rPr>
          <w:rFonts w:hint="eastAsia"/>
        </w:rPr>
        <w:t>внедрения</w:t>
      </w:r>
      <w:r>
        <w:t xml:space="preserve"> </w:t>
      </w:r>
      <w:r>
        <w:rPr>
          <w:rFonts w:hint="eastAsia"/>
        </w:rPr>
        <w:t>комплексной</w:t>
      </w:r>
      <w:r>
        <w:t xml:space="preserve"> </w:t>
      </w:r>
      <w:r>
        <w:rPr>
          <w:rFonts w:hint="eastAsia"/>
        </w:rPr>
        <w:t>системы</w:t>
      </w:r>
      <w:r>
        <w:t xml:space="preserve"> </w:t>
      </w:r>
      <w:r>
        <w:rPr>
          <w:rFonts w:hint="eastAsia"/>
        </w:rPr>
        <w:t>риск</w:t>
      </w:r>
      <w:r>
        <w:t>-</w:t>
      </w:r>
      <w:r>
        <w:rPr>
          <w:rFonts w:hint="eastAsia"/>
        </w:rPr>
        <w:t>менеджмента</w:t>
      </w:r>
    </w:p>
    <w:p w14:paraId="75A6F98D" w14:textId="77777777" w:rsidR="008570D9" w:rsidRDefault="008570D9" w:rsidP="008570D9"/>
    <w:p w14:paraId="21C08558" w14:textId="77777777" w:rsidR="008570D9" w:rsidRDefault="008570D9" w:rsidP="008570D9">
      <w:r>
        <w:rPr>
          <w:rFonts w:hint="eastAsia"/>
        </w:rPr>
        <w:t>Приложение</w:t>
      </w:r>
      <w:r>
        <w:t xml:space="preserve"> </w:t>
      </w:r>
      <w:r>
        <w:rPr>
          <w:rFonts w:hint="eastAsia"/>
        </w:rPr>
        <w:t>Ц</w:t>
      </w:r>
      <w:r>
        <w:t xml:space="preserve"> </w:t>
      </w:r>
      <w:r>
        <w:rPr>
          <w:rFonts w:hint="eastAsia"/>
        </w:rPr>
        <w:t>Документация</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промышленных</w:t>
      </w:r>
      <w:r>
        <w:t xml:space="preserve"> </w:t>
      </w:r>
      <w:r>
        <w:rPr>
          <w:rFonts w:hint="eastAsia"/>
        </w:rPr>
        <w:t>организаций</w:t>
      </w:r>
    </w:p>
    <w:p w14:paraId="71C842D4" w14:textId="77777777" w:rsidR="008570D9" w:rsidRDefault="008570D9" w:rsidP="008570D9"/>
    <w:p w14:paraId="2AB8B242" w14:textId="77777777" w:rsidR="008570D9" w:rsidRDefault="008570D9" w:rsidP="008570D9">
      <w:r>
        <w:rPr>
          <w:rFonts w:hint="eastAsia"/>
        </w:rPr>
        <w:t>Приложение</w:t>
      </w:r>
      <w:r>
        <w:t xml:space="preserve"> </w:t>
      </w:r>
      <w:r>
        <w:rPr>
          <w:rFonts w:hint="eastAsia"/>
        </w:rPr>
        <w:t>Ш</w:t>
      </w:r>
      <w:r>
        <w:t xml:space="preserve"> </w:t>
      </w:r>
      <w:r>
        <w:rPr>
          <w:rFonts w:hint="eastAsia"/>
        </w:rPr>
        <w:t>Анкета</w:t>
      </w:r>
      <w:r>
        <w:t xml:space="preserve"> </w:t>
      </w:r>
      <w:r>
        <w:rPr>
          <w:rFonts w:hint="eastAsia"/>
        </w:rPr>
        <w:t>по</w:t>
      </w:r>
      <w:r>
        <w:t xml:space="preserve"> </w:t>
      </w:r>
      <w:r>
        <w:rPr>
          <w:rFonts w:hint="eastAsia"/>
        </w:rPr>
        <w:t>определению</w:t>
      </w:r>
      <w:r>
        <w:t xml:space="preserve"> </w:t>
      </w:r>
      <w:r>
        <w:rPr>
          <w:rFonts w:hint="eastAsia"/>
        </w:rPr>
        <w:t>эффективности</w:t>
      </w:r>
      <w:r>
        <w:t xml:space="preserve"> </w:t>
      </w:r>
      <w:r>
        <w:rPr>
          <w:rFonts w:hint="eastAsia"/>
        </w:rPr>
        <w:t>элементов</w:t>
      </w:r>
      <w:r>
        <w:t xml:space="preserve"> </w:t>
      </w:r>
      <w:r>
        <w:rPr>
          <w:rFonts w:hint="eastAsia"/>
        </w:rPr>
        <w:t>системы</w:t>
      </w:r>
      <w:r>
        <w:t xml:space="preserve"> </w:t>
      </w:r>
      <w:r>
        <w:rPr>
          <w:rFonts w:hint="eastAsia"/>
        </w:rPr>
        <w:t>управления</w:t>
      </w:r>
      <w:r>
        <w:t xml:space="preserve"> </w:t>
      </w:r>
      <w:r>
        <w:rPr>
          <w:rFonts w:hint="eastAsia"/>
        </w:rPr>
        <w:t>рисками</w:t>
      </w:r>
    </w:p>
    <w:p w14:paraId="0A9B4F8B" w14:textId="77777777" w:rsidR="008570D9" w:rsidRDefault="008570D9" w:rsidP="008570D9"/>
    <w:p w14:paraId="03473881" w14:textId="77777777" w:rsidR="008570D9" w:rsidRDefault="008570D9" w:rsidP="008570D9">
      <w:r>
        <w:rPr>
          <w:rFonts w:hint="eastAsia"/>
        </w:rPr>
        <w:t>Приложение</w:t>
      </w:r>
      <w:r>
        <w:t xml:space="preserve"> </w:t>
      </w:r>
      <w:r>
        <w:rPr>
          <w:rFonts w:hint="eastAsia"/>
        </w:rPr>
        <w:t>Щ</w:t>
      </w:r>
      <w:r>
        <w:t xml:space="preserve"> </w:t>
      </w:r>
      <w:r>
        <w:rPr>
          <w:rFonts w:hint="eastAsia"/>
        </w:rPr>
        <w:t>Оценка</w:t>
      </w:r>
      <w:r>
        <w:t xml:space="preserve"> </w:t>
      </w:r>
      <w:r>
        <w:rPr>
          <w:rFonts w:hint="eastAsia"/>
        </w:rPr>
        <w:t>компетентности</w:t>
      </w:r>
      <w:r>
        <w:t xml:space="preserve"> </w:t>
      </w:r>
      <w:r>
        <w:rPr>
          <w:rFonts w:hint="eastAsia"/>
        </w:rPr>
        <w:t>экспертов</w:t>
      </w:r>
    </w:p>
    <w:p w14:paraId="5E4F5865" w14:textId="77777777" w:rsidR="008570D9" w:rsidRDefault="008570D9" w:rsidP="008570D9"/>
    <w:p w14:paraId="24FF08FD" w14:textId="77777777" w:rsidR="008570D9" w:rsidRDefault="008570D9" w:rsidP="008570D9">
      <w:r>
        <w:rPr>
          <w:rFonts w:hint="eastAsia"/>
        </w:rPr>
        <w:t>Приложение</w:t>
      </w:r>
      <w:r>
        <w:t xml:space="preserve"> </w:t>
      </w:r>
      <w:r>
        <w:rPr>
          <w:rFonts w:hint="eastAsia"/>
        </w:rPr>
        <w:t>Э</w:t>
      </w:r>
      <w:r>
        <w:t xml:space="preserve"> </w:t>
      </w:r>
      <w:r>
        <w:rPr>
          <w:rFonts w:hint="eastAsia"/>
        </w:rPr>
        <w:t>Оценка</w:t>
      </w:r>
      <w:r>
        <w:t xml:space="preserve"> </w:t>
      </w:r>
      <w:r>
        <w:rPr>
          <w:rFonts w:hint="eastAsia"/>
        </w:rPr>
        <w:t>эффективности</w:t>
      </w:r>
      <w:r>
        <w:t xml:space="preserve"> </w:t>
      </w:r>
      <w:r>
        <w:rPr>
          <w:rFonts w:hint="eastAsia"/>
        </w:rPr>
        <w:t>предложенной</w:t>
      </w:r>
      <w:r>
        <w:t xml:space="preserve"> </w:t>
      </w:r>
      <w:r>
        <w:rPr>
          <w:rFonts w:hint="eastAsia"/>
        </w:rPr>
        <w:t>трехуровневой</w:t>
      </w:r>
      <w:r>
        <w:t xml:space="preserve"> </w:t>
      </w:r>
      <w:r>
        <w:rPr>
          <w:rFonts w:hint="eastAsia"/>
        </w:rPr>
        <w:t>системы</w:t>
      </w:r>
      <w:r>
        <w:t xml:space="preserve"> </w:t>
      </w:r>
      <w:r>
        <w:rPr>
          <w:rFonts w:hint="eastAsia"/>
        </w:rPr>
        <w:t>управления</w:t>
      </w:r>
      <w:r>
        <w:t xml:space="preserve"> </w:t>
      </w:r>
      <w:r>
        <w:rPr>
          <w:rFonts w:hint="eastAsia"/>
        </w:rPr>
        <w:t>рисками</w:t>
      </w:r>
    </w:p>
    <w:p w14:paraId="6708AAC6" w14:textId="77777777" w:rsidR="008570D9" w:rsidRDefault="008570D9" w:rsidP="008570D9"/>
    <w:p w14:paraId="560627CD" w14:textId="528C581A" w:rsidR="008570D9" w:rsidRPr="008570D9" w:rsidRDefault="008570D9" w:rsidP="008570D9">
      <w:r>
        <w:rPr>
          <w:rFonts w:hint="eastAsia"/>
        </w:rPr>
        <w:t>Приложение</w:t>
      </w:r>
      <w:r>
        <w:t xml:space="preserve"> </w:t>
      </w:r>
      <w:r>
        <w:rPr>
          <w:rFonts w:hint="eastAsia"/>
        </w:rPr>
        <w:t>Ю</w:t>
      </w:r>
      <w:r>
        <w:t xml:space="preserve"> </w:t>
      </w:r>
      <w:r>
        <w:rPr>
          <w:rFonts w:hint="eastAsia"/>
        </w:rPr>
        <w:t>Результаты</w:t>
      </w:r>
      <w:r>
        <w:t xml:space="preserve"> </w:t>
      </w:r>
      <w:r>
        <w:rPr>
          <w:rFonts w:hint="eastAsia"/>
        </w:rPr>
        <w:t>анкетирования</w:t>
      </w:r>
      <w:r>
        <w:t xml:space="preserve"> </w:t>
      </w:r>
      <w:r>
        <w:rPr>
          <w:rFonts w:hint="eastAsia"/>
        </w:rPr>
        <w:t>промышленных</w:t>
      </w:r>
      <w:r>
        <w:t xml:space="preserve"> </w:t>
      </w:r>
      <w:r>
        <w:rPr>
          <w:rFonts w:hint="eastAsia"/>
        </w:rPr>
        <w:t>организаций</w:t>
      </w:r>
      <w:r>
        <w:t xml:space="preserve"> </w:t>
      </w:r>
      <w:r>
        <w:rPr>
          <w:rFonts w:hint="eastAsia"/>
        </w:rPr>
        <w:t>по</w:t>
      </w:r>
      <w:r>
        <w:t xml:space="preserve"> </w:t>
      </w:r>
      <w:r>
        <w:rPr>
          <w:rFonts w:hint="eastAsia"/>
        </w:rPr>
        <w:t>определению</w:t>
      </w:r>
      <w:r>
        <w:t xml:space="preserve"> </w:t>
      </w:r>
      <w:r>
        <w:rPr>
          <w:rFonts w:hint="eastAsia"/>
        </w:rPr>
        <w:t>эффективности</w:t>
      </w:r>
      <w:r>
        <w:t xml:space="preserve"> </w:t>
      </w:r>
      <w:r>
        <w:rPr>
          <w:rFonts w:hint="eastAsia"/>
        </w:rPr>
        <w:t>предложенной</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в</w:t>
      </w:r>
      <w:r>
        <w:t xml:space="preserve"> </w:t>
      </w:r>
      <w:r>
        <w:rPr>
          <w:rFonts w:hint="eastAsia"/>
        </w:rPr>
        <w:t>баллах</w:t>
      </w:r>
    </w:p>
    <w:sectPr w:rsidR="008570D9" w:rsidRPr="008570D9" w:rsidSect="002A726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FC23" w14:textId="77777777" w:rsidR="002A726A" w:rsidRDefault="002A726A">
      <w:pPr>
        <w:spacing w:after="0" w:line="240" w:lineRule="auto"/>
      </w:pPr>
      <w:r>
        <w:separator/>
      </w:r>
    </w:p>
  </w:endnote>
  <w:endnote w:type="continuationSeparator" w:id="0">
    <w:p w14:paraId="75E4C201" w14:textId="77777777" w:rsidR="002A726A" w:rsidRDefault="002A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69B25" w14:textId="77777777" w:rsidR="002A726A" w:rsidRDefault="002A726A"/>
    <w:p w14:paraId="41BAA838" w14:textId="77777777" w:rsidR="002A726A" w:rsidRDefault="002A726A"/>
    <w:p w14:paraId="30D434A7" w14:textId="77777777" w:rsidR="002A726A" w:rsidRDefault="002A726A"/>
    <w:p w14:paraId="57F4A902" w14:textId="77777777" w:rsidR="002A726A" w:rsidRDefault="002A726A"/>
    <w:p w14:paraId="6004905C" w14:textId="77777777" w:rsidR="002A726A" w:rsidRDefault="002A726A"/>
    <w:p w14:paraId="2A230313" w14:textId="77777777" w:rsidR="002A726A" w:rsidRDefault="002A726A"/>
    <w:p w14:paraId="1C39A7BA" w14:textId="77777777" w:rsidR="002A726A" w:rsidRDefault="002A72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4FAF9C" wp14:editId="7110C6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A4842" w14:textId="77777777" w:rsidR="002A726A" w:rsidRDefault="002A72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4FAF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3A4842" w14:textId="77777777" w:rsidR="002A726A" w:rsidRDefault="002A72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44A68" w14:textId="77777777" w:rsidR="002A726A" w:rsidRDefault="002A726A"/>
    <w:p w14:paraId="53076EB1" w14:textId="77777777" w:rsidR="002A726A" w:rsidRDefault="002A726A"/>
    <w:p w14:paraId="5F2E6054" w14:textId="77777777" w:rsidR="002A726A" w:rsidRDefault="002A72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A637E7" wp14:editId="22BB65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06630" w14:textId="77777777" w:rsidR="002A726A" w:rsidRDefault="002A726A"/>
                          <w:p w14:paraId="22BD09D8" w14:textId="77777777" w:rsidR="002A726A" w:rsidRDefault="002A72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637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E06630" w14:textId="77777777" w:rsidR="002A726A" w:rsidRDefault="002A726A"/>
                    <w:p w14:paraId="22BD09D8" w14:textId="77777777" w:rsidR="002A726A" w:rsidRDefault="002A72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32632A" w14:textId="77777777" w:rsidR="002A726A" w:rsidRDefault="002A726A"/>
    <w:p w14:paraId="55130445" w14:textId="77777777" w:rsidR="002A726A" w:rsidRDefault="002A726A">
      <w:pPr>
        <w:rPr>
          <w:sz w:val="2"/>
          <w:szCs w:val="2"/>
        </w:rPr>
      </w:pPr>
    </w:p>
    <w:p w14:paraId="5597A5E1" w14:textId="77777777" w:rsidR="002A726A" w:rsidRDefault="002A726A"/>
    <w:p w14:paraId="35C38846" w14:textId="77777777" w:rsidR="002A726A" w:rsidRDefault="002A726A">
      <w:pPr>
        <w:spacing w:after="0" w:line="240" w:lineRule="auto"/>
      </w:pPr>
    </w:p>
  </w:footnote>
  <w:footnote w:type="continuationSeparator" w:id="0">
    <w:p w14:paraId="17101471" w14:textId="77777777" w:rsidR="002A726A" w:rsidRDefault="002A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26A"/>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7504</TotalTime>
  <Pages>4</Pages>
  <Words>537</Words>
  <Characters>3063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923</cp:revision>
  <cp:lastPrinted>2009-02-06T05:36:00Z</cp:lastPrinted>
  <dcterms:created xsi:type="dcterms:W3CDTF">2024-04-09T10:20:00Z</dcterms:created>
  <dcterms:modified xsi:type="dcterms:W3CDTF">2024-04-20T08:21:00Z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