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D1980" w:rsidRDefault="009D1980" w:rsidP="009D1980">
      <w:pPr>
        <w:rPr>
          <w:lang w:val="uk-UA"/>
        </w:rPr>
      </w:pPr>
      <w:r w:rsidRPr="009D1980">
        <w:rPr>
          <w:rFonts w:ascii="Times New Roman" w:eastAsia="Times New Roman" w:hAnsi="Times New Roman" w:cs="Times New Roman"/>
          <w:b/>
          <w:kern w:val="0"/>
          <w:sz w:val="24"/>
          <w:szCs w:val="24"/>
          <w:lang w:val="uk-UA" w:eastAsia="ru-RU"/>
        </w:rPr>
        <w:t>Сікора Ян</w:t>
      </w:r>
      <w:r w:rsidRPr="009D1980">
        <w:rPr>
          <w:rFonts w:ascii="Times New Roman" w:eastAsia="Times New Roman" w:hAnsi="Times New Roman" w:cs="Times New Roman"/>
          <w:i/>
          <w:kern w:val="0"/>
          <w:sz w:val="24"/>
          <w:szCs w:val="24"/>
          <w:lang w:val="uk-UA" w:eastAsia="ru-RU"/>
        </w:rPr>
        <w:t>,</w:t>
      </w:r>
      <w:r w:rsidRPr="009D1980">
        <w:rPr>
          <w:rFonts w:ascii="Times New Roman" w:eastAsia="Times New Roman" w:hAnsi="Times New Roman" w:cs="Times New Roman"/>
          <w:b/>
          <w:i/>
          <w:kern w:val="0"/>
          <w:sz w:val="24"/>
          <w:szCs w:val="24"/>
          <w:lang w:val="uk-UA" w:eastAsia="ru-RU"/>
        </w:rPr>
        <w:t xml:space="preserve"> </w:t>
      </w:r>
      <w:r w:rsidRPr="009D1980">
        <w:rPr>
          <w:rFonts w:ascii="Times New Roman" w:eastAsia="Calibri" w:hAnsi="Times New Roman" w:cs="Times New Roman"/>
          <w:color w:val="000000"/>
          <w:kern w:val="0"/>
          <w:sz w:val="24"/>
          <w:szCs w:val="24"/>
          <w:shd w:val="clear" w:color="auto" w:fill="FFFFFF"/>
          <w:lang w:val="uk-UA" w:eastAsia="en-US"/>
        </w:rPr>
        <w:t xml:space="preserve">ад’юнкт кафедри педагогіки праці й андрагогіки Академії спеціальної педагогіки імені Марії Гжегожевської у Варшаві. </w:t>
      </w:r>
      <w:r w:rsidRPr="009D1980">
        <w:rPr>
          <w:rFonts w:ascii="Times New Roman" w:eastAsia="Times New Roman" w:hAnsi="Times New Roman" w:cs="Times New Roman"/>
          <w:kern w:val="0"/>
          <w:sz w:val="24"/>
          <w:szCs w:val="24"/>
          <w:lang w:val="uk-UA" w:eastAsia="ru-RU"/>
        </w:rPr>
        <w:t xml:space="preserve">Назва дисертації: </w:t>
      </w:r>
      <w:r w:rsidRPr="009D1980">
        <w:rPr>
          <w:rFonts w:ascii="Times New Roman" w:eastAsia="Calibri" w:hAnsi="Times New Roman" w:cs="Times New Roman"/>
          <w:bCs/>
          <w:spacing w:val="-6"/>
          <w:kern w:val="0"/>
          <w:sz w:val="24"/>
          <w:lang w:val="uk-UA" w:eastAsia="en-US"/>
        </w:rPr>
        <w:t>«Теоретичні і практичні аспекти професійної підготовки тренерів праці до підтримуваної зайнятості (на матеріалах Республіки Польща)</w:t>
      </w:r>
      <w:r w:rsidRPr="009D1980">
        <w:rPr>
          <w:rFonts w:ascii="Times New Roman" w:eastAsia="Calibri" w:hAnsi="Times New Roman" w:cs="Times New Roman"/>
          <w:bCs/>
          <w:kern w:val="0"/>
          <w:sz w:val="24"/>
          <w:szCs w:val="24"/>
          <w:lang w:val="uk-UA" w:eastAsia="en-US"/>
        </w:rPr>
        <w:t>»</w:t>
      </w:r>
      <w:r w:rsidRPr="009D1980">
        <w:rPr>
          <w:rFonts w:ascii="Times New Roman" w:eastAsia="Times New Roman" w:hAnsi="Times New Roman" w:cs="Times New Roman"/>
          <w:kern w:val="0"/>
          <w:sz w:val="24"/>
          <w:szCs w:val="24"/>
          <w:lang w:val="uk-UA" w:eastAsia="ru-RU"/>
        </w:rPr>
        <w:t>. Шифр та назва спеціальності</w:t>
      </w:r>
      <w:r w:rsidRPr="009D1980">
        <w:rPr>
          <w:rFonts w:ascii="Times New Roman" w:eastAsia="Times New Roman" w:hAnsi="Times New Roman" w:cs="Times New Roman"/>
          <w:i/>
          <w:kern w:val="0"/>
          <w:sz w:val="24"/>
          <w:szCs w:val="24"/>
          <w:lang w:val="uk-UA" w:eastAsia="ru-RU"/>
        </w:rPr>
        <w:t xml:space="preserve"> – </w:t>
      </w:r>
      <w:r w:rsidRPr="009D1980">
        <w:rPr>
          <w:rFonts w:ascii="Times New Roman" w:eastAsia="Times New Roman" w:hAnsi="Times New Roman" w:cs="Times New Roman"/>
          <w:kern w:val="0"/>
          <w:sz w:val="24"/>
          <w:szCs w:val="24"/>
          <w:lang w:val="uk-UA" w:eastAsia="ru-RU"/>
        </w:rPr>
        <w:t>13.00.04 – теорія і методика професійної освіти. Спецрада Д 26.451.01 Інституту педагогічної освіти і освіти дорослих імені Івана Зязюна</w:t>
      </w:r>
    </w:p>
    <w:sectPr w:rsidR="00706318" w:rsidRPr="009D198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9D1980" w:rsidRPr="009D198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F1244-4B40-4D70-A6AA-DB542C8F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2009-02-06T05:36:00Z</cp:lastPrinted>
  <dcterms:created xsi:type="dcterms:W3CDTF">2020-11-12T19:39:00Z</dcterms:created>
  <dcterms:modified xsi:type="dcterms:W3CDTF">2020-11-18T10:09:00Z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