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F97" w:rsidRPr="00BD4F97" w:rsidRDefault="00BD4F97" w:rsidP="00BD4F97">
      <w:pPr>
        <w:rPr>
          <w:rFonts w:ascii="Times New Roman" w:eastAsia="Times New Roman" w:hAnsi="Times New Roman" w:cs="Times New Roman"/>
          <w:kern w:val="0"/>
          <w:sz w:val="28"/>
          <w:szCs w:val="28"/>
          <w:lang w:eastAsia="ru-RU"/>
        </w:rPr>
      </w:pPr>
      <w:r w:rsidRPr="00BD4F97">
        <w:rPr>
          <w:rFonts w:ascii="Times New Roman" w:eastAsia="Times New Roman" w:hAnsi="Times New Roman" w:cs="Times New Roman" w:hint="eastAsia"/>
          <w:kern w:val="0"/>
          <w:sz w:val="28"/>
          <w:szCs w:val="28"/>
          <w:lang w:eastAsia="ru-RU"/>
        </w:rPr>
        <w:t>Содержание</w:t>
      </w:r>
    </w:p>
    <w:p w:rsidR="00BD4F97" w:rsidRPr="00BD4F97" w:rsidRDefault="00BD4F97" w:rsidP="00BD4F97">
      <w:pPr>
        <w:rPr>
          <w:rFonts w:ascii="Times New Roman" w:eastAsia="Times New Roman" w:hAnsi="Times New Roman" w:cs="Times New Roman"/>
          <w:kern w:val="0"/>
          <w:sz w:val="28"/>
          <w:szCs w:val="28"/>
          <w:lang w:eastAsia="ru-RU"/>
        </w:rPr>
      </w:pPr>
      <w:r w:rsidRPr="00BD4F97">
        <w:rPr>
          <w:rFonts w:ascii="Times New Roman" w:eastAsia="Times New Roman" w:hAnsi="Times New Roman" w:cs="Times New Roman" w:hint="eastAsia"/>
          <w:kern w:val="0"/>
          <w:sz w:val="28"/>
          <w:szCs w:val="28"/>
          <w:lang w:eastAsia="ru-RU"/>
        </w:rPr>
        <w:t>ОГЛАВЛЕНИЕ</w:t>
      </w:r>
    </w:p>
    <w:p w:rsidR="00BD4F97" w:rsidRPr="00BD4F97" w:rsidRDefault="00BD4F97" w:rsidP="00BD4F97">
      <w:pPr>
        <w:rPr>
          <w:rFonts w:ascii="Times New Roman" w:eastAsia="Times New Roman" w:hAnsi="Times New Roman" w:cs="Times New Roman"/>
          <w:kern w:val="0"/>
          <w:sz w:val="28"/>
          <w:szCs w:val="28"/>
          <w:lang w:eastAsia="ru-RU"/>
        </w:rPr>
      </w:pPr>
    </w:p>
    <w:p w:rsidR="00BD4F97" w:rsidRPr="00BD4F97" w:rsidRDefault="00BD4F97" w:rsidP="00BD4F97">
      <w:pPr>
        <w:rPr>
          <w:rFonts w:ascii="Times New Roman" w:eastAsia="Times New Roman" w:hAnsi="Times New Roman" w:cs="Times New Roman"/>
          <w:kern w:val="0"/>
          <w:sz w:val="28"/>
          <w:szCs w:val="28"/>
          <w:lang w:eastAsia="ru-RU"/>
        </w:rPr>
      </w:pPr>
      <w:r w:rsidRPr="00BD4F97">
        <w:rPr>
          <w:rFonts w:ascii="Times New Roman" w:eastAsia="Times New Roman" w:hAnsi="Times New Roman" w:cs="Times New Roman" w:hint="eastAsia"/>
          <w:kern w:val="0"/>
          <w:sz w:val="28"/>
          <w:szCs w:val="28"/>
          <w:lang w:eastAsia="ru-RU"/>
        </w:rPr>
        <w:t>Введение</w:t>
      </w:r>
      <w:r w:rsidRPr="00BD4F97">
        <w:rPr>
          <w:rFonts w:ascii="Times New Roman" w:eastAsia="Times New Roman" w:hAnsi="Times New Roman" w:cs="Times New Roman"/>
          <w:kern w:val="0"/>
          <w:sz w:val="28"/>
          <w:szCs w:val="28"/>
          <w:lang w:eastAsia="ru-RU"/>
        </w:rPr>
        <w:t>...</w:t>
      </w:r>
      <w:r w:rsidRPr="00BD4F97">
        <w:rPr>
          <w:rFonts w:ascii="Times New Roman" w:eastAsia="Times New Roman" w:hAnsi="Times New Roman" w:cs="Times New Roman" w:hint="eastAsia"/>
          <w:kern w:val="0"/>
          <w:sz w:val="28"/>
          <w:szCs w:val="28"/>
          <w:lang w:eastAsia="ru-RU"/>
        </w:rPr>
        <w:t>стр</w:t>
      </w:r>
      <w:r w:rsidRPr="00BD4F97">
        <w:rPr>
          <w:rFonts w:ascii="Times New Roman" w:eastAsia="Times New Roman" w:hAnsi="Times New Roman" w:cs="Times New Roman"/>
          <w:kern w:val="0"/>
          <w:sz w:val="28"/>
          <w:szCs w:val="28"/>
          <w:lang w:eastAsia="ru-RU"/>
        </w:rPr>
        <w:t>.3</w:t>
      </w:r>
    </w:p>
    <w:p w:rsidR="00BD4F97" w:rsidRPr="00BD4F97" w:rsidRDefault="00BD4F97" w:rsidP="00BD4F97">
      <w:pPr>
        <w:rPr>
          <w:rFonts w:ascii="Times New Roman" w:eastAsia="Times New Roman" w:hAnsi="Times New Roman" w:cs="Times New Roman"/>
          <w:kern w:val="0"/>
          <w:sz w:val="28"/>
          <w:szCs w:val="28"/>
          <w:lang w:eastAsia="ru-RU"/>
        </w:rPr>
      </w:pPr>
    </w:p>
    <w:p w:rsidR="00BD4F97" w:rsidRPr="00BD4F97" w:rsidRDefault="00BD4F97" w:rsidP="00BD4F97">
      <w:pPr>
        <w:rPr>
          <w:rFonts w:ascii="Times New Roman" w:eastAsia="Times New Roman" w:hAnsi="Times New Roman" w:cs="Times New Roman"/>
          <w:kern w:val="0"/>
          <w:sz w:val="28"/>
          <w:szCs w:val="28"/>
          <w:lang w:eastAsia="ru-RU"/>
        </w:rPr>
      </w:pPr>
      <w:r w:rsidRPr="00BD4F97">
        <w:rPr>
          <w:rFonts w:ascii="Times New Roman" w:eastAsia="Times New Roman" w:hAnsi="Times New Roman" w:cs="Times New Roman" w:hint="eastAsia"/>
          <w:kern w:val="0"/>
          <w:sz w:val="28"/>
          <w:szCs w:val="28"/>
          <w:lang w:eastAsia="ru-RU"/>
        </w:rPr>
        <w:t>Глава</w:t>
      </w:r>
      <w:r w:rsidRPr="00BD4F97">
        <w:rPr>
          <w:rFonts w:ascii="Times New Roman" w:eastAsia="Times New Roman" w:hAnsi="Times New Roman" w:cs="Times New Roman"/>
          <w:kern w:val="0"/>
          <w:sz w:val="28"/>
          <w:szCs w:val="28"/>
          <w:lang w:eastAsia="ru-RU"/>
        </w:rPr>
        <w:t xml:space="preserve"> 1.</w:t>
      </w:r>
      <w:r w:rsidRPr="00BD4F97">
        <w:rPr>
          <w:rFonts w:ascii="Times New Roman" w:eastAsia="Times New Roman" w:hAnsi="Times New Roman" w:cs="Times New Roman" w:hint="eastAsia"/>
          <w:kern w:val="0"/>
          <w:sz w:val="28"/>
          <w:szCs w:val="28"/>
          <w:lang w:eastAsia="ru-RU"/>
        </w:rPr>
        <w:t>Экранная</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информация</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и</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мы</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постановка</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проблемы</w:t>
      </w:r>
      <w:r w:rsidRPr="00BD4F97">
        <w:rPr>
          <w:rFonts w:ascii="Times New Roman" w:eastAsia="Times New Roman" w:hAnsi="Times New Roman" w:cs="Times New Roman"/>
          <w:kern w:val="0"/>
          <w:sz w:val="28"/>
          <w:szCs w:val="28"/>
          <w:lang w:eastAsia="ru-RU"/>
        </w:rPr>
        <w:t>...</w:t>
      </w:r>
      <w:r w:rsidRPr="00BD4F97">
        <w:rPr>
          <w:rFonts w:ascii="Times New Roman" w:eastAsia="Times New Roman" w:hAnsi="Times New Roman" w:cs="Times New Roman" w:hint="eastAsia"/>
          <w:kern w:val="0"/>
          <w:sz w:val="28"/>
          <w:szCs w:val="28"/>
          <w:lang w:eastAsia="ru-RU"/>
        </w:rPr>
        <w:t>стр</w:t>
      </w:r>
      <w:r w:rsidRPr="00BD4F97">
        <w:rPr>
          <w:rFonts w:ascii="Times New Roman" w:eastAsia="Times New Roman" w:hAnsi="Times New Roman" w:cs="Times New Roman"/>
          <w:kern w:val="0"/>
          <w:sz w:val="28"/>
          <w:szCs w:val="28"/>
          <w:lang w:eastAsia="ru-RU"/>
        </w:rPr>
        <w:t>.12</w:t>
      </w:r>
    </w:p>
    <w:p w:rsidR="00BD4F97" w:rsidRPr="00BD4F97" w:rsidRDefault="00BD4F97" w:rsidP="00BD4F97">
      <w:pPr>
        <w:rPr>
          <w:rFonts w:ascii="Times New Roman" w:eastAsia="Times New Roman" w:hAnsi="Times New Roman" w:cs="Times New Roman"/>
          <w:kern w:val="0"/>
          <w:sz w:val="28"/>
          <w:szCs w:val="28"/>
          <w:lang w:eastAsia="ru-RU"/>
        </w:rPr>
      </w:pPr>
    </w:p>
    <w:p w:rsidR="00BD4F97" w:rsidRPr="00BD4F97" w:rsidRDefault="00BD4F97" w:rsidP="00BD4F97">
      <w:pPr>
        <w:rPr>
          <w:rFonts w:ascii="Times New Roman" w:eastAsia="Times New Roman" w:hAnsi="Times New Roman" w:cs="Times New Roman"/>
          <w:kern w:val="0"/>
          <w:sz w:val="28"/>
          <w:szCs w:val="28"/>
          <w:lang w:eastAsia="ru-RU"/>
        </w:rPr>
      </w:pPr>
      <w:r w:rsidRPr="00BD4F97">
        <w:rPr>
          <w:rFonts w:ascii="Times New Roman" w:eastAsia="Times New Roman" w:hAnsi="Times New Roman" w:cs="Times New Roman"/>
          <w:kern w:val="0"/>
          <w:sz w:val="28"/>
          <w:szCs w:val="28"/>
          <w:lang w:eastAsia="ru-RU"/>
        </w:rPr>
        <w:t xml:space="preserve">1. </w:t>
      </w:r>
      <w:r w:rsidRPr="00BD4F97">
        <w:rPr>
          <w:rFonts w:ascii="Times New Roman" w:eastAsia="Times New Roman" w:hAnsi="Times New Roman" w:cs="Times New Roman" w:hint="eastAsia"/>
          <w:kern w:val="0"/>
          <w:sz w:val="28"/>
          <w:szCs w:val="28"/>
          <w:lang w:eastAsia="ru-RU"/>
        </w:rPr>
        <w:t>«Визуальное</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мышление»</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психология</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восприятия</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экрана</w:t>
      </w:r>
      <w:r w:rsidRPr="00BD4F97">
        <w:rPr>
          <w:rFonts w:ascii="Times New Roman" w:eastAsia="Times New Roman" w:hAnsi="Times New Roman" w:cs="Times New Roman"/>
          <w:kern w:val="0"/>
          <w:sz w:val="28"/>
          <w:szCs w:val="28"/>
          <w:lang w:eastAsia="ru-RU"/>
        </w:rPr>
        <w:t>...</w:t>
      </w:r>
      <w:r w:rsidRPr="00BD4F97">
        <w:rPr>
          <w:rFonts w:ascii="Times New Roman" w:eastAsia="Times New Roman" w:hAnsi="Times New Roman" w:cs="Times New Roman" w:hint="eastAsia"/>
          <w:kern w:val="0"/>
          <w:sz w:val="28"/>
          <w:szCs w:val="28"/>
          <w:lang w:eastAsia="ru-RU"/>
        </w:rPr>
        <w:t>стр</w:t>
      </w:r>
      <w:r w:rsidRPr="00BD4F97">
        <w:rPr>
          <w:rFonts w:ascii="Times New Roman" w:eastAsia="Times New Roman" w:hAnsi="Times New Roman" w:cs="Times New Roman"/>
          <w:kern w:val="0"/>
          <w:sz w:val="28"/>
          <w:szCs w:val="28"/>
          <w:lang w:eastAsia="ru-RU"/>
        </w:rPr>
        <w:t>. 12</w:t>
      </w:r>
    </w:p>
    <w:p w:rsidR="00BD4F97" w:rsidRPr="00BD4F97" w:rsidRDefault="00BD4F97" w:rsidP="00BD4F97">
      <w:pPr>
        <w:rPr>
          <w:rFonts w:ascii="Times New Roman" w:eastAsia="Times New Roman" w:hAnsi="Times New Roman" w:cs="Times New Roman"/>
          <w:kern w:val="0"/>
          <w:sz w:val="28"/>
          <w:szCs w:val="28"/>
          <w:lang w:eastAsia="ru-RU"/>
        </w:rPr>
      </w:pPr>
    </w:p>
    <w:p w:rsidR="00BD4F97" w:rsidRPr="00BD4F97" w:rsidRDefault="00BD4F97" w:rsidP="00BD4F97">
      <w:pPr>
        <w:rPr>
          <w:rFonts w:ascii="Times New Roman" w:eastAsia="Times New Roman" w:hAnsi="Times New Roman" w:cs="Times New Roman"/>
          <w:kern w:val="0"/>
          <w:sz w:val="28"/>
          <w:szCs w:val="28"/>
          <w:lang w:eastAsia="ru-RU"/>
        </w:rPr>
      </w:pPr>
      <w:r w:rsidRPr="00BD4F97">
        <w:rPr>
          <w:rFonts w:ascii="Times New Roman" w:eastAsia="Times New Roman" w:hAnsi="Times New Roman" w:cs="Times New Roman"/>
          <w:kern w:val="0"/>
          <w:sz w:val="28"/>
          <w:szCs w:val="28"/>
          <w:lang w:eastAsia="ru-RU"/>
        </w:rPr>
        <w:t>2.</w:t>
      </w:r>
      <w:r w:rsidRPr="00BD4F97">
        <w:rPr>
          <w:rFonts w:ascii="Times New Roman" w:eastAsia="Times New Roman" w:hAnsi="Times New Roman" w:cs="Times New Roman" w:hint="eastAsia"/>
          <w:kern w:val="0"/>
          <w:sz w:val="28"/>
          <w:szCs w:val="28"/>
          <w:lang w:eastAsia="ru-RU"/>
        </w:rPr>
        <w:t>Виртуальная</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реальность</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три</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лица</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экрана</w:t>
      </w:r>
      <w:r w:rsidRPr="00BD4F97">
        <w:rPr>
          <w:rFonts w:ascii="Times New Roman" w:eastAsia="Times New Roman" w:hAnsi="Times New Roman" w:cs="Times New Roman"/>
          <w:kern w:val="0"/>
          <w:sz w:val="28"/>
          <w:szCs w:val="28"/>
          <w:lang w:eastAsia="ru-RU"/>
        </w:rPr>
        <w:t>...</w:t>
      </w:r>
      <w:r w:rsidRPr="00BD4F97">
        <w:rPr>
          <w:rFonts w:ascii="Times New Roman" w:eastAsia="Times New Roman" w:hAnsi="Times New Roman" w:cs="Times New Roman" w:hint="eastAsia"/>
          <w:kern w:val="0"/>
          <w:sz w:val="28"/>
          <w:szCs w:val="28"/>
          <w:lang w:eastAsia="ru-RU"/>
        </w:rPr>
        <w:t>стр</w:t>
      </w:r>
      <w:r w:rsidRPr="00BD4F97">
        <w:rPr>
          <w:rFonts w:ascii="Times New Roman" w:eastAsia="Times New Roman" w:hAnsi="Times New Roman" w:cs="Times New Roman"/>
          <w:kern w:val="0"/>
          <w:sz w:val="28"/>
          <w:szCs w:val="28"/>
          <w:lang w:eastAsia="ru-RU"/>
        </w:rPr>
        <w:t>.21</w:t>
      </w:r>
    </w:p>
    <w:p w:rsidR="00BD4F97" w:rsidRPr="00BD4F97" w:rsidRDefault="00BD4F97" w:rsidP="00BD4F97">
      <w:pPr>
        <w:rPr>
          <w:rFonts w:ascii="Times New Roman" w:eastAsia="Times New Roman" w:hAnsi="Times New Roman" w:cs="Times New Roman"/>
          <w:kern w:val="0"/>
          <w:sz w:val="28"/>
          <w:szCs w:val="28"/>
          <w:lang w:eastAsia="ru-RU"/>
        </w:rPr>
      </w:pPr>
    </w:p>
    <w:p w:rsidR="00BD4F97" w:rsidRPr="00BD4F97" w:rsidRDefault="00BD4F97" w:rsidP="00BD4F97">
      <w:pPr>
        <w:rPr>
          <w:rFonts w:ascii="Times New Roman" w:eastAsia="Times New Roman" w:hAnsi="Times New Roman" w:cs="Times New Roman"/>
          <w:kern w:val="0"/>
          <w:sz w:val="28"/>
          <w:szCs w:val="28"/>
          <w:lang w:eastAsia="ru-RU"/>
        </w:rPr>
      </w:pPr>
      <w:r w:rsidRPr="00BD4F97">
        <w:rPr>
          <w:rFonts w:ascii="Times New Roman" w:eastAsia="Times New Roman" w:hAnsi="Times New Roman" w:cs="Times New Roman"/>
          <w:kern w:val="0"/>
          <w:sz w:val="28"/>
          <w:szCs w:val="28"/>
          <w:lang w:eastAsia="ru-RU"/>
        </w:rPr>
        <w:t xml:space="preserve">3. </w:t>
      </w:r>
      <w:r w:rsidRPr="00BD4F97">
        <w:rPr>
          <w:rFonts w:ascii="Times New Roman" w:eastAsia="Times New Roman" w:hAnsi="Times New Roman" w:cs="Times New Roman" w:hint="eastAsia"/>
          <w:kern w:val="0"/>
          <w:sz w:val="28"/>
          <w:szCs w:val="28"/>
          <w:lang w:eastAsia="ru-RU"/>
        </w:rPr>
        <w:t>«Смотреть</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новости»</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или</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школа</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мировидения</w:t>
      </w:r>
      <w:r w:rsidRPr="00BD4F97">
        <w:rPr>
          <w:rFonts w:ascii="Times New Roman" w:eastAsia="Times New Roman" w:hAnsi="Times New Roman" w:cs="Times New Roman"/>
          <w:kern w:val="0"/>
          <w:sz w:val="28"/>
          <w:szCs w:val="28"/>
          <w:lang w:eastAsia="ru-RU"/>
        </w:rPr>
        <w:t>...</w:t>
      </w:r>
      <w:r w:rsidRPr="00BD4F97">
        <w:rPr>
          <w:rFonts w:ascii="Times New Roman" w:eastAsia="Times New Roman" w:hAnsi="Times New Roman" w:cs="Times New Roman" w:hint="eastAsia"/>
          <w:kern w:val="0"/>
          <w:sz w:val="28"/>
          <w:szCs w:val="28"/>
          <w:lang w:eastAsia="ru-RU"/>
        </w:rPr>
        <w:t>стр</w:t>
      </w:r>
      <w:r w:rsidRPr="00BD4F97">
        <w:rPr>
          <w:rFonts w:ascii="Times New Roman" w:eastAsia="Times New Roman" w:hAnsi="Times New Roman" w:cs="Times New Roman"/>
          <w:kern w:val="0"/>
          <w:sz w:val="28"/>
          <w:szCs w:val="28"/>
          <w:lang w:eastAsia="ru-RU"/>
        </w:rPr>
        <w:t>.28</w:t>
      </w:r>
    </w:p>
    <w:p w:rsidR="00BD4F97" w:rsidRPr="00BD4F97" w:rsidRDefault="00BD4F97" w:rsidP="00BD4F97">
      <w:pPr>
        <w:rPr>
          <w:rFonts w:ascii="Times New Roman" w:eastAsia="Times New Roman" w:hAnsi="Times New Roman" w:cs="Times New Roman"/>
          <w:kern w:val="0"/>
          <w:sz w:val="28"/>
          <w:szCs w:val="28"/>
          <w:lang w:eastAsia="ru-RU"/>
        </w:rPr>
      </w:pPr>
    </w:p>
    <w:p w:rsidR="00BD4F97" w:rsidRPr="00BD4F97" w:rsidRDefault="00BD4F97" w:rsidP="00BD4F97">
      <w:pPr>
        <w:rPr>
          <w:rFonts w:ascii="Times New Roman" w:eastAsia="Times New Roman" w:hAnsi="Times New Roman" w:cs="Times New Roman"/>
          <w:kern w:val="0"/>
          <w:sz w:val="28"/>
          <w:szCs w:val="28"/>
          <w:lang w:eastAsia="ru-RU"/>
        </w:rPr>
      </w:pPr>
      <w:r w:rsidRPr="00BD4F97">
        <w:rPr>
          <w:rFonts w:ascii="Times New Roman" w:eastAsia="Times New Roman" w:hAnsi="Times New Roman" w:cs="Times New Roman"/>
          <w:kern w:val="0"/>
          <w:sz w:val="28"/>
          <w:szCs w:val="28"/>
          <w:lang w:eastAsia="ru-RU"/>
        </w:rPr>
        <w:t>4.</w:t>
      </w:r>
      <w:r w:rsidRPr="00BD4F97">
        <w:rPr>
          <w:rFonts w:ascii="Times New Roman" w:eastAsia="Times New Roman" w:hAnsi="Times New Roman" w:cs="Times New Roman" w:hint="eastAsia"/>
          <w:kern w:val="0"/>
          <w:sz w:val="28"/>
          <w:szCs w:val="28"/>
          <w:lang w:eastAsia="ru-RU"/>
        </w:rPr>
        <w:t>Факт</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как</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момент</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истории</w:t>
      </w:r>
      <w:r w:rsidRPr="00BD4F97">
        <w:rPr>
          <w:rFonts w:ascii="Times New Roman" w:eastAsia="Times New Roman" w:hAnsi="Times New Roman" w:cs="Times New Roman"/>
          <w:kern w:val="0"/>
          <w:sz w:val="28"/>
          <w:szCs w:val="28"/>
          <w:lang w:eastAsia="ru-RU"/>
        </w:rPr>
        <w:t>...</w:t>
      </w:r>
      <w:r w:rsidRPr="00BD4F97">
        <w:rPr>
          <w:rFonts w:ascii="Times New Roman" w:eastAsia="Times New Roman" w:hAnsi="Times New Roman" w:cs="Times New Roman" w:hint="eastAsia"/>
          <w:kern w:val="0"/>
          <w:sz w:val="28"/>
          <w:szCs w:val="28"/>
          <w:lang w:eastAsia="ru-RU"/>
        </w:rPr>
        <w:t>стр</w:t>
      </w:r>
      <w:r w:rsidRPr="00BD4F97">
        <w:rPr>
          <w:rFonts w:ascii="Times New Roman" w:eastAsia="Times New Roman" w:hAnsi="Times New Roman" w:cs="Times New Roman"/>
          <w:kern w:val="0"/>
          <w:sz w:val="28"/>
          <w:szCs w:val="28"/>
          <w:lang w:eastAsia="ru-RU"/>
        </w:rPr>
        <w:t>.41</w:t>
      </w:r>
    </w:p>
    <w:p w:rsidR="00BD4F97" w:rsidRPr="00BD4F97" w:rsidRDefault="00BD4F97" w:rsidP="00BD4F97">
      <w:pPr>
        <w:rPr>
          <w:rFonts w:ascii="Times New Roman" w:eastAsia="Times New Roman" w:hAnsi="Times New Roman" w:cs="Times New Roman"/>
          <w:kern w:val="0"/>
          <w:sz w:val="28"/>
          <w:szCs w:val="28"/>
          <w:lang w:eastAsia="ru-RU"/>
        </w:rPr>
      </w:pPr>
    </w:p>
    <w:p w:rsidR="00BD4F97" w:rsidRPr="00BD4F97" w:rsidRDefault="00BD4F97" w:rsidP="00BD4F97">
      <w:pPr>
        <w:rPr>
          <w:rFonts w:ascii="Times New Roman" w:eastAsia="Times New Roman" w:hAnsi="Times New Roman" w:cs="Times New Roman"/>
          <w:kern w:val="0"/>
          <w:sz w:val="28"/>
          <w:szCs w:val="28"/>
          <w:lang w:eastAsia="ru-RU"/>
        </w:rPr>
      </w:pPr>
      <w:r w:rsidRPr="00BD4F97">
        <w:rPr>
          <w:rFonts w:ascii="Times New Roman" w:eastAsia="Times New Roman" w:hAnsi="Times New Roman" w:cs="Times New Roman" w:hint="eastAsia"/>
          <w:kern w:val="0"/>
          <w:sz w:val="28"/>
          <w:szCs w:val="28"/>
          <w:lang w:eastAsia="ru-RU"/>
        </w:rPr>
        <w:t>Глава</w:t>
      </w:r>
      <w:r w:rsidRPr="00BD4F97">
        <w:rPr>
          <w:rFonts w:ascii="Times New Roman" w:eastAsia="Times New Roman" w:hAnsi="Times New Roman" w:cs="Times New Roman"/>
          <w:kern w:val="0"/>
          <w:sz w:val="28"/>
          <w:szCs w:val="28"/>
          <w:lang w:eastAsia="ru-RU"/>
        </w:rPr>
        <w:t xml:space="preserve"> 2. </w:t>
      </w:r>
      <w:r w:rsidRPr="00BD4F97">
        <w:rPr>
          <w:rFonts w:ascii="Times New Roman" w:eastAsia="Times New Roman" w:hAnsi="Times New Roman" w:cs="Times New Roman" w:hint="eastAsia"/>
          <w:kern w:val="0"/>
          <w:sz w:val="28"/>
          <w:szCs w:val="28"/>
          <w:lang w:eastAsia="ru-RU"/>
        </w:rPr>
        <w:t>Диалог</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и</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монолог</w:t>
      </w:r>
      <w:r w:rsidRPr="00BD4F97">
        <w:rPr>
          <w:rFonts w:ascii="Times New Roman" w:eastAsia="Times New Roman" w:hAnsi="Times New Roman" w:cs="Times New Roman"/>
          <w:kern w:val="0"/>
          <w:sz w:val="28"/>
          <w:szCs w:val="28"/>
          <w:lang w:eastAsia="ru-RU"/>
        </w:rPr>
        <w:t xml:space="preserve"> - </w:t>
      </w:r>
      <w:r w:rsidRPr="00BD4F97">
        <w:rPr>
          <w:rFonts w:ascii="Times New Roman" w:eastAsia="Times New Roman" w:hAnsi="Times New Roman" w:cs="Times New Roman" w:hint="eastAsia"/>
          <w:kern w:val="0"/>
          <w:sz w:val="28"/>
          <w:szCs w:val="28"/>
          <w:lang w:eastAsia="ru-RU"/>
        </w:rPr>
        <w:t>принципы</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отражения</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действительности</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на</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документальном</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экране</w:t>
      </w:r>
      <w:r w:rsidRPr="00BD4F97">
        <w:rPr>
          <w:rFonts w:ascii="Times New Roman" w:eastAsia="Times New Roman" w:hAnsi="Times New Roman" w:cs="Times New Roman"/>
          <w:kern w:val="0"/>
          <w:sz w:val="28"/>
          <w:szCs w:val="28"/>
          <w:lang w:eastAsia="ru-RU"/>
        </w:rPr>
        <w:t>...</w:t>
      </w:r>
      <w:r w:rsidRPr="00BD4F97">
        <w:rPr>
          <w:rFonts w:ascii="Times New Roman" w:eastAsia="Times New Roman" w:hAnsi="Times New Roman" w:cs="Times New Roman" w:hint="eastAsia"/>
          <w:kern w:val="0"/>
          <w:sz w:val="28"/>
          <w:szCs w:val="28"/>
          <w:lang w:eastAsia="ru-RU"/>
        </w:rPr>
        <w:t>стр</w:t>
      </w:r>
      <w:r w:rsidRPr="00BD4F97">
        <w:rPr>
          <w:rFonts w:ascii="Times New Roman" w:eastAsia="Times New Roman" w:hAnsi="Times New Roman" w:cs="Times New Roman"/>
          <w:kern w:val="0"/>
          <w:sz w:val="28"/>
          <w:szCs w:val="28"/>
          <w:lang w:eastAsia="ru-RU"/>
        </w:rPr>
        <w:t>.55</w:t>
      </w:r>
    </w:p>
    <w:p w:rsidR="00BD4F97" w:rsidRPr="00BD4F97" w:rsidRDefault="00BD4F97" w:rsidP="00BD4F97">
      <w:pPr>
        <w:rPr>
          <w:rFonts w:ascii="Times New Roman" w:eastAsia="Times New Roman" w:hAnsi="Times New Roman" w:cs="Times New Roman"/>
          <w:kern w:val="0"/>
          <w:sz w:val="28"/>
          <w:szCs w:val="28"/>
          <w:lang w:eastAsia="ru-RU"/>
        </w:rPr>
      </w:pPr>
    </w:p>
    <w:p w:rsidR="00BD4F97" w:rsidRPr="00BD4F97" w:rsidRDefault="00BD4F97" w:rsidP="00BD4F97">
      <w:pPr>
        <w:rPr>
          <w:rFonts w:ascii="Times New Roman" w:eastAsia="Times New Roman" w:hAnsi="Times New Roman" w:cs="Times New Roman"/>
          <w:kern w:val="0"/>
          <w:sz w:val="28"/>
          <w:szCs w:val="28"/>
          <w:lang w:eastAsia="ru-RU"/>
        </w:rPr>
      </w:pPr>
      <w:r w:rsidRPr="00BD4F97">
        <w:rPr>
          <w:rFonts w:ascii="Times New Roman" w:eastAsia="Times New Roman" w:hAnsi="Times New Roman" w:cs="Times New Roman"/>
          <w:kern w:val="0"/>
          <w:sz w:val="28"/>
          <w:szCs w:val="28"/>
          <w:lang w:eastAsia="ru-RU"/>
        </w:rPr>
        <w:t>1.</w:t>
      </w:r>
      <w:r w:rsidRPr="00BD4F97">
        <w:rPr>
          <w:rFonts w:ascii="Times New Roman" w:eastAsia="Times New Roman" w:hAnsi="Times New Roman" w:cs="Times New Roman" w:hint="eastAsia"/>
          <w:kern w:val="0"/>
          <w:sz w:val="28"/>
          <w:szCs w:val="28"/>
          <w:lang w:eastAsia="ru-RU"/>
        </w:rPr>
        <w:t>Феноменология</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общего</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плана</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хронотоп</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дореволюционной</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хроники</w:t>
      </w:r>
      <w:r w:rsidRPr="00BD4F97">
        <w:rPr>
          <w:rFonts w:ascii="Times New Roman" w:eastAsia="Times New Roman" w:hAnsi="Times New Roman" w:cs="Times New Roman"/>
          <w:kern w:val="0"/>
          <w:sz w:val="28"/>
          <w:szCs w:val="28"/>
          <w:lang w:eastAsia="ru-RU"/>
        </w:rPr>
        <w:t>...</w:t>
      </w:r>
      <w:r w:rsidRPr="00BD4F97">
        <w:rPr>
          <w:rFonts w:ascii="Times New Roman" w:eastAsia="Times New Roman" w:hAnsi="Times New Roman" w:cs="Times New Roman" w:hint="eastAsia"/>
          <w:kern w:val="0"/>
          <w:sz w:val="28"/>
          <w:szCs w:val="28"/>
          <w:lang w:eastAsia="ru-RU"/>
        </w:rPr>
        <w:t>стр</w:t>
      </w:r>
      <w:r w:rsidRPr="00BD4F97">
        <w:rPr>
          <w:rFonts w:ascii="Times New Roman" w:eastAsia="Times New Roman" w:hAnsi="Times New Roman" w:cs="Times New Roman"/>
          <w:kern w:val="0"/>
          <w:sz w:val="28"/>
          <w:szCs w:val="28"/>
          <w:lang w:eastAsia="ru-RU"/>
        </w:rPr>
        <w:t>.55</w:t>
      </w:r>
    </w:p>
    <w:p w:rsidR="00BD4F97" w:rsidRPr="00BD4F97" w:rsidRDefault="00BD4F97" w:rsidP="00BD4F97">
      <w:pPr>
        <w:rPr>
          <w:rFonts w:ascii="Times New Roman" w:eastAsia="Times New Roman" w:hAnsi="Times New Roman" w:cs="Times New Roman"/>
          <w:kern w:val="0"/>
          <w:sz w:val="28"/>
          <w:szCs w:val="28"/>
          <w:lang w:eastAsia="ru-RU"/>
        </w:rPr>
      </w:pPr>
    </w:p>
    <w:p w:rsidR="00BD4F97" w:rsidRPr="00BD4F97" w:rsidRDefault="00BD4F97" w:rsidP="00BD4F97">
      <w:pPr>
        <w:rPr>
          <w:rFonts w:ascii="Times New Roman" w:eastAsia="Times New Roman" w:hAnsi="Times New Roman" w:cs="Times New Roman"/>
          <w:kern w:val="0"/>
          <w:sz w:val="28"/>
          <w:szCs w:val="28"/>
          <w:lang w:eastAsia="ru-RU"/>
        </w:rPr>
      </w:pPr>
      <w:r w:rsidRPr="00BD4F97">
        <w:rPr>
          <w:rFonts w:ascii="Times New Roman" w:eastAsia="Times New Roman" w:hAnsi="Times New Roman" w:cs="Times New Roman"/>
          <w:kern w:val="0"/>
          <w:sz w:val="28"/>
          <w:szCs w:val="28"/>
          <w:lang w:eastAsia="ru-RU"/>
        </w:rPr>
        <w:t>2.</w:t>
      </w:r>
      <w:r w:rsidRPr="00BD4F97">
        <w:rPr>
          <w:rFonts w:ascii="Times New Roman" w:eastAsia="Times New Roman" w:hAnsi="Times New Roman" w:cs="Times New Roman" w:hint="eastAsia"/>
          <w:kern w:val="0"/>
          <w:sz w:val="28"/>
          <w:szCs w:val="28"/>
          <w:lang w:eastAsia="ru-RU"/>
        </w:rPr>
        <w:t>Экранный</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документ</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в</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концепции</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новой</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жизни</w:t>
      </w:r>
      <w:r w:rsidRPr="00BD4F97">
        <w:rPr>
          <w:rFonts w:ascii="Times New Roman" w:eastAsia="Times New Roman" w:hAnsi="Times New Roman" w:cs="Times New Roman"/>
          <w:kern w:val="0"/>
          <w:sz w:val="28"/>
          <w:szCs w:val="28"/>
          <w:lang w:eastAsia="ru-RU"/>
        </w:rPr>
        <w:t>...</w:t>
      </w:r>
      <w:r w:rsidRPr="00BD4F97">
        <w:rPr>
          <w:rFonts w:ascii="Times New Roman" w:eastAsia="Times New Roman" w:hAnsi="Times New Roman" w:cs="Times New Roman" w:hint="eastAsia"/>
          <w:kern w:val="0"/>
          <w:sz w:val="28"/>
          <w:szCs w:val="28"/>
          <w:lang w:eastAsia="ru-RU"/>
        </w:rPr>
        <w:t>стр</w:t>
      </w:r>
      <w:r w:rsidRPr="00BD4F97">
        <w:rPr>
          <w:rFonts w:ascii="Times New Roman" w:eastAsia="Times New Roman" w:hAnsi="Times New Roman" w:cs="Times New Roman"/>
          <w:kern w:val="0"/>
          <w:sz w:val="28"/>
          <w:szCs w:val="28"/>
          <w:lang w:eastAsia="ru-RU"/>
        </w:rPr>
        <w:t>.87</w:t>
      </w:r>
    </w:p>
    <w:p w:rsidR="00BD4F97" w:rsidRPr="00BD4F97" w:rsidRDefault="00BD4F97" w:rsidP="00BD4F97">
      <w:pPr>
        <w:rPr>
          <w:rFonts w:ascii="Times New Roman" w:eastAsia="Times New Roman" w:hAnsi="Times New Roman" w:cs="Times New Roman"/>
          <w:kern w:val="0"/>
          <w:sz w:val="28"/>
          <w:szCs w:val="28"/>
          <w:lang w:eastAsia="ru-RU"/>
        </w:rPr>
      </w:pPr>
    </w:p>
    <w:p w:rsidR="00BD4F97" w:rsidRPr="00BD4F97" w:rsidRDefault="00BD4F97" w:rsidP="00BD4F97">
      <w:pPr>
        <w:rPr>
          <w:rFonts w:ascii="Times New Roman" w:eastAsia="Times New Roman" w:hAnsi="Times New Roman" w:cs="Times New Roman"/>
          <w:kern w:val="0"/>
          <w:sz w:val="28"/>
          <w:szCs w:val="28"/>
          <w:lang w:eastAsia="ru-RU"/>
        </w:rPr>
      </w:pPr>
      <w:r w:rsidRPr="00BD4F97">
        <w:rPr>
          <w:rFonts w:ascii="Times New Roman" w:eastAsia="Times New Roman" w:hAnsi="Times New Roman" w:cs="Times New Roman"/>
          <w:kern w:val="0"/>
          <w:sz w:val="28"/>
          <w:szCs w:val="28"/>
          <w:lang w:eastAsia="ru-RU"/>
        </w:rPr>
        <w:t>3.</w:t>
      </w:r>
      <w:r w:rsidRPr="00BD4F97">
        <w:rPr>
          <w:rFonts w:ascii="Times New Roman" w:eastAsia="Times New Roman" w:hAnsi="Times New Roman" w:cs="Times New Roman" w:hint="eastAsia"/>
          <w:kern w:val="0"/>
          <w:sz w:val="28"/>
          <w:szCs w:val="28"/>
          <w:lang w:eastAsia="ru-RU"/>
        </w:rPr>
        <w:t>Документальный</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фильм</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эстетическая</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модель</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реальности</w:t>
      </w:r>
      <w:r w:rsidRPr="00BD4F97">
        <w:rPr>
          <w:rFonts w:ascii="Times New Roman" w:eastAsia="Times New Roman" w:hAnsi="Times New Roman" w:cs="Times New Roman"/>
          <w:kern w:val="0"/>
          <w:sz w:val="28"/>
          <w:szCs w:val="28"/>
          <w:lang w:eastAsia="ru-RU"/>
        </w:rPr>
        <w:t>...</w:t>
      </w:r>
      <w:r w:rsidRPr="00BD4F97">
        <w:rPr>
          <w:rFonts w:ascii="Times New Roman" w:eastAsia="Times New Roman" w:hAnsi="Times New Roman" w:cs="Times New Roman" w:hint="eastAsia"/>
          <w:kern w:val="0"/>
          <w:sz w:val="28"/>
          <w:szCs w:val="28"/>
          <w:lang w:eastAsia="ru-RU"/>
        </w:rPr>
        <w:t>стр</w:t>
      </w:r>
      <w:r w:rsidRPr="00BD4F97">
        <w:rPr>
          <w:rFonts w:ascii="Times New Roman" w:eastAsia="Times New Roman" w:hAnsi="Times New Roman" w:cs="Times New Roman"/>
          <w:kern w:val="0"/>
          <w:sz w:val="28"/>
          <w:szCs w:val="28"/>
          <w:lang w:eastAsia="ru-RU"/>
        </w:rPr>
        <w:t>.109</w:t>
      </w:r>
    </w:p>
    <w:p w:rsidR="00BD4F97" w:rsidRPr="00BD4F97" w:rsidRDefault="00BD4F97" w:rsidP="00BD4F97">
      <w:pPr>
        <w:rPr>
          <w:rFonts w:ascii="Times New Roman" w:eastAsia="Times New Roman" w:hAnsi="Times New Roman" w:cs="Times New Roman"/>
          <w:kern w:val="0"/>
          <w:sz w:val="28"/>
          <w:szCs w:val="28"/>
          <w:lang w:eastAsia="ru-RU"/>
        </w:rPr>
      </w:pPr>
    </w:p>
    <w:p w:rsidR="00BD4F97" w:rsidRPr="00BD4F97" w:rsidRDefault="00BD4F97" w:rsidP="00BD4F97">
      <w:pPr>
        <w:rPr>
          <w:rFonts w:ascii="Times New Roman" w:eastAsia="Times New Roman" w:hAnsi="Times New Roman" w:cs="Times New Roman"/>
          <w:kern w:val="0"/>
          <w:sz w:val="28"/>
          <w:szCs w:val="28"/>
          <w:lang w:eastAsia="ru-RU"/>
        </w:rPr>
      </w:pPr>
      <w:r w:rsidRPr="00BD4F97">
        <w:rPr>
          <w:rFonts w:ascii="Times New Roman" w:eastAsia="Times New Roman" w:hAnsi="Times New Roman" w:cs="Times New Roman" w:hint="eastAsia"/>
          <w:kern w:val="0"/>
          <w:sz w:val="28"/>
          <w:szCs w:val="28"/>
          <w:lang w:eastAsia="ru-RU"/>
        </w:rPr>
        <w:t>Глава</w:t>
      </w:r>
      <w:r w:rsidRPr="00BD4F97">
        <w:rPr>
          <w:rFonts w:ascii="Times New Roman" w:eastAsia="Times New Roman" w:hAnsi="Times New Roman" w:cs="Times New Roman"/>
          <w:kern w:val="0"/>
          <w:sz w:val="28"/>
          <w:szCs w:val="28"/>
          <w:lang w:eastAsia="ru-RU"/>
        </w:rPr>
        <w:t xml:space="preserve"> 3. </w:t>
      </w:r>
      <w:r w:rsidRPr="00BD4F97">
        <w:rPr>
          <w:rFonts w:ascii="Times New Roman" w:eastAsia="Times New Roman" w:hAnsi="Times New Roman" w:cs="Times New Roman" w:hint="eastAsia"/>
          <w:kern w:val="0"/>
          <w:sz w:val="28"/>
          <w:szCs w:val="28"/>
          <w:lang w:eastAsia="ru-RU"/>
        </w:rPr>
        <w:t>Новый</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аудиовизуальный</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имидж</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документального</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экрана</w:t>
      </w:r>
      <w:r w:rsidRPr="00BD4F97">
        <w:rPr>
          <w:rFonts w:ascii="Times New Roman" w:eastAsia="Times New Roman" w:hAnsi="Times New Roman" w:cs="Times New Roman"/>
          <w:kern w:val="0"/>
          <w:sz w:val="28"/>
          <w:szCs w:val="28"/>
          <w:lang w:eastAsia="ru-RU"/>
        </w:rPr>
        <w:t>...</w:t>
      </w:r>
      <w:r w:rsidRPr="00BD4F97">
        <w:rPr>
          <w:rFonts w:ascii="Times New Roman" w:eastAsia="Times New Roman" w:hAnsi="Times New Roman" w:cs="Times New Roman" w:hint="eastAsia"/>
          <w:kern w:val="0"/>
          <w:sz w:val="28"/>
          <w:szCs w:val="28"/>
          <w:lang w:eastAsia="ru-RU"/>
        </w:rPr>
        <w:t>стр</w:t>
      </w:r>
      <w:r w:rsidRPr="00BD4F97">
        <w:rPr>
          <w:rFonts w:ascii="Times New Roman" w:eastAsia="Times New Roman" w:hAnsi="Times New Roman" w:cs="Times New Roman"/>
          <w:kern w:val="0"/>
          <w:sz w:val="28"/>
          <w:szCs w:val="28"/>
          <w:lang w:eastAsia="ru-RU"/>
        </w:rPr>
        <w:t>.143</w:t>
      </w:r>
    </w:p>
    <w:p w:rsidR="00BD4F97" w:rsidRPr="00BD4F97" w:rsidRDefault="00BD4F97" w:rsidP="00BD4F97">
      <w:pPr>
        <w:rPr>
          <w:rFonts w:ascii="Times New Roman" w:eastAsia="Times New Roman" w:hAnsi="Times New Roman" w:cs="Times New Roman"/>
          <w:kern w:val="0"/>
          <w:sz w:val="28"/>
          <w:szCs w:val="28"/>
          <w:lang w:eastAsia="ru-RU"/>
        </w:rPr>
      </w:pPr>
    </w:p>
    <w:p w:rsidR="00BD4F97" w:rsidRPr="00BD4F97" w:rsidRDefault="00BD4F97" w:rsidP="00BD4F97">
      <w:pPr>
        <w:rPr>
          <w:rFonts w:ascii="Times New Roman" w:eastAsia="Times New Roman" w:hAnsi="Times New Roman" w:cs="Times New Roman"/>
          <w:kern w:val="0"/>
          <w:sz w:val="28"/>
          <w:szCs w:val="28"/>
          <w:lang w:eastAsia="ru-RU"/>
        </w:rPr>
      </w:pPr>
      <w:r w:rsidRPr="00BD4F97">
        <w:rPr>
          <w:rFonts w:ascii="Times New Roman" w:eastAsia="Times New Roman" w:hAnsi="Times New Roman" w:cs="Times New Roman"/>
          <w:kern w:val="0"/>
          <w:sz w:val="28"/>
          <w:szCs w:val="28"/>
          <w:lang w:eastAsia="ru-RU"/>
        </w:rPr>
        <w:t xml:space="preserve">1. </w:t>
      </w:r>
      <w:r w:rsidRPr="00BD4F97">
        <w:rPr>
          <w:rFonts w:ascii="Times New Roman" w:eastAsia="Times New Roman" w:hAnsi="Times New Roman" w:cs="Times New Roman" w:hint="eastAsia"/>
          <w:kern w:val="0"/>
          <w:sz w:val="28"/>
          <w:szCs w:val="28"/>
          <w:lang w:eastAsia="ru-RU"/>
        </w:rPr>
        <w:t>Мифотворчество</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хроники</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тридцатые</w:t>
      </w:r>
      <w:r w:rsidRPr="00BD4F97">
        <w:rPr>
          <w:rFonts w:ascii="Times New Roman" w:eastAsia="Times New Roman" w:hAnsi="Times New Roman" w:cs="Times New Roman"/>
          <w:kern w:val="0"/>
          <w:sz w:val="28"/>
          <w:szCs w:val="28"/>
          <w:lang w:eastAsia="ru-RU"/>
        </w:rPr>
        <w:t>...</w:t>
      </w:r>
      <w:r w:rsidRPr="00BD4F97">
        <w:rPr>
          <w:rFonts w:ascii="Times New Roman" w:eastAsia="Times New Roman" w:hAnsi="Times New Roman" w:cs="Times New Roman" w:hint="eastAsia"/>
          <w:kern w:val="0"/>
          <w:sz w:val="28"/>
          <w:szCs w:val="28"/>
          <w:lang w:eastAsia="ru-RU"/>
        </w:rPr>
        <w:t>стр</w:t>
      </w:r>
      <w:r w:rsidRPr="00BD4F97">
        <w:rPr>
          <w:rFonts w:ascii="Times New Roman" w:eastAsia="Times New Roman" w:hAnsi="Times New Roman" w:cs="Times New Roman"/>
          <w:kern w:val="0"/>
          <w:sz w:val="28"/>
          <w:szCs w:val="28"/>
          <w:lang w:eastAsia="ru-RU"/>
        </w:rPr>
        <w:t>. 143</w:t>
      </w:r>
    </w:p>
    <w:p w:rsidR="00BD4F97" w:rsidRPr="00BD4F97" w:rsidRDefault="00BD4F97" w:rsidP="00BD4F97">
      <w:pPr>
        <w:rPr>
          <w:rFonts w:ascii="Times New Roman" w:eastAsia="Times New Roman" w:hAnsi="Times New Roman" w:cs="Times New Roman"/>
          <w:kern w:val="0"/>
          <w:sz w:val="28"/>
          <w:szCs w:val="28"/>
          <w:lang w:eastAsia="ru-RU"/>
        </w:rPr>
      </w:pPr>
    </w:p>
    <w:p w:rsidR="00BD4F97" w:rsidRPr="00BD4F97" w:rsidRDefault="00BD4F97" w:rsidP="00BD4F97">
      <w:pPr>
        <w:rPr>
          <w:rFonts w:ascii="Times New Roman" w:eastAsia="Times New Roman" w:hAnsi="Times New Roman" w:cs="Times New Roman"/>
          <w:kern w:val="0"/>
          <w:sz w:val="28"/>
          <w:szCs w:val="28"/>
          <w:lang w:eastAsia="ru-RU"/>
        </w:rPr>
      </w:pPr>
      <w:r w:rsidRPr="00BD4F97">
        <w:rPr>
          <w:rFonts w:ascii="Times New Roman" w:eastAsia="Times New Roman" w:hAnsi="Times New Roman" w:cs="Times New Roman"/>
          <w:kern w:val="0"/>
          <w:sz w:val="28"/>
          <w:szCs w:val="28"/>
          <w:lang w:eastAsia="ru-RU"/>
        </w:rPr>
        <w:lastRenderedPageBreak/>
        <w:t>2.</w:t>
      </w:r>
      <w:r w:rsidRPr="00BD4F97">
        <w:rPr>
          <w:rFonts w:ascii="Times New Roman" w:eastAsia="Times New Roman" w:hAnsi="Times New Roman" w:cs="Times New Roman" w:hint="eastAsia"/>
          <w:kern w:val="0"/>
          <w:sz w:val="28"/>
          <w:szCs w:val="28"/>
          <w:lang w:eastAsia="ru-RU"/>
        </w:rPr>
        <w:t>Облик</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и</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образ</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великого</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противостояния</w:t>
      </w:r>
      <w:r w:rsidRPr="00BD4F97">
        <w:rPr>
          <w:rFonts w:ascii="Times New Roman" w:eastAsia="Times New Roman" w:hAnsi="Times New Roman" w:cs="Times New Roman"/>
          <w:kern w:val="0"/>
          <w:sz w:val="28"/>
          <w:szCs w:val="28"/>
          <w:lang w:eastAsia="ru-RU"/>
        </w:rPr>
        <w:t>...</w:t>
      </w:r>
      <w:r w:rsidRPr="00BD4F97">
        <w:rPr>
          <w:rFonts w:ascii="Times New Roman" w:eastAsia="Times New Roman" w:hAnsi="Times New Roman" w:cs="Times New Roman" w:hint="eastAsia"/>
          <w:kern w:val="0"/>
          <w:sz w:val="28"/>
          <w:szCs w:val="28"/>
          <w:lang w:eastAsia="ru-RU"/>
        </w:rPr>
        <w:t>стр</w:t>
      </w:r>
      <w:r w:rsidRPr="00BD4F97">
        <w:rPr>
          <w:rFonts w:ascii="Times New Roman" w:eastAsia="Times New Roman" w:hAnsi="Times New Roman" w:cs="Times New Roman"/>
          <w:kern w:val="0"/>
          <w:sz w:val="28"/>
          <w:szCs w:val="28"/>
          <w:lang w:eastAsia="ru-RU"/>
        </w:rPr>
        <w:t>. 182</w:t>
      </w:r>
    </w:p>
    <w:p w:rsidR="00BD4F97" w:rsidRPr="00BD4F97" w:rsidRDefault="00BD4F97" w:rsidP="00BD4F97">
      <w:pPr>
        <w:rPr>
          <w:rFonts w:ascii="Times New Roman" w:eastAsia="Times New Roman" w:hAnsi="Times New Roman" w:cs="Times New Roman"/>
          <w:kern w:val="0"/>
          <w:sz w:val="28"/>
          <w:szCs w:val="28"/>
          <w:lang w:eastAsia="ru-RU"/>
        </w:rPr>
      </w:pPr>
    </w:p>
    <w:p w:rsidR="00BD4F97" w:rsidRPr="00BD4F97" w:rsidRDefault="00BD4F97" w:rsidP="00BD4F97">
      <w:pPr>
        <w:rPr>
          <w:rFonts w:ascii="Times New Roman" w:eastAsia="Times New Roman" w:hAnsi="Times New Roman" w:cs="Times New Roman"/>
          <w:kern w:val="0"/>
          <w:sz w:val="28"/>
          <w:szCs w:val="28"/>
          <w:lang w:eastAsia="ru-RU"/>
        </w:rPr>
      </w:pPr>
      <w:r w:rsidRPr="00BD4F97">
        <w:rPr>
          <w:rFonts w:ascii="Times New Roman" w:eastAsia="Times New Roman" w:hAnsi="Times New Roman" w:cs="Times New Roman"/>
          <w:kern w:val="0"/>
          <w:sz w:val="28"/>
          <w:szCs w:val="28"/>
          <w:lang w:eastAsia="ru-RU"/>
        </w:rPr>
        <w:t>3.</w:t>
      </w:r>
      <w:r w:rsidRPr="00BD4F97">
        <w:rPr>
          <w:rFonts w:ascii="Times New Roman" w:eastAsia="Times New Roman" w:hAnsi="Times New Roman" w:cs="Times New Roman" w:hint="eastAsia"/>
          <w:kern w:val="0"/>
          <w:sz w:val="28"/>
          <w:szCs w:val="28"/>
          <w:lang w:eastAsia="ru-RU"/>
        </w:rPr>
        <w:t>Идеальная</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схема</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экранной</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картины</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мира</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и</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рождение</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телереальности</w:t>
      </w:r>
      <w:r w:rsidRPr="00BD4F97">
        <w:rPr>
          <w:rFonts w:ascii="Times New Roman" w:eastAsia="Times New Roman" w:hAnsi="Times New Roman" w:cs="Times New Roman"/>
          <w:kern w:val="0"/>
          <w:sz w:val="28"/>
          <w:szCs w:val="28"/>
          <w:lang w:eastAsia="ru-RU"/>
        </w:rPr>
        <w:t>..</w:t>
      </w:r>
      <w:r w:rsidRPr="00BD4F97">
        <w:rPr>
          <w:rFonts w:ascii="Times New Roman" w:eastAsia="Times New Roman" w:hAnsi="Times New Roman" w:cs="Times New Roman" w:hint="eastAsia"/>
          <w:kern w:val="0"/>
          <w:sz w:val="28"/>
          <w:szCs w:val="28"/>
          <w:lang w:eastAsia="ru-RU"/>
        </w:rPr>
        <w:t>стр</w:t>
      </w:r>
      <w:r w:rsidRPr="00BD4F97">
        <w:rPr>
          <w:rFonts w:ascii="Times New Roman" w:eastAsia="Times New Roman" w:hAnsi="Times New Roman" w:cs="Times New Roman"/>
          <w:kern w:val="0"/>
          <w:sz w:val="28"/>
          <w:szCs w:val="28"/>
          <w:lang w:eastAsia="ru-RU"/>
        </w:rPr>
        <w:t xml:space="preserve">. 217 </w:t>
      </w:r>
      <w:r w:rsidRPr="00BD4F97">
        <w:rPr>
          <w:rFonts w:ascii="Times New Roman" w:eastAsia="Times New Roman" w:hAnsi="Times New Roman" w:cs="Times New Roman" w:hint="eastAsia"/>
          <w:kern w:val="0"/>
          <w:sz w:val="28"/>
          <w:szCs w:val="28"/>
          <w:lang w:eastAsia="ru-RU"/>
        </w:rPr>
        <w:t>Глава</w:t>
      </w:r>
      <w:r w:rsidRPr="00BD4F97">
        <w:rPr>
          <w:rFonts w:ascii="Times New Roman" w:eastAsia="Times New Roman" w:hAnsi="Times New Roman" w:cs="Times New Roman"/>
          <w:kern w:val="0"/>
          <w:sz w:val="28"/>
          <w:szCs w:val="28"/>
          <w:lang w:eastAsia="ru-RU"/>
        </w:rPr>
        <w:t xml:space="preserve"> 4. </w:t>
      </w:r>
      <w:r w:rsidRPr="00BD4F97">
        <w:rPr>
          <w:rFonts w:ascii="Times New Roman" w:eastAsia="Times New Roman" w:hAnsi="Times New Roman" w:cs="Times New Roman" w:hint="eastAsia"/>
          <w:kern w:val="0"/>
          <w:sz w:val="28"/>
          <w:szCs w:val="28"/>
          <w:lang w:eastAsia="ru-RU"/>
        </w:rPr>
        <w:t>Художественный</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образ</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документальной</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действительности</w:t>
      </w:r>
      <w:r w:rsidRPr="00BD4F97">
        <w:rPr>
          <w:rFonts w:ascii="Times New Roman" w:eastAsia="Times New Roman" w:hAnsi="Times New Roman" w:cs="Times New Roman"/>
          <w:kern w:val="0"/>
          <w:sz w:val="28"/>
          <w:szCs w:val="28"/>
          <w:lang w:eastAsia="ru-RU"/>
        </w:rPr>
        <w:t>...</w:t>
      </w:r>
      <w:r w:rsidRPr="00BD4F97">
        <w:rPr>
          <w:rFonts w:ascii="Times New Roman" w:eastAsia="Times New Roman" w:hAnsi="Times New Roman" w:cs="Times New Roman" w:hint="eastAsia"/>
          <w:kern w:val="0"/>
          <w:sz w:val="28"/>
          <w:szCs w:val="28"/>
          <w:lang w:eastAsia="ru-RU"/>
        </w:rPr>
        <w:t>стр</w:t>
      </w:r>
      <w:r w:rsidRPr="00BD4F97">
        <w:rPr>
          <w:rFonts w:ascii="Times New Roman" w:eastAsia="Times New Roman" w:hAnsi="Times New Roman" w:cs="Times New Roman"/>
          <w:kern w:val="0"/>
          <w:sz w:val="28"/>
          <w:szCs w:val="28"/>
          <w:lang w:eastAsia="ru-RU"/>
        </w:rPr>
        <w:t>.23 5</w:t>
      </w:r>
    </w:p>
    <w:p w:rsidR="00BD4F97" w:rsidRPr="00BD4F97" w:rsidRDefault="00BD4F97" w:rsidP="00BD4F97">
      <w:pPr>
        <w:rPr>
          <w:rFonts w:ascii="Times New Roman" w:eastAsia="Times New Roman" w:hAnsi="Times New Roman" w:cs="Times New Roman"/>
          <w:kern w:val="0"/>
          <w:sz w:val="28"/>
          <w:szCs w:val="28"/>
          <w:lang w:eastAsia="ru-RU"/>
        </w:rPr>
      </w:pPr>
    </w:p>
    <w:p w:rsidR="00BD4F97" w:rsidRPr="00BD4F97" w:rsidRDefault="00BD4F97" w:rsidP="00BD4F97">
      <w:pPr>
        <w:rPr>
          <w:rFonts w:ascii="Times New Roman" w:eastAsia="Times New Roman" w:hAnsi="Times New Roman" w:cs="Times New Roman"/>
          <w:kern w:val="0"/>
          <w:sz w:val="28"/>
          <w:szCs w:val="28"/>
          <w:lang w:eastAsia="ru-RU"/>
        </w:rPr>
      </w:pPr>
      <w:r w:rsidRPr="00BD4F97">
        <w:rPr>
          <w:rFonts w:ascii="Times New Roman" w:eastAsia="Times New Roman" w:hAnsi="Times New Roman" w:cs="Times New Roman"/>
          <w:kern w:val="0"/>
          <w:sz w:val="28"/>
          <w:szCs w:val="28"/>
          <w:lang w:eastAsia="ru-RU"/>
        </w:rPr>
        <w:t>1 .</w:t>
      </w:r>
      <w:r w:rsidRPr="00BD4F97">
        <w:rPr>
          <w:rFonts w:ascii="Times New Roman" w:eastAsia="Times New Roman" w:hAnsi="Times New Roman" w:cs="Times New Roman" w:hint="eastAsia"/>
          <w:kern w:val="0"/>
          <w:sz w:val="28"/>
          <w:szCs w:val="28"/>
          <w:lang w:eastAsia="ru-RU"/>
        </w:rPr>
        <w:t>Концептуальный</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экранный</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образ</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мира</w:t>
      </w:r>
      <w:r w:rsidRPr="00BD4F97">
        <w:rPr>
          <w:rFonts w:ascii="Times New Roman" w:eastAsia="Times New Roman" w:hAnsi="Times New Roman" w:cs="Times New Roman"/>
          <w:kern w:val="0"/>
          <w:sz w:val="28"/>
          <w:szCs w:val="28"/>
          <w:lang w:eastAsia="ru-RU"/>
        </w:rPr>
        <w:t xml:space="preserve"> - </w:t>
      </w:r>
      <w:r w:rsidRPr="00BD4F97">
        <w:rPr>
          <w:rFonts w:ascii="Times New Roman" w:eastAsia="Times New Roman" w:hAnsi="Times New Roman" w:cs="Times New Roman" w:hint="eastAsia"/>
          <w:kern w:val="0"/>
          <w:sz w:val="28"/>
          <w:szCs w:val="28"/>
          <w:lang w:eastAsia="ru-RU"/>
        </w:rPr>
        <w:t>шестидесятые</w:t>
      </w:r>
      <w:r w:rsidRPr="00BD4F97">
        <w:rPr>
          <w:rFonts w:ascii="Times New Roman" w:eastAsia="Times New Roman" w:hAnsi="Times New Roman" w:cs="Times New Roman"/>
          <w:kern w:val="0"/>
          <w:sz w:val="28"/>
          <w:szCs w:val="28"/>
          <w:lang w:eastAsia="ru-RU"/>
        </w:rPr>
        <w:t>...</w:t>
      </w:r>
      <w:r w:rsidRPr="00BD4F97">
        <w:rPr>
          <w:rFonts w:ascii="Times New Roman" w:eastAsia="Times New Roman" w:hAnsi="Times New Roman" w:cs="Times New Roman" w:hint="eastAsia"/>
          <w:kern w:val="0"/>
          <w:sz w:val="28"/>
          <w:szCs w:val="28"/>
          <w:lang w:eastAsia="ru-RU"/>
        </w:rPr>
        <w:t>стр</w:t>
      </w:r>
      <w:r w:rsidRPr="00BD4F97">
        <w:rPr>
          <w:rFonts w:ascii="Times New Roman" w:eastAsia="Times New Roman" w:hAnsi="Times New Roman" w:cs="Times New Roman"/>
          <w:kern w:val="0"/>
          <w:sz w:val="28"/>
          <w:szCs w:val="28"/>
          <w:lang w:eastAsia="ru-RU"/>
        </w:rPr>
        <w:t>.235</w:t>
      </w:r>
    </w:p>
    <w:p w:rsidR="00BD4F97" w:rsidRPr="00BD4F97" w:rsidRDefault="00BD4F97" w:rsidP="00BD4F97">
      <w:pPr>
        <w:rPr>
          <w:rFonts w:ascii="Times New Roman" w:eastAsia="Times New Roman" w:hAnsi="Times New Roman" w:cs="Times New Roman"/>
          <w:kern w:val="0"/>
          <w:sz w:val="28"/>
          <w:szCs w:val="28"/>
          <w:lang w:eastAsia="ru-RU"/>
        </w:rPr>
      </w:pPr>
    </w:p>
    <w:p w:rsidR="00BD4F97" w:rsidRPr="00BD4F97" w:rsidRDefault="00BD4F97" w:rsidP="00BD4F97">
      <w:pPr>
        <w:rPr>
          <w:rFonts w:ascii="Times New Roman" w:eastAsia="Times New Roman" w:hAnsi="Times New Roman" w:cs="Times New Roman"/>
          <w:kern w:val="0"/>
          <w:sz w:val="28"/>
          <w:szCs w:val="28"/>
          <w:lang w:eastAsia="ru-RU"/>
        </w:rPr>
      </w:pPr>
      <w:r w:rsidRPr="00BD4F97">
        <w:rPr>
          <w:rFonts w:ascii="Times New Roman" w:eastAsia="Times New Roman" w:hAnsi="Times New Roman" w:cs="Times New Roman"/>
          <w:kern w:val="0"/>
          <w:sz w:val="28"/>
          <w:szCs w:val="28"/>
          <w:lang w:eastAsia="ru-RU"/>
        </w:rPr>
        <w:t>2.</w:t>
      </w:r>
      <w:r w:rsidRPr="00BD4F97">
        <w:rPr>
          <w:rFonts w:ascii="Times New Roman" w:eastAsia="Times New Roman" w:hAnsi="Times New Roman" w:cs="Times New Roman" w:hint="eastAsia"/>
          <w:kern w:val="0"/>
          <w:sz w:val="28"/>
          <w:szCs w:val="28"/>
          <w:lang w:eastAsia="ru-RU"/>
        </w:rPr>
        <w:t>Диалектйка</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проблемности</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и</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образности</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в</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экранном</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документе</w:t>
      </w:r>
      <w:r w:rsidRPr="00BD4F97">
        <w:rPr>
          <w:rFonts w:ascii="Times New Roman" w:eastAsia="Times New Roman" w:hAnsi="Times New Roman" w:cs="Times New Roman"/>
          <w:kern w:val="0"/>
          <w:sz w:val="28"/>
          <w:szCs w:val="28"/>
          <w:lang w:eastAsia="ru-RU"/>
        </w:rPr>
        <w:t>...</w:t>
      </w:r>
      <w:r w:rsidRPr="00BD4F97">
        <w:rPr>
          <w:rFonts w:ascii="Times New Roman" w:eastAsia="Times New Roman" w:hAnsi="Times New Roman" w:cs="Times New Roman" w:hint="eastAsia"/>
          <w:kern w:val="0"/>
          <w:sz w:val="28"/>
          <w:szCs w:val="28"/>
          <w:lang w:eastAsia="ru-RU"/>
        </w:rPr>
        <w:t>стр</w:t>
      </w:r>
      <w:r w:rsidRPr="00BD4F97">
        <w:rPr>
          <w:rFonts w:ascii="Times New Roman" w:eastAsia="Times New Roman" w:hAnsi="Times New Roman" w:cs="Times New Roman"/>
          <w:kern w:val="0"/>
          <w:sz w:val="28"/>
          <w:szCs w:val="28"/>
          <w:lang w:eastAsia="ru-RU"/>
        </w:rPr>
        <w:t>.299</w:t>
      </w:r>
    </w:p>
    <w:p w:rsidR="00BD4F97" w:rsidRPr="00BD4F97" w:rsidRDefault="00BD4F97" w:rsidP="00BD4F97">
      <w:pPr>
        <w:rPr>
          <w:rFonts w:ascii="Times New Roman" w:eastAsia="Times New Roman" w:hAnsi="Times New Roman" w:cs="Times New Roman"/>
          <w:kern w:val="0"/>
          <w:sz w:val="28"/>
          <w:szCs w:val="28"/>
          <w:lang w:eastAsia="ru-RU"/>
        </w:rPr>
      </w:pPr>
    </w:p>
    <w:p w:rsidR="00BD4F97" w:rsidRPr="00BD4F97" w:rsidRDefault="00BD4F97" w:rsidP="00BD4F97">
      <w:pPr>
        <w:rPr>
          <w:rFonts w:ascii="Times New Roman" w:eastAsia="Times New Roman" w:hAnsi="Times New Roman" w:cs="Times New Roman"/>
          <w:kern w:val="0"/>
          <w:sz w:val="28"/>
          <w:szCs w:val="28"/>
          <w:lang w:eastAsia="ru-RU"/>
        </w:rPr>
      </w:pPr>
      <w:r w:rsidRPr="00BD4F97">
        <w:rPr>
          <w:rFonts w:ascii="Times New Roman" w:eastAsia="Times New Roman" w:hAnsi="Times New Roman" w:cs="Times New Roman" w:hint="eastAsia"/>
          <w:kern w:val="0"/>
          <w:sz w:val="28"/>
          <w:szCs w:val="28"/>
          <w:lang w:eastAsia="ru-RU"/>
        </w:rPr>
        <w:t>Глава</w:t>
      </w:r>
      <w:r w:rsidRPr="00BD4F97">
        <w:rPr>
          <w:rFonts w:ascii="Times New Roman" w:eastAsia="Times New Roman" w:hAnsi="Times New Roman" w:cs="Times New Roman"/>
          <w:kern w:val="0"/>
          <w:sz w:val="28"/>
          <w:szCs w:val="28"/>
          <w:lang w:eastAsia="ru-RU"/>
        </w:rPr>
        <w:t xml:space="preserve"> 5. </w:t>
      </w:r>
      <w:r w:rsidRPr="00BD4F97">
        <w:rPr>
          <w:rFonts w:ascii="Times New Roman" w:eastAsia="Times New Roman" w:hAnsi="Times New Roman" w:cs="Times New Roman" w:hint="eastAsia"/>
          <w:kern w:val="0"/>
          <w:sz w:val="28"/>
          <w:szCs w:val="28"/>
          <w:lang w:eastAsia="ru-RU"/>
        </w:rPr>
        <w:t>Экранный</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документ</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в</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контексте</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полиэкранной</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среды</w:t>
      </w:r>
      <w:r w:rsidRPr="00BD4F97">
        <w:rPr>
          <w:rFonts w:ascii="Times New Roman" w:eastAsia="Times New Roman" w:hAnsi="Times New Roman" w:cs="Times New Roman"/>
          <w:kern w:val="0"/>
          <w:sz w:val="28"/>
          <w:szCs w:val="28"/>
          <w:lang w:eastAsia="ru-RU"/>
        </w:rPr>
        <w:t>...</w:t>
      </w:r>
      <w:r w:rsidRPr="00BD4F97">
        <w:rPr>
          <w:rFonts w:ascii="Times New Roman" w:eastAsia="Times New Roman" w:hAnsi="Times New Roman" w:cs="Times New Roman" w:hint="eastAsia"/>
          <w:kern w:val="0"/>
          <w:sz w:val="28"/>
          <w:szCs w:val="28"/>
          <w:lang w:eastAsia="ru-RU"/>
        </w:rPr>
        <w:t>стр</w:t>
      </w:r>
      <w:r w:rsidRPr="00BD4F97">
        <w:rPr>
          <w:rFonts w:ascii="Times New Roman" w:eastAsia="Times New Roman" w:hAnsi="Times New Roman" w:cs="Times New Roman"/>
          <w:kern w:val="0"/>
          <w:sz w:val="28"/>
          <w:szCs w:val="28"/>
          <w:lang w:eastAsia="ru-RU"/>
        </w:rPr>
        <w:t>.322</w:t>
      </w:r>
    </w:p>
    <w:p w:rsidR="00BD4F97" w:rsidRPr="00BD4F97" w:rsidRDefault="00BD4F97" w:rsidP="00BD4F97">
      <w:pPr>
        <w:rPr>
          <w:rFonts w:ascii="Times New Roman" w:eastAsia="Times New Roman" w:hAnsi="Times New Roman" w:cs="Times New Roman"/>
          <w:kern w:val="0"/>
          <w:sz w:val="28"/>
          <w:szCs w:val="28"/>
          <w:lang w:eastAsia="ru-RU"/>
        </w:rPr>
      </w:pPr>
    </w:p>
    <w:p w:rsidR="00BD4F97" w:rsidRPr="00BD4F97" w:rsidRDefault="00BD4F97" w:rsidP="00BD4F97">
      <w:pPr>
        <w:rPr>
          <w:rFonts w:ascii="Times New Roman" w:eastAsia="Times New Roman" w:hAnsi="Times New Roman" w:cs="Times New Roman"/>
          <w:kern w:val="0"/>
          <w:sz w:val="28"/>
          <w:szCs w:val="28"/>
          <w:lang w:eastAsia="ru-RU"/>
        </w:rPr>
      </w:pPr>
      <w:r w:rsidRPr="00BD4F97">
        <w:rPr>
          <w:rFonts w:ascii="Times New Roman" w:eastAsia="Times New Roman" w:hAnsi="Times New Roman" w:cs="Times New Roman"/>
          <w:kern w:val="0"/>
          <w:sz w:val="28"/>
          <w:szCs w:val="28"/>
          <w:lang w:eastAsia="ru-RU"/>
        </w:rPr>
        <w:t xml:space="preserve">1. </w:t>
      </w:r>
      <w:r w:rsidRPr="00BD4F97">
        <w:rPr>
          <w:rFonts w:ascii="Times New Roman" w:eastAsia="Times New Roman" w:hAnsi="Times New Roman" w:cs="Times New Roman" w:hint="eastAsia"/>
          <w:kern w:val="0"/>
          <w:sz w:val="28"/>
          <w:szCs w:val="28"/>
          <w:lang w:eastAsia="ru-RU"/>
        </w:rPr>
        <w:t>Экран</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перестройки</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действенность</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публицистики</w:t>
      </w:r>
      <w:r w:rsidRPr="00BD4F97">
        <w:rPr>
          <w:rFonts w:ascii="Times New Roman" w:eastAsia="Times New Roman" w:hAnsi="Times New Roman" w:cs="Times New Roman"/>
          <w:kern w:val="0"/>
          <w:sz w:val="28"/>
          <w:szCs w:val="28"/>
          <w:lang w:eastAsia="ru-RU"/>
        </w:rPr>
        <w:t>...</w:t>
      </w:r>
      <w:r w:rsidRPr="00BD4F97">
        <w:rPr>
          <w:rFonts w:ascii="Times New Roman" w:eastAsia="Times New Roman" w:hAnsi="Times New Roman" w:cs="Times New Roman" w:hint="eastAsia"/>
          <w:kern w:val="0"/>
          <w:sz w:val="28"/>
          <w:szCs w:val="28"/>
          <w:lang w:eastAsia="ru-RU"/>
        </w:rPr>
        <w:t>стр</w:t>
      </w:r>
      <w:r w:rsidRPr="00BD4F97">
        <w:rPr>
          <w:rFonts w:ascii="Times New Roman" w:eastAsia="Times New Roman" w:hAnsi="Times New Roman" w:cs="Times New Roman"/>
          <w:kern w:val="0"/>
          <w:sz w:val="28"/>
          <w:szCs w:val="28"/>
          <w:lang w:eastAsia="ru-RU"/>
        </w:rPr>
        <w:t>.322</w:t>
      </w:r>
    </w:p>
    <w:p w:rsidR="00BD4F97" w:rsidRPr="00BD4F97" w:rsidRDefault="00BD4F97" w:rsidP="00BD4F97">
      <w:pPr>
        <w:rPr>
          <w:rFonts w:ascii="Times New Roman" w:eastAsia="Times New Roman" w:hAnsi="Times New Roman" w:cs="Times New Roman"/>
          <w:kern w:val="0"/>
          <w:sz w:val="28"/>
          <w:szCs w:val="28"/>
          <w:lang w:eastAsia="ru-RU"/>
        </w:rPr>
      </w:pPr>
    </w:p>
    <w:p w:rsidR="00BD4F97" w:rsidRPr="00BD4F97" w:rsidRDefault="00BD4F97" w:rsidP="00BD4F97">
      <w:pPr>
        <w:rPr>
          <w:rFonts w:ascii="Times New Roman" w:eastAsia="Times New Roman" w:hAnsi="Times New Roman" w:cs="Times New Roman"/>
          <w:kern w:val="0"/>
          <w:sz w:val="28"/>
          <w:szCs w:val="28"/>
          <w:lang w:eastAsia="ru-RU"/>
        </w:rPr>
      </w:pPr>
      <w:r w:rsidRPr="00BD4F97">
        <w:rPr>
          <w:rFonts w:ascii="Times New Roman" w:eastAsia="Times New Roman" w:hAnsi="Times New Roman" w:cs="Times New Roman"/>
          <w:kern w:val="0"/>
          <w:sz w:val="28"/>
          <w:szCs w:val="28"/>
          <w:lang w:eastAsia="ru-RU"/>
        </w:rPr>
        <w:t>2.</w:t>
      </w:r>
      <w:r w:rsidRPr="00BD4F97">
        <w:rPr>
          <w:rFonts w:ascii="Times New Roman" w:eastAsia="Times New Roman" w:hAnsi="Times New Roman" w:cs="Times New Roman" w:hint="eastAsia"/>
          <w:kern w:val="0"/>
          <w:sz w:val="28"/>
          <w:szCs w:val="28"/>
          <w:lang w:eastAsia="ru-RU"/>
        </w:rPr>
        <w:t>Виртуальная</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реальность</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и</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микрокосмос</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души</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человека</w:t>
      </w:r>
      <w:r w:rsidRPr="00BD4F97">
        <w:rPr>
          <w:rFonts w:ascii="Times New Roman" w:eastAsia="Times New Roman" w:hAnsi="Times New Roman" w:cs="Times New Roman"/>
          <w:kern w:val="0"/>
          <w:sz w:val="28"/>
          <w:szCs w:val="28"/>
          <w:lang w:eastAsia="ru-RU"/>
        </w:rPr>
        <w:t>...</w:t>
      </w:r>
      <w:r w:rsidRPr="00BD4F97">
        <w:rPr>
          <w:rFonts w:ascii="Times New Roman" w:eastAsia="Times New Roman" w:hAnsi="Times New Roman" w:cs="Times New Roman" w:hint="eastAsia"/>
          <w:kern w:val="0"/>
          <w:sz w:val="28"/>
          <w:szCs w:val="28"/>
          <w:lang w:eastAsia="ru-RU"/>
        </w:rPr>
        <w:t>стр</w:t>
      </w:r>
      <w:r w:rsidRPr="00BD4F97">
        <w:rPr>
          <w:rFonts w:ascii="Times New Roman" w:eastAsia="Times New Roman" w:hAnsi="Times New Roman" w:cs="Times New Roman"/>
          <w:kern w:val="0"/>
          <w:sz w:val="28"/>
          <w:szCs w:val="28"/>
          <w:lang w:eastAsia="ru-RU"/>
        </w:rPr>
        <w:t>.356</w:t>
      </w:r>
    </w:p>
    <w:p w:rsidR="00BD4F97" w:rsidRPr="00BD4F97" w:rsidRDefault="00BD4F97" w:rsidP="00BD4F97">
      <w:pPr>
        <w:rPr>
          <w:rFonts w:ascii="Times New Roman" w:eastAsia="Times New Roman" w:hAnsi="Times New Roman" w:cs="Times New Roman"/>
          <w:kern w:val="0"/>
          <w:sz w:val="28"/>
          <w:szCs w:val="28"/>
          <w:lang w:eastAsia="ru-RU"/>
        </w:rPr>
      </w:pPr>
    </w:p>
    <w:p w:rsidR="00BD4F97" w:rsidRPr="00BD4F97" w:rsidRDefault="00BD4F97" w:rsidP="00BD4F97">
      <w:pPr>
        <w:rPr>
          <w:rFonts w:ascii="Times New Roman" w:eastAsia="Times New Roman" w:hAnsi="Times New Roman" w:cs="Times New Roman"/>
          <w:kern w:val="0"/>
          <w:sz w:val="28"/>
          <w:szCs w:val="28"/>
          <w:lang w:eastAsia="ru-RU"/>
        </w:rPr>
      </w:pPr>
      <w:r w:rsidRPr="00BD4F97">
        <w:rPr>
          <w:rFonts w:ascii="Times New Roman" w:eastAsia="Times New Roman" w:hAnsi="Times New Roman" w:cs="Times New Roman" w:hint="eastAsia"/>
          <w:kern w:val="0"/>
          <w:sz w:val="28"/>
          <w:szCs w:val="28"/>
          <w:lang w:eastAsia="ru-RU"/>
        </w:rPr>
        <w:t>Заключение</w:t>
      </w:r>
      <w:r w:rsidRPr="00BD4F97">
        <w:rPr>
          <w:rFonts w:ascii="Times New Roman" w:eastAsia="Times New Roman" w:hAnsi="Times New Roman" w:cs="Times New Roman"/>
          <w:kern w:val="0"/>
          <w:sz w:val="28"/>
          <w:szCs w:val="28"/>
          <w:lang w:eastAsia="ru-RU"/>
        </w:rPr>
        <w:t>...</w:t>
      </w:r>
      <w:r w:rsidRPr="00BD4F97">
        <w:rPr>
          <w:rFonts w:ascii="Times New Roman" w:eastAsia="Times New Roman" w:hAnsi="Times New Roman" w:cs="Times New Roman" w:hint="eastAsia"/>
          <w:kern w:val="0"/>
          <w:sz w:val="28"/>
          <w:szCs w:val="28"/>
          <w:lang w:eastAsia="ru-RU"/>
        </w:rPr>
        <w:t>стр</w:t>
      </w:r>
      <w:r w:rsidRPr="00BD4F97">
        <w:rPr>
          <w:rFonts w:ascii="Times New Roman" w:eastAsia="Times New Roman" w:hAnsi="Times New Roman" w:cs="Times New Roman"/>
          <w:kern w:val="0"/>
          <w:sz w:val="28"/>
          <w:szCs w:val="28"/>
          <w:lang w:eastAsia="ru-RU"/>
        </w:rPr>
        <w:t>.406</w:t>
      </w:r>
    </w:p>
    <w:p w:rsidR="00BD4F97" w:rsidRPr="00BD4F97" w:rsidRDefault="00BD4F97" w:rsidP="00BD4F97">
      <w:pPr>
        <w:rPr>
          <w:rFonts w:ascii="Times New Roman" w:eastAsia="Times New Roman" w:hAnsi="Times New Roman" w:cs="Times New Roman"/>
          <w:kern w:val="0"/>
          <w:sz w:val="28"/>
          <w:szCs w:val="28"/>
          <w:lang w:eastAsia="ru-RU"/>
        </w:rPr>
      </w:pPr>
    </w:p>
    <w:p w:rsidR="003305A1" w:rsidRPr="00BD4F97" w:rsidRDefault="00BD4F97" w:rsidP="00BD4F97">
      <w:r w:rsidRPr="00BD4F97">
        <w:rPr>
          <w:rFonts w:ascii="Times New Roman" w:eastAsia="Times New Roman" w:hAnsi="Times New Roman" w:cs="Times New Roman" w:hint="eastAsia"/>
          <w:kern w:val="0"/>
          <w:sz w:val="28"/>
          <w:szCs w:val="28"/>
          <w:lang w:eastAsia="ru-RU"/>
        </w:rPr>
        <w:t>Список</w:t>
      </w:r>
      <w:r w:rsidRPr="00BD4F97">
        <w:rPr>
          <w:rFonts w:ascii="Times New Roman" w:eastAsia="Times New Roman" w:hAnsi="Times New Roman" w:cs="Times New Roman"/>
          <w:kern w:val="0"/>
          <w:sz w:val="28"/>
          <w:szCs w:val="28"/>
          <w:lang w:eastAsia="ru-RU"/>
        </w:rPr>
        <w:t xml:space="preserve"> </w:t>
      </w:r>
      <w:r w:rsidRPr="00BD4F97">
        <w:rPr>
          <w:rFonts w:ascii="Times New Roman" w:eastAsia="Times New Roman" w:hAnsi="Times New Roman" w:cs="Times New Roman" w:hint="eastAsia"/>
          <w:kern w:val="0"/>
          <w:sz w:val="28"/>
          <w:szCs w:val="28"/>
          <w:lang w:eastAsia="ru-RU"/>
        </w:rPr>
        <w:t>литературы</w:t>
      </w:r>
      <w:r w:rsidRPr="00BD4F97">
        <w:rPr>
          <w:rFonts w:ascii="Times New Roman" w:eastAsia="Times New Roman" w:hAnsi="Times New Roman" w:cs="Times New Roman"/>
          <w:kern w:val="0"/>
          <w:sz w:val="28"/>
          <w:szCs w:val="28"/>
          <w:lang w:eastAsia="ru-RU"/>
        </w:rPr>
        <w:t>...</w:t>
      </w:r>
      <w:r w:rsidRPr="00BD4F97">
        <w:rPr>
          <w:rFonts w:ascii="Times New Roman" w:eastAsia="Times New Roman" w:hAnsi="Times New Roman" w:cs="Times New Roman" w:hint="eastAsia"/>
          <w:kern w:val="0"/>
          <w:sz w:val="28"/>
          <w:szCs w:val="28"/>
          <w:lang w:eastAsia="ru-RU"/>
        </w:rPr>
        <w:t>стр</w:t>
      </w:r>
      <w:r w:rsidRPr="00BD4F97">
        <w:rPr>
          <w:rFonts w:ascii="Times New Roman" w:eastAsia="Times New Roman" w:hAnsi="Times New Roman" w:cs="Times New Roman"/>
          <w:kern w:val="0"/>
          <w:sz w:val="28"/>
          <w:szCs w:val="28"/>
          <w:lang w:eastAsia="ru-RU"/>
        </w:rPr>
        <w:t>.416</w:t>
      </w:r>
      <w:bookmarkStart w:id="0" w:name="_GoBack"/>
      <w:bookmarkEnd w:id="0"/>
    </w:p>
    <w:sectPr w:rsidR="003305A1" w:rsidRPr="00BD4F9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54C" w:rsidRDefault="0029354C">
      <w:pPr>
        <w:spacing w:after="0" w:line="240" w:lineRule="auto"/>
      </w:pPr>
      <w:r>
        <w:separator/>
      </w:r>
    </w:p>
  </w:endnote>
  <w:endnote w:type="continuationSeparator" w:id="0">
    <w:p w:rsidR="0029354C" w:rsidRDefault="0029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6FB" w:rsidRDefault="00A94C5F">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6FB" w:rsidRDefault="00A94C5F">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BD4F97">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BD4F97">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54C" w:rsidRDefault="0029354C"/>
    <w:p w:rsidR="0029354C" w:rsidRDefault="0029354C"/>
    <w:p w:rsidR="0029354C" w:rsidRDefault="0029354C"/>
    <w:p w:rsidR="0029354C" w:rsidRDefault="0029354C"/>
    <w:p w:rsidR="0029354C" w:rsidRDefault="0029354C"/>
    <w:p w:rsidR="0029354C" w:rsidRDefault="0029354C"/>
    <w:p w:rsidR="0029354C" w:rsidRDefault="0029354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54C" w:rsidRDefault="002935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9354C" w:rsidRDefault="002935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9354C" w:rsidRDefault="0029354C"/>
    <w:p w:rsidR="0029354C" w:rsidRDefault="0029354C"/>
    <w:p w:rsidR="0029354C" w:rsidRDefault="0029354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54C" w:rsidRDefault="0029354C"/>
                          <w:p w:rsidR="0029354C" w:rsidRDefault="0029354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9354C" w:rsidRDefault="0029354C"/>
                    <w:p w:rsidR="0029354C" w:rsidRDefault="0029354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9354C" w:rsidRDefault="0029354C"/>
    <w:p w:rsidR="0029354C" w:rsidRDefault="0029354C">
      <w:pPr>
        <w:rPr>
          <w:sz w:val="2"/>
          <w:szCs w:val="2"/>
        </w:rPr>
      </w:pPr>
    </w:p>
    <w:p w:rsidR="0029354C" w:rsidRDefault="0029354C"/>
    <w:p w:rsidR="0029354C" w:rsidRDefault="0029354C">
      <w:pPr>
        <w:spacing w:after="0" w:line="240" w:lineRule="auto"/>
      </w:pPr>
    </w:p>
  </w:footnote>
  <w:footnote w:type="continuationSeparator" w:id="0">
    <w:p w:rsidR="0029354C" w:rsidRDefault="00293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4C"/>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EA307-E743-4F5F-A742-142DC4751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12418</TotalTime>
  <Pages>2</Pages>
  <Words>194</Words>
  <Characters>1111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342</cp:revision>
  <cp:lastPrinted>2009-02-06T05:36:00Z</cp:lastPrinted>
  <dcterms:created xsi:type="dcterms:W3CDTF">2023-09-07T12:38:00Z</dcterms:created>
  <dcterms:modified xsi:type="dcterms:W3CDTF">2023-12-26T17:59:00Z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