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7B9E4" w14:textId="5E62AC41" w:rsidR="008D2B67" w:rsidRDefault="00EF5E2A" w:rsidP="00EF5E2A">
      <w:pPr>
        <w:rPr>
          <w:rFonts w:ascii="Times New Roman" w:eastAsia="Arial Unicode MS" w:hAnsi="Times New Roman" w:cs="Times New Roman"/>
          <w:b/>
          <w:bCs/>
          <w:color w:val="000000"/>
          <w:kern w:val="0"/>
          <w:sz w:val="28"/>
          <w:szCs w:val="28"/>
          <w:lang w:eastAsia="ru-RU" w:bidi="uk-UA"/>
        </w:rPr>
      </w:pPr>
      <w:r w:rsidRPr="00EF5E2A">
        <w:rPr>
          <w:rFonts w:ascii="Times New Roman" w:eastAsia="Arial Unicode MS" w:hAnsi="Times New Roman" w:cs="Times New Roman" w:hint="eastAsia"/>
          <w:b/>
          <w:bCs/>
          <w:color w:val="000000"/>
          <w:kern w:val="0"/>
          <w:sz w:val="28"/>
          <w:szCs w:val="28"/>
          <w:lang w:eastAsia="ru-RU" w:bidi="uk-UA"/>
        </w:rPr>
        <w:t>Котов</w:t>
      </w:r>
      <w:r w:rsidRPr="00EF5E2A">
        <w:rPr>
          <w:rFonts w:ascii="Times New Roman" w:eastAsia="Arial Unicode MS" w:hAnsi="Times New Roman" w:cs="Times New Roman"/>
          <w:b/>
          <w:bCs/>
          <w:color w:val="000000"/>
          <w:kern w:val="0"/>
          <w:sz w:val="28"/>
          <w:szCs w:val="28"/>
          <w:lang w:eastAsia="ru-RU" w:bidi="uk-UA"/>
        </w:rPr>
        <w:t xml:space="preserve"> </w:t>
      </w:r>
      <w:r w:rsidRPr="00EF5E2A">
        <w:rPr>
          <w:rFonts w:ascii="Times New Roman" w:eastAsia="Arial Unicode MS" w:hAnsi="Times New Roman" w:cs="Times New Roman" w:hint="eastAsia"/>
          <w:b/>
          <w:bCs/>
          <w:color w:val="000000"/>
          <w:kern w:val="0"/>
          <w:sz w:val="28"/>
          <w:szCs w:val="28"/>
          <w:lang w:eastAsia="ru-RU" w:bidi="uk-UA"/>
        </w:rPr>
        <w:t>Евгений</w:t>
      </w:r>
      <w:r w:rsidRPr="00EF5E2A">
        <w:rPr>
          <w:rFonts w:ascii="Times New Roman" w:eastAsia="Arial Unicode MS" w:hAnsi="Times New Roman" w:cs="Times New Roman"/>
          <w:b/>
          <w:bCs/>
          <w:color w:val="000000"/>
          <w:kern w:val="0"/>
          <w:sz w:val="28"/>
          <w:szCs w:val="28"/>
          <w:lang w:eastAsia="ru-RU" w:bidi="uk-UA"/>
        </w:rPr>
        <w:t xml:space="preserve"> </w:t>
      </w:r>
      <w:r w:rsidRPr="00EF5E2A">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EF5E2A">
        <w:rPr>
          <w:rFonts w:ascii="Times New Roman" w:eastAsia="Arial Unicode MS" w:hAnsi="Times New Roman" w:cs="Times New Roman" w:hint="eastAsia"/>
          <w:b/>
          <w:bCs/>
          <w:color w:val="000000"/>
          <w:kern w:val="0"/>
          <w:sz w:val="28"/>
          <w:szCs w:val="28"/>
          <w:lang w:eastAsia="ru-RU" w:bidi="uk-UA"/>
        </w:rPr>
        <w:t>Неустановившееся</w:t>
      </w:r>
      <w:r w:rsidRPr="00EF5E2A">
        <w:rPr>
          <w:rFonts w:ascii="Times New Roman" w:eastAsia="Arial Unicode MS" w:hAnsi="Times New Roman" w:cs="Times New Roman"/>
          <w:b/>
          <w:bCs/>
          <w:color w:val="000000"/>
          <w:kern w:val="0"/>
          <w:sz w:val="28"/>
          <w:szCs w:val="28"/>
          <w:lang w:eastAsia="ru-RU" w:bidi="uk-UA"/>
        </w:rPr>
        <w:t xml:space="preserve"> </w:t>
      </w:r>
      <w:r w:rsidRPr="00EF5E2A">
        <w:rPr>
          <w:rFonts w:ascii="Times New Roman" w:eastAsia="Arial Unicode MS" w:hAnsi="Times New Roman" w:cs="Times New Roman" w:hint="eastAsia"/>
          <w:b/>
          <w:bCs/>
          <w:color w:val="000000"/>
          <w:kern w:val="0"/>
          <w:sz w:val="28"/>
          <w:szCs w:val="28"/>
          <w:lang w:eastAsia="ru-RU" w:bidi="uk-UA"/>
        </w:rPr>
        <w:t>безнапорное</w:t>
      </w:r>
      <w:r w:rsidRPr="00EF5E2A">
        <w:rPr>
          <w:rFonts w:ascii="Times New Roman" w:eastAsia="Arial Unicode MS" w:hAnsi="Times New Roman" w:cs="Times New Roman"/>
          <w:b/>
          <w:bCs/>
          <w:color w:val="000000"/>
          <w:kern w:val="0"/>
          <w:sz w:val="28"/>
          <w:szCs w:val="28"/>
          <w:lang w:eastAsia="ru-RU" w:bidi="uk-UA"/>
        </w:rPr>
        <w:t xml:space="preserve"> </w:t>
      </w:r>
      <w:r w:rsidRPr="00EF5E2A">
        <w:rPr>
          <w:rFonts w:ascii="Times New Roman" w:eastAsia="Arial Unicode MS" w:hAnsi="Times New Roman" w:cs="Times New Roman" w:hint="eastAsia"/>
          <w:b/>
          <w:bCs/>
          <w:color w:val="000000"/>
          <w:kern w:val="0"/>
          <w:sz w:val="28"/>
          <w:szCs w:val="28"/>
          <w:lang w:eastAsia="ru-RU" w:bidi="uk-UA"/>
        </w:rPr>
        <w:t>течение</w:t>
      </w:r>
      <w:r w:rsidRPr="00EF5E2A">
        <w:rPr>
          <w:rFonts w:ascii="Times New Roman" w:eastAsia="Arial Unicode MS" w:hAnsi="Times New Roman" w:cs="Times New Roman"/>
          <w:b/>
          <w:bCs/>
          <w:color w:val="000000"/>
          <w:kern w:val="0"/>
          <w:sz w:val="28"/>
          <w:szCs w:val="28"/>
          <w:lang w:eastAsia="ru-RU" w:bidi="uk-UA"/>
        </w:rPr>
        <w:t xml:space="preserve"> </w:t>
      </w:r>
      <w:r w:rsidRPr="00EF5E2A">
        <w:rPr>
          <w:rFonts w:ascii="Times New Roman" w:eastAsia="Arial Unicode MS" w:hAnsi="Times New Roman" w:cs="Times New Roman" w:hint="eastAsia"/>
          <w:b/>
          <w:bCs/>
          <w:color w:val="000000"/>
          <w:kern w:val="0"/>
          <w:sz w:val="28"/>
          <w:szCs w:val="28"/>
          <w:lang w:eastAsia="ru-RU" w:bidi="uk-UA"/>
        </w:rPr>
        <w:t>жидкости</w:t>
      </w:r>
      <w:r w:rsidRPr="00EF5E2A">
        <w:rPr>
          <w:rFonts w:ascii="Times New Roman" w:eastAsia="Arial Unicode MS" w:hAnsi="Times New Roman" w:cs="Times New Roman"/>
          <w:b/>
          <w:bCs/>
          <w:color w:val="000000"/>
          <w:kern w:val="0"/>
          <w:sz w:val="28"/>
          <w:szCs w:val="28"/>
          <w:lang w:eastAsia="ru-RU" w:bidi="uk-UA"/>
        </w:rPr>
        <w:t xml:space="preserve"> </w:t>
      </w:r>
      <w:r w:rsidRPr="00EF5E2A">
        <w:rPr>
          <w:rFonts w:ascii="Times New Roman" w:eastAsia="Arial Unicode MS" w:hAnsi="Times New Roman" w:cs="Times New Roman" w:hint="eastAsia"/>
          <w:b/>
          <w:bCs/>
          <w:color w:val="000000"/>
          <w:kern w:val="0"/>
          <w:sz w:val="28"/>
          <w:szCs w:val="28"/>
          <w:lang w:eastAsia="ru-RU" w:bidi="uk-UA"/>
        </w:rPr>
        <w:t>в</w:t>
      </w:r>
      <w:r w:rsidRPr="00EF5E2A">
        <w:rPr>
          <w:rFonts w:ascii="Times New Roman" w:eastAsia="Arial Unicode MS" w:hAnsi="Times New Roman" w:cs="Times New Roman"/>
          <w:b/>
          <w:bCs/>
          <w:color w:val="000000"/>
          <w:kern w:val="0"/>
          <w:sz w:val="28"/>
          <w:szCs w:val="28"/>
          <w:lang w:eastAsia="ru-RU" w:bidi="uk-UA"/>
        </w:rPr>
        <w:t xml:space="preserve"> </w:t>
      </w:r>
      <w:r w:rsidRPr="00EF5E2A">
        <w:rPr>
          <w:rFonts w:ascii="Times New Roman" w:eastAsia="Arial Unicode MS" w:hAnsi="Times New Roman" w:cs="Times New Roman" w:hint="eastAsia"/>
          <w:b/>
          <w:bCs/>
          <w:color w:val="000000"/>
          <w:kern w:val="0"/>
          <w:sz w:val="28"/>
          <w:szCs w:val="28"/>
          <w:lang w:eastAsia="ru-RU" w:bidi="uk-UA"/>
        </w:rPr>
        <w:t>гидравлических</w:t>
      </w:r>
      <w:r w:rsidRPr="00EF5E2A">
        <w:rPr>
          <w:rFonts w:ascii="Times New Roman" w:eastAsia="Arial Unicode MS" w:hAnsi="Times New Roman" w:cs="Times New Roman"/>
          <w:b/>
          <w:bCs/>
          <w:color w:val="000000"/>
          <w:kern w:val="0"/>
          <w:sz w:val="28"/>
          <w:szCs w:val="28"/>
          <w:lang w:eastAsia="ru-RU" w:bidi="uk-UA"/>
        </w:rPr>
        <w:t xml:space="preserve"> </w:t>
      </w:r>
      <w:r w:rsidRPr="00EF5E2A">
        <w:rPr>
          <w:rFonts w:ascii="Times New Roman" w:eastAsia="Arial Unicode MS" w:hAnsi="Times New Roman" w:cs="Times New Roman" w:hint="eastAsia"/>
          <w:b/>
          <w:bCs/>
          <w:color w:val="000000"/>
          <w:kern w:val="0"/>
          <w:sz w:val="28"/>
          <w:szCs w:val="28"/>
          <w:lang w:eastAsia="ru-RU" w:bidi="uk-UA"/>
        </w:rPr>
        <w:t>задачах</w:t>
      </w:r>
      <w:r w:rsidRPr="00EF5E2A">
        <w:rPr>
          <w:rFonts w:ascii="Times New Roman" w:eastAsia="Arial Unicode MS" w:hAnsi="Times New Roman" w:cs="Times New Roman"/>
          <w:b/>
          <w:bCs/>
          <w:color w:val="000000"/>
          <w:kern w:val="0"/>
          <w:sz w:val="28"/>
          <w:szCs w:val="28"/>
          <w:lang w:eastAsia="ru-RU" w:bidi="uk-UA"/>
        </w:rPr>
        <w:t xml:space="preserve"> </w:t>
      </w:r>
      <w:r w:rsidRPr="00EF5E2A">
        <w:rPr>
          <w:rFonts w:ascii="Times New Roman" w:eastAsia="Arial Unicode MS" w:hAnsi="Times New Roman" w:cs="Times New Roman" w:hint="eastAsia"/>
          <w:b/>
          <w:bCs/>
          <w:color w:val="000000"/>
          <w:kern w:val="0"/>
          <w:sz w:val="28"/>
          <w:szCs w:val="28"/>
          <w:lang w:eastAsia="ru-RU" w:bidi="uk-UA"/>
        </w:rPr>
        <w:t>теории</w:t>
      </w:r>
      <w:r w:rsidRPr="00EF5E2A">
        <w:rPr>
          <w:rFonts w:ascii="Times New Roman" w:eastAsia="Arial Unicode MS" w:hAnsi="Times New Roman" w:cs="Times New Roman"/>
          <w:b/>
          <w:bCs/>
          <w:color w:val="000000"/>
          <w:kern w:val="0"/>
          <w:sz w:val="28"/>
          <w:szCs w:val="28"/>
          <w:lang w:eastAsia="ru-RU" w:bidi="uk-UA"/>
        </w:rPr>
        <w:t xml:space="preserve"> </w:t>
      </w:r>
      <w:r w:rsidRPr="00EF5E2A">
        <w:rPr>
          <w:rFonts w:ascii="Times New Roman" w:eastAsia="Arial Unicode MS" w:hAnsi="Times New Roman" w:cs="Times New Roman" w:hint="eastAsia"/>
          <w:b/>
          <w:bCs/>
          <w:color w:val="000000"/>
          <w:kern w:val="0"/>
          <w:sz w:val="28"/>
          <w:szCs w:val="28"/>
          <w:lang w:eastAsia="ru-RU" w:bidi="uk-UA"/>
        </w:rPr>
        <w:t>фильтрации</w:t>
      </w:r>
    </w:p>
    <w:p w14:paraId="3944B181" w14:textId="77777777" w:rsidR="00EF5E2A" w:rsidRDefault="00EF5E2A" w:rsidP="00EF5E2A">
      <w:r>
        <w:rPr>
          <w:rFonts w:hint="eastAsia"/>
        </w:rPr>
        <w:t>ОГЛАВЛЕНИЕ</w:t>
      </w:r>
      <w:r>
        <w:t xml:space="preserve"> </w:t>
      </w:r>
      <w:r>
        <w:rPr>
          <w:rFonts w:hint="eastAsia"/>
        </w:rPr>
        <w:t>ДИССЕРТАЦИИ</w:t>
      </w:r>
    </w:p>
    <w:p w14:paraId="1B5A7868" w14:textId="77777777" w:rsidR="00EF5E2A" w:rsidRDefault="00EF5E2A" w:rsidP="00EF5E2A">
      <w:r>
        <w:rPr>
          <w:rFonts w:hint="eastAsia"/>
        </w:rPr>
        <w:t>кандидат</w:t>
      </w:r>
      <w:r>
        <w:t xml:space="preserve"> </w:t>
      </w:r>
      <w:r>
        <w:rPr>
          <w:rFonts w:hint="eastAsia"/>
        </w:rPr>
        <w:t>наук</w:t>
      </w:r>
      <w:r>
        <w:t xml:space="preserve"> </w:t>
      </w:r>
      <w:r>
        <w:rPr>
          <w:rFonts w:hint="eastAsia"/>
        </w:rPr>
        <w:t>Котов</w:t>
      </w:r>
      <w:r>
        <w:t xml:space="preserve"> </w:t>
      </w:r>
      <w:r>
        <w:rPr>
          <w:rFonts w:hint="eastAsia"/>
        </w:rPr>
        <w:t>Евгений</w:t>
      </w:r>
      <w:r>
        <w:t xml:space="preserve"> </w:t>
      </w:r>
      <w:r>
        <w:rPr>
          <w:rFonts w:hint="eastAsia"/>
        </w:rPr>
        <w:t>Владимирович</w:t>
      </w:r>
    </w:p>
    <w:p w14:paraId="78C9FFC0" w14:textId="77777777" w:rsidR="00EF5E2A" w:rsidRDefault="00EF5E2A" w:rsidP="00EF5E2A">
      <w:r>
        <w:rPr>
          <w:rFonts w:hint="eastAsia"/>
        </w:rPr>
        <w:t>ВВЕДЕНИЕ</w:t>
      </w:r>
    </w:p>
    <w:p w14:paraId="78655E02" w14:textId="77777777" w:rsidR="00EF5E2A" w:rsidRDefault="00EF5E2A" w:rsidP="00EF5E2A"/>
    <w:p w14:paraId="63D47D44" w14:textId="77777777" w:rsidR="00EF5E2A" w:rsidRDefault="00EF5E2A" w:rsidP="00EF5E2A">
      <w:r>
        <w:rPr>
          <w:rFonts w:hint="eastAsia"/>
        </w:rPr>
        <w:t>Актуальность</w:t>
      </w:r>
      <w:r>
        <w:t xml:space="preserve"> </w:t>
      </w:r>
      <w:r>
        <w:rPr>
          <w:rFonts w:hint="eastAsia"/>
        </w:rPr>
        <w:t>темы</w:t>
      </w:r>
      <w:r>
        <w:t xml:space="preserve"> </w:t>
      </w:r>
      <w:r>
        <w:rPr>
          <w:rFonts w:hint="eastAsia"/>
        </w:rPr>
        <w:t>исследования</w:t>
      </w:r>
    </w:p>
    <w:p w14:paraId="69D6945C" w14:textId="77777777" w:rsidR="00EF5E2A" w:rsidRDefault="00EF5E2A" w:rsidP="00EF5E2A"/>
    <w:p w14:paraId="68067485" w14:textId="77777777" w:rsidR="00EF5E2A" w:rsidRDefault="00EF5E2A" w:rsidP="00EF5E2A">
      <w:r>
        <w:rPr>
          <w:rFonts w:hint="eastAsia"/>
        </w:rPr>
        <w:t>Степень</w:t>
      </w:r>
      <w:r>
        <w:t xml:space="preserve"> </w:t>
      </w:r>
      <w:r>
        <w:rPr>
          <w:rFonts w:hint="eastAsia"/>
        </w:rPr>
        <w:t>разработанности</w:t>
      </w:r>
    </w:p>
    <w:p w14:paraId="5AB1101F" w14:textId="77777777" w:rsidR="00EF5E2A" w:rsidRDefault="00EF5E2A" w:rsidP="00EF5E2A"/>
    <w:p w14:paraId="55C44E20" w14:textId="77777777" w:rsidR="00EF5E2A" w:rsidRDefault="00EF5E2A" w:rsidP="00EF5E2A">
      <w:r>
        <w:rPr>
          <w:rFonts w:hint="eastAsia"/>
        </w:rPr>
        <w:t>Цель</w:t>
      </w:r>
      <w:r>
        <w:t xml:space="preserve"> </w:t>
      </w:r>
      <w:r>
        <w:rPr>
          <w:rFonts w:hint="eastAsia"/>
        </w:rPr>
        <w:t>и</w:t>
      </w:r>
      <w:r>
        <w:t xml:space="preserve"> </w:t>
      </w:r>
      <w:r>
        <w:rPr>
          <w:rFonts w:hint="eastAsia"/>
        </w:rPr>
        <w:t>задачи</w:t>
      </w:r>
      <w:r>
        <w:t xml:space="preserve"> </w:t>
      </w:r>
      <w:r>
        <w:rPr>
          <w:rFonts w:hint="eastAsia"/>
        </w:rPr>
        <w:t>работы</w:t>
      </w:r>
    </w:p>
    <w:p w14:paraId="66F60BCC" w14:textId="77777777" w:rsidR="00EF5E2A" w:rsidRDefault="00EF5E2A" w:rsidP="00EF5E2A"/>
    <w:p w14:paraId="082F79B7" w14:textId="77777777" w:rsidR="00EF5E2A" w:rsidRDefault="00EF5E2A" w:rsidP="00EF5E2A">
      <w:r>
        <w:rPr>
          <w:rFonts w:hint="eastAsia"/>
        </w:rPr>
        <w:t>Научная</w:t>
      </w:r>
      <w:r>
        <w:t xml:space="preserve"> </w:t>
      </w:r>
      <w:r>
        <w:rPr>
          <w:rFonts w:hint="eastAsia"/>
        </w:rPr>
        <w:t>новизна</w:t>
      </w:r>
    </w:p>
    <w:p w14:paraId="205D0479" w14:textId="77777777" w:rsidR="00EF5E2A" w:rsidRDefault="00EF5E2A" w:rsidP="00EF5E2A"/>
    <w:p w14:paraId="2B816921" w14:textId="77777777" w:rsidR="00EF5E2A" w:rsidRDefault="00EF5E2A" w:rsidP="00EF5E2A">
      <w:r>
        <w:rPr>
          <w:rFonts w:hint="eastAsia"/>
        </w:rPr>
        <w:t>Теоретическая</w:t>
      </w:r>
      <w:r>
        <w:t xml:space="preserve"> </w:t>
      </w:r>
      <w:r>
        <w:rPr>
          <w:rFonts w:hint="eastAsia"/>
        </w:rPr>
        <w:t>значимость</w:t>
      </w:r>
      <w:r>
        <w:t xml:space="preserve"> </w:t>
      </w:r>
      <w:r>
        <w:rPr>
          <w:rFonts w:hint="eastAsia"/>
        </w:rPr>
        <w:t>работы</w:t>
      </w:r>
    </w:p>
    <w:p w14:paraId="1EAAE24B" w14:textId="77777777" w:rsidR="00EF5E2A" w:rsidRDefault="00EF5E2A" w:rsidP="00EF5E2A"/>
    <w:p w14:paraId="1CB81FC7" w14:textId="77777777" w:rsidR="00EF5E2A" w:rsidRDefault="00EF5E2A" w:rsidP="00EF5E2A">
      <w:r>
        <w:rPr>
          <w:rFonts w:hint="eastAsia"/>
        </w:rPr>
        <w:t>Практическая</w:t>
      </w:r>
      <w:r>
        <w:t xml:space="preserve"> </w:t>
      </w:r>
      <w:r>
        <w:rPr>
          <w:rFonts w:hint="eastAsia"/>
        </w:rPr>
        <w:t>значимость</w:t>
      </w:r>
      <w:r>
        <w:t xml:space="preserve"> </w:t>
      </w:r>
      <w:r>
        <w:rPr>
          <w:rFonts w:hint="eastAsia"/>
        </w:rPr>
        <w:t>работы</w:t>
      </w:r>
    </w:p>
    <w:p w14:paraId="5EA7E889" w14:textId="77777777" w:rsidR="00EF5E2A" w:rsidRDefault="00EF5E2A" w:rsidP="00EF5E2A"/>
    <w:p w14:paraId="6A90C867" w14:textId="77777777" w:rsidR="00EF5E2A" w:rsidRDefault="00EF5E2A" w:rsidP="00EF5E2A">
      <w:r>
        <w:rPr>
          <w:rFonts w:hint="eastAsia"/>
        </w:rPr>
        <w:t>Методология</w:t>
      </w:r>
      <w:r>
        <w:t xml:space="preserve"> </w:t>
      </w:r>
      <w:r>
        <w:rPr>
          <w:rFonts w:hint="eastAsia"/>
        </w:rPr>
        <w:t>и</w:t>
      </w:r>
      <w:r>
        <w:t xml:space="preserve"> </w:t>
      </w:r>
      <w:r>
        <w:rPr>
          <w:rFonts w:hint="eastAsia"/>
        </w:rPr>
        <w:t>методы</w:t>
      </w:r>
      <w:r>
        <w:t xml:space="preserve"> </w:t>
      </w:r>
      <w:r>
        <w:rPr>
          <w:rFonts w:hint="eastAsia"/>
        </w:rPr>
        <w:t>исследования</w:t>
      </w:r>
    </w:p>
    <w:p w14:paraId="4F650231" w14:textId="77777777" w:rsidR="00EF5E2A" w:rsidRDefault="00EF5E2A" w:rsidP="00EF5E2A"/>
    <w:p w14:paraId="7111E56B" w14:textId="77777777" w:rsidR="00EF5E2A" w:rsidRDefault="00EF5E2A" w:rsidP="00EF5E2A">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p>
    <w:p w14:paraId="569B2EFC" w14:textId="77777777" w:rsidR="00EF5E2A" w:rsidRDefault="00EF5E2A" w:rsidP="00EF5E2A"/>
    <w:p w14:paraId="1A664FCB" w14:textId="77777777" w:rsidR="00EF5E2A" w:rsidRDefault="00EF5E2A" w:rsidP="00EF5E2A">
      <w:r>
        <w:rPr>
          <w:rFonts w:hint="eastAsia"/>
        </w:rPr>
        <w:t>Степень</w:t>
      </w:r>
      <w:r>
        <w:t xml:space="preserve"> </w:t>
      </w:r>
      <w:r>
        <w:rPr>
          <w:rFonts w:hint="eastAsia"/>
        </w:rPr>
        <w:t>достоверности</w:t>
      </w:r>
      <w:r>
        <w:t xml:space="preserve"> </w:t>
      </w:r>
      <w:r>
        <w:rPr>
          <w:rFonts w:hint="eastAsia"/>
        </w:rPr>
        <w:t>и</w:t>
      </w:r>
      <w:r>
        <w:t xml:space="preserve"> </w:t>
      </w:r>
      <w:r>
        <w:rPr>
          <w:rFonts w:hint="eastAsia"/>
        </w:rPr>
        <w:t>внедрение</w:t>
      </w:r>
      <w:r>
        <w:t xml:space="preserve"> </w:t>
      </w:r>
      <w:r>
        <w:rPr>
          <w:rFonts w:hint="eastAsia"/>
        </w:rPr>
        <w:t>результатов</w:t>
      </w:r>
      <w:r>
        <w:t xml:space="preserve"> </w:t>
      </w:r>
      <w:r>
        <w:rPr>
          <w:rFonts w:hint="eastAsia"/>
        </w:rPr>
        <w:t>работы</w:t>
      </w:r>
    </w:p>
    <w:p w14:paraId="620FD4D8" w14:textId="77777777" w:rsidR="00EF5E2A" w:rsidRDefault="00EF5E2A" w:rsidP="00EF5E2A"/>
    <w:p w14:paraId="146541DB" w14:textId="77777777" w:rsidR="00EF5E2A" w:rsidRDefault="00EF5E2A" w:rsidP="00EF5E2A">
      <w:r>
        <w:rPr>
          <w:rFonts w:hint="eastAsia"/>
        </w:rPr>
        <w:t>Публикации</w:t>
      </w:r>
    </w:p>
    <w:p w14:paraId="0B9C2ACE" w14:textId="77777777" w:rsidR="00EF5E2A" w:rsidRDefault="00EF5E2A" w:rsidP="00EF5E2A"/>
    <w:p w14:paraId="0122D5D0" w14:textId="77777777" w:rsidR="00EF5E2A" w:rsidRDefault="00EF5E2A" w:rsidP="00EF5E2A">
      <w:r>
        <w:rPr>
          <w:rFonts w:hint="eastAsia"/>
        </w:rPr>
        <w:t>Структура</w:t>
      </w:r>
      <w:r>
        <w:t xml:space="preserve"> </w:t>
      </w:r>
      <w:r>
        <w:rPr>
          <w:rFonts w:hint="eastAsia"/>
        </w:rPr>
        <w:t>и</w:t>
      </w:r>
      <w:r>
        <w:t xml:space="preserve"> </w:t>
      </w:r>
      <w:r>
        <w:rPr>
          <w:rFonts w:hint="eastAsia"/>
        </w:rPr>
        <w:t>объем</w:t>
      </w:r>
      <w:r>
        <w:t xml:space="preserve"> </w:t>
      </w:r>
      <w:r>
        <w:rPr>
          <w:rFonts w:hint="eastAsia"/>
        </w:rPr>
        <w:t>работы</w:t>
      </w:r>
    </w:p>
    <w:p w14:paraId="30715026" w14:textId="77777777" w:rsidR="00EF5E2A" w:rsidRDefault="00EF5E2A" w:rsidP="00EF5E2A"/>
    <w:p w14:paraId="061C9581" w14:textId="77777777" w:rsidR="00EF5E2A" w:rsidRDefault="00EF5E2A" w:rsidP="00EF5E2A">
      <w:r>
        <w:rPr>
          <w:rFonts w:hint="eastAsia"/>
        </w:rPr>
        <w:t>ГЛАВА</w:t>
      </w:r>
      <w:r>
        <w:t xml:space="preserve">1. </w:t>
      </w:r>
      <w:r>
        <w:rPr>
          <w:rFonts w:hint="eastAsia"/>
        </w:rPr>
        <w:t>РАЗВИТИЕ</w:t>
      </w:r>
      <w:r>
        <w:t xml:space="preserve"> </w:t>
      </w:r>
      <w:r>
        <w:rPr>
          <w:rFonts w:hint="eastAsia"/>
        </w:rPr>
        <w:t>ТЕОРИИ</w:t>
      </w:r>
      <w:r>
        <w:t xml:space="preserve"> </w:t>
      </w:r>
      <w:r>
        <w:rPr>
          <w:rFonts w:hint="eastAsia"/>
        </w:rPr>
        <w:t>И</w:t>
      </w:r>
      <w:r>
        <w:t xml:space="preserve"> </w:t>
      </w:r>
      <w:r>
        <w:rPr>
          <w:rFonts w:hint="eastAsia"/>
        </w:rPr>
        <w:t>МЕТОДОВ</w:t>
      </w:r>
      <w:r>
        <w:t xml:space="preserve"> </w:t>
      </w:r>
      <w:r>
        <w:rPr>
          <w:rFonts w:hint="eastAsia"/>
        </w:rPr>
        <w:t>ОПРЕДЕЛЕНИЯ</w:t>
      </w:r>
      <w:r>
        <w:t xml:space="preserve"> </w:t>
      </w:r>
      <w:r>
        <w:rPr>
          <w:rFonts w:hint="eastAsia"/>
        </w:rPr>
        <w:t>ДЕПРЕССИОННОЙ</w:t>
      </w:r>
      <w:r>
        <w:t xml:space="preserve"> </w:t>
      </w:r>
      <w:r>
        <w:rPr>
          <w:rFonts w:hint="eastAsia"/>
        </w:rPr>
        <w:t>КРИВОЙ</w:t>
      </w:r>
      <w:r>
        <w:t xml:space="preserve"> </w:t>
      </w:r>
      <w:r>
        <w:rPr>
          <w:rFonts w:hint="eastAsia"/>
        </w:rPr>
        <w:t>ПРИ</w:t>
      </w:r>
      <w:r>
        <w:t xml:space="preserve"> </w:t>
      </w:r>
      <w:r>
        <w:rPr>
          <w:rFonts w:hint="eastAsia"/>
        </w:rPr>
        <w:t>НЕУСТАНОВИВШИХСЯ</w:t>
      </w:r>
      <w:r>
        <w:t xml:space="preserve"> </w:t>
      </w:r>
      <w:r>
        <w:rPr>
          <w:rFonts w:hint="eastAsia"/>
        </w:rPr>
        <w:t>БЕЗНАПОР</w:t>
      </w:r>
      <w:r>
        <w:rPr>
          <w:rFonts w:hint="eastAsia"/>
        </w:rPr>
        <w:lastRenderedPageBreak/>
        <w:t>НЫХ</w:t>
      </w:r>
      <w:r>
        <w:t xml:space="preserve"> </w:t>
      </w:r>
      <w:r>
        <w:rPr>
          <w:rFonts w:hint="eastAsia"/>
        </w:rPr>
        <w:t>ФИЛЬТРАЦИОННЫХ</w:t>
      </w:r>
      <w:r>
        <w:t xml:space="preserve"> </w:t>
      </w:r>
      <w:r>
        <w:rPr>
          <w:rFonts w:hint="eastAsia"/>
        </w:rPr>
        <w:t>ТЕЧЕНИЯХ</w:t>
      </w:r>
      <w:r>
        <w:t xml:space="preserve"> </w:t>
      </w:r>
      <w:r>
        <w:rPr>
          <w:rFonts w:hint="eastAsia"/>
        </w:rPr>
        <w:t>В</w:t>
      </w:r>
      <w:r>
        <w:t xml:space="preserve"> </w:t>
      </w:r>
      <w:r>
        <w:rPr>
          <w:rFonts w:hint="eastAsia"/>
        </w:rPr>
        <w:t>ПОРИСТОЙ</w:t>
      </w:r>
      <w:r>
        <w:t xml:space="preserve"> </w:t>
      </w:r>
      <w:r>
        <w:rPr>
          <w:rFonts w:hint="eastAsia"/>
        </w:rPr>
        <w:t>ИЗОТРОПНОЙ</w:t>
      </w:r>
      <w:r>
        <w:t xml:space="preserve"> </w:t>
      </w:r>
      <w:r>
        <w:rPr>
          <w:rFonts w:hint="eastAsia"/>
        </w:rPr>
        <w:t>СРЕДЕ</w:t>
      </w:r>
    </w:p>
    <w:p w14:paraId="11A030B9" w14:textId="77777777" w:rsidR="00EF5E2A" w:rsidRDefault="00EF5E2A" w:rsidP="00EF5E2A"/>
    <w:p w14:paraId="4979E38A" w14:textId="77777777" w:rsidR="00EF5E2A" w:rsidRDefault="00EF5E2A" w:rsidP="00EF5E2A">
      <w:r>
        <w:t xml:space="preserve">1.1. </w:t>
      </w:r>
      <w:r>
        <w:rPr>
          <w:rFonts w:hint="eastAsia"/>
        </w:rPr>
        <w:t>Уравнение</w:t>
      </w:r>
      <w:r>
        <w:t xml:space="preserve"> </w:t>
      </w:r>
      <w:r>
        <w:rPr>
          <w:rFonts w:hint="eastAsia"/>
        </w:rPr>
        <w:t>безнапорной</w:t>
      </w:r>
      <w:r>
        <w:t xml:space="preserve"> </w:t>
      </w:r>
      <w:r>
        <w:rPr>
          <w:rFonts w:hint="eastAsia"/>
        </w:rPr>
        <w:t>фильтрации</w:t>
      </w:r>
      <w:r>
        <w:t xml:space="preserve"> </w:t>
      </w:r>
      <w:r>
        <w:rPr>
          <w:rFonts w:hint="eastAsia"/>
        </w:rPr>
        <w:t>несжимаемой</w:t>
      </w:r>
      <w:r>
        <w:t xml:space="preserve"> </w:t>
      </w:r>
      <w:r>
        <w:rPr>
          <w:rFonts w:hint="eastAsia"/>
        </w:rPr>
        <w:t>жидкости</w:t>
      </w:r>
    </w:p>
    <w:p w14:paraId="641AFB69" w14:textId="77777777" w:rsidR="00EF5E2A" w:rsidRDefault="00EF5E2A" w:rsidP="00EF5E2A"/>
    <w:p w14:paraId="7A2BDE3B" w14:textId="77777777" w:rsidR="00EF5E2A" w:rsidRDefault="00EF5E2A" w:rsidP="00EF5E2A">
      <w:r>
        <w:t xml:space="preserve">1.2. </w:t>
      </w:r>
      <w:r>
        <w:rPr>
          <w:rFonts w:hint="eastAsia"/>
        </w:rPr>
        <w:t>Редукция</w:t>
      </w:r>
      <w:r>
        <w:t xml:space="preserve"> </w:t>
      </w:r>
      <w:r>
        <w:rPr>
          <w:rFonts w:hint="eastAsia"/>
        </w:rPr>
        <w:t>уравнения</w:t>
      </w:r>
      <w:r>
        <w:t xml:space="preserve"> </w:t>
      </w:r>
      <w:r>
        <w:rPr>
          <w:rFonts w:hint="eastAsia"/>
        </w:rPr>
        <w:t>Буссинеска</w:t>
      </w:r>
      <w:r>
        <w:t xml:space="preserve"> </w:t>
      </w:r>
      <w:r>
        <w:rPr>
          <w:rFonts w:hint="eastAsia"/>
        </w:rPr>
        <w:t>к</w:t>
      </w:r>
      <w:r>
        <w:t xml:space="preserve"> </w:t>
      </w:r>
      <w:r>
        <w:rPr>
          <w:rFonts w:hint="eastAsia"/>
        </w:rPr>
        <w:t>обыкновенному</w:t>
      </w:r>
      <w:r>
        <w:t xml:space="preserve"> </w:t>
      </w:r>
      <w:r>
        <w:rPr>
          <w:rFonts w:hint="eastAsia"/>
        </w:rPr>
        <w:t>дифференциальному</w:t>
      </w:r>
      <w:r>
        <w:t xml:space="preserve"> </w:t>
      </w:r>
      <w:r>
        <w:rPr>
          <w:rFonts w:hint="eastAsia"/>
        </w:rPr>
        <w:t>уравнению</w:t>
      </w:r>
      <w:r>
        <w:t xml:space="preserve"> </w:t>
      </w:r>
      <w:r>
        <w:rPr>
          <w:rFonts w:hint="eastAsia"/>
        </w:rPr>
        <w:t>низкого</w:t>
      </w:r>
      <w:r>
        <w:t xml:space="preserve"> </w:t>
      </w:r>
      <w:r>
        <w:rPr>
          <w:rFonts w:hint="eastAsia"/>
        </w:rPr>
        <w:t>порядка</w:t>
      </w:r>
    </w:p>
    <w:p w14:paraId="7FF97DA2" w14:textId="77777777" w:rsidR="00EF5E2A" w:rsidRDefault="00EF5E2A" w:rsidP="00EF5E2A"/>
    <w:p w14:paraId="2155A7F7" w14:textId="77777777" w:rsidR="00EF5E2A" w:rsidRDefault="00EF5E2A" w:rsidP="00EF5E2A">
      <w:r>
        <w:rPr>
          <w:rFonts w:hint="eastAsia"/>
        </w:rPr>
        <w:t>ГЛАВА</w:t>
      </w:r>
      <w:r>
        <w:t xml:space="preserve"> 2. </w:t>
      </w:r>
      <w:r>
        <w:rPr>
          <w:rFonts w:hint="eastAsia"/>
        </w:rPr>
        <w:t>РЕШЕНИЕ</w:t>
      </w:r>
      <w:r>
        <w:t xml:space="preserve"> </w:t>
      </w:r>
      <w:r>
        <w:rPr>
          <w:rFonts w:hint="eastAsia"/>
        </w:rPr>
        <w:t>ЗАДАЧИ</w:t>
      </w:r>
      <w:r>
        <w:t xml:space="preserve"> </w:t>
      </w:r>
      <w:r>
        <w:rPr>
          <w:rFonts w:hint="eastAsia"/>
        </w:rPr>
        <w:t>О</w:t>
      </w:r>
      <w:r>
        <w:t xml:space="preserve"> </w:t>
      </w:r>
      <w:r>
        <w:rPr>
          <w:rFonts w:hint="eastAsia"/>
        </w:rPr>
        <w:t>ТЕЧЕНИИ</w:t>
      </w:r>
      <w:r>
        <w:t xml:space="preserve"> </w:t>
      </w:r>
      <w:r>
        <w:rPr>
          <w:rFonts w:hint="eastAsia"/>
        </w:rPr>
        <w:t>ФИЛЬТРАЦИОННОГО</w:t>
      </w:r>
      <w:r>
        <w:t xml:space="preserve"> </w:t>
      </w:r>
      <w:r>
        <w:rPr>
          <w:rFonts w:hint="eastAsia"/>
        </w:rPr>
        <w:t>ПОТОКА</w:t>
      </w:r>
      <w:r>
        <w:t xml:space="preserve"> </w:t>
      </w:r>
      <w:r>
        <w:rPr>
          <w:rFonts w:hint="eastAsia"/>
        </w:rPr>
        <w:t>В</w:t>
      </w:r>
      <w:r>
        <w:t xml:space="preserve"> </w:t>
      </w:r>
      <w:r>
        <w:rPr>
          <w:rFonts w:hint="eastAsia"/>
        </w:rPr>
        <w:t>ПРЯМОУГОЛЬНОЙ</w:t>
      </w:r>
      <w:r>
        <w:t xml:space="preserve"> </w:t>
      </w:r>
      <w:r>
        <w:rPr>
          <w:rFonts w:hint="eastAsia"/>
        </w:rPr>
        <w:t>ПЕРЕМЫЧКЕ</w:t>
      </w:r>
      <w:r>
        <w:t xml:space="preserve"> </w:t>
      </w:r>
      <w:r>
        <w:rPr>
          <w:rFonts w:hint="eastAsia"/>
        </w:rPr>
        <w:t>АНАЛИТИЧЕСКИМИ</w:t>
      </w:r>
      <w:r>
        <w:t xml:space="preserve"> </w:t>
      </w:r>
      <w:r>
        <w:rPr>
          <w:rFonts w:hint="eastAsia"/>
        </w:rPr>
        <w:t>И</w:t>
      </w:r>
      <w:r>
        <w:t xml:space="preserve"> </w:t>
      </w:r>
      <w:r>
        <w:rPr>
          <w:rFonts w:hint="eastAsia"/>
        </w:rPr>
        <w:t>ЧИСЛЕННЫМИ</w:t>
      </w:r>
      <w:r>
        <w:t xml:space="preserve"> </w:t>
      </w:r>
      <w:r>
        <w:rPr>
          <w:rFonts w:hint="eastAsia"/>
        </w:rPr>
        <w:t>МЕТОДАМИ</w:t>
      </w:r>
    </w:p>
    <w:p w14:paraId="6E1968CC" w14:textId="77777777" w:rsidR="00EF5E2A" w:rsidRDefault="00EF5E2A" w:rsidP="00EF5E2A"/>
    <w:p w14:paraId="5FD6518B" w14:textId="77777777" w:rsidR="00EF5E2A" w:rsidRDefault="00EF5E2A" w:rsidP="00EF5E2A">
      <w:r>
        <w:t xml:space="preserve">2.1. </w:t>
      </w:r>
      <w:r>
        <w:rPr>
          <w:rFonts w:hint="eastAsia"/>
        </w:rPr>
        <w:t>Аналитическое</w:t>
      </w:r>
      <w:r>
        <w:t xml:space="preserve"> </w:t>
      </w:r>
      <w:r>
        <w:rPr>
          <w:rFonts w:hint="eastAsia"/>
        </w:rPr>
        <w:t>решение</w:t>
      </w:r>
      <w:r>
        <w:t xml:space="preserve"> </w:t>
      </w:r>
      <w:r>
        <w:rPr>
          <w:rFonts w:hint="eastAsia"/>
        </w:rPr>
        <w:t>задачи</w:t>
      </w:r>
      <w:r>
        <w:t xml:space="preserve"> </w:t>
      </w:r>
      <w:r>
        <w:rPr>
          <w:rFonts w:hint="eastAsia"/>
        </w:rPr>
        <w:t>о</w:t>
      </w:r>
      <w:r>
        <w:t xml:space="preserve"> </w:t>
      </w:r>
      <w:r>
        <w:rPr>
          <w:rFonts w:hint="eastAsia"/>
        </w:rPr>
        <w:t>течении</w:t>
      </w:r>
      <w:r>
        <w:t xml:space="preserve"> </w:t>
      </w:r>
      <w:r>
        <w:rPr>
          <w:rFonts w:hint="eastAsia"/>
        </w:rPr>
        <w:t>фильтрационного</w:t>
      </w:r>
      <w:r>
        <w:t xml:space="preserve"> </w:t>
      </w:r>
      <w:r>
        <w:rPr>
          <w:rFonts w:hint="eastAsia"/>
        </w:rPr>
        <w:t>потока</w:t>
      </w:r>
      <w:r>
        <w:t xml:space="preserve"> </w:t>
      </w:r>
      <w:r>
        <w:rPr>
          <w:rFonts w:hint="eastAsia"/>
        </w:rPr>
        <w:t>в</w:t>
      </w:r>
      <w:r>
        <w:t xml:space="preserve"> </w:t>
      </w:r>
      <w:r>
        <w:rPr>
          <w:rFonts w:hint="eastAsia"/>
        </w:rPr>
        <w:t>прямоугольной</w:t>
      </w:r>
      <w:r>
        <w:t xml:space="preserve"> </w:t>
      </w:r>
      <w:r>
        <w:rPr>
          <w:rFonts w:hint="eastAsia"/>
        </w:rPr>
        <w:t>перемычке</w:t>
      </w:r>
    </w:p>
    <w:p w14:paraId="3C033004" w14:textId="77777777" w:rsidR="00EF5E2A" w:rsidRDefault="00EF5E2A" w:rsidP="00EF5E2A"/>
    <w:p w14:paraId="6155E038" w14:textId="77777777" w:rsidR="00EF5E2A" w:rsidRDefault="00EF5E2A" w:rsidP="00EF5E2A">
      <w:r>
        <w:t xml:space="preserve">2.3. </w:t>
      </w:r>
      <w:r>
        <w:rPr>
          <w:rFonts w:hint="eastAsia"/>
        </w:rPr>
        <w:t>Численное</w:t>
      </w:r>
      <w:r>
        <w:t xml:space="preserve"> </w:t>
      </w:r>
      <w:r>
        <w:rPr>
          <w:rFonts w:hint="eastAsia"/>
        </w:rPr>
        <w:t>решение</w:t>
      </w:r>
      <w:r>
        <w:t xml:space="preserve"> </w:t>
      </w:r>
      <w:r>
        <w:rPr>
          <w:rFonts w:hint="eastAsia"/>
        </w:rPr>
        <w:t>задачи</w:t>
      </w:r>
      <w:r>
        <w:t xml:space="preserve"> </w:t>
      </w:r>
      <w:r>
        <w:rPr>
          <w:rFonts w:hint="eastAsia"/>
        </w:rPr>
        <w:t>о</w:t>
      </w:r>
      <w:r>
        <w:t xml:space="preserve"> </w:t>
      </w:r>
      <w:r>
        <w:rPr>
          <w:rFonts w:hint="eastAsia"/>
        </w:rPr>
        <w:t>течении</w:t>
      </w:r>
      <w:r>
        <w:t xml:space="preserve"> </w:t>
      </w:r>
      <w:r>
        <w:rPr>
          <w:rFonts w:hint="eastAsia"/>
        </w:rPr>
        <w:t>фильтрационного</w:t>
      </w:r>
      <w:r>
        <w:t xml:space="preserve"> </w:t>
      </w:r>
      <w:r>
        <w:rPr>
          <w:rFonts w:hint="eastAsia"/>
        </w:rPr>
        <w:t>потока</w:t>
      </w:r>
      <w:r>
        <w:t xml:space="preserve"> </w:t>
      </w:r>
      <w:r>
        <w:rPr>
          <w:rFonts w:hint="eastAsia"/>
        </w:rPr>
        <w:t>в</w:t>
      </w:r>
      <w:r>
        <w:t xml:space="preserve"> </w:t>
      </w:r>
      <w:r>
        <w:rPr>
          <w:rFonts w:hint="eastAsia"/>
        </w:rPr>
        <w:t>прямоугольной</w:t>
      </w:r>
      <w:r>
        <w:t xml:space="preserve"> </w:t>
      </w:r>
      <w:r>
        <w:rPr>
          <w:rFonts w:hint="eastAsia"/>
        </w:rPr>
        <w:t>перемычке</w:t>
      </w:r>
    </w:p>
    <w:p w14:paraId="3687AB39" w14:textId="77777777" w:rsidR="00EF5E2A" w:rsidRDefault="00EF5E2A" w:rsidP="00EF5E2A"/>
    <w:p w14:paraId="0DC06C3F" w14:textId="77777777" w:rsidR="00EF5E2A" w:rsidRDefault="00EF5E2A" w:rsidP="00EF5E2A">
      <w:r>
        <w:t xml:space="preserve">2.4. </w:t>
      </w:r>
      <w:r>
        <w:rPr>
          <w:rFonts w:hint="eastAsia"/>
        </w:rPr>
        <w:t>Численное</w:t>
      </w:r>
      <w:r>
        <w:t xml:space="preserve"> </w:t>
      </w:r>
      <w:r>
        <w:rPr>
          <w:rFonts w:hint="eastAsia"/>
        </w:rPr>
        <w:t>моделирование</w:t>
      </w:r>
      <w:r>
        <w:t xml:space="preserve"> </w:t>
      </w:r>
      <w:r>
        <w:rPr>
          <w:rFonts w:hint="eastAsia"/>
        </w:rPr>
        <w:t>фильтрационного</w:t>
      </w:r>
      <w:r>
        <w:t xml:space="preserve"> </w:t>
      </w:r>
      <w:r>
        <w:rPr>
          <w:rFonts w:hint="eastAsia"/>
        </w:rPr>
        <w:t>потока</w:t>
      </w:r>
      <w:r>
        <w:t xml:space="preserve"> </w:t>
      </w:r>
      <w:r>
        <w:rPr>
          <w:rFonts w:hint="eastAsia"/>
        </w:rPr>
        <w:t>в</w:t>
      </w:r>
      <w:r>
        <w:t xml:space="preserve"> </w:t>
      </w:r>
      <w:r>
        <w:rPr>
          <w:rFonts w:hint="eastAsia"/>
        </w:rPr>
        <w:t>прямоугольной</w:t>
      </w:r>
      <w:r>
        <w:t xml:space="preserve"> </w:t>
      </w:r>
      <w:r>
        <w:rPr>
          <w:rFonts w:hint="eastAsia"/>
        </w:rPr>
        <w:t>перемычке</w:t>
      </w:r>
    </w:p>
    <w:p w14:paraId="2A056BC1" w14:textId="77777777" w:rsidR="00EF5E2A" w:rsidRDefault="00EF5E2A" w:rsidP="00EF5E2A"/>
    <w:p w14:paraId="2D038DCD" w14:textId="77777777" w:rsidR="00EF5E2A" w:rsidRDefault="00EF5E2A" w:rsidP="00EF5E2A">
      <w:r>
        <w:rPr>
          <w:rFonts w:hint="eastAsia"/>
        </w:rPr>
        <w:t>ГЛАВА</w:t>
      </w:r>
      <w:r>
        <w:t xml:space="preserve"> 3. </w:t>
      </w:r>
      <w:r>
        <w:rPr>
          <w:rFonts w:hint="eastAsia"/>
        </w:rPr>
        <w:t>ЧИСЛЕННОЕ</w:t>
      </w:r>
      <w:r>
        <w:t xml:space="preserve"> </w:t>
      </w:r>
      <w:r>
        <w:rPr>
          <w:rFonts w:hint="eastAsia"/>
        </w:rPr>
        <w:t>МОДЕЛИРОВАНИЕ</w:t>
      </w:r>
      <w:r>
        <w:t xml:space="preserve"> </w:t>
      </w:r>
      <w:r>
        <w:rPr>
          <w:rFonts w:hint="eastAsia"/>
        </w:rPr>
        <w:t>ФИЛЬТРАЦИОННОГО</w:t>
      </w:r>
      <w:r>
        <w:t xml:space="preserve"> </w:t>
      </w:r>
      <w:r>
        <w:rPr>
          <w:rFonts w:hint="eastAsia"/>
        </w:rPr>
        <w:t>ПОТОКА</w:t>
      </w:r>
      <w:r>
        <w:t xml:space="preserve"> </w:t>
      </w:r>
      <w:r>
        <w:rPr>
          <w:rFonts w:hint="eastAsia"/>
        </w:rPr>
        <w:t>В</w:t>
      </w:r>
      <w:r>
        <w:t xml:space="preserve"> </w:t>
      </w:r>
      <w:r>
        <w:rPr>
          <w:rFonts w:hint="eastAsia"/>
        </w:rPr>
        <w:t>ПЕРЕМЫЧКАХ</w:t>
      </w:r>
      <w:r>
        <w:t xml:space="preserve"> </w:t>
      </w:r>
      <w:r>
        <w:rPr>
          <w:rFonts w:hint="eastAsia"/>
        </w:rPr>
        <w:t>РАЗЛИЧНОЙ</w:t>
      </w:r>
      <w:r>
        <w:t xml:space="preserve"> </w:t>
      </w:r>
      <w:r>
        <w:rPr>
          <w:rFonts w:hint="eastAsia"/>
        </w:rPr>
        <w:t>ФОРМЫ</w:t>
      </w:r>
    </w:p>
    <w:p w14:paraId="7C63BE45" w14:textId="77777777" w:rsidR="00EF5E2A" w:rsidRDefault="00EF5E2A" w:rsidP="00EF5E2A"/>
    <w:p w14:paraId="1987643D" w14:textId="77777777" w:rsidR="00EF5E2A" w:rsidRDefault="00EF5E2A" w:rsidP="00EF5E2A">
      <w:r>
        <w:t xml:space="preserve">3.1. </w:t>
      </w:r>
      <w:r>
        <w:rPr>
          <w:rFonts w:hint="eastAsia"/>
        </w:rPr>
        <w:t>Решение</w:t>
      </w:r>
      <w:r>
        <w:t xml:space="preserve"> </w:t>
      </w:r>
      <w:r>
        <w:rPr>
          <w:rFonts w:hint="eastAsia"/>
        </w:rPr>
        <w:t>задачи</w:t>
      </w:r>
      <w:r>
        <w:t xml:space="preserve"> </w:t>
      </w:r>
      <w:r>
        <w:rPr>
          <w:rFonts w:hint="eastAsia"/>
        </w:rPr>
        <w:t>на</w:t>
      </w:r>
      <w:r>
        <w:t xml:space="preserve"> </w:t>
      </w:r>
      <w:r>
        <w:rPr>
          <w:rFonts w:hint="eastAsia"/>
        </w:rPr>
        <w:t>установление</w:t>
      </w:r>
      <w:r>
        <w:t xml:space="preserve"> </w:t>
      </w:r>
      <w:r>
        <w:rPr>
          <w:rFonts w:hint="eastAsia"/>
        </w:rPr>
        <w:t>фильтрационного</w:t>
      </w:r>
      <w:r>
        <w:t xml:space="preserve"> </w:t>
      </w:r>
      <w:r>
        <w:rPr>
          <w:rFonts w:hint="eastAsia"/>
        </w:rPr>
        <w:t>потока</w:t>
      </w:r>
      <w:r>
        <w:t xml:space="preserve"> </w:t>
      </w:r>
      <w:r>
        <w:rPr>
          <w:rFonts w:hint="eastAsia"/>
        </w:rPr>
        <w:t>в</w:t>
      </w:r>
      <w:r>
        <w:t xml:space="preserve"> </w:t>
      </w:r>
      <w:r>
        <w:rPr>
          <w:rFonts w:hint="eastAsia"/>
        </w:rPr>
        <w:t>прямоугольных</w:t>
      </w:r>
      <w:r>
        <w:t xml:space="preserve"> </w:t>
      </w:r>
      <w:r>
        <w:rPr>
          <w:rFonts w:hint="eastAsia"/>
        </w:rPr>
        <w:t>перемычках</w:t>
      </w:r>
    </w:p>
    <w:p w14:paraId="7A1D45B5" w14:textId="77777777" w:rsidR="00EF5E2A" w:rsidRDefault="00EF5E2A" w:rsidP="00EF5E2A"/>
    <w:p w14:paraId="500830E1" w14:textId="77777777" w:rsidR="00EF5E2A" w:rsidRDefault="00EF5E2A" w:rsidP="00EF5E2A">
      <w:r>
        <w:t xml:space="preserve">3.2. </w:t>
      </w:r>
      <w:r>
        <w:rPr>
          <w:rFonts w:hint="eastAsia"/>
        </w:rPr>
        <w:t>Решение</w:t>
      </w:r>
      <w:r>
        <w:t xml:space="preserve"> </w:t>
      </w:r>
      <w:r>
        <w:rPr>
          <w:rFonts w:hint="eastAsia"/>
        </w:rPr>
        <w:t>задачи</w:t>
      </w:r>
      <w:r>
        <w:t xml:space="preserve"> </w:t>
      </w:r>
      <w:r>
        <w:rPr>
          <w:rFonts w:hint="eastAsia"/>
        </w:rPr>
        <w:t>на</w:t>
      </w:r>
      <w:r>
        <w:t xml:space="preserve"> </w:t>
      </w:r>
      <w:r>
        <w:rPr>
          <w:rFonts w:hint="eastAsia"/>
        </w:rPr>
        <w:t>установление</w:t>
      </w:r>
      <w:r>
        <w:t xml:space="preserve"> </w:t>
      </w:r>
      <w:r>
        <w:rPr>
          <w:rFonts w:hint="eastAsia"/>
        </w:rPr>
        <w:t>фильтрационного</w:t>
      </w:r>
      <w:r>
        <w:t xml:space="preserve"> </w:t>
      </w:r>
      <w:r>
        <w:rPr>
          <w:rFonts w:hint="eastAsia"/>
        </w:rPr>
        <w:t>потока</w:t>
      </w:r>
      <w:r>
        <w:t xml:space="preserve"> </w:t>
      </w:r>
      <w:r>
        <w:rPr>
          <w:rFonts w:hint="eastAsia"/>
        </w:rPr>
        <w:t>в</w:t>
      </w:r>
      <w:r>
        <w:t xml:space="preserve"> </w:t>
      </w:r>
      <w:r>
        <w:rPr>
          <w:rFonts w:hint="eastAsia"/>
        </w:rPr>
        <w:t>трапециевидных</w:t>
      </w:r>
      <w:r>
        <w:t xml:space="preserve"> </w:t>
      </w:r>
      <w:r>
        <w:rPr>
          <w:rFonts w:hint="eastAsia"/>
        </w:rPr>
        <w:t>перемычках</w:t>
      </w:r>
    </w:p>
    <w:p w14:paraId="654818F4" w14:textId="77777777" w:rsidR="00EF5E2A" w:rsidRDefault="00EF5E2A" w:rsidP="00EF5E2A"/>
    <w:p w14:paraId="19F23417" w14:textId="77777777" w:rsidR="00EF5E2A" w:rsidRDefault="00EF5E2A" w:rsidP="00EF5E2A">
      <w:r>
        <w:t xml:space="preserve">3.3. </w:t>
      </w:r>
      <w:r>
        <w:rPr>
          <w:rFonts w:hint="eastAsia"/>
        </w:rPr>
        <w:t>Решение</w:t>
      </w:r>
      <w:r>
        <w:t xml:space="preserve"> </w:t>
      </w:r>
      <w:r>
        <w:rPr>
          <w:rFonts w:hint="eastAsia"/>
        </w:rPr>
        <w:t>задачи</w:t>
      </w:r>
      <w:r>
        <w:t xml:space="preserve"> </w:t>
      </w:r>
      <w:r>
        <w:rPr>
          <w:rFonts w:hint="eastAsia"/>
        </w:rPr>
        <w:t>на</w:t>
      </w:r>
      <w:r>
        <w:t xml:space="preserve"> </w:t>
      </w:r>
      <w:r>
        <w:rPr>
          <w:rFonts w:hint="eastAsia"/>
        </w:rPr>
        <w:t>установление</w:t>
      </w:r>
      <w:r>
        <w:t xml:space="preserve"> </w:t>
      </w:r>
      <w:r>
        <w:rPr>
          <w:rFonts w:hint="eastAsia"/>
        </w:rPr>
        <w:t>фильтрационного</w:t>
      </w:r>
      <w:r>
        <w:t xml:space="preserve"> </w:t>
      </w:r>
      <w:r>
        <w:rPr>
          <w:rFonts w:hint="eastAsia"/>
        </w:rPr>
        <w:t>потока</w:t>
      </w:r>
      <w:r>
        <w:t xml:space="preserve"> </w:t>
      </w:r>
      <w:r>
        <w:rPr>
          <w:rFonts w:hint="eastAsia"/>
        </w:rPr>
        <w:t>в</w:t>
      </w:r>
      <w:r>
        <w:t xml:space="preserve"> </w:t>
      </w:r>
      <w:r>
        <w:rPr>
          <w:rFonts w:hint="eastAsia"/>
        </w:rPr>
        <w:t>треугольных</w:t>
      </w:r>
      <w:r>
        <w:t xml:space="preserve"> </w:t>
      </w:r>
      <w:r>
        <w:rPr>
          <w:rFonts w:hint="eastAsia"/>
        </w:rPr>
        <w:t>перемычках</w:t>
      </w:r>
    </w:p>
    <w:p w14:paraId="7BC51BF6" w14:textId="77777777" w:rsidR="00EF5E2A" w:rsidRDefault="00EF5E2A" w:rsidP="00EF5E2A"/>
    <w:p w14:paraId="53CEA2C1" w14:textId="77777777" w:rsidR="00EF5E2A" w:rsidRDefault="00EF5E2A" w:rsidP="00EF5E2A">
      <w:r>
        <w:rPr>
          <w:rFonts w:hint="eastAsia"/>
        </w:rPr>
        <w:t>ЗАКЛЮЧЕНИЕ</w:t>
      </w:r>
    </w:p>
    <w:p w14:paraId="39469FA7" w14:textId="77777777" w:rsidR="00EF5E2A" w:rsidRDefault="00EF5E2A" w:rsidP="00EF5E2A"/>
    <w:p w14:paraId="6567A5D4" w14:textId="77777777" w:rsidR="00EF5E2A" w:rsidRDefault="00EF5E2A" w:rsidP="00EF5E2A">
      <w:r>
        <w:rPr>
          <w:rFonts w:hint="eastAsia"/>
        </w:rPr>
        <w:t>СПИСОК</w:t>
      </w:r>
      <w:r>
        <w:t xml:space="preserve"> </w:t>
      </w:r>
      <w:r>
        <w:rPr>
          <w:rFonts w:hint="eastAsia"/>
        </w:rPr>
        <w:t>УСЛОВНЫХ</w:t>
      </w:r>
      <w:r>
        <w:t xml:space="preserve"> </w:t>
      </w:r>
      <w:r>
        <w:rPr>
          <w:rFonts w:hint="eastAsia"/>
        </w:rPr>
        <w:t>ОБОЗНАЧЕНИЙ</w:t>
      </w:r>
    </w:p>
    <w:p w14:paraId="54519FE3" w14:textId="77777777" w:rsidR="00EF5E2A" w:rsidRDefault="00EF5E2A" w:rsidP="00EF5E2A"/>
    <w:p w14:paraId="5A6FBA8E" w14:textId="77777777" w:rsidR="00EF5E2A" w:rsidRDefault="00EF5E2A" w:rsidP="00EF5E2A">
      <w:r>
        <w:rPr>
          <w:rFonts w:hint="eastAsia"/>
        </w:rPr>
        <w:t>СПИСОК</w:t>
      </w:r>
      <w:r>
        <w:t xml:space="preserve"> </w:t>
      </w:r>
      <w:r>
        <w:rPr>
          <w:rFonts w:hint="eastAsia"/>
        </w:rPr>
        <w:t>ЛИТЕРАТУРЫ</w:t>
      </w:r>
    </w:p>
    <w:p w14:paraId="0B54B36E" w14:textId="77777777" w:rsidR="00EF5E2A" w:rsidRDefault="00EF5E2A" w:rsidP="00EF5E2A"/>
    <w:p w14:paraId="4B742E45" w14:textId="77777777" w:rsidR="00EF5E2A" w:rsidRDefault="00EF5E2A" w:rsidP="00EF5E2A">
      <w:r>
        <w:rPr>
          <w:rFonts w:hint="eastAsia"/>
        </w:rPr>
        <w:t>ПРИЛОЖЕНИЕ</w:t>
      </w:r>
    </w:p>
    <w:p w14:paraId="431FE675" w14:textId="77777777" w:rsidR="00EF5E2A" w:rsidRDefault="00EF5E2A" w:rsidP="00EF5E2A"/>
    <w:p w14:paraId="14B68060" w14:textId="39D8E4BB" w:rsidR="00EF5E2A" w:rsidRPr="00EF5E2A" w:rsidRDefault="00EF5E2A" w:rsidP="00EF5E2A">
      <w:r>
        <w:rPr>
          <w:rFonts w:hint="eastAsia"/>
        </w:rPr>
        <w:t>ВВЕДЕНИЕ</w:t>
      </w:r>
    </w:p>
    <w:sectPr w:rsidR="00EF5E2A" w:rsidRPr="00EF5E2A" w:rsidSect="0081701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26EBD" w14:textId="77777777" w:rsidR="00817015" w:rsidRDefault="00817015">
      <w:pPr>
        <w:spacing w:after="0" w:line="240" w:lineRule="auto"/>
      </w:pPr>
      <w:r>
        <w:separator/>
      </w:r>
    </w:p>
  </w:endnote>
  <w:endnote w:type="continuationSeparator" w:id="0">
    <w:p w14:paraId="26CE2FA4" w14:textId="77777777" w:rsidR="00817015" w:rsidRDefault="00817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79B0B" w14:textId="77777777" w:rsidR="00817015" w:rsidRDefault="00817015"/>
    <w:p w14:paraId="0EC3AFBE" w14:textId="77777777" w:rsidR="00817015" w:rsidRDefault="00817015"/>
    <w:p w14:paraId="0439CF17" w14:textId="77777777" w:rsidR="00817015" w:rsidRDefault="00817015"/>
    <w:p w14:paraId="38CA4846" w14:textId="77777777" w:rsidR="00817015" w:rsidRDefault="00817015"/>
    <w:p w14:paraId="434371A2" w14:textId="77777777" w:rsidR="00817015" w:rsidRDefault="00817015"/>
    <w:p w14:paraId="0D6B2347" w14:textId="77777777" w:rsidR="00817015" w:rsidRDefault="00817015"/>
    <w:p w14:paraId="623522F2" w14:textId="77777777" w:rsidR="00817015" w:rsidRDefault="0081701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97B606" wp14:editId="792EB79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7058E" w14:textId="77777777" w:rsidR="00817015" w:rsidRDefault="008170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97B60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F97058E" w14:textId="77777777" w:rsidR="00817015" w:rsidRDefault="008170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8A9B0C" w14:textId="77777777" w:rsidR="00817015" w:rsidRDefault="00817015"/>
    <w:p w14:paraId="7F6ADBDE" w14:textId="77777777" w:rsidR="00817015" w:rsidRDefault="00817015"/>
    <w:p w14:paraId="4181E2E9" w14:textId="77777777" w:rsidR="00817015" w:rsidRDefault="0081701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4599D6" wp14:editId="592B5DF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AC8BC" w14:textId="77777777" w:rsidR="00817015" w:rsidRDefault="00817015"/>
                          <w:p w14:paraId="5EA3AA3D" w14:textId="77777777" w:rsidR="00817015" w:rsidRDefault="008170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4599D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F6AC8BC" w14:textId="77777777" w:rsidR="00817015" w:rsidRDefault="00817015"/>
                    <w:p w14:paraId="5EA3AA3D" w14:textId="77777777" w:rsidR="00817015" w:rsidRDefault="008170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EAE9E0" w14:textId="77777777" w:rsidR="00817015" w:rsidRDefault="00817015"/>
    <w:p w14:paraId="051AF911" w14:textId="77777777" w:rsidR="00817015" w:rsidRDefault="00817015">
      <w:pPr>
        <w:rPr>
          <w:sz w:val="2"/>
          <w:szCs w:val="2"/>
        </w:rPr>
      </w:pPr>
    </w:p>
    <w:p w14:paraId="76D1A79C" w14:textId="77777777" w:rsidR="00817015" w:rsidRDefault="00817015"/>
    <w:p w14:paraId="641812D7" w14:textId="77777777" w:rsidR="00817015" w:rsidRDefault="00817015">
      <w:pPr>
        <w:spacing w:after="0" w:line="240" w:lineRule="auto"/>
      </w:pPr>
    </w:p>
  </w:footnote>
  <w:footnote w:type="continuationSeparator" w:id="0">
    <w:p w14:paraId="4C026960" w14:textId="77777777" w:rsidR="00817015" w:rsidRDefault="00817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015"/>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17532</TotalTime>
  <Pages>3</Pages>
  <Words>243</Words>
  <Characters>1387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2177</cp:revision>
  <cp:lastPrinted>2009-02-06T05:36:00Z</cp:lastPrinted>
  <dcterms:created xsi:type="dcterms:W3CDTF">2024-01-07T13:43:00Z</dcterms:created>
  <dcterms:modified xsi:type="dcterms:W3CDTF">2024-02-06T17:50:00Z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