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3E0A" w14:textId="56C264E4" w:rsidR="003E52E7" w:rsidRDefault="003E62F8" w:rsidP="003E62F8">
      <w:r w:rsidRPr="003E62F8">
        <w:rPr>
          <w:rFonts w:hint="eastAsia"/>
        </w:rPr>
        <w:t>Научное</w:t>
      </w:r>
      <w:r w:rsidRPr="003E62F8">
        <w:t xml:space="preserve"> </w:t>
      </w:r>
      <w:r w:rsidRPr="003E62F8">
        <w:rPr>
          <w:rFonts w:hint="eastAsia"/>
        </w:rPr>
        <w:t>обоснование</w:t>
      </w:r>
      <w:r w:rsidRPr="003E62F8">
        <w:t xml:space="preserve"> </w:t>
      </w:r>
      <w:r w:rsidRPr="003E62F8">
        <w:rPr>
          <w:rFonts w:hint="eastAsia"/>
        </w:rPr>
        <w:t>формирования</w:t>
      </w:r>
      <w:r w:rsidRPr="003E62F8">
        <w:t xml:space="preserve"> </w:t>
      </w:r>
      <w:r w:rsidRPr="003E62F8">
        <w:rPr>
          <w:rFonts w:hint="eastAsia"/>
        </w:rPr>
        <w:t>региональной</w:t>
      </w:r>
      <w:r w:rsidRPr="003E62F8">
        <w:t xml:space="preserve"> </w:t>
      </w:r>
      <w:r w:rsidRPr="003E62F8">
        <w:rPr>
          <w:rFonts w:hint="eastAsia"/>
        </w:rPr>
        <w:t>многоуровневой</w:t>
      </w:r>
      <w:r w:rsidRPr="003E62F8">
        <w:t xml:space="preserve"> </w:t>
      </w:r>
      <w:r w:rsidRPr="003E62F8">
        <w:rPr>
          <w:rFonts w:hint="eastAsia"/>
        </w:rPr>
        <w:t>модели</w:t>
      </w:r>
      <w:r w:rsidRPr="003E62F8">
        <w:t xml:space="preserve"> </w:t>
      </w:r>
      <w:r w:rsidRPr="003E62F8">
        <w:rPr>
          <w:rFonts w:hint="eastAsia"/>
        </w:rPr>
        <w:t>сети</w:t>
      </w:r>
      <w:r w:rsidRPr="003E62F8">
        <w:t xml:space="preserve"> </w:t>
      </w:r>
      <w:r w:rsidRPr="003E62F8">
        <w:rPr>
          <w:rFonts w:hint="eastAsia"/>
        </w:rPr>
        <w:t>стационарной</w:t>
      </w:r>
      <w:r w:rsidRPr="003E62F8">
        <w:t xml:space="preserve"> </w:t>
      </w:r>
      <w:r w:rsidRPr="003E62F8">
        <w:rPr>
          <w:rFonts w:hint="eastAsia"/>
        </w:rPr>
        <w:t>помощи</w:t>
      </w:r>
      <w:r w:rsidRPr="003E62F8">
        <w:t xml:space="preserve"> </w:t>
      </w:r>
      <w:r w:rsidRPr="003E62F8">
        <w:rPr>
          <w:rFonts w:hint="eastAsia"/>
        </w:rPr>
        <w:t>детскому</w:t>
      </w:r>
      <w:r w:rsidRPr="003E62F8">
        <w:t xml:space="preserve"> </w:t>
      </w:r>
      <w:r w:rsidRPr="003E62F8">
        <w:rPr>
          <w:rFonts w:hint="eastAsia"/>
        </w:rPr>
        <w:t>населению</w:t>
      </w:r>
      <w:r w:rsidRPr="003E62F8">
        <w:t xml:space="preserve"> (</w:t>
      </w:r>
      <w:r w:rsidRPr="003E62F8">
        <w:rPr>
          <w:rFonts w:hint="eastAsia"/>
        </w:rPr>
        <w:t>на</w:t>
      </w:r>
      <w:r w:rsidRPr="003E62F8">
        <w:t xml:space="preserve"> </w:t>
      </w:r>
      <w:r w:rsidRPr="003E62F8">
        <w:rPr>
          <w:rFonts w:hint="eastAsia"/>
        </w:rPr>
        <w:t>примере</w:t>
      </w:r>
      <w:r w:rsidRPr="003E62F8">
        <w:t xml:space="preserve"> </w:t>
      </w:r>
      <w:r w:rsidRPr="003E62F8">
        <w:rPr>
          <w:rFonts w:hint="eastAsia"/>
        </w:rPr>
        <w:t>Московской</w:t>
      </w:r>
      <w:r w:rsidRPr="003E62F8">
        <w:t xml:space="preserve"> </w:t>
      </w:r>
      <w:r w:rsidRPr="003E62F8">
        <w:rPr>
          <w:rFonts w:hint="eastAsia"/>
        </w:rPr>
        <w:t>области</w:t>
      </w:r>
      <w:r w:rsidRPr="003E62F8">
        <w:t>)</w:t>
      </w:r>
      <w:r>
        <w:t xml:space="preserve"> </w:t>
      </w:r>
      <w:r w:rsidRPr="003E62F8">
        <w:rPr>
          <w:rFonts w:hint="eastAsia"/>
        </w:rPr>
        <w:t>Руголь</w:t>
      </w:r>
      <w:r w:rsidRPr="003E62F8">
        <w:t xml:space="preserve">, </w:t>
      </w:r>
      <w:r w:rsidRPr="003E62F8">
        <w:rPr>
          <w:rFonts w:hint="eastAsia"/>
        </w:rPr>
        <w:t>Людмила</w:t>
      </w:r>
      <w:r w:rsidRPr="003E62F8">
        <w:t xml:space="preserve"> </w:t>
      </w:r>
      <w:r w:rsidRPr="003E62F8">
        <w:rPr>
          <w:rFonts w:hint="eastAsia"/>
        </w:rPr>
        <w:t>Валентиновна</w:t>
      </w:r>
    </w:p>
    <w:p w14:paraId="5C1250EB" w14:textId="77777777" w:rsidR="003E62F8" w:rsidRDefault="003E62F8" w:rsidP="003E62F8">
      <w:r>
        <w:rPr>
          <w:rFonts w:hint="eastAsia"/>
        </w:rPr>
        <w:t>ОГЛАВЛЕНИЕ</w:t>
      </w:r>
      <w:r>
        <w:t xml:space="preserve"> </w:t>
      </w:r>
      <w:r>
        <w:rPr>
          <w:rFonts w:hint="eastAsia"/>
        </w:rPr>
        <w:t>ДИССЕРТАЦИИ</w:t>
      </w:r>
    </w:p>
    <w:p w14:paraId="45B7318C" w14:textId="77777777" w:rsidR="003E62F8" w:rsidRDefault="003E62F8" w:rsidP="003E62F8">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Руголь</w:t>
      </w:r>
      <w:r>
        <w:t xml:space="preserve">, </w:t>
      </w:r>
      <w:r>
        <w:rPr>
          <w:rFonts w:hint="eastAsia"/>
        </w:rPr>
        <w:t>Людмила</w:t>
      </w:r>
      <w:r>
        <w:t xml:space="preserve"> </w:t>
      </w:r>
      <w:r>
        <w:rPr>
          <w:rFonts w:hint="eastAsia"/>
        </w:rPr>
        <w:t>Валентиновна</w:t>
      </w:r>
    </w:p>
    <w:p w14:paraId="1FF49590" w14:textId="77777777" w:rsidR="003E62F8" w:rsidRDefault="003E62F8" w:rsidP="003E62F8">
      <w:r>
        <w:rPr>
          <w:rFonts w:hint="eastAsia"/>
        </w:rPr>
        <w:t>Список</w:t>
      </w:r>
      <w:r>
        <w:t xml:space="preserve"> </w:t>
      </w:r>
      <w:r>
        <w:rPr>
          <w:rFonts w:hint="eastAsia"/>
        </w:rPr>
        <w:t>сокращений</w:t>
      </w:r>
    </w:p>
    <w:p w14:paraId="051A76A7" w14:textId="77777777" w:rsidR="003E62F8" w:rsidRDefault="003E62F8" w:rsidP="003E62F8"/>
    <w:p w14:paraId="6346A721" w14:textId="77777777" w:rsidR="003E62F8" w:rsidRDefault="003E62F8" w:rsidP="003E62F8">
      <w:r>
        <w:rPr>
          <w:rFonts w:hint="eastAsia"/>
        </w:rPr>
        <w:t>ВВЕДЕНИЕ</w:t>
      </w:r>
    </w:p>
    <w:p w14:paraId="28867B40" w14:textId="77777777" w:rsidR="003E62F8" w:rsidRDefault="003E62F8" w:rsidP="003E62F8"/>
    <w:p w14:paraId="4A330D0F" w14:textId="77777777" w:rsidR="003E62F8" w:rsidRDefault="003E62F8" w:rsidP="003E62F8">
      <w:r>
        <w:rPr>
          <w:rFonts w:hint="eastAsia"/>
        </w:rPr>
        <w:t>ГЛАВА</w:t>
      </w:r>
      <w:r>
        <w:t xml:space="preserve"> 1. </w:t>
      </w:r>
      <w:r>
        <w:rPr>
          <w:rFonts w:hint="eastAsia"/>
        </w:rPr>
        <w:t>Обзор</w:t>
      </w:r>
      <w:r>
        <w:t xml:space="preserve"> </w:t>
      </w:r>
      <w:r>
        <w:rPr>
          <w:rFonts w:hint="eastAsia"/>
        </w:rPr>
        <w:t>литературы</w:t>
      </w:r>
    </w:p>
    <w:p w14:paraId="2388C4E1" w14:textId="77777777" w:rsidR="003E62F8" w:rsidRDefault="003E62F8" w:rsidP="003E62F8"/>
    <w:p w14:paraId="50F5A9B4" w14:textId="77777777" w:rsidR="003E62F8" w:rsidRDefault="003E62F8" w:rsidP="003E62F8">
      <w:r>
        <w:t xml:space="preserve">1.1. </w:t>
      </w:r>
      <w:r>
        <w:rPr>
          <w:rFonts w:hint="eastAsia"/>
        </w:rPr>
        <w:t>Медико</w:t>
      </w:r>
      <w:r>
        <w:t>-</w:t>
      </w:r>
      <w:r>
        <w:rPr>
          <w:rFonts w:hint="eastAsia"/>
        </w:rPr>
        <w:t>демографическая</w:t>
      </w:r>
      <w:r>
        <w:t xml:space="preserve"> </w:t>
      </w:r>
      <w:r>
        <w:rPr>
          <w:rFonts w:hint="eastAsia"/>
        </w:rPr>
        <w:t>ситуация</w:t>
      </w:r>
      <w:r>
        <w:t xml:space="preserve"> </w:t>
      </w:r>
      <w:r>
        <w:rPr>
          <w:rFonts w:hint="eastAsia"/>
        </w:rPr>
        <w:t>в</w:t>
      </w:r>
      <w:r>
        <w:t xml:space="preserve"> </w:t>
      </w:r>
      <w:r>
        <w:rPr>
          <w:rFonts w:hint="eastAsia"/>
        </w:rPr>
        <w:t>стране</w:t>
      </w:r>
      <w:r>
        <w:t xml:space="preserve"> </w:t>
      </w:r>
      <w:r>
        <w:rPr>
          <w:rFonts w:hint="eastAsia"/>
        </w:rPr>
        <w:t>и</w:t>
      </w:r>
      <w:r>
        <w:t xml:space="preserve"> </w:t>
      </w:r>
      <w:r>
        <w:rPr>
          <w:rFonts w:hint="eastAsia"/>
        </w:rPr>
        <w:t>состояние</w:t>
      </w:r>
      <w:r>
        <w:t xml:space="preserve"> </w:t>
      </w:r>
      <w:r>
        <w:rPr>
          <w:rFonts w:hint="eastAsia"/>
        </w:rPr>
        <w:t>здоровья</w:t>
      </w:r>
      <w:r>
        <w:t xml:space="preserve"> </w:t>
      </w:r>
      <w:r>
        <w:rPr>
          <w:rFonts w:hint="eastAsia"/>
        </w:rPr>
        <w:t>населения</w:t>
      </w:r>
    </w:p>
    <w:p w14:paraId="7B7C408B" w14:textId="77777777" w:rsidR="003E62F8" w:rsidRDefault="003E62F8" w:rsidP="003E62F8"/>
    <w:p w14:paraId="68C512C0" w14:textId="77777777" w:rsidR="003E62F8" w:rsidRDefault="003E62F8" w:rsidP="003E62F8">
      <w:r>
        <w:t xml:space="preserve">1.2. </w:t>
      </w:r>
      <w:r>
        <w:rPr>
          <w:rFonts w:hint="eastAsia"/>
        </w:rPr>
        <w:t>Проблемы</w:t>
      </w:r>
      <w:r>
        <w:t xml:space="preserve"> </w:t>
      </w:r>
      <w:r>
        <w:rPr>
          <w:rFonts w:hint="eastAsia"/>
        </w:rPr>
        <w:t>системы</w:t>
      </w:r>
      <w:r>
        <w:t xml:space="preserve"> </w:t>
      </w:r>
      <w:r>
        <w:rPr>
          <w:rFonts w:hint="eastAsia"/>
        </w:rPr>
        <w:t>охраны</w:t>
      </w:r>
      <w:r>
        <w:t xml:space="preserve"> </w:t>
      </w:r>
      <w:r>
        <w:rPr>
          <w:rFonts w:hint="eastAsia"/>
        </w:rPr>
        <w:t>здоровья</w:t>
      </w:r>
      <w:r>
        <w:t xml:space="preserve"> </w:t>
      </w:r>
      <w:r>
        <w:rPr>
          <w:rFonts w:hint="eastAsia"/>
        </w:rPr>
        <w:t>населения</w:t>
      </w:r>
      <w:r>
        <w:t xml:space="preserve"> </w:t>
      </w:r>
      <w:r>
        <w:rPr>
          <w:rFonts w:hint="eastAsia"/>
        </w:rPr>
        <w:t>и</w:t>
      </w:r>
      <w:r>
        <w:t xml:space="preserve"> </w:t>
      </w:r>
      <w:r>
        <w:rPr>
          <w:rFonts w:hint="eastAsia"/>
        </w:rPr>
        <w:t>этапы</w:t>
      </w:r>
      <w:r>
        <w:t xml:space="preserve"> </w:t>
      </w:r>
      <w:r>
        <w:rPr>
          <w:rFonts w:hint="eastAsia"/>
        </w:rPr>
        <w:t>реформирования</w:t>
      </w:r>
      <w:r>
        <w:t xml:space="preserve"> </w:t>
      </w:r>
      <w:r>
        <w:rPr>
          <w:rFonts w:hint="eastAsia"/>
        </w:rPr>
        <w:t>здравоохранения</w:t>
      </w:r>
      <w:r>
        <w:t xml:space="preserve"> 1 </w:t>
      </w:r>
      <w:r>
        <w:rPr>
          <w:rFonts w:hint="eastAsia"/>
        </w:rPr>
        <w:t>б</w:t>
      </w:r>
    </w:p>
    <w:p w14:paraId="6B6D2C22" w14:textId="77777777" w:rsidR="003E62F8" w:rsidRDefault="003E62F8" w:rsidP="003E62F8"/>
    <w:p w14:paraId="56431321" w14:textId="77777777" w:rsidR="003E62F8" w:rsidRDefault="003E62F8" w:rsidP="003E62F8">
      <w:r>
        <w:t xml:space="preserve">1.3. </w:t>
      </w:r>
      <w:r>
        <w:rPr>
          <w:rFonts w:hint="eastAsia"/>
        </w:rPr>
        <w:t>Развитие</w:t>
      </w:r>
      <w:r>
        <w:t xml:space="preserve"> </w:t>
      </w:r>
      <w:r>
        <w:rPr>
          <w:rFonts w:hint="eastAsia"/>
        </w:rPr>
        <w:t>стационарной</w:t>
      </w:r>
      <w:r>
        <w:t xml:space="preserve"> </w:t>
      </w:r>
      <w:r>
        <w:rPr>
          <w:rFonts w:hint="eastAsia"/>
        </w:rPr>
        <w:t>помощи</w:t>
      </w:r>
      <w:r>
        <w:t xml:space="preserve"> </w:t>
      </w:r>
      <w:r>
        <w:rPr>
          <w:rFonts w:hint="eastAsia"/>
        </w:rPr>
        <w:t>детям</w:t>
      </w:r>
      <w:r>
        <w:t xml:space="preserve"> </w:t>
      </w:r>
      <w:r>
        <w:rPr>
          <w:rFonts w:hint="eastAsia"/>
        </w:rPr>
        <w:t>в</w:t>
      </w:r>
      <w:r>
        <w:t xml:space="preserve"> </w:t>
      </w:r>
      <w:r>
        <w:rPr>
          <w:rFonts w:hint="eastAsia"/>
        </w:rPr>
        <w:t>России</w:t>
      </w:r>
    </w:p>
    <w:p w14:paraId="6641BFB7" w14:textId="77777777" w:rsidR="003E62F8" w:rsidRDefault="003E62F8" w:rsidP="003E62F8"/>
    <w:p w14:paraId="0364AA73" w14:textId="77777777" w:rsidR="003E62F8" w:rsidRDefault="003E62F8" w:rsidP="003E62F8">
      <w:r>
        <w:rPr>
          <w:rFonts w:hint="eastAsia"/>
        </w:rPr>
        <w:t>ГЛАВА</w:t>
      </w:r>
      <w:r>
        <w:t xml:space="preserve"> 2. </w:t>
      </w:r>
      <w:r>
        <w:rPr>
          <w:rFonts w:hint="eastAsia"/>
        </w:rPr>
        <w:t>Методика</w:t>
      </w:r>
      <w:r>
        <w:t xml:space="preserve"> </w:t>
      </w:r>
      <w:r>
        <w:rPr>
          <w:rFonts w:hint="eastAsia"/>
        </w:rPr>
        <w:t>работы</w:t>
      </w:r>
      <w:r>
        <w:t xml:space="preserve"> </w:t>
      </w:r>
      <w:r>
        <w:rPr>
          <w:rFonts w:hint="eastAsia"/>
        </w:rPr>
        <w:t>и</w:t>
      </w:r>
      <w:r>
        <w:t xml:space="preserve"> </w:t>
      </w:r>
      <w:r>
        <w:rPr>
          <w:rFonts w:hint="eastAsia"/>
        </w:rPr>
        <w:t>характеристика</w:t>
      </w:r>
      <w:r>
        <w:t xml:space="preserve"> </w:t>
      </w:r>
      <w:r>
        <w:rPr>
          <w:rFonts w:hint="eastAsia"/>
        </w:rPr>
        <w:t>баз</w:t>
      </w:r>
      <w:r>
        <w:t xml:space="preserve"> </w:t>
      </w:r>
      <w:r>
        <w:rPr>
          <w:rFonts w:hint="eastAsia"/>
        </w:rPr>
        <w:t>исследования</w:t>
      </w:r>
    </w:p>
    <w:p w14:paraId="47EB9E85" w14:textId="77777777" w:rsidR="003E62F8" w:rsidRDefault="003E62F8" w:rsidP="003E62F8"/>
    <w:p w14:paraId="352D3C9E" w14:textId="77777777" w:rsidR="003E62F8" w:rsidRDefault="003E62F8" w:rsidP="003E62F8">
      <w:r>
        <w:t xml:space="preserve">2.1.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237B4D3F" w14:textId="77777777" w:rsidR="003E62F8" w:rsidRDefault="003E62F8" w:rsidP="003E62F8"/>
    <w:p w14:paraId="4C4F272D" w14:textId="77777777" w:rsidR="003E62F8" w:rsidRDefault="003E62F8" w:rsidP="003E62F8">
      <w:r>
        <w:t xml:space="preserve">2.2. </w:t>
      </w:r>
      <w:r>
        <w:rPr>
          <w:rFonts w:hint="eastAsia"/>
        </w:rPr>
        <w:t>Характеристика</w:t>
      </w:r>
      <w:r>
        <w:t xml:space="preserve"> </w:t>
      </w:r>
      <w:r>
        <w:rPr>
          <w:rFonts w:hint="eastAsia"/>
        </w:rPr>
        <w:t>баз</w:t>
      </w:r>
      <w:r>
        <w:t xml:space="preserve"> </w:t>
      </w:r>
      <w:r>
        <w:rPr>
          <w:rFonts w:hint="eastAsia"/>
        </w:rPr>
        <w:t>исследования</w:t>
      </w:r>
    </w:p>
    <w:p w14:paraId="139ED985" w14:textId="77777777" w:rsidR="003E62F8" w:rsidRDefault="003E62F8" w:rsidP="003E62F8"/>
    <w:p w14:paraId="500B7392" w14:textId="77777777" w:rsidR="003E62F8" w:rsidRDefault="003E62F8" w:rsidP="003E62F8">
      <w:r>
        <w:t xml:space="preserve">2.3. </w:t>
      </w:r>
      <w:r>
        <w:rPr>
          <w:rFonts w:hint="eastAsia"/>
        </w:rPr>
        <w:t>Этапы</w:t>
      </w:r>
      <w:r>
        <w:t xml:space="preserve"> </w:t>
      </w:r>
      <w:r>
        <w:rPr>
          <w:rFonts w:hint="eastAsia"/>
        </w:rPr>
        <w:t>работы</w:t>
      </w:r>
    </w:p>
    <w:p w14:paraId="625D80FA" w14:textId="77777777" w:rsidR="003E62F8" w:rsidRDefault="003E62F8" w:rsidP="003E62F8"/>
    <w:p w14:paraId="3829E7F6" w14:textId="77777777" w:rsidR="003E62F8" w:rsidRDefault="003E62F8" w:rsidP="003E62F8">
      <w:r>
        <w:rPr>
          <w:rFonts w:hint="eastAsia"/>
        </w:rPr>
        <w:t>ГЛАВА</w:t>
      </w:r>
      <w:r>
        <w:t xml:space="preserve"> 3. </w:t>
      </w:r>
      <w:r>
        <w:rPr>
          <w:rFonts w:hint="eastAsia"/>
        </w:rPr>
        <w:t>Анализ</w:t>
      </w:r>
      <w:r>
        <w:t xml:space="preserve"> </w:t>
      </w:r>
      <w:r>
        <w:rPr>
          <w:rFonts w:hint="eastAsia"/>
        </w:rPr>
        <w:t>частоты</w:t>
      </w:r>
      <w:r>
        <w:t xml:space="preserve">, </w:t>
      </w:r>
      <w:r>
        <w:rPr>
          <w:rFonts w:hint="eastAsia"/>
        </w:rPr>
        <w:t>структуры</w:t>
      </w:r>
      <w:r>
        <w:t xml:space="preserve"> </w:t>
      </w:r>
      <w:r>
        <w:rPr>
          <w:rFonts w:hint="eastAsia"/>
        </w:rPr>
        <w:t>заболеваемости</w:t>
      </w:r>
      <w:r>
        <w:t xml:space="preserve"> </w:t>
      </w:r>
      <w:r>
        <w:rPr>
          <w:rFonts w:hint="eastAsia"/>
        </w:rPr>
        <w:t>и</w:t>
      </w:r>
      <w:r>
        <w:t xml:space="preserve"> </w:t>
      </w:r>
      <w:r>
        <w:rPr>
          <w:rFonts w:hint="eastAsia"/>
        </w:rPr>
        <w:t>госпитализации</w:t>
      </w:r>
      <w:r>
        <w:t xml:space="preserve"> </w:t>
      </w:r>
      <w:r>
        <w:rPr>
          <w:rFonts w:hint="eastAsia"/>
        </w:rPr>
        <w:t>детского</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Московской</w:t>
      </w:r>
      <w:r>
        <w:t xml:space="preserve"> </w:t>
      </w:r>
      <w:r>
        <w:rPr>
          <w:rFonts w:hint="eastAsia"/>
        </w:rPr>
        <w:t>области</w:t>
      </w:r>
    </w:p>
    <w:p w14:paraId="3AB4ACD9" w14:textId="77777777" w:rsidR="003E62F8" w:rsidRDefault="003E62F8" w:rsidP="003E62F8"/>
    <w:p w14:paraId="4057CA90" w14:textId="77777777" w:rsidR="003E62F8" w:rsidRDefault="003E62F8" w:rsidP="003E62F8">
      <w:r>
        <w:lastRenderedPageBreak/>
        <w:t xml:space="preserve">3.1. </w:t>
      </w:r>
      <w:r>
        <w:rPr>
          <w:rFonts w:hint="eastAsia"/>
        </w:rPr>
        <w:t>Основные</w:t>
      </w:r>
      <w:r>
        <w:t xml:space="preserve"> </w:t>
      </w:r>
      <w:r>
        <w:rPr>
          <w:rFonts w:hint="eastAsia"/>
        </w:rPr>
        <w:t>медико</w:t>
      </w:r>
      <w:r>
        <w:t>-</w:t>
      </w:r>
      <w:r>
        <w:rPr>
          <w:rFonts w:hint="eastAsia"/>
        </w:rPr>
        <w:t>демографические</w:t>
      </w:r>
      <w:r>
        <w:t xml:space="preserve"> </w:t>
      </w:r>
      <w:r>
        <w:rPr>
          <w:rFonts w:hint="eastAsia"/>
        </w:rPr>
        <w:t>проблемы</w:t>
      </w:r>
      <w:r>
        <w:t xml:space="preserve"> </w:t>
      </w:r>
      <w:r>
        <w:rPr>
          <w:rFonts w:hint="eastAsia"/>
        </w:rPr>
        <w:t>современного</w:t>
      </w:r>
      <w:r>
        <w:t xml:space="preserve"> </w:t>
      </w:r>
      <w:r>
        <w:rPr>
          <w:rFonts w:hint="eastAsia"/>
        </w:rPr>
        <w:t>общества</w:t>
      </w:r>
      <w:r>
        <w:t>.</w:t>
      </w:r>
    </w:p>
    <w:p w14:paraId="0302C5F7" w14:textId="77777777" w:rsidR="003E62F8" w:rsidRDefault="003E62F8" w:rsidP="003E62F8"/>
    <w:p w14:paraId="1C714B6E" w14:textId="77777777" w:rsidR="003E62F8" w:rsidRDefault="003E62F8" w:rsidP="003E62F8">
      <w:r>
        <w:t xml:space="preserve">3.2. </w:t>
      </w:r>
      <w:r>
        <w:rPr>
          <w:rFonts w:hint="eastAsia"/>
        </w:rPr>
        <w:t>Анализ</w:t>
      </w:r>
      <w:r>
        <w:t xml:space="preserve"> </w:t>
      </w:r>
      <w:r>
        <w:rPr>
          <w:rFonts w:hint="eastAsia"/>
        </w:rPr>
        <w:t>основных</w:t>
      </w:r>
      <w:r>
        <w:t xml:space="preserve"> </w:t>
      </w:r>
      <w:r>
        <w:rPr>
          <w:rFonts w:hint="eastAsia"/>
        </w:rPr>
        <w:t>тенденций</w:t>
      </w:r>
      <w:r>
        <w:t xml:space="preserve"> </w:t>
      </w:r>
      <w:r>
        <w:rPr>
          <w:rFonts w:hint="eastAsia"/>
        </w:rPr>
        <w:t>заболеваемости</w:t>
      </w:r>
      <w:r>
        <w:t xml:space="preserve"> </w:t>
      </w:r>
      <w:r>
        <w:rPr>
          <w:rFonts w:hint="eastAsia"/>
        </w:rPr>
        <w:t>населения</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Московской</w:t>
      </w:r>
      <w:r>
        <w:t xml:space="preserve"> </w:t>
      </w:r>
      <w:r>
        <w:rPr>
          <w:rFonts w:hint="eastAsia"/>
        </w:rPr>
        <w:t>области</w:t>
      </w:r>
    </w:p>
    <w:p w14:paraId="4167855E" w14:textId="77777777" w:rsidR="003E62F8" w:rsidRDefault="003E62F8" w:rsidP="003E62F8"/>
    <w:p w14:paraId="3B743FCA" w14:textId="77777777" w:rsidR="003E62F8" w:rsidRDefault="003E62F8" w:rsidP="003E62F8">
      <w:r>
        <w:t xml:space="preserve">3.3. </w:t>
      </w:r>
      <w:r>
        <w:rPr>
          <w:rFonts w:hint="eastAsia"/>
        </w:rPr>
        <w:t>Анализ</w:t>
      </w:r>
      <w:r>
        <w:t xml:space="preserve"> </w:t>
      </w:r>
      <w:r>
        <w:rPr>
          <w:rFonts w:hint="eastAsia"/>
        </w:rPr>
        <w:t>частоты</w:t>
      </w:r>
      <w:r>
        <w:t xml:space="preserve"> </w:t>
      </w:r>
      <w:r>
        <w:rPr>
          <w:rFonts w:hint="eastAsia"/>
        </w:rPr>
        <w:t>и</w:t>
      </w:r>
      <w:r>
        <w:t xml:space="preserve"> </w:t>
      </w:r>
      <w:r>
        <w:rPr>
          <w:rFonts w:hint="eastAsia"/>
        </w:rPr>
        <w:t>структуры</w:t>
      </w:r>
      <w:r>
        <w:t xml:space="preserve"> </w:t>
      </w:r>
      <w:r>
        <w:rPr>
          <w:rFonts w:hint="eastAsia"/>
        </w:rPr>
        <w:t>заболеваемости</w:t>
      </w:r>
      <w:r>
        <w:t xml:space="preserve"> </w:t>
      </w:r>
      <w:r>
        <w:rPr>
          <w:rFonts w:hint="eastAsia"/>
        </w:rPr>
        <w:t>по</w:t>
      </w:r>
      <w:r>
        <w:t xml:space="preserve"> </w:t>
      </w:r>
      <w:r>
        <w:rPr>
          <w:rFonts w:hint="eastAsia"/>
        </w:rPr>
        <w:t>обращаемости</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среднем</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в</w:t>
      </w:r>
      <w:r>
        <w:t xml:space="preserve"> </w:t>
      </w:r>
      <w:r>
        <w:rPr>
          <w:rFonts w:hint="eastAsia"/>
        </w:rPr>
        <w:t>Московской</w:t>
      </w:r>
      <w:r>
        <w:t xml:space="preserve"> </w:t>
      </w:r>
      <w:r>
        <w:rPr>
          <w:rFonts w:hint="eastAsia"/>
        </w:rPr>
        <w:t>области</w:t>
      </w:r>
    </w:p>
    <w:p w14:paraId="75BFFDA6" w14:textId="77777777" w:rsidR="003E62F8" w:rsidRDefault="003E62F8" w:rsidP="003E62F8"/>
    <w:p w14:paraId="6172BE44" w14:textId="77777777" w:rsidR="003E62F8" w:rsidRDefault="003E62F8" w:rsidP="003E62F8">
      <w:r>
        <w:t xml:space="preserve">3.4. </w:t>
      </w:r>
      <w:r>
        <w:rPr>
          <w:rFonts w:hint="eastAsia"/>
        </w:rPr>
        <w:t>Сравнительный</w:t>
      </w:r>
      <w:r>
        <w:t xml:space="preserve"> </w:t>
      </w:r>
      <w:r>
        <w:rPr>
          <w:rFonts w:hint="eastAsia"/>
        </w:rPr>
        <w:t>анализ</w:t>
      </w:r>
      <w:r>
        <w:t xml:space="preserve"> </w:t>
      </w:r>
      <w:r>
        <w:rPr>
          <w:rFonts w:hint="eastAsia"/>
        </w:rPr>
        <w:t>заболеваемости</w:t>
      </w:r>
      <w:r>
        <w:t xml:space="preserve"> </w:t>
      </w:r>
      <w:r>
        <w:rPr>
          <w:rFonts w:hint="eastAsia"/>
        </w:rPr>
        <w:t>возрастных</w:t>
      </w:r>
      <w:r>
        <w:t xml:space="preserve"> </w:t>
      </w:r>
      <w:r>
        <w:rPr>
          <w:rFonts w:hint="eastAsia"/>
        </w:rPr>
        <w:t>групп</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Московской</w:t>
      </w:r>
      <w:r>
        <w:t xml:space="preserve"> </w:t>
      </w:r>
      <w:r>
        <w:rPr>
          <w:rFonts w:hint="eastAsia"/>
        </w:rPr>
        <w:t>области</w:t>
      </w:r>
    </w:p>
    <w:p w14:paraId="09FA2560" w14:textId="77777777" w:rsidR="003E62F8" w:rsidRDefault="003E62F8" w:rsidP="003E62F8"/>
    <w:p w14:paraId="5C789237" w14:textId="77777777" w:rsidR="003E62F8" w:rsidRDefault="003E62F8" w:rsidP="003E62F8">
      <w:r>
        <w:t xml:space="preserve">3.5. </w:t>
      </w:r>
      <w:r>
        <w:rPr>
          <w:rFonts w:hint="eastAsia"/>
        </w:rPr>
        <w:t>Анализ</w:t>
      </w:r>
      <w:r>
        <w:t xml:space="preserve"> </w:t>
      </w:r>
      <w:r>
        <w:rPr>
          <w:rFonts w:hint="eastAsia"/>
        </w:rPr>
        <w:t>показателей</w:t>
      </w:r>
      <w:r>
        <w:t xml:space="preserve"> </w:t>
      </w:r>
      <w:r>
        <w:rPr>
          <w:rFonts w:hint="eastAsia"/>
        </w:rPr>
        <w:t>госпитализации</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188E269E" w14:textId="77777777" w:rsidR="003E62F8" w:rsidRDefault="003E62F8" w:rsidP="003E62F8"/>
    <w:p w14:paraId="206C3EB0" w14:textId="77777777" w:rsidR="003E62F8" w:rsidRDefault="003E62F8" w:rsidP="003E62F8">
      <w:r>
        <w:t xml:space="preserve">3.6. </w:t>
      </w:r>
      <w:r>
        <w:rPr>
          <w:rFonts w:hint="eastAsia"/>
        </w:rPr>
        <w:t>Структура</w:t>
      </w:r>
      <w:r>
        <w:t xml:space="preserve"> </w:t>
      </w:r>
      <w:r>
        <w:rPr>
          <w:rFonts w:hint="eastAsia"/>
        </w:rPr>
        <w:t>госпитализированной</w:t>
      </w:r>
      <w:r>
        <w:t xml:space="preserve"> </w:t>
      </w:r>
      <w:r>
        <w:rPr>
          <w:rFonts w:hint="eastAsia"/>
        </w:rPr>
        <w:t>заболеваемости</w:t>
      </w:r>
      <w:r>
        <w:t xml:space="preserve"> </w:t>
      </w:r>
      <w:r>
        <w:rPr>
          <w:rFonts w:hint="eastAsia"/>
        </w:rPr>
        <w:t>и</w:t>
      </w:r>
      <w:r>
        <w:t xml:space="preserve"> </w:t>
      </w:r>
      <w:r>
        <w:rPr>
          <w:rFonts w:hint="eastAsia"/>
        </w:rPr>
        <w:t>особенности</w:t>
      </w:r>
      <w:r>
        <w:t xml:space="preserve"> </w:t>
      </w:r>
      <w:r>
        <w:rPr>
          <w:rFonts w:hint="eastAsia"/>
        </w:rPr>
        <w:t>госпитализации</w:t>
      </w:r>
      <w:r>
        <w:t xml:space="preserve"> </w:t>
      </w:r>
      <w:r>
        <w:rPr>
          <w:rFonts w:hint="eastAsia"/>
        </w:rPr>
        <w:t>по</w:t>
      </w:r>
      <w:r>
        <w:t xml:space="preserve"> </w:t>
      </w:r>
      <w:r>
        <w:rPr>
          <w:rFonts w:hint="eastAsia"/>
        </w:rPr>
        <w:t>уровням</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детского</w:t>
      </w:r>
      <w:r>
        <w:t xml:space="preserve"> </w:t>
      </w:r>
      <w:r>
        <w:rPr>
          <w:rFonts w:hint="eastAsia"/>
        </w:rPr>
        <w:t>населения</w:t>
      </w:r>
      <w:r>
        <w:t xml:space="preserve"> </w:t>
      </w:r>
      <w:r>
        <w:rPr>
          <w:rFonts w:hint="eastAsia"/>
        </w:rPr>
        <w:t>Московской</w:t>
      </w:r>
      <w:r>
        <w:t xml:space="preserve"> </w:t>
      </w:r>
      <w:r>
        <w:rPr>
          <w:rFonts w:hint="eastAsia"/>
        </w:rPr>
        <w:t>области</w:t>
      </w:r>
    </w:p>
    <w:p w14:paraId="73AD9DC2" w14:textId="77777777" w:rsidR="003E62F8" w:rsidRDefault="003E62F8" w:rsidP="003E62F8"/>
    <w:p w14:paraId="668A01AD" w14:textId="77777777" w:rsidR="003E62F8" w:rsidRDefault="003E62F8" w:rsidP="003E62F8">
      <w:r>
        <w:rPr>
          <w:rFonts w:hint="eastAsia"/>
        </w:rPr>
        <w:t>ГЛАВА</w:t>
      </w:r>
      <w:r>
        <w:t xml:space="preserve"> 4. </w:t>
      </w:r>
      <w:r>
        <w:rPr>
          <w:rFonts w:hint="eastAsia"/>
        </w:rPr>
        <w:t>Уточнение</w:t>
      </w:r>
      <w:r>
        <w:t xml:space="preserve"> </w:t>
      </w:r>
      <w:r>
        <w:rPr>
          <w:rFonts w:hint="eastAsia"/>
        </w:rPr>
        <w:t>нормативных</w:t>
      </w:r>
      <w:r>
        <w:t xml:space="preserve"> </w:t>
      </w:r>
      <w:r>
        <w:rPr>
          <w:rFonts w:hint="eastAsia"/>
        </w:rPr>
        <w:t>показателей</w:t>
      </w:r>
      <w:r>
        <w:t xml:space="preserve"> </w:t>
      </w:r>
      <w:r>
        <w:rPr>
          <w:rFonts w:hint="eastAsia"/>
        </w:rPr>
        <w:t>Программы</w:t>
      </w:r>
      <w:r>
        <w:t xml:space="preserve"> </w:t>
      </w:r>
      <w:r>
        <w:rPr>
          <w:rFonts w:hint="eastAsia"/>
        </w:rPr>
        <w:t>государственных</w:t>
      </w:r>
      <w:r>
        <w:t xml:space="preserve"> </w:t>
      </w:r>
      <w:r>
        <w:rPr>
          <w:rFonts w:hint="eastAsia"/>
        </w:rPr>
        <w:t>гарантий</w:t>
      </w:r>
      <w:r>
        <w:t xml:space="preserve"> </w:t>
      </w:r>
      <w:r>
        <w:rPr>
          <w:rFonts w:hint="eastAsia"/>
        </w:rPr>
        <w:t>оказания</w:t>
      </w:r>
      <w:r>
        <w:t xml:space="preserve"> </w:t>
      </w:r>
      <w:r>
        <w:rPr>
          <w:rFonts w:hint="eastAsia"/>
        </w:rPr>
        <w:t>гражданам</w:t>
      </w:r>
      <w:r>
        <w:t xml:space="preserve"> </w:t>
      </w:r>
      <w:r>
        <w:rPr>
          <w:rFonts w:hint="eastAsia"/>
        </w:rPr>
        <w:t>бесплатной</w:t>
      </w:r>
      <w:r>
        <w:t xml:space="preserve"> </w:t>
      </w:r>
      <w:r>
        <w:rPr>
          <w:rFonts w:hint="eastAsia"/>
        </w:rPr>
        <w:t>медицинской</w:t>
      </w:r>
      <w:r>
        <w:t xml:space="preserve"> </w:t>
      </w:r>
      <w:r>
        <w:rPr>
          <w:rFonts w:hint="eastAsia"/>
        </w:rPr>
        <w:t>помощи</w:t>
      </w:r>
      <w:r>
        <w:t xml:space="preserve">: </w:t>
      </w:r>
      <w:r>
        <w:rPr>
          <w:rFonts w:hint="eastAsia"/>
        </w:rPr>
        <w:t>расчет</w:t>
      </w:r>
      <w:r>
        <w:t xml:space="preserve"> </w:t>
      </w:r>
      <w:r>
        <w:rPr>
          <w:rFonts w:hint="eastAsia"/>
        </w:rPr>
        <w:t>нуждаемости</w:t>
      </w:r>
      <w:r>
        <w:t xml:space="preserve"> </w:t>
      </w:r>
      <w:r>
        <w:rPr>
          <w:rFonts w:hint="eastAsia"/>
        </w:rPr>
        <w:t>детского</w:t>
      </w:r>
      <w:r>
        <w:t xml:space="preserve"> </w:t>
      </w:r>
      <w:r>
        <w:rPr>
          <w:rFonts w:hint="eastAsia"/>
        </w:rPr>
        <w:t>населения</w:t>
      </w:r>
      <w:r>
        <w:t xml:space="preserve"> </w:t>
      </w:r>
      <w:r>
        <w:rPr>
          <w:rFonts w:hint="eastAsia"/>
        </w:rPr>
        <w:t>в</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уточнение</w:t>
      </w:r>
      <w:r>
        <w:t xml:space="preserve"> </w:t>
      </w:r>
      <w:r>
        <w:rPr>
          <w:rFonts w:hint="eastAsia"/>
        </w:rPr>
        <w:t>норматива</w:t>
      </w:r>
      <w:r>
        <w:t xml:space="preserve"> </w:t>
      </w:r>
      <w:r>
        <w:rPr>
          <w:rFonts w:hint="eastAsia"/>
        </w:rPr>
        <w:t>средней</w:t>
      </w:r>
      <w:r>
        <w:t xml:space="preserve"> </w:t>
      </w:r>
      <w:r>
        <w:rPr>
          <w:rFonts w:hint="eastAsia"/>
        </w:rPr>
        <w:t>длительности</w:t>
      </w:r>
      <w:r>
        <w:t xml:space="preserve"> </w:t>
      </w:r>
      <w:r>
        <w:rPr>
          <w:rFonts w:hint="eastAsia"/>
        </w:rPr>
        <w:t>пребывания</w:t>
      </w:r>
      <w:r>
        <w:t xml:space="preserve"> </w:t>
      </w:r>
      <w:r>
        <w:rPr>
          <w:rFonts w:hint="eastAsia"/>
        </w:rPr>
        <w:t>на</w:t>
      </w:r>
      <w:r>
        <w:t xml:space="preserve"> </w:t>
      </w:r>
      <w:r>
        <w:rPr>
          <w:rFonts w:hint="eastAsia"/>
        </w:rPr>
        <w:t>койке</w:t>
      </w:r>
    </w:p>
    <w:p w14:paraId="576F40C2" w14:textId="77777777" w:rsidR="003E62F8" w:rsidRDefault="003E62F8" w:rsidP="003E62F8"/>
    <w:p w14:paraId="6214366E" w14:textId="77777777" w:rsidR="003E62F8" w:rsidRDefault="003E62F8" w:rsidP="003E62F8">
      <w:r>
        <w:t xml:space="preserve">4.1. </w:t>
      </w:r>
      <w:r>
        <w:rPr>
          <w:rFonts w:hint="eastAsia"/>
        </w:rPr>
        <w:t>Экспертиза</w:t>
      </w:r>
      <w:r>
        <w:t xml:space="preserve"> </w:t>
      </w:r>
      <w:r>
        <w:rPr>
          <w:rFonts w:hint="eastAsia"/>
        </w:rPr>
        <w:t>обоснованности</w:t>
      </w:r>
      <w:r>
        <w:t xml:space="preserve"> </w:t>
      </w:r>
      <w:r>
        <w:rPr>
          <w:rFonts w:hint="eastAsia"/>
        </w:rPr>
        <w:t>госпитализаций</w:t>
      </w:r>
      <w:r>
        <w:t xml:space="preserve"> (</w:t>
      </w:r>
      <w:r>
        <w:rPr>
          <w:rFonts w:hint="eastAsia"/>
        </w:rPr>
        <w:t>на</w:t>
      </w:r>
      <w:r>
        <w:t xml:space="preserve"> </w:t>
      </w:r>
      <w:r>
        <w:rPr>
          <w:rFonts w:hint="eastAsia"/>
        </w:rPr>
        <w:t>основании</w:t>
      </w:r>
      <w:r>
        <w:t xml:space="preserve"> </w:t>
      </w:r>
      <w:r>
        <w:rPr>
          <w:rFonts w:hint="eastAsia"/>
        </w:rPr>
        <w:t>первичной</w:t>
      </w:r>
      <w:r>
        <w:t xml:space="preserve"> </w:t>
      </w:r>
      <w:r>
        <w:rPr>
          <w:rFonts w:hint="eastAsia"/>
        </w:rPr>
        <w:t>медицинской</w:t>
      </w:r>
      <w:r>
        <w:t xml:space="preserve"> </w:t>
      </w:r>
      <w:r>
        <w:rPr>
          <w:rFonts w:hint="eastAsia"/>
        </w:rPr>
        <w:t>документации</w:t>
      </w:r>
      <w:r>
        <w:t>)</w:t>
      </w:r>
    </w:p>
    <w:p w14:paraId="3C78FFA4" w14:textId="77777777" w:rsidR="003E62F8" w:rsidRDefault="003E62F8" w:rsidP="003E62F8"/>
    <w:p w14:paraId="08F3FCB7" w14:textId="77777777" w:rsidR="003E62F8" w:rsidRDefault="003E62F8" w:rsidP="003E62F8">
      <w:r>
        <w:t xml:space="preserve">4.2. </w:t>
      </w:r>
      <w:r>
        <w:rPr>
          <w:rFonts w:hint="eastAsia"/>
        </w:rPr>
        <w:t>Экспертиза</w:t>
      </w:r>
      <w:r>
        <w:t xml:space="preserve"> </w:t>
      </w:r>
      <w:r>
        <w:rPr>
          <w:rFonts w:hint="eastAsia"/>
        </w:rPr>
        <w:t>базы</w:t>
      </w:r>
      <w:r>
        <w:t xml:space="preserve"> </w:t>
      </w:r>
      <w:r>
        <w:rPr>
          <w:rFonts w:hint="eastAsia"/>
        </w:rPr>
        <w:t>данных</w:t>
      </w:r>
      <w:r>
        <w:t xml:space="preserve"> </w:t>
      </w:r>
      <w:r>
        <w:rPr>
          <w:rFonts w:hint="eastAsia"/>
        </w:rPr>
        <w:t>Московского</w:t>
      </w:r>
      <w:r>
        <w:t xml:space="preserve"> </w:t>
      </w:r>
      <w:r>
        <w:rPr>
          <w:rFonts w:hint="eastAsia"/>
        </w:rPr>
        <w:t>областного</w:t>
      </w:r>
      <w:r>
        <w:t xml:space="preserve"> </w:t>
      </w:r>
      <w:r>
        <w:rPr>
          <w:rFonts w:hint="eastAsia"/>
        </w:rPr>
        <w:t>фонда</w:t>
      </w:r>
      <w:r>
        <w:t xml:space="preserve"> </w:t>
      </w:r>
      <w:r>
        <w:rPr>
          <w:rFonts w:hint="eastAsia"/>
        </w:rPr>
        <w:t>ОМС</w:t>
      </w:r>
      <w:r>
        <w:t xml:space="preserve"> </w:t>
      </w:r>
      <w:r>
        <w:rPr>
          <w:rFonts w:hint="eastAsia"/>
        </w:rPr>
        <w:t>с</w:t>
      </w:r>
      <w:r>
        <w:t xml:space="preserve"> </w:t>
      </w:r>
      <w:r>
        <w:rPr>
          <w:rFonts w:hint="eastAsia"/>
        </w:rPr>
        <w:t>целью</w:t>
      </w:r>
      <w:r>
        <w:t xml:space="preserve"> </w:t>
      </w:r>
      <w:r>
        <w:rPr>
          <w:rFonts w:hint="eastAsia"/>
        </w:rPr>
        <w:t>реконструкции</w:t>
      </w:r>
      <w:r>
        <w:t xml:space="preserve"> </w:t>
      </w:r>
      <w:r>
        <w:rPr>
          <w:rFonts w:hint="eastAsia"/>
        </w:rPr>
        <w:t>показателей</w:t>
      </w:r>
      <w:r>
        <w:t xml:space="preserve"> </w:t>
      </w:r>
      <w:r>
        <w:rPr>
          <w:rFonts w:hint="eastAsia"/>
        </w:rPr>
        <w:t>госпитализации</w:t>
      </w:r>
      <w:r>
        <w:t xml:space="preserve"> </w:t>
      </w:r>
      <w:r>
        <w:rPr>
          <w:rFonts w:hint="eastAsia"/>
        </w:rPr>
        <w:t>в</w:t>
      </w:r>
      <w:r>
        <w:t xml:space="preserve"> </w:t>
      </w:r>
      <w:r>
        <w:rPr>
          <w:rFonts w:hint="eastAsia"/>
        </w:rPr>
        <w:t>разрезе</w:t>
      </w:r>
      <w:r>
        <w:t xml:space="preserve"> </w:t>
      </w:r>
      <w:r>
        <w:rPr>
          <w:rFonts w:hint="eastAsia"/>
        </w:rPr>
        <w:t>профилей</w:t>
      </w:r>
      <w:r>
        <w:t xml:space="preserve"> </w:t>
      </w:r>
      <w:r>
        <w:rPr>
          <w:rFonts w:hint="eastAsia"/>
        </w:rPr>
        <w:t>больничных</w:t>
      </w:r>
      <w:r>
        <w:t xml:space="preserve"> </w:t>
      </w:r>
      <w:r>
        <w:rPr>
          <w:rFonts w:hint="eastAsia"/>
        </w:rPr>
        <w:t>коек</w:t>
      </w:r>
    </w:p>
    <w:p w14:paraId="1332AC8F" w14:textId="77777777" w:rsidR="003E62F8" w:rsidRDefault="003E62F8" w:rsidP="003E62F8"/>
    <w:p w14:paraId="1A12A6A5" w14:textId="77777777" w:rsidR="003E62F8" w:rsidRDefault="003E62F8" w:rsidP="003E62F8">
      <w:r>
        <w:t xml:space="preserve">4.3. </w:t>
      </w:r>
      <w:r>
        <w:rPr>
          <w:rFonts w:hint="eastAsia"/>
        </w:rPr>
        <w:t>Анализ</w:t>
      </w:r>
      <w:r>
        <w:t xml:space="preserve"> </w:t>
      </w:r>
      <w:r>
        <w:rPr>
          <w:rFonts w:hint="eastAsia"/>
        </w:rPr>
        <w:t>повозрастной</w:t>
      </w:r>
      <w:r>
        <w:t xml:space="preserve"> </w:t>
      </w:r>
      <w:r>
        <w:rPr>
          <w:rFonts w:hint="eastAsia"/>
        </w:rPr>
        <w:t>частоты</w:t>
      </w:r>
      <w:r>
        <w:t xml:space="preserve"> </w:t>
      </w:r>
      <w:r>
        <w:rPr>
          <w:rFonts w:hint="eastAsia"/>
        </w:rPr>
        <w:t>госпитализаций</w:t>
      </w:r>
      <w:r>
        <w:t xml:space="preserve"> </w:t>
      </w:r>
      <w:r>
        <w:rPr>
          <w:rFonts w:hint="eastAsia"/>
        </w:rPr>
        <w:t>детского</w:t>
      </w:r>
      <w:r>
        <w:t xml:space="preserve"> </w:t>
      </w:r>
      <w:r>
        <w:rPr>
          <w:rFonts w:hint="eastAsia"/>
        </w:rPr>
        <w:t>населения</w:t>
      </w:r>
      <w:r>
        <w:t xml:space="preserve"> </w:t>
      </w:r>
      <w:r>
        <w:rPr>
          <w:rFonts w:hint="eastAsia"/>
        </w:rPr>
        <w:t>базовых</w:t>
      </w:r>
      <w:r>
        <w:t xml:space="preserve"> </w:t>
      </w:r>
      <w:r>
        <w:rPr>
          <w:rFonts w:hint="eastAsia"/>
        </w:rPr>
        <w:t>районов</w:t>
      </w:r>
      <w:r>
        <w:t xml:space="preserve"> </w:t>
      </w:r>
      <w:r>
        <w:rPr>
          <w:rFonts w:hint="eastAsia"/>
        </w:rPr>
        <w:t>по</w:t>
      </w:r>
      <w:r>
        <w:t xml:space="preserve"> </w:t>
      </w:r>
      <w:r>
        <w:rPr>
          <w:rFonts w:hint="eastAsia"/>
        </w:rPr>
        <w:t>уровням</w:t>
      </w:r>
      <w:r>
        <w:t xml:space="preserve"> </w:t>
      </w:r>
      <w:r>
        <w:rPr>
          <w:rFonts w:hint="eastAsia"/>
        </w:rPr>
        <w:t>оказа</w:t>
      </w:r>
      <w:r>
        <w:rPr>
          <w:rFonts w:hint="eastAsia"/>
        </w:rPr>
        <w:lastRenderedPageBreak/>
        <w:t>ния</w:t>
      </w:r>
      <w:r>
        <w:t xml:space="preserve"> </w:t>
      </w:r>
      <w:r>
        <w:rPr>
          <w:rFonts w:hint="eastAsia"/>
        </w:rPr>
        <w:t>и</w:t>
      </w:r>
      <w:r>
        <w:t xml:space="preserve"> </w:t>
      </w:r>
      <w:r>
        <w:rPr>
          <w:rFonts w:hint="eastAsia"/>
        </w:rPr>
        <w:t>профилям</w:t>
      </w:r>
      <w:r>
        <w:t xml:space="preserve"> </w:t>
      </w:r>
      <w:r>
        <w:rPr>
          <w:rFonts w:hint="eastAsia"/>
        </w:rPr>
        <w:t>больничных</w:t>
      </w:r>
      <w:r>
        <w:t xml:space="preserve"> </w:t>
      </w:r>
      <w:r>
        <w:rPr>
          <w:rFonts w:hint="eastAsia"/>
        </w:rPr>
        <w:t>коек</w:t>
      </w:r>
    </w:p>
    <w:p w14:paraId="588FC05C" w14:textId="77777777" w:rsidR="003E62F8" w:rsidRDefault="003E62F8" w:rsidP="003E62F8"/>
    <w:p w14:paraId="1DD38103" w14:textId="77777777" w:rsidR="003E62F8" w:rsidRDefault="003E62F8" w:rsidP="003E62F8">
      <w:r>
        <w:rPr>
          <w:rFonts w:hint="eastAsia"/>
        </w:rPr>
        <w:t>ГЛАВА</w:t>
      </w:r>
      <w:r>
        <w:t xml:space="preserve"> 5. </w:t>
      </w:r>
      <w:r>
        <w:rPr>
          <w:rFonts w:hint="eastAsia"/>
        </w:rPr>
        <w:t>Формирование</w:t>
      </w:r>
      <w:r>
        <w:t xml:space="preserve"> </w:t>
      </w:r>
      <w:r>
        <w:rPr>
          <w:rFonts w:hint="eastAsia"/>
        </w:rPr>
        <w:t>модели</w:t>
      </w:r>
      <w:r>
        <w:t xml:space="preserve"> </w:t>
      </w:r>
      <w:r>
        <w:rPr>
          <w:rFonts w:hint="eastAsia"/>
        </w:rPr>
        <w:t>сети</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детскому</w:t>
      </w:r>
      <w:r>
        <w:t xml:space="preserve"> </w:t>
      </w:r>
      <w:r>
        <w:rPr>
          <w:rFonts w:hint="eastAsia"/>
        </w:rPr>
        <w:t>населению</w:t>
      </w:r>
      <w:r>
        <w:t xml:space="preserve"> </w:t>
      </w:r>
      <w:r>
        <w:rPr>
          <w:rFonts w:hint="eastAsia"/>
        </w:rPr>
        <w:t>Московской</w:t>
      </w:r>
      <w:r>
        <w:t xml:space="preserve"> </w:t>
      </w:r>
      <w:r>
        <w:rPr>
          <w:rFonts w:hint="eastAsia"/>
        </w:rPr>
        <w:t>области</w:t>
      </w:r>
    </w:p>
    <w:p w14:paraId="5608FFAB" w14:textId="77777777" w:rsidR="003E62F8" w:rsidRDefault="003E62F8" w:rsidP="003E62F8"/>
    <w:p w14:paraId="32452A13" w14:textId="77777777" w:rsidR="003E62F8" w:rsidRDefault="003E62F8" w:rsidP="003E62F8">
      <w:r>
        <w:t xml:space="preserve">5.1. </w:t>
      </w:r>
      <w:r>
        <w:rPr>
          <w:rFonts w:hint="eastAsia"/>
        </w:rPr>
        <w:t>Предшествующие</w:t>
      </w:r>
      <w:r>
        <w:t xml:space="preserve"> </w:t>
      </w:r>
      <w:r>
        <w:rPr>
          <w:rFonts w:hint="eastAsia"/>
        </w:rPr>
        <w:t>структурные</w:t>
      </w:r>
      <w:r>
        <w:t xml:space="preserve"> </w:t>
      </w:r>
      <w:r>
        <w:rPr>
          <w:rFonts w:hint="eastAsia"/>
        </w:rPr>
        <w:t>преобразования</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Московской</w:t>
      </w:r>
      <w:r>
        <w:t xml:space="preserve"> </w:t>
      </w:r>
      <w:r>
        <w:rPr>
          <w:rFonts w:hint="eastAsia"/>
        </w:rPr>
        <w:t>области</w:t>
      </w:r>
    </w:p>
    <w:p w14:paraId="226BE469" w14:textId="77777777" w:rsidR="003E62F8" w:rsidRDefault="003E62F8" w:rsidP="003E62F8"/>
    <w:p w14:paraId="20264AE4" w14:textId="77777777" w:rsidR="003E62F8" w:rsidRDefault="003E62F8" w:rsidP="003E62F8">
      <w:r>
        <w:t xml:space="preserve">5.2. </w:t>
      </w:r>
      <w:r>
        <w:rPr>
          <w:rFonts w:hint="eastAsia"/>
        </w:rPr>
        <w:t>Формирование</w:t>
      </w:r>
      <w:r>
        <w:t xml:space="preserve"> </w:t>
      </w:r>
      <w:r>
        <w:rPr>
          <w:rFonts w:hint="eastAsia"/>
        </w:rPr>
        <w:t>модели</w:t>
      </w:r>
      <w:r>
        <w:t xml:space="preserve"> </w:t>
      </w:r>
      <w:r>
        <w:rPr>
          <w:rFonts w:hint="eastAsia"/>
        </w:rPr>
        <w:t>организации</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детскому</w:t>
      </w:r>
      <w:r>
        <w:t xml:space="preserve"> </w:t>
      </w:r>
      <w:r>
        <w:rPr>
          <w:rFonts w:hint="eastAsia"/>
        </w:rPr>
        <w:t>населению</w:t>
      </w:r>
      <w:r>
        <w:t xml:space="preserve"> </w:t>
      </w:r>
      <w:r>
        <w:rPr>
          <w:rFonts w:hint="eastAsia"/>
        </w:rPr>
        <w:t>Московской</w:t>
      </w:r>
      <w:r>
        <w:t xml:space="preserve"> </w:t>
      </w:r>
      <w:r>
        <w:rPr>
          <w:rFonts w:hint="eastAsia"/>
        </w:rPr>
        <w:t>области</w:t>
      </w:r>
    </w:p>
    <w:p w14:paraId="7813CFE3" w14:textId="77777777" w:rsidR="003E62F8" w:rsidRDefault="003E62F8" w:rsidP="003E62F8"/>
    <w:p w14:paraId="2B1B271C" w14:textId="77777777" w:rsidR="003E62F8" w:rsidRDefault="003E62F8" w:rsidP="003E62F8">
      <w:r>
        <w:t xml:space="preserve">5.2.1. </w:t>
      </w:r>
      <w:r>
        <w:rPr>
          <w:rFonts w:hint="eastAsia"/>
        </w:rPr>
        <w:t>Формирование</w:t>
      </w:r>
      <w:r>
        <w:t xml:space="preserve"> </w:t>
      </w:r>
      <w:r>
        <w:rPr>
          <w:rFonts w:hint="eastAsia"/>
        </w:rPr>
        <w:t>иерархии</w:t>
      </w:r>
      <w:r>
        <w:t xml:space="preserve"> </w:t>
      </w:r>
      <w:r>
        <w:rPr>
          <w:rFonts w:hint="eastAsia"/>
        </w:rPr>
        <w:t>уровней</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детскому</w:t>
      </w:r>
      <w:r>
        <w:t xml:space="preserve"> </w:t>
      </w:r>
      <w:r>
        <w:rPr>
          <w:rFonts w:hint="eastAsia"/>
        </w:rPr>
        <w:t>населению</w:t>
      </w:r>
    </w:p>
    <w:p w14:paraId="4BB82986" w14:textId="77777777" w:rsidR="003E62F8" w:rsidRDefault="003E62F8" w:rsidP="003E62F8"/>
    <w:p w14:paraId="34AEE523" w14:textId="731DD70A" w:rsidR="003E62F8" w:rsidRPr="003E62F8" w:rsidRDefault="003E62F8" w:rsidP="003E62F8">
      <w:r>
        <w:t xml:space="preserve">5.2.2. </w:t>
      </w:r>
      <w:r>
        <w:rPr>
          <w:rFonts w:hint="eastAsia"/>
        </w:rPr>
        <w:t>Формирование</w:t>
      </w:r>
      <w:r>
        <w:t xml:space="preserve"> </w:t>
      </w:r>
      <w:r>
        <w:rPr>
          <w:rFonts w:hint="eastAsia"/>
        </w:rPr>
        <w:t>модели</w:t>
      </w:r>
      <w:r>
        <w:t xml:space="preserve"> </w:t>
      </w:r>
      <w:r>
        <w:rPr>
          <w:rFonts w:hint="eastAsia"/>
        </w:rPr>
        <w:t>организации</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детям</w:t>
      </w:r>
      <w:r>
        <w:t xml:space="preserve"> </w:t>
      </w:r>
      <w:r>
        <w:rPr>
          <w:rFonts w:hint="eastAsia"/>
        </w:rPr>
        <w:t>на</w:t>
      </w:r>
      <w:r>
        <w:t xml:space="preserve"> </w:t>
      </w:r>
      <w:r>
        <w:rPr>
          <w:rFonts w:hint="eastAsia"/>
        </w:rPr>
        <w:t>примере</w:t>
      </w:r>
      <w:r>
        <w:t xml:space="preserve"> </w:t>
      </w:r>
      <w:r>
        <w:rPr>
          <w:rFonts w:hint="eastAsia"/>
        </w:rPr>
        <w:t>отобранных</w:t>
      </w:r>
      <w:r>
        <w:t xml:space="preserve"> </w:t>
      </w:r>
      <w:r>
        <w:rPr>
          <w:rFonts w:hint="eastAsia"/>
        </w:rPr>
        <w:t>баз</w:t>
      </w:r>
      <w:r>
        <w:t xml:space="preserve"> </w:t>
      </w:r>
      <w:r>
        <w:rPr>
          <w:rFonts w:hint="eastAsia"/>
        </w:rPr>
        <w:t>исследования</w:t>
      </w:r>
    </w:p>
    <w:sectPr w:rsidR="003E62F8" w:rsidRPr="003E62F8"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62FF" w14:textId="77777777" w:rsidR="00FE3DB8" w:rsidRPr="008D1934" w:rsidRDefault="00FE3DB8">
      <w:pPr>
        <w:spacing w:after="0" w:line="240" w:lineRule="auto"/>
      </w:pPr>
      <w:r w:rsidRPr="008D1934">
        <w:separator/>
      </w:r>
    </w:p>
  </w:endnote>
  <w:endnote w:type="continuationSeparator" w:id="0">
    <w:p w14:paraId="4AF81B46" w14:textId="77777777" w:rsidR="00FE3DB8" w:rsidRPr="008D1934" w:rsidRDefault="00FE3DB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54918" w14:textId="77777777" w:rsidR="00FE3DB8" w:rsidRPr="008D1934" w:rsidRDefault="00FE3DB8"/>
    <w:p w14:paraId="1B61DE16" w14:textId="77777777" w:rsidR="00FE3DB8" w:rsidRPr="008D1934" w:rsidRDefault="00FE3DB8"/>
    <w:p w14:paraId="1491A698" w14:textId="77777777" w:rsidR="00FE3DB8" w:rsidRPr="008D1934" w:rsidRDefault="00FE3DB8"/>
    <w:p w14:paraId="32B0DC54" w14:textId="77777777" w:rsidR="00FE3DB8" w:rsidRPr="008D1934" w:rsidRDefault="00FE3DB8"/>
    <w:p w14:paraId="46014474" w14:textId="77777777" w:rsidR="00FE3DB8" w:rsidRPr="008D1934" w:rsidRDefault="00FE3DB8"/>
    <w:p w14:paraId="39ABE9FC" w14:textId="77777777" w:rsidR="00FE3DB8" w:rsidRPr="008D1934" w:rsidRDefault="00FE3DB8"/>
    <w:p w14:paraId="133C4C34" w14:textId="77777777" w:rsidR="00FE3DB8" w:rsidRPr="008D1934" w:rsidRDefault="00FE3DB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7E8A433" wp14:editId="62F0297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F2AD0" w14:textId="77777777" w:rsidR="00FE3DB8" w:rsidRPr="008D1934" w:rsidRDefault="00FE3D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E8A4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EF2AD0" w14:textId="77777777" w:rsidR="00FE3DB8" w:rsidRPr="008D1934" w:rsidRDefault="00FE3DB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4430B3" w14:textId="77777777" w:rsidR="00FE3DB8" w:rsidRPr="008D1934" w:rsidRDefault="00FE3DB8"/>
    <w:p w14:paraId="520CF348" w14:textId="77777777" w:rsidR="00FE3DB8" w:rsidRPr="008D1934" w:rsidRDefault="00FE3DB8"/>
    <w:p w14:paraId="55DDEA18" w14:textId="77777777" w:rsidR="00FE3DB8" w:rsidRPr="008D1934" w:rsidRDefault="00FE3DB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3272C9FD" wp14:editId="78BBC50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1BF79" w14:textId="77777777" w:rsidR="00FE3DB8" w:rsidRPr="008D1934" w:rsidRDefault="00FE3DB8"/>
                          <w:p w14:paraId="089B5C07" w14:textId="77777777" w:rsidR="00FE3DB8" w:rsidRPr="008D1934" w:rsidRDefault="00FE3DB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72C9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81BF79" w14:textId="77777777" w:rsidR="00FE3DB8" w:rsidRPr="008D1934" w:rsidRDefault="00FE3DB8"/>
                    <w:p w14:paraId="089B5C07" w14:textId="77777777" w:rsidR="00FE3DB8" w:rsidRPr="008D1934" w:rsidRDefault="00FE3DB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3D6A8BDC" w14:textId="77777777" w:rsidR="00FE3DB8" w:rsidRPr="008D1934" w:rsidRDefault="00FE3DB8"/>
    <w:p w14:paraId="3B845B67" w14:textId="77777777" w:rsidR="00FE3DB8" w:rsidRPr="008D1934" w:rsidRDefault="00FE3DB8">
      <w:pPr>
        <w:rPr>
          <w:sz w:val="2"/>
          <w:szCs w:val="2"/>
        </w:rPr>
      </w:pPr>
    </w:p>
    <w:p w14:paraId="5FB34825" w14:textId="77777777" w:rsidR="00FE3DB8" w:rsidRPr="008D1934" w:rsidRDefault="00FE3DB8"/>
    <w:p w14:paraId="7BE3A973" w14:textId="77777777" w:rsidR="00FE3DB8" w:rsidRPr="008D1934" w:rsidRDefault="00FE3DB8">
      <w:pPr>
        <w:spacing w:after="0" w:line="240" w:lineRule="auto"/>
      </w:pPr>
    </w:p>
  </w:footnote>
  <w:footnote w:type="continuationSeparator" w:id="0">
    <w:p w14:paraId="41FA3D17" w14:textId="77777777" w:rsidR="00FE3DB8" w:rsidRPr="008D1934" w:rsidRDefault="00FE3DB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B8"/>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28541</TotalTime>
  <Pages>3</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4282</cp:revision>
  <cp:lastPrinted>2009-02-06T05:36:00Z</cp:lastPrinted>
  <dcterms:created xsi:type="dcterms:W3CDTF">2024-04-09T10:20:00Z</dcterms:created>
  <dcterms:modified xsi:type="dcterms:W3CDTF">2024-05-11T18:00:00Z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