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5BA8"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Ильясов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Данил</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Викторович</w:t>
      </w:r>
      <w:r w:rsidRPr="00080B1B">
        <w:rPr>
          <w:rFonts w:ascii="Helvetica" w:hAnsi="Helvetica" w:cs="Helvetica"/>
          <w:b/>
          <w:bCs/>
          <w:color w:val="222222"/>
          <w:sz w:val="21"/>
          <w:szCs w:val="21"/>
        </w:rPr>
        <w:t>.</w:t>
      </w:r>
    </w:p>
    <w:p w14:paraId="6858FD5E"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Современное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состояние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осушенного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массива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условиях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лесостепи</w:t>
      </w:r>
      <w:r w:rsidRPr="00080B1B">
        <w:rPr>
          <w:rFonts w:ascii="Helvetica" w:hAnsi="Helvetica" w:cs="Helvetica"/>
          <w:b/>
          <w:bCs/>
          <w:color w:val="222222"/>
          <w:sz w:val="21"/>
          <w:szCs w:val="21"/>
        </w:rPr>
        <w:t xml:space="preserve"> : </w:t>
      </w:r>
      <w:r w:rsidRPr="00080B1B">
        <w:rPr>
          <w:rFonts w:ascii="Helvetica" w:hAnsi="Helvetica" w:cs="Helvetica" w:hint="eastAsia"/>
          <w:b/>
          <w:bCs/>
          <w:color w:val="222222"/>
          <w:sz w:val="21"/>
          <w:szCs w:val="21"/>
        </w:rPr>
        <w:t>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примере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урочища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Республика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Башкортостан</w:t>
      </w:r>
      <w:r w:rsidRPr="00080B1B">
        <w:rPr>
          <w:rFonts w:ascii="Helvetica" w:hAnsi="Helvetica" w:cs="Helvetica"/>
          <w:b/>
          <w:bCs/>
          <w:color w:val="222222"/>
          <w:sz w:val="21"/>
          <w:szCs w:val="21"/>
        </w:rPr>
        <w:t xml:space="preserve"> : </w:t>
      </w:r>
      <w:r w:rsidRPr="00080B1B">
        <w:rPr>
          <w:rFonts w:ascii="Helvetica" w:hAnsi="Helvetica" w:cs="Helvetica" w:hint="eastAsia"/>
          <w:b/>
          <w:bCs/>
          <w:color w:val="222222"/>
          <w:sz w:val="21"/>
          <w:szCs w:val="21"/>
        </w:rPr>
        <w:t>диссертация</w:t>
      </w:r>
      <w:r w:rsidRPr="00080B1B">
        <w:rPr>
          <w:rFonts w:ascii="Helvetica" w:hAnsi="Helvetica" w:cs="Helvetica"/>
          <w:b/>
          <w:bCs/>
          <w:color w:val="222222"/>
          <w:sz w:val="21"/>
          <w:szCs w:val="21"/>
        </w:rPr>
        <w:t xml:space="preserve"> ... </w:t>
      </w:r>
      <w:r w:rsidRPr="00080B1B">
        <w:rPr>
          <w:rFonts w:ascii="Helvetica" w:hAnsi="Helvetica" w:cs="Helvetica" w:hint="eastAsia"/>
          <w:b/>
          <w:bCs/>
          <w:color w:val="222222"/>
          <w:sz w:val="21"/>
          <w:szCs w:val="21"/>
        </w:rPr>
        <w:t>кандидата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биологических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наук</w:t>
      </w:r>
      <w:r w:rsidRPr="00080B1B">
        <w:rPr>
          <w:rFonts w:ascii="Helvetica" w:hAnsi="Helvetica" w:cs="Helvetica"/>
          <w:b/>
          <w:bCs/>
          <w:color w:val="222222"/>
          <w:sz w:val="21"/>
          <w:szCs w:val="21"/>
        </w:rPr>
        <w:t xml:space="preserve"> : 03.02.08 / </w:t>
      </w:r>
      <w:r w:rsidRPr="00080B1B">
        <w:rPr>
          <w:rFonts w:ascii="Helvetica" w:hAnsi="Helvetica" w:cs="Helvetica" w:hint="eastAsia"/>
          <w:b/>
          <w:bCs/>
          <w:color w:val="222222"/>
          <w:sz w:val="21"/>
          <w:szCs w:val="21"/>
        </w:rPr>
        <w:t>Ильясов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Данил</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Викторович</w:t>
      </w:r>
      <w:r w:rsidRPr="00080B1B">
        <w:rPr>
          <w:rFonts w:ascii="Helvetica" w:hAnsi="Helvetica" w:cs="Helvetica"/>
          <w:b/>
          <w:bCs/>
          <w:color w:val="222222"/>
          <w:sz w:val="21"/>
          <w:szCs w:val="21"/>
        </w:rPr>
        <w:t>; [</w:t>
      </w:r>
      <w:r w:rsidRPr="00080B1B">
        <w:rPr>
          <w:rFonts w:ascii="Helvetica" w:hAnsi="Helvetica" w:cs="Helvetica" w:hint="eastAsia"/>
          <w:b/>
          <w:bCs/>
          <w:color w:val="222222"/>
          <w:sz w:val="21"/>
          <w:szCs w:val="21"/>
        </w:rPr>
        <w:t>Место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защиты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Институт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лесоведения</w:t>
      </w:r>
      <w:r w:rsidRPr="00080B1B">
        <w:rPr>
          <w:rFonts w:ascii="Helvetica" w:hAnsi="Helvetica" w:cs="Helvetica"/>
          <w:b/>
          <w:bCs/>
          <w:color w:val="222222"/>
          <w:sz w:val="21"/>
          <w:szCs w:val="21"/>
        </w:rPr>
        <w:t xml:space="preserve">]. - </w:t>
      </w:r>
      <w:r w:rsidRPr="00080B1B">
        <w:rPr>
          <w:rFonts w:ascii="Helvetica" w:hAnsi="Helvetica" w:cs="Helvetica" w:hint="eastAsia"/>
          <w:b/>
          <w:bCs/>
          <w:color w:val="222222"/>
          <w:sz w:val="21"/>
          <w:szCs w:val="21"/>
        </w:rPr>
        <w:t>Москва</w:t>
      </w:r>
      <w:r w:rsidRPr="00080B1B">
        <w:rPr>
          <w:rFonts w:ascii="Helvetica" w:hAnsi="Helvetica" w:cs="Helvetica"/>
          <w:b/>
          <w:bCs/>
          <w:color w:val="222222"/>
          <w:sz w:val="21"/>
          <w:szCs w:val="21"/>
        </w:rPr>
        <w:t xml:space="preserve">, 2019. - 116 </w:t>
      </w:r>
      <w:r w:rsidRPr="00080B1B">
        <w:rPr>
          <w:rFonts w:ascii="Helvetica" w:hAnsi="Helvetica" w:cs="Helvetica" w:hint="eastAsia"/>
          <w:b/>
          <w:bCs/>
          <w:color w:val="222222"/>
          <w:sz w:val="21"/>
          <w:szCs w:val="21"/>
        </w:rPr>
        <w:t>с</w:t>
      </w:r>
      <w:r w:rsidRPr="00080B1B">
        <w:rPr>
          <w:rFonts w:ascii="Helvetica" w:hAnsi="Helvetica" w:cs="Helvetica"/>
          <w:b/>
          <w:bCs/>
          <w:color w:val="222222"/>
          <w:sz w:val="21"/>
          <w:szCs w:val="21"/>
        </w:rPr>
        <w:t xml:space="preserve">. : </w:t>
      </w:r>
      <w:r w:rsidRPr="00080B1B">
        <w:rPr>
          <w:rFonts w:ascii="Helvetica" w:hAnsi="Helvetica" w:cs="Helvetica" w:hint="eastAsia"/>
          <w:b/>
          <w:bCs/>
          <w:color w:val="222222"/>
          <w:sz w:val="21"/>
          <w:szCs w:val="21"/>
        </w:rPr>
        <w:t>ил</w:t>
      </w:r>
      <w:r w:rsidRPr="00080B1B">
        <w:rPr>
          <w:rFonts w:ascii="Helvetica" w:hAnsi="Helvetica" w:cs="Helvetica"/>
          <w:b/>
          <w:bCs/>
          <w:color w:val="222222"/>
          <w:sz w:val="21"/>
          <w:szCs w:val="21"/>
        </w:rPr>
        <w:t>.</w:t>
      </w:r>
    </w:p>
    <w:p w14:paraId="38FCE7F9"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больше</w:t>
      </w:r>
    </w:p>
    <w:p w14:paraId="595C19B7"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Цитаты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из</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текста</w:t>
      </w:r>
      <w:r w:rsidRPr="00080B1B">
        <w:rPr>
          <w:rFonts w:ascii="Helvetica" w:hAnsi="Helvetica" w:cs="Helvetica"/>
          <w:b/>
          <w:bCs/>
          <w:color w:val="222222"/>
          <w:sz w:val="21"/>
          <w:szCs w:val="21"/>
        </w:rPr>
        <w:t>:</w:t>
      </w:r>
    </w:p>
    <w:p w14:paraId="3D536EA7"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стр</w:t>
      </w:r>
      <w:r w:rsidRPr="00080B1B">
        <w:rPr>
          <w:rFonts w:ascii="Helvetica" w:hAnsi="Helvetica" w:cs="Helvetica"/>
          <w:b/>
          <w:bCs/>
          <w:color w:val="222222"/>
          <w:sz w:val="21"/>
          <w:szCs w:val="21"/>
        </w:rPr>
        <w:t>. 1</w:t>
      </w:r>
    </w:p>
    <w:p w14:paraId="44C8C918"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рукописи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Ильясов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Данил</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Викторович</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СОВРЕМЕННОЕ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СОСТОЯНИЕ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ОСУШЕННОГО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МАССИВА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УСЛОВИЯХ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ЛЕСОСТЕПИ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ПРИМЕРЕ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УРОЧИЩА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РЕСПУБЛИКА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БАШКОРТОСТАН</w:t>
      </w:r>
      <w:r w:rsidRPr="00080B1B">
        <w:rPr>
          <w:rFonts w:ascii="Helvetica" w:hAnsi="Helvetica" w:cs="Helvetica"/>
          <w:b/>
          <w:bCs/>
          <w:color w:val="222222"/>
          <w:sz w:val="21"/>
          <w:szCs w:val="21"/>
        </w:rPr>
        <w:t xml:space="preserve">) 03.02.08 </w:t>
      </w:r>
      <w:r w:rsidRPr="00080B1B">
        <w:rPr>
          <w:rFonts w:ascii="Helvetica" w:hAnsi="Helvetica" w:cs="Helvetica" w:hint="eastAsia"/>
          <w:b/>
          <w:bCs/>
          <w:color w:val="222222"/>
          <w:sz w:val="21"/>
          <w:szCs w:val="21"/>
        </w:rPr>
        <w:t>–</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экология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биология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Диссертация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соискание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ученой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степени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кандидата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биологических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наук</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Научный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руководитель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доктор</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биологических</w:t>
      </w:r>
    </w:p>
    <w:p w14:paraId="65D7820C"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стр</w:t>
      </w:r>
      <w:r w:rsidRPr="00080B1B">
        <w:rPr>
          <w:rFonts w:ascii="Helvetica" w:hAnsi="Helvetica" w:cs="Helvetica"/>
          <w:b/>
          <w:bCs/>
          <w:color w:val="222222"/>
          <w:sz w:val="21"/>
          <w:szCs w:val="21"/>
        </w:rPr>
        <w:t>. 5</w:t>
      </w:r>
    </w:p>
    <w:p w14:paraId="17A4E885"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необходима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информация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состоянии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почв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растительности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таких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торфяников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которой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крайне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недостаточно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Цель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работы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оценить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современное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состояние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характерного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для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лесостепной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зоны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ЕТР</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осушенного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Республике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Башкортостан</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путем</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решения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следующих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задач</w:t>
      </w:r>
      <w:r w:rsidRPr="00080B1B">
        <w:rPr>
          <w:rFonts w:ascii="Helvetica" w:hAnsi="Helvetica" w:cs="Helvetica"/>
          <w:b/>
          <w:bCs/>
          <w:color w:val="222222"/>
          <w:sz w:val="21"/>
          <w:szCs w:val="21"/>
        </w:rPr>
        <w:t xml:space="preserve">: - </w:t>
      </w:r>
      <w:r w:rsidRPr="00080B1B">
        <w:rPr>
          <w:rFonts w:ascii="Helvetica" w:hAnsi="Helvetica" w:cs="Helvetica" w:hint="eastAsia"/>
          <w:b/>
          <w:bCs/>
          <w:color w:val="222222"/>
          <w:sz w:val="21"/>
          <w:szCs w:val="21"/>
        </w:rPr>
        <w:t>изучить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растительный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покров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его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связь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современными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почвенноэкологическими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условиями</w:t>
      </w:r>
      <w:r w:rsidRPr="00080B1B">
        <w:rPr>
          <w:rFonts w:ascii="Helvetica" w:hAnsi="Helvetica" w:cs="Helvetica"/>
          <w:b/>
          <w:bCs/>
          <w:color w:val="222222"/>
          <w:sz w:val="21"/>
          <w:szCs w:val="21"/>
        </w:rPr>
        <w:t xml:space="preserve">; - </w:t>
      </w:r>
      <w:r w:rsidRPr="00080B1B">
        <w:rPr>
          <w:rFonts w:ascii="Helvetica" w:hAnsi="Helvetica" w:cs="Helvetica" w:hint="eastAsia"/>
          <w:b/>
          <w:bCs/>
          <w:color w:val="222222"/>
          <w:sz w:val="21"/>
          <w:szCs w:val="21"/>
        </w:rPr>
        <w:t>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основе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изучения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свойств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современного</w:t>
      </w:r>
      <w:r w:rsidRPr="00080B1B">
        <w:rPr>
          <w:rFonts w:ascii="Helvetica" w:hAnsi="Helvetica" w:cs="Helvetica"/>
          <w:b/>
          <w:bCs/>
          <w:color w:val="222222"/>
          <w:sz w:val="21"/>
          <w:szCs w:val="21"/>
        </w:rPr>
        <w:t>...</w:t>
      </w:r>
    </w:p>
    <w:p w14:paraId="2C78E7D8"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стр</w:t>
      </w:r>
      <w:r w:rsidRPr="00080B1B">
        <w:rPr>
          <w:rFonts w:ascii="Helvetica" w:hAnsi="Helvetica" w:cs="Helvetica"/>
          <w:b/>
          <w:bCs/>
          <w:color w:val="222222"/>
          <w:sz w:val="21"/>
          <w:szCs w:val="21"/>
        </w:rPr>
        <w:t>. 21</w:t>
      </w:r>
    </w:p>
    <w:p w14:paraId="356325C8"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источник</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21 </w:t>
      </w:r>
      <w:r w:rsidRPr="00080B1B">
        <w:rPr>
          <w:rFonts w:ascii="Helvetica" w:hAnsi="Helvetica" w:cs="Helvetica" w:hint="eastAsia"/>
          <w:b/>
          <w:bCs/>
          <w:color w:val="222222"/>
          <w:sz w:val="21"/>
          <w:szCs w:val="21"/>
        </w:rPr>
        <w:t>ГЛАВА</w:t>
      </w:r>
      <w:r w:rsidRPr="00080B1B">
        <w:rPr>
          <w:rFonts w:ascii="Helvetica" w:hAnsi="Helvetica" w:cs="Helvetica"/>
          <w:b/>
          <w:bCs/>
          <w:color w:val="222222"/>
          <w:sz w:val="21"/>
          <w:szCs w:val="21"/>
        </w:rPr>
        <w:t xml:space="preserve"> 2. </w:t>
      </w:r>
      <w:r w:rsidRPr="00080B1B">
        <w:rPr>
          <w:rFonts w:ascii="Helvetica" w:hAnsi="Helvetica" w:cs="Helvetica" w:hint="eastAsia"/>
          <w:b/>
          <w:bCs/>
          <w:color w:val="222222"/>
          <w:sz w:val="21"/>
          <w:szCs w:val="21"/>
        </w:rPr>
        <w:t>ОБЪЕКТЫ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МЕТОДЫ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ИССЛЕДОВАНИЯ</w:t>
      </w:r>
      <w:r w:rsidRPr="00080B1B">
        <w:rPr>
          <w:rFonts w:ascii="Helvetica" w:hAnsi="Helvetica" w:cs="Helvetica"/>
          <w:b/>
          <w:bCs/>
          <w:color w:val="222222"/>
          <w:sz w:val="21"/>
          <w:szCs w:val="21"/>
        </w:rPr>
        <w:t xml:space="preserve"> 2.1. </w:t>
      </w:r>
      <w:r w:rsidRPr="00080B1B">
        <w:rPr>
          <w:rFonts w:ascii="Helvetica" w:hAnsi="Helvetica" w:cs="Helvetica" w:hint="eastAsia"/>
          <w:b/>
          <w:bCs/>
          <w:color w:val="222222"/>
          <w:sz w:val="21"/>
          <w:szCs w:val="21"/>
        </w:rPr>
        <w:t>Объект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исследования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Исследования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проводились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осушенном</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болотном</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массиве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урочище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центр</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w:t>
      </w:r>
      <w:r w:rsidRPr="00080B1B">
        <w:rPr>
          <w:rFonts w:ascii="Helvetica" w:hAnsi="Helvetica" w:cs="Helvetica"/>
          <w:b/>
          <w:bCs/>
          <w:color w:val="222222"/>
          <w:sz w:val="21"/>
          <w:szCs w:val="21"/>
        </w:rPr>
        <w:t xml:space="preserve"> 54</w:t>
      </w:r>
      <w:r w:rsidRPr="00080B1B">
        <w:rPr>
          <w:rFonts w:ascii="Helvetica" w:hAnsi="Helvetica" w:cs="Helvetica" w:hint="eastAsia"/>
          <w:b/>
          <w:bCs/>
          <w:color w:val="222222"/>
          <w:sz w:val="21"/>
          <w:szCs w:val="21"/>
        </w:rPr>
        <w:t>º</w:t>
      </w:r>
      <w:r w:rsidRPr="00080B1B">
        <w:rPr>
          <w:rFonts w:ascii="Helvetica" w:hAnsi="Helvetica" w:cs="Helvetica"/>
          <w:b/>
          <w:bCs/>
          <w:color w:val="222222"/>
          <w:sz w:val="21"/>
          <w:szCs w:val="21"/>
        </w:rPr>
        <w:t xml:space="preserve">15′30″ </w:t>
      </w:r>
      <w:r w:rsidRPr="00080B1B">
        <w:rPr>
          <w:rFonts w:ascii="Helvetica" w:hAnsi="Helvetica" w:cs="Helvetica" w:hint="eastAsia"/>
          <w:b/>
          <w:bCs/>
          <w:color w:val="222222"/>
          <w:sz w:val="21"/>
          <w:szCs w:val="21"/>
        </w:rPr>
        <w:t>с</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ш</w:t>
      </w:r>
      <w:r w:rsidRPr="00080B1B">
        <w:rPr>
          <w:rFonts w:ascii="Helvetica" w:hAnsi="Helvetica" w:cs="Helvetica"/>
          <w:b/>
          <w:bCs/>
          <w:color w:val="222222"/>
          <w:sz w:val="21"/>
          <w:szCs w:val="21"/>
        </w:rPr>
        <w:t>., 54</w:t>
      </w:r>
      <w:r w:rsidRPr="00080B1B">
        <w:rPr>
          <w:rFonts w:ascii="Helvetica" w:hAnsi="Helvetica" w:cs="Helvetica" w:hint="eastAsia"/>
          <w:b/>
          <w:bCs/>
          <w:color w:val="222222"/>
          <w:sz w:val="21"/>
          <w:szCs w:val="21"/>
        </w:rPr>
        <w:t>º</w:t>
      </w:r>
      <w:r w:rsidRPr="00080B1B">
        <w:rPr>
          <w:rFonts w:ascii="Helvetica" w:hAnsi="Helvetica" w:cs="Helvetica"/>
          <w:b/>
          <w:bCs/>
          <w:color w:val="222222"/>
          <w:sz w:val="21"/>
          <w:szCs w:val="21"/>
        </w:rPr>
        <w:t xml:space="preserve">40′04″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д</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которое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является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одним</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из</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крупнейших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Республике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Башкортостан</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вообще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лесостепной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степной</w:t>
      </w:r>
    </w:p>
    <w:p w14:paraId="37AD3B1B" w14:textId="77777777" w:rsidR="00080B1B" w:rsidRPr="00080B1B" w:rsidRDefault="00080B1B" w:rsidP="00080B1B">
      <w:pPr>
        <w:rPr>
          <w:rFonts w:ascii="Helvetica" w:hAnsi="Helvetica" w:cs="Helvetica"/>
          <w:b/>
          <w:bCs/>
          <w:color w:val="222222"/>
          <w:sz w:val="21"/>
          <w:szCs w:val="21"/>
        </w:rPr>
      </w:pPr>
    </w:p>
    <w:p w14:paraId="0BC13F4C"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lastRenderedPageBreak/>
        <w:t>Оглавление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диссертации</w:t>
      </w:r>
    </w:p>
    <w:p w14:paraId="0FA5FAD6"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кандидат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наук</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Ильясов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Данил</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Викторович</w:t>
      </w:r>
    </w:p>
    <w:p w14:paraId="6D94AE5E"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ВВЕДЕНИЕ</w:t>
      </w:r>
    </w:p>
    <w:p w14:paraId="7BF2490D" w14:textId="77777777" w:rsidR="00080B1B" w:rsidRPr="00080B1B" w:rsidRDefault="00080B1B" w:rsidP="00080B1B">
      <w:pPr>
        <w:rPr>
          <w:rFonts w:ascii="Helvetica" w:hAnsi="Helvetica" w:cs="Helvetica"/>
          <w:b/>
          <w:bCs/>
          <w:color w:val="222222"/>
          <w:sz w:val="21"/>
          <w:szCs w:val="21"/>
        </w:rPr>
      </w:pPr>
    </w:p>
    <w:p w14:paraId="18E97023"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ГЛАВА</w:t>
      </w:r>
      <w:r w:rsidRPr="00080B1B">
        <w:rPr>
          <w:rFonts w:ascii="Helvetica" w:hAnsi="Helvetica" w:cs="Helvetica"/>
          <w:b/>
          <w:bCs/>
          <w:color w:val="222222"/>
          <w:sz w:val="21"/>
          <w:szCs w:val="21"/>
        </w:rPr>
        <w:t xml:space="preserve"> 1. </w:t>
      </w:r>
      <w:r w:rsidRPr="00080B1B">
        <w:rPr>
          <w:rFonts w:ascii="Helvetica" w:hAnsi="Helvetica" w:cs="Helvetica" w:hint="eastAsia"/>
          <w:b/>
          <w:bCs/>
          <w:color w:val="222222"/>
          <w:sz w:val="21"/>
          <w:szCs w:val="21"/>
        </w:rPr>
        <w:t>ТОРФЯНЫЕ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ЛЕСОСТЕПИ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СОСТОЯНИЕ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ПРОБЛЕМЫ</w:t>
      </w:r>
    </w:p>
    <w:p w14:paraId="4E7F9E4B" w14:textId="77777777" w:rsidR="00080B1B" w:rsidRPr="00080B1B" w:rsidRDefault="00080B1B" w:rsidP="00080B1B">
      <w:pPr>
        <w:rPr>
          <w:rFonts w:ascii="Helvetica" w:hAnsi="Helvetica" w:cs="Helvetica"/>
          <w:b/>
          <w:bCs/>
          <w:color w:val="222222"/>
          <w:sz w:val="21"/>
          <w:szCs w:val="21"/>
        </w:rPr>
      </w:pPr>
    </w:p>
    <w:p w14:paraId="10E88A33"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1.1. </w:t>
      </w:r>
      <w:r w:rsidRPr="00080B1B">
        <w:rPr>
          <w:rFonts w:ascii="Helvetica" w:hAnsi="Helvetica" w:cs="Helvetica" w:hint="eastAsia"/>
          <w:b/>
          <w:bCs/>
          <w:color w:val="222222"/>
          <w:sz w:val="21"/>
          <w:szCs w:val="21"/>
        </w:rPr>
        <w:t>Географическое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распространение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состояние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торфяных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аридных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семиаридных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условиях</w:t>
      </w:r>
    </w:p>
    <w:p w14:paraId="440A9008" w14:textId="77777777" w:rsidR="00080B1B" w:rsidRPr="00080B1B" w:rsidRDefault="00080B1B" w:rsidP="00080B1B">
      <w:pPr>
        <w:rPr>
          <w:rFonts w:ascii="Helvetica" w:hAnsi="Helvetica" w:cs="Helvetica"/>
          <w:b/>
          <w:bCs/>
          <w:color w:val="222222"/>
          <w:sz w:val="21"/>
          <w:szCs w:val="21"/>
        </w:rPr>
      </w:pPr>
    </w:p>
    <w:p w14:paraId="64446403"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1.2. </w:t>
      </w:r>
      <w:r w:rsidRPr="00080B1B">
        <w:rPr>
          <w:rFonts w:ascii="Helvetica" w:hAnsi="Helvetica" w:cs="Helvetica" w:hint="eastAsia"/>
          <w:b/>
          <w:bCs/>
          <w:color w:val="222222"/>
          <w:sz w:val="21"/>
          <w:szCs w:val="21"/>
        </w:rPr>
        <w:t>Экосистемные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функции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торфяных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лесостепной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зоны</w:t>
      </w:r>
    </w:p>
    <w:p w14:paraId="2EBDB084" w14:textId="77777777" w:rsidR="00080B1B" w:rsidRPr="00080B1B" w:rsidRDefault="00080B1B" w:rsidP="00080B1B">
      <w:pPr>
        <w:rPr>
          <w:rFonts w:ascii="Helvetica" w:hAnsi="Helvetica" w:cs="Helvetica"/>
          <w:b/>
          <w:bCs/>
          <w:color w:val="222222"/>
          <w:sz w:val="21"/>
          <w:szCs w:val="21"/>
        </w:rPr>
      </w:pPr>
    </w:p>
    <w:p w14:paraId="3E29813C"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1.3. </w:t>
      </w:r>
      <w:r w:rsidRPr="00080B1B">
        <w:rPr>
          <w:rFonts w:ascii="Helvetica" w:hAnsi="Helvetica" w:cs="Helvetica" w:hint="eastAsia"/>
          <w:b/>
          <w:bCs/>
          <w:color w:val="222222"/>
          <w:sz w:val="21"/>
          <w:szCs w:val="21"/>
        </w:rPr>
        <w:t>История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изучения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торфяных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лесостепной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зоны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ЕТР</w:t>
      </w:r>
    </w:p>
    <w:p w14:paraId="594FA6FF" w14:textId="77777777" w:rsidR="00080B1B" w:rsidRPr="00080B1B" w:rsidRDefault="00080B1B" w:rsidP="00080B1B">
      <w:pPr>
        <w:rPr>
          <w:rFonts w:ascii="Helvetica" w:hAnsi="Helvetica" w:cs="Helvetica"/>
          <w:b/>
          <w:bCs/>
          <w:color w:val="222222"/>
          <w:sz w:val="21"/>
          <w:szCs w:val="21"/>
        </w:rPr>
      </w:pPr>
    </w:p>
    <w:p w14:paraId="5FC67A6C"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1.4. </w:t>
      </w:r>
      <w:r w:rsidRPr="00080B1B">
        <w:rPr>
          <w:rFonts w:ascii="Helvetica" w:hAnsi="Helvetica" w:cs="Helvetica" w:hint="eastAsia"/>
          <w:b/>
          <w:bCs/>
          <w:color w:val="222222"/>
          <w:sz w:val="21"/>
          <w:szCs w:val="21"/>
        </w:rPr>
        <w:t>Изменение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свойств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торфяных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болот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результате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хозяйственной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деятельности</w:t>
      </w:r>
    </w:p>
    <w:p w14:paraId="5C536FC1" w14:textId="77777777" w:rsidR="00080B1B" w:rsidRPr="00080B1B" w:rsidRDefault="00080B1B" w:rsidP="00080B1B">
      <w:pPr>
        <w:rPr>
          <w:rFonts w:ascii="Helvetica" w:hAnsi="Helvetica" w:cs="Helvetica"/>
          <w:b/>
          <w:bCs/>
          <w:color w:val="222222"/>
          <w:sz w:val="21"/>
          <w:szCs w:val="21"/>
        </w:rPr>
      </w:pPr>
    </w:p>
    <w:p w14:paraId="07F315E2"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ГЛАВА</w:t>
      </w:r>
      <w:r w:rsidRPr="00080B1B">
        <w:rPr>
          <w:rFonts w:ascii="Helvetica" w:hAnsi="Helvetica" w:cs="Helvetica"/>
          <w:b/>
          <w:bCs/>
          <w:color w:val="222222"/>
          <w:sz w:val="21"/>
          <w:szCs w:val="21"/>
        </w:rPr>
        <w:t xml:space="preserve"> 2. </w:t>
      </w:r>
      <w:r w:rsidRPr="00080B1B">
        <w:rPr>
          <w:rFonts w:ascii="Helvetica" w:hAnsi="Helvetica" w:cs="Helvetica" w:hint="eastAsia"/>
          <w:b/>
          <w:bCs/>
          <w:color w:val="222222"/>
          <w:sz w:val="21"/>
          <w:szCs w:val="21"/>
        </w:rPr>
        <w:t>ОБЪЕКТЫ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МЕТОДЫ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ИССЛЕДОВАНИЯ</w:t>
      </w:r>
    </w:p>
    <w:p w14:paraId="139B3F9E" w14:textId="77777777" w:rsidR="00080B1B" w:rsidRPr="00080B1B" w:rsidRDefault="00080B1B" w:rsidP="00080B1B">
      <w:pPr>
        <w:rPr>
          <w:rFonts w:ascii="Helvetica" w:hAnsi="Helvetica" w:cs="Helvetica"/>
          <w:b/>
          <w:bCs/>
          <w:color w:val="222222"/>
          <w:sz w:val="21"/>
          <w:szCs w:val="21"/>
        </w:rPr>
      </w:pPr>
    </w:p>
    <w:p w14:paraId="45E452EF"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2.1. </w:t>
      </w:r>
      <w:r w:rsidRPr="00080B1B">
        <w:rPr>
          <w:rFonts w:ascii="Helvetica" w:hAnsi="Helvetica" w:cs="Helvetica" w:hint="eastAsia"/>
          <w:b/>
          <w:bCs/>
          <w:color w:val="222222"/>
          <w:sz w:val="21"/>
          <w:szCs w:val="21"/>
        </w:rPr>
        <w:t>Объект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исследования</w:t>
      </w:r>
    </w:p>
    <w:p w14:paraId="634E800D" w14:textId="77777777" w:rsidR="00080B1B" w:rsidRPr="00080B1B" w:rsidRDefault="00080B1B" w:rsidP="00080B1B">
      <w:pPr>
        <w:rPr>
          <w:rFonts w:ascii="Helvetica" w:hAnsi="Helvetica" w:cs="Helvetica"/>
          <w:b/>
          <w:bCs/>
          <w:color w:val="222222"/>
          <w:sz w:val="21"/>
          <w:szCs w:val="21"/>
        </w:rPr>
      </w:pPr>
    </w:p>
    <w:p w14:paraId="55935BC5"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2.2. </w:t>
      </w:r>
      <w:r w:rsidRPr="00080B1B">
        <w:rPr>
          <w:rFonts w:ascii="Helvetica" w:hAnsi="Helvetica" w:cs="Helvetica" w:hint="eastAsia"/>
          <w:b/>
          <w:bCs/>
          <w:color w:val="222222"/>
          <w:sz w:val="21"/>
          <w:szCs w:val="21"/>
        </w:rPr>
        <w:t>Методы</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исследования</w:t>
      </w:r>
    </w:p>
    <w:p w14:paraId="113487BC" w14:textId="77777777" w:rsidR="00080B1B" w:rsidRPr="00080B1B" w:rsidRDefault="00080B1B" w:rsidP="00080B1B">
      <w:pPr>
        <w:rPr>
          <w:rFonts w:ascii="Helvetica" w:hAnsi="Helvetica" w:cs="Helvetica"/>
          <w:b/>
          <w:bCs/>
          <w:color w:val="222222"/>
          <w:sz w:val="21"/>
          <w:szCs w:val="21"/>
        </w:rPr>
      </w:pPr>
    </w:p>
    <w:p w14:paraId="2747F1BE"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2.2.1. </w:t>
      </w:r>
      <w:r w:rsidRPr="00080B1B">
        <w:rPr>
          <w:rFonts w:ascii="Helvetica" w:hAnsi="Helvetica" w:cs="Helvetica" w:hint="eastAsia"/>
          <w:b/>
          <w:bCs/>
          <w:color w:val="222222"/>
          <w:sz w:val="21"/>
          <w:szCs w:val="21"/>
        </w:rPr>
        <w:t>Растительный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покров</w:t>
      </w:r>
    </w:p>
    <w:p w14:paraId="0E11D394" w14:textId="77777777" w:rsidR="00080B1B" w:rsidRPr="00080B1B" w:rsidRDefault="00080B1B" w:rsidP="00080B1B">
      <w:pPr>
        <w:rPr>
          <w:rFonts w:ascii="Helvetica" w:hAnsi="Helvetica" w:cs="Helvetica"/>
          <w:b/>
          <w:bCs/>
          <w:color w:val="222222"/>
          <w:sz w:val="21"/>
          <w:szCs w:val="21"/>
        </w:rPr>
      </w:pPr>
    </w:p>
    <w:p w14:paraId="5CEE882A"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2.2.2. </w:t>
      </w:r>
      <w:r w:rsidRPr="00080B1B">
        <w:rPr>
          <w:rFonts w:ascii="Helvetica" w:hAnsi="Helvetica" w:cs="Helvetica" w:hint="eastAsia"/>
          <w:b/>
          <w:bCs/>
          <w:color w:val="222222"/>
          <w:sz w:val="21"/>
          <w:szCs w:val="21"/>
        </w:rPr>
        <w:t>Почвенный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покров</w:t>
      </w:r>
    </w:p>
    <w:p w14:paraId="45EAA453" w14:textId="77777777" w:rsidR="00080B1B" w:rsidRPr="00080B1B" w:rsidRDefault="00080B1B" w:rsidP="00080B1B">
      <w:pPr>
        <w:rPr>
          <w:rFonts w:ascii="Helvetica" w:hAnsi="Helvetica" w:cs="Helvetica"/>
          <w:b/>
          <w:bCs/>
          <w:color w:val="222222"/>
          <w:sz w:val="21"/>
          <w:szCs w:val="21"/>
        </w:rPr>
      </w:pPr>
    </w:p>
    <w:p w14:paraId="55AEE1A9"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2.2.3. </w:t>
      </w:r>
      <w:r w:rsidRPr="00080B1B">
        <w:rPr>
          <w:rFonts w:ascii="Helvetica" w:hAnsi="Helvetica" w:cs="Helvetica" w:hint="eastAsia"/>
          <w:b/>
          <w:bCs/>
          <w:color w:val="222222"/>
          <w:sz w:val="21"/>
          <w:szCs w:val="21"/>
        </w:rPr>
        <w:t>Характеристика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гидрологических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условий</w:t>
      </w:r>
    </w:p>
    <w:p w14:paraId="3114049C" w14:textId="77777777" w:rsidR="00080B1B" w:rsidRPr="00080B1B" w:rsidRDefault="00080B1B" w:rsidP="00080B1B">
      <w:pPr>
        <w:rPr>
          <w:rFonts w:ascii="Helvetica" w:hAnsi="Helvetica" w:cs="Helvetica"/>
          <w:b/>
          <w:bCs/>
          <w:color w:val="222222"/>
          <w:sz w:val="21"/>
          <w:szCs w:val="21"/>
        </w:rPr>
      </w:pPr>
    </w:p>
    <w:p w14:paraId="6801A3F2"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2.2.4. </w:t>
      </w:r>
      <w:r w:rsidRPr="00080B1B">
        <w:rPr>
          <w:rFonts w:ascii="Helvetica" w:hAnsi="Helvetica" w:cs="Helvetica" w:hint="eastAsia"/>
          <w:b/>
          <w:bCs/>
          <w:color w:val="222222"/>
          <w:sz w:val="21"/>
          <w:szCs w:val="21"/>
        </w:rPr>
        <w:t>Климатическая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характеристике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периода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наблюдений</w:t>
      </w:r>
    </w:p>
    <w:p w14:paraId="21FB5B80" w14:textId="77777777" w:rsidR="00080B1B" w:rsidRPr="00080B1B" w:rsidRDefault="00080B1B" w:rsidP="00080B1B">
      <w:pPr>
        <w:rPr>
          <w:rFonts w:ascii="Helvetica" w:hAnsi="Helvetica" w:cs="Helvetica"/>
          <w:b/>
          <w:bCs/>
          <w:color w:val="222222"/>
          <w:sz w:val="21"/>
          <w:szCs w:val="21"/>
        </w:rPr>
      </w:pPr>
    </w:p>
    <w:p w14:paraId="42F1F625"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2.2.5. </w:t>
      </w:r>
      <w:r w:rsidRPr="00080B1B">
        <w:rPr>
          <w:rFonts w:ascii="Helvetica" w:hAnsi="Helvetica" w:cs="Helvetica" w:hint="eastAsia"/>
          <w:b/>
          <w:bCs/>
          <w:color w:val="222222"/>
          <w:sz w:val="21"/>
          <w:szCs w:val="21"/>
        </w:rPr>
        <w:t>Потоки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диоксида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метана</w:t>
      </w:r>
    </w:p>
    <w:p w14:paraId="577CCF91" w14:textId="77777777" w:rsidR="00080B1B" w:rsidRPr="00080B1B" w:rsidRDefault="00080B1B" w:rsidP="00080B1B">
      <w:pPr>
        <w:rPr>
          <w:rFonts w:ascii="Helvetica" w:hAnsi="Helvetica" w:cs="Helvetica"/>
          <w:b/>
          <w:bCs/>
          <w:color w:val="222222"/>
          <w:sz w:val="21"/>
          <w:szCs w:val="21"/>
        </w:rPr>
      </w:pPr>
    </w:p>
    <w:p w14:paraId="6A33DD9E"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ГЛАВА</w:t>
      </w:r>
      <w:r w:rsidRPr="00080B1B">
        <w:rPr>
          <w:rFonts w:ascii="Helvetica" w:hAnsi="Helvetica" w:cs="Helvetica"/>
          <w:b/>
          <w:bCs/>
          <w:color w:val="222222"/>
          <w:sz w:val="21"/>
          <w:szCs w:val="21"/>
        </w:rPr>
        <w:t xml:space="preserve"> 3. </w:t>
      </w:r>
      <w:r w:rsidRPr="00080B1B">
        <w:rPr>
          <w:rFonts w:ascii="Helvetica" w:hAnsi="Helvetica" w:cs="Helvetica" w:hint="eastAsia"/>
          <w:b/>
          <w:bCs/>
          <w:color w:val="222222"/>
          <w:sz w:val="21"/>
          <w:szCs w:val="21"/>
        </w:rPr>
        <w:t>ХАРАКТЕРИСТИКА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ОСУШЕННОГО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p>
    <w:p w14:paraId="62C9DE79" w14:textId="77777777" w:rsidR="00080B1B" w:rsidRPr="00080B1B" w:rsidRDefault="00080B1B" w:rsidP="00080B1B">
      <w:pPr>
        <w:rPr>
          <w:rFonts w:ascii="Helvetica" w:hAnsi="Helvetica" w:cs="Helvetica"/>
          <w:b/>
          <w:bCs/>
          <w:color w:val="222222"/>
          <w:sz w:val="21"/>
          <w:szCs w:val="21"/>
        </w:rPr>
      </w:pPr>
    </w:p>
    <w:p w14:paraId="7568AD42"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3.1. </w:t>
      </w:r>
      <w:r w:rsidRPr="00080B1B">
        <w:rPr>
          <w:rFonts w:ascii="Helvetica" w:hAnsi="Helvetica" w:cs="Helvetica" w:hint="eastAsia"/>
          <w:b/>
          <w:bCs/>
          <w:color w:val="222222"/>
          <w:sz w:val="21"/>
          <w:szCs w:val="21"/>
        </w:rPr>
        <w:t>Основные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растительные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сообщества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распространение</w:t>
      </w:r>
    </w:p>
    <w:p w14:paraId="4BCBACFE" w14:textId="77777777" w:rsidR="00080B1B" w:rsidRPr="00080B1B" w:rsidRDefault="00080B1B" w:rsidP="00080B1B">
      <w:pPr>
        <w:rPr>
          <w:rFonts w:ascii="Helvetica" w:hAnsi="Helvetica" w:cs="Helvetica"/>
          <w:b/>
          <w:bCs/>
          <w:color w:val="222222"/>
          <w:sz w:val="21"/>
          <w:szCs w:val="21"/>
        </w:rPr>
      </w:pPr>
    </w:p>
    <w:p w14:paraId="5FB87B64"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3.2. </w:t>
      </w:r>
      <w:r w:rsidRPr="00080B1B">
        <w:rPr>
          <w:rFonts w:ascii="Helvetica" w:hAnsi="Helvetica" w:cs="Helvetica" w:hint="eastAsia"/>
          <w:b/>
          <w:bCs/>
          <w:color w:val="222222"/>
          <w:sz w:val="21"/>
          <w:szCs w:val="21"/>
        </w:rPr>
        <w:t>Основные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почвенные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разности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свойства</w:t>
      </w:r>
    </w:p>
    <w:p w14:paraId="4362937B" w14:textId="77777777" w:rsidR="00080B1B" w:rsidRPr="00080B1B" w:rsidRDefault="00080B1B" w:rsidP="00080B1B">
      <w:pPr>
        <w:rPr>
          <w:rFonts w:ascii="Helvetica" w:hAnsi="Helvetica" w:cs="Helvetica"/>
          <w:b/>
          <w:bCs/>
          <w:color w:val="222222"/>
          <w:sz w:val="21"/>
          <w:szCs w:val="21"/>
        </w:rPr>
      </w:pPr>
    </w:p>
    <w:p w14:paraId="37C09B98"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3.3. </w:t>
      </w:r>
      <w:r w:rsidRPr="00080B1B">
        <w:rPr>
          <w:rFonts w:ascii="Helvetica" w:hAnsi="Helvetica" w:cs="Helvetica" w:hint="eastAsia"/>
          <w:b/>
          <w:bCs/>
          <w:color w:val="222222"/>
          <w:sz w:val="21"/>
          <w:szCs w:val="21"/>
        </w:rPr>
        <w:t>Пространственное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распределение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почв</w:t>
      </w:r>
    </w:p>
    <w:p w14:paraId="731DDBC0" w14:textId="77777777" w:rsidR="00080B1B" w:rsidRPr="00080B1B" w:rsidRDefault="00080B1B" w:rsidP="00080B1B">
      <w:pPr>
        <w:rPr>
          <w:rFonts w:ascii="Helvetica" w:hAnsi="Helvetica" w:cs="Helvetica"/>
          <w:b/>
          <w:bCs/>
          <w:color w:val="222222"/>
          <w:sz w:val="21"/>
          <w:szCs w:val="21"/>
        </w:rPr>
      </w:pPr>
    </w:p>
    <w:p w14:paraId="5B84442B"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3.4. </w:t>
      </w:r>
      <w:r w:rsidRPr="00080B1B">
        <w:rPr>
          <w:rFonts w:ascii="Helvetica" w:hAnsi="Helvetica" w:cs="Helvetica" w:hint="eastAsia"/>
          <w:b/>
          <w:bCs/>
          <w:color w:val="222222"/>
          <w:sz w:val="21"/>
          <w:szCs w:val="21"/>
        </w:rPr>
        <w:t>Связь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почвенного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растительного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покрова</w:t>
      </w:r>
    </w:p>
    <w:p w14:paraId="7C38035A" w14:textId="77777777" w:rsidR="00080B1B" w:rsidRPr="00080B1B" w:rsidRDefault="00080B1B" w:rsidP="00080B1B">
      <w:pPr>
        <w:rPr>
          <w:rFonts w:ascii="Helvetica" w:hAnsi="Helvetica" w:cs="Helvetica"/>
          <w:b/>
          <w:bCs/>
          <w:color w:val="222222"/>
          <w:sz w:val="21"/>
          <w:szCs w:val="21"/>
        </w:rPr>
      </w:pPr>
    </w:p>
    <w:p w14:paraId="0BE59CD1"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ГЛАВА</w:t>
      </w:r>
      <w:r w:rsidRPr="00080B1B">
        <w:rPr>
          <w:rFonts w:ascii="Helvetica" w:hAnsi="Helvetica" w:cs="Helvetica"/>
          <w:b/>
          <w:bCs/>
          <w:color w:val="222222"/>
          <w:sz w:val="21"/>
          <w:szCs w:val="21"/>
        </w:rPr>
        <w:t xml:space="preserve"> 4. </w:t>
      </w:r>
      <w:r w:rsidRPr="00080B1B">
        <w:rPr>
          <w:rFonts w:ascii="Helvetica" w:hAnsi="Helvetica" w:cs="Helvetica" w:hint="eastAsia"/>
          <w:b/>
          <w:bCs/>
          <w:color w:val="222222"/>
          <w:sz w:val="21"/>
          <w:szCs w:val="21"/>
        </w:rPr>
        <w:t>СВОЙСТВА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ЗАЛЕЖИ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ОСУШЕННОГО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p>
    <w:p w14:paraId="02BDC0FE" w14:textId="77777777" w:rsidR="00080B1B" w:rsidRPr="00080B1B" w:rsidRDefault="00080B1B" w:rsidP="00080B1B">
      <w:pPr>
        <w:rPr>
          <w:rFonts w:ascii="Helvetica" w:hAnsi="Helvetica" w:cs="Helvetica"/>
          <w:b/>
          <w:bCs/>
          <w:color w:val="222222"/>
          <w:sz w:val="21"/>
          <w:szCs w:val="21"/>
        </w:rPr>
      </w:pPr>
    </w:p>
    <w:p w14:paraId="44A17331"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4.1. </w:t>
      </w:r>
      <w:r w:rsidRPr="00080B1B">
        <w:rPr>
          <w:rFonts w:ascii="Helvetica" w:hAnsi="Helvetica" w:cs="Helvetica" w:hint="eastAsia"/>
          <w:b/>
          <w:bCs/>
          <w:color w:val="222222"/>
          <w:sz w:val="21"/>
          <w:szCs w:val="21"/>
        </w:rPr>
        <w:t>История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формирования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торфяных</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отложений</w:t>
      </w:r>
    </w:p>
    <w:p w14:paraId="00CCEB02" w14:textId="77777777" w:rsidR="00080B1B" w:rsidRPr="00080B1B" w:rsidRDefault="00080B1B" w:rsidP="00080B1B">
      <w:pPr>
        <w:rPr>
          <w:rFonts w:ascii="Helvetica" w:hAnsi="Helvetica" w:cs="Helvetica"/>
          <w:b/>
          <w:bCs/>
          <w:color w:val="222222"/>
          <w:sz w:val="21"/>
          <w:szCs w:val="21"/>
        </w:rPr>
      </w:pPr>
    </w:p>
    <w:p w14:paraId="50606BCA"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4.2. </w:t>
      </w:r>
      <w:r w:rsidRPr="00080B1B">
        <w:rPr>
          <w:rFonts w:ascii="Helvetica" w:hAnsi="Helvetica" w:cs="Helvetica" w:hint="eastAsia"/>
          <w:b/>
          <w:bCs/>
          <w:color w:val="222222"/>
          <w:sz w:val="21"/>
          <w:szCs w:val="21"/>
        </w:rPr>
        <w:t>Свойства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залежи</w:t>
      </w:r>
    </w:p>
    <w:p w14:paraId="1E1409D7" w14:textId="77777777" w:rsidR="00080B1B" w:rsidRPr="00080B1B" w:rsidRDefault="00080B1B" w:rsidP="00080B1B">
      <w:pPr>
        <w:rPr>
          <w:rFonts w:ascii="Helvetica" w:hAnsi="Helvetica" w:cs="Helvetica"/>
          <w:b/>
          <w:bCs/>
          <w:color w:val="222222"/>
          <w:sz w:val="21"/>
          <w:szCs w:val="21"/>
        </w:rPr>
      </w:pPr>
    </w:p>
    <w:p w14:paraId="01CA39CD"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4.3. </w:t>
      </w:r>
      <w:r w:rsidRPr="00080B1B">
        <w:rPr>
          <w:rFonts w:ascii="Helvetica" w:hAnsi="Helvetica" w:cs="Helvetica" w:hint="eastAsia"/>
          <w:b/>
          <w:bCs/>
          <w:color w:val="222222"/>
          <w:sz w:val="21"/>
          <w:szCs w:val="21"/>
        </w:rPr>
        <w:t>Возраст</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залежи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скорость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торфонакопления</w:t>
      </w:r>
    </w:p>
    <w:p w14:paraId="461825E5" w14:textId="77777777" w:rsidR="00080B1B" w:rsidRPr="00080B1B" w:rsidRDefault="00080B1B" w:rsidP="00080B1B">
      <w:pPr>
        <w:rPr>
          <w:rFonts w:ascii="Helvetica" w:hAnsi="Helvetica" w:cs="Helvetica"/>
          <w:b/>
          <w:bCs/>
          <w:color w:val="222222"/>
          <w:sz w:val="21"/>
          <w:szCs w:val="21"/>
        </w:rPr>
      </w:pPr>
    </w:p>
    <w:p w14:paraId="2772936B"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4.4. </w:t>
      </w:r>
      <w:r w:rsidRPr="00080B1B">
        <w:rPr>
          <w:rFonts w:ascii="Helvetica" w:hAnsi="Helvetica" w:cs="Helvetica" w:hint="eastAsia"/>
          <w:b/>
          <w:bCs/>
          <w:color w:val="222222"/>
          <w:sz w:val="21"/>
          <w:szCs w:val="21"/>
        </w:rPr>
        <w:t>Потери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торфяной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залежи</w:t>
      </w:r>
    </w:p>
    <w:p w14:paraId="718E3673" w14:textId="77777777" w:rsidR="00080B1B" w:rsidRPr="00080B1B" w:rsidRDefault="00080B1B" w:rsidP="00080B1B">
      <w:pPr>
        <w:rPr>
          <w:rFonts w:ascii="Helvetica" w:hAnsi="Helvetica" w:cs="Helvetica"/>
          <w:b/>
          <w:bCs/>
          <w:color w:val="222222"/>
          <w:sz w:val="21"/>
          <w:szCs w:val="21"/>
        </w:rPr>
      </w:pPr>
    </w:p>
    <w:p w14:paraId="77CBDE06"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lastRenderedPageBreak/>
        <w:t>ГЛАВА</w:t>
      </w:r>
      <w:r w:rsidRPr="00080B1B">
        <w:rPr>
          <w:rFonts w:ascii="Helvetica" w:hAnsi="Helvetica" w:cs="Helvetica"/>
          <w:b/>
          <w:bCs/>
          <w:color w:val="222222"/>
          <w:sz w:val="21"/>
          <w:szCs w:val="21"/>
        </w:rPr>
        <w:t xml:space="preserve"> 5. </w:t>
      </w:r>
      <w:r w:rsidRPr="00080B1B">
        <w:rPr>
          <w:rFonts w:ascii="Helvetica" w:hAnsi="Helvetica" w:cs="Helvetica" w:hint="eastAsia"/>
          <w:b/>
          <w:bCs/>
          <w:color w:val="222222"/>
          <w:sz w:val="21"/>
          <w:szCs w:val="21"/>
        </w:rPr>
        <w:t>ПОТОКИ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ДИОКСИДА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МЕТАНА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ОСУШЕННОМ</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ТОРФЯНИКЕ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p>
    <w:p w14:paraId="63117CF2" w14:textId="77777777" w:rsidR="00080B1B" w:rsidRPr="00080B1B" w:rsidRDefault="00080B1B" w:rsidP="00080B1B">
      <w:pPr>
        <w:rPr>
          <w:rFonts w:ascii="Helvetica" w:hAnsi="Helvetica" w:cs="Helvetica"/>
          <w:b/>
          <w:bCs/>
          <w:color w:val="222222"/>
          <w:sz w:val="21"/>
          <w:szCs w:val="21"/>
        </w:rPr>
      </w:pPr>
    </w:p>
    <w:p w14:paraId="30F337FE"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5.1. </w:t>
      </w:r>
      <w:r w:rsidRPr="00080B1B">
        <w:rPr>
          <w:rFonts w:ascii="Helvetica" w:hAnsi="Helvetica" w:cs="Helvetica" w:hint="eastAsia"/>
          <w:b/>
          <w:bCs/>
          <w:color w:val="222222"/>
          <w:sz w:val="21"/>
          <w:szCs w:val="21"/>
        </w:rPr>
        <w:t>Потоки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диоксида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метана</w:t>
      </w:r>
    </w:p>
    <w:p w14:paraId="7DB7CA36" w14:textId="77777777" w:rsidR="00080B1B" w:rsidRPr="00080B1B" w:rsidRDefault="00080B1B" w:rsidP="00080B1B">
      <w:pPr>
        <w:rPr>
          <w:rFonts w:ascii="Helvetica" w:hAnsi="Helvetica" w:cs="Helvetica"/>
          <w:b/>
          <w:bCs/>
          <w:color w:val="222222"/>
          <w:sz w:val="21"/>
          <w:szCs w:val="21"/>
        </w:rPr>
      </w:pPr>
    </w:p>
    <w:p w14:paraId="0ED569A3"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5.2. </w:t>
      </w:r>
      <w:r w:rsidRPr="00080B1B">
        <w:rPr>
          <w:rFonts w:ascii="Helvetica" w:hAnsi="Helvetica" w:cs="Helvetica" w:hint="eastAsia"/>
          <w:b/>
          <w:bCs/>
          <w:color w:val="222222"/>
          <w:sz w:val="21"/>
          <w:szCs w:val="21"/>
        </w:rPr>
        <w:t>Суточная</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динамика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потоков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диоксида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метана</w:t>
      </w:r>
    </w:p>
    <w:p w14:paraId="2C425AF9" w14:textId="77777777" w:rsidR="00080B1B" w:rsidRPr="00080B1B" w:rsidRDefault="00080B1B" w:rsidP="00080B1B">
      <w:pPr>
        <w:rPr>
          <w:rFonts w:ascii="Helvetica" w:hAnsi="Helvetica" w:cs="Helvetica"/>
          <w:b/>
          <w:bCs/>
          <w:color w:val="222222"/>
          <w:sz w:val="21"/>
          <w:szCs w:val="21"/>
        </w:rPr>
      </w:pPr>
    </w:p>
    <w:p w14:paraId="08A8C43F"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5.3. </w:t>
      </w:r>
      <w:r w:rsidRPr="00080B1B">
        <w:rPr>
          <w:rFonts w:ascii="Helvetica" w:hAnsi="Helvetica" w:cs="Helvetica" w:hint="eastAsia"/>
          <w:b/>
          <w:bCs/>
          <w:color w:val="222222"/>
          <w:sz w:val="21"/>
          <w:szCs w:val="21"/>
        </w:rPr>
        <w:t>Динамика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потоков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диоксида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течение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вегетационного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периода</w:t>
      </w:r>
    </w:p>
    <w:p w14:paraId="4D7D6ACB" w14:textId="77777777" w:rsidR="00080B1B" w:rsidRPr="00080B1B" w:rsidRDefault="00080B1B" w:rsidP="00080B1B">
      <w:pPr>
        <w:rPr>
          <w:rFonts w:ascii="Helvetica" w:hAnsi="Helvetica" w:cs="Helvetica"/>
          <w:b/>
          <w:bCs/>
          <w:color w:val="222222"/>
          <w:sz w:val="21"/>
          <w:szCs w:val="21"/>
        </w:rPr>
      </w:pPr>
    </w:p>
    <w:p w14:paraId="5F76D9A4"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5.4. </w:t>
      </w:r>
      <w:r w:rsidRPr="00080B1B">
        <w:rPr>
          <w:rFonts w:ascii="Helvetica" w:hAnsi="Helvetica" w:cs="Helvetica" w:hint="eastAsia"/>
          <w:b/>
          <w:bCs/>
          <w:color w:val="222222"/>
          <w:sz w:val="21"/>
          <w:szCs w:val="21"/>
        </w:rPr>
        <w:t>Динамика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потоков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метана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течение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вегетационного</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периода</w:t>
      </w:r>
    </w:p>
    <w:p w14:paraId="6D8857FE" w14:textId="77777777" w:rsidR="00080B1B" w:rsidRPr="00080B1B" w:rsidRDefault="00080B1B" w:rsidP="00080B1B">
      <w:pPr>
        <w:rPr>
          <w:rFonts w:ascii="Helvetica" w:hAnsi="Helvetica" w:cs="Helvetica"/>
          <w:b/>
          <w:bCs/>
          <w:color w:val="222222"/>
          <w:sz w:val="21"/>
          <w:szCs w:val="21"/>
        </w:rPr>
      </w:pPr>
    </w:p>
    <w:p w14:paraId="22A4AF4D"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5.5. </w:t>
      </w:r>
      <w:r w:rsidRPr="00080B1B">
        <w:rPr>
          <w:rFonts w:ascii="Helvetica" w:hAnsi="Helvetica" w:cs="Helvetica" w:hint="eastAsia"/>
          <w:b/>
          <w:bCs/>
          <w:color w:val="222222"/>
          <w:sz w:val="21"/>
          <w:szCs w:val="21"/>
        </w:rPr>
        <w:t>Связь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потоков</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диоксида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метана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факторами</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окружающей</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среды</w:t>
      </w:r>
    </w:p>
    <w:p w14:paraId="22E5D28C" w14:textId="77777777" w:rsidR="00080B1B" w:rsidRPr="00080B1B" w:rsidRDefault="00080B1B" w:rsidP="00080B1B">
      <w:pPr>
        <w:rPr>
          <w:rFonts w:ascii="Helvetica" w:hAnsi="Helvetica" w:cs="Helvetica"/>
          <w:b/>
          <w:bCs/>
          <w:color w:val="222222"/>
          <w:sz w:val="21"/>
          <w:szCs w:val="21"/>
        </w:rPr>
      </w:pPr>
    </w:p>
    <w:p w14:paraId="65CB19D3"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b/>
          <w:bCs/>
          <w:color w:val="222222"/>
          <w:sz w:val="21"/>
          <w:szCs w:val="21"/>
        </w:rPr>
        <w:t xml:space="preserve">5.6. </w:t>
      </w:r>
      <w:r w:rsidRPr="00080B1B">
        <w:rPr>
          <w:rFonts w:ascii="Helvetica" w:hAnsi="Helvetica" w:cs="Helvetica" w:hint="eastAsia"/>
          <w:b/>
          <w:bCs/>
          <w:color w:val="222222"/>
          <w:sz w:val="21"/>
          <w:szCs w:val="21"/>
        </w:rPr>
        <w:t>Оценка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баланса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углерода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на</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торфянике</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Берказан</w:t>
      </w:r>
      <w:r w:rsidRPr="00080B1B">
        <w:rPr>
          <w:rFonts w:ascii="Helvetica" w:hAnsi="Helvetica" w:cs="Helvetica"/>
          <w:b/>
          <w:bCs/>
          <w:color w:val="222222"/>
          <w:sz w:val="21"/>
          <w:szCs w:val="21"/>
        </w:rPr>
        <w:t>-</w:t>
      </w:r>
      <w:r w:rsidRPr="00080B1B">
        <w:rPr>
          <w:rFonts w:ascii="Helvetica" w:hAnsi="Helvetica" w:cs="Helvetica" w:hint="eastAsia"/>
          <w:b/>
          <w:bCs/>
          <w:color w:val="222222"/>
          <w:sz w:val="21"/>
          <w:szCs w:val="21"/>
        </w:rPr>
        <w:t>Камыш</w:t>
      </w:r>
    </w:p>
    <w:p w14:paraId="3BAAB31B" w14:textId="77777777" w:rsidR="00080B1B" w:rsidRPr="00080B1B" w:rsidRDefault="00080B1B" w:rsidP="00080B1B">
      <w:pPr>
        <w:rPr>
          <w:rFonts w:ascii="Helvetica" w:hAnsi="Helvetica" w:cs="Helvetica"/>
          <w:b/>
          <w:bCs/>
          <w:color w:val="222222"/>
          <w:sz w:val="21"/>
          <w:szCs w:val="21"/>
        </w:rPr>
      </w:pPr>
    </w:p>
    <w:p w14:paraId="1EA5EB87"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ВЫВОДЫ</w:t>
      </w:r>
    </w:p>
    <w:p w14:paraId="5E494FEA" w14:textId="77777777" w:rsidR="00080B1B" w:rsidRPr="00080B1B" w:rsidRDefault="00080B1B" w:rsidP="00080B1B">
      <w:pPr>
        <w:rPr>
          <w:rFonts w:ascii="Helvetica" w:hAnsi="Helvetica" w:cs="Helvetica"/>
          <w:b/>
          <w:bCs/>
          <w:color w:val="222222"/>
          <w:sz w:val="21"/>
          <w:szCs w:val="21"/>
        </w:rPr>
      </w:pPr>
    </w:p>
    <w:p w14:paraId="3D8BB4DA"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СЛОВАРЬ</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ТЕРМИНОВ</w:t>
      </w:r>
    </w:p>
    <w:p w14:paraId="33A5D7CD" w14:textId="77777777" w:rsidR="00080B1B" w:rsidRPr="00080B1B" w:rsidRDefault="00080B1B" w:rsidP="00080B1B">
      <w:pPr>
        <w:rPr>
          <w:rFonts w:ascii="Helvetica" w:hAnsi="Helvetica" w:cs="Helvetica"/>
          <w:b/>
          <w:bCs/>
          <w:color w:val="222222"/>
          <w:sz w:val="21"/>
          <w:szCs w:val="21"/>
        </w:rPr>
      </w:pPr>
    </w:p>
    <w:p w14:paraId="7C54ADAF" w14:textId="77777777" w:rsidR="00080B1B" w:rsidRPr="00080B1B" w:rsidRDefault="00080B1B" w:rsidP="00080B1B">
      <w:pPr>
        <w:rPr>
          <w:rFonts w:ascii="Helvetica" w:hAnsi="Helvetica" w:cs="Helvetica"/>
          <w:b/>
          <w:bCs/>
          <w:color w:val="222222"/>
          <w:sz w:val="21"/>
          <w:szCs w:val="21"/>
        </w:rPr>
      </w:pPr>
      <w:r w:rsidRPr="00080B1B">
        <w:rPr>
          <w:rFonts w:ascii="Helvetica" w:hAnsi="Helvetica" w:cs="Helvetica" w:hint="eastAsia"/>
          <w:b/>
          <w:bCs/>
          <w:color w:val="222222"/>
          <w:sz w:val="21"/>
          <w:szCs w:val="21"/>
        </w:rPr>
        <w:t>СПИСОК</w:t>
      </w:r>
      <w:r w:rsidRPr="00080B1B">
        <w:rPr>
          <w:rFonts w:ascii="Helvetica" w:hAnsi="Helvetica" w:cs="Helvetica"/>
          <w:b/>
          <w:bCs/>
          <w:color w:val="222222"/>
          <w:sz w:val="21"/>
          <w:szCs w:val="21"/>
        </w:rPr>
        <w:t xml:space="preserve"> </w:t>
      </w:r>
      <w:r w:rsidRPr="00080B1B">
        <w:rPr>
          <w:rFonts w:ascii="Helvetica" w:hAnsi="Helvetica" w:cs="Helvetica" w:hint="eastAsia"/>
          <w:b/>
          <w:bCs/>
          <w:color w:val="222222"/>
          <w:sz w:val="21"/>
          <w:szCs w:val="21"/>
        </w:rPr>
        <w:t>ЛИТЕРАТУРЫ</w:t>
      </w:r>
    </w:p>
    <w:p w14:paraId="57980716" w14:textId="77777777" w:rsidR="00080B1B" w:rsidRPr="00080B1B" w:rsidRDefault="00080B1B" w:rsidP="00080B1B">
      <w:pPr>
        <w:rPr>
          <w:rFonts w:ascii="Helvetica" w:hAnsi="Helvetica" w:cs="Helvetica"/>
          <w:b/>
          <w:bCs/>
          <w:color w:val="222222"/>
          <w:sz w:val="21"/>
          <w:szCs w:val="21"/>
        </w:rPr>
      </w:pPr>
    </w:p>
    <w:p w14:paraId="109CC004" w14:textId="7E54C236" w:rsidR="00484EB4" w:rsidRPr="00080B1B" w:rsidRDefault="00080B1B" w:rsidP="00080B1B">
      <w:r w:rsidRPr="00080B1B">
        <w:rPr>
          <w:rFonts w:ascii="Helvetica" w:hAnsi="Helvetica" w:cs="Helvetica" w:hint="eastAsia"/>
          <w:b/>
          <w:bCs/>
          <w:color w:val="222222"/>
          <w:sz w:val="21"/>
          <w:szCs w:val="21"/>
        </w:rPr>
        <w:t>ПРИЛОЖЕНИЕ</w:t>
      </w:r>
    </w:p>
    <w:sectPr w:rsidR="00484EB4" w:rsidRPr="00080B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04C0" w14:textId="77777777" w:rsidR="006377D6" w:rsidRDefault="006377D6">
      <w:pPr>
        <w:spacing w:after="0" w:line="240" w:lineRule="auto"/>
      </w:pPr>
      <w:r>
        <w:separator/>
      </w:r>
    </w:p>
  </w:endnote>
  <w:endnote w:type="continuationSeparator" w:id="0">
    <w:p w14:paraId="635149D6" w14:textId="77777777" w:rsidR="006377D6" w:rsidRDefault="0063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8072" w14:textId="77777777" w:rsidR="006377D6" w:rsidRDefault="006377D6"/>
    <w:p w14:paraId="00B37062" w14:textId="77777777" w:rsidR="006377D6" w:rsidRDefault="006377D6"/>
    <w:p w14:paraId="7EEB0057" w14:textId="77777777" w:rsidR="006377D6" w:rsidRDefault="006377D6"/>
    <w:p w14:paraId="18791846" w14:textId="77777777" w:rsidR="006377D6" w:rsidRDefault="006377D6"/>
    <w:p w14:paraId="78A4EE72" w14:textId="77777777" w:rsidR="006377D6" w:rsidRDefault="006377D6"/>
    <w:p w14:paraId="6A5C9461" w14:textId="77777777" w:rsidR="006377D6" w:rsidRDefault="006377D6"/>
    <w:p w14:paraId="7CB54EF0" w14:textId="77777777" w:rsidR="006377D6" w:rsidRDefault="006377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1F24A0" wp14:editId="1BCCFA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9E72" w14:textId="77777777" w:rsidR="006377D6" w:rsidRDefault="00637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F24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19E72" w14:textId="77777777" w:rsidR="006377D6" w:rsidRDefault="00637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A23723" w14:textId="77777777" w:rsidR="006377D6" w:rsidRDefault="006377D6"/>
    <w:p w14:paraId="342A0D90" w14:textId="77777777" w:rsidR="006377D6" w:rsidRDefault="006377D6"/>
    <w:p w14:paraId="4C570A9A" w14:textId="77777777" w:rsidR="006377D6" w:rsidRDefault="006377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A3611C" wp14:editId="13D122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9480" w14:textId="77777777" w:rsidR="006377D6" w:rsidRDefault="006377D6"/>
                          <w:p w14:paraId="38BBA886" w14:textId="77777777" w:rsidR="006377D6" w:rsidRDefault="00637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A361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469480" w14:textId="77777777" w:rsidR="006377D6" w:rsidRDefault="006377D6"/>
                    <w:p w14:paraId="38BBA886" w14:textId="77777777" w:rsidR="006377D6" w:rsidRDefault="00637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3EA61D" w14:textId="77777777" w:rsidR="006377D6" w:rsidRDefault="006377D6"/>
    <w:p w14:paraId="78777D26" w14:textId="77777777" w:rsidR="006377D6" w:rsidRDefault="006377D6">
      <w:pPr>
        <w:rPr>
          <w:sz w:val="2"/>
          <w:szCs w:val="2"/>
        </w:rPr>
      </w:pPr>
    </w:p>
    <w:p w14:paraId="1B091A1C" w14:textId="77777777" w:rsidR="006377D6" w:rsidRDefault="006377D6"/>
    <w:p w14:paraId="473B6F06" w14:textId="77777777" w:rsidR="006377D6" w:rsidRDefault="006377D6">
      <w:pPr>
        <w:spacing w:after="0" w:line="240" w:lineRule="auto"/>
      </w:pPr>
    </w:p>
  </w:footnote>
  <w:footnote w:type="continuationSeparator" w:id="0">
    <w:p w14:paraId="2A5DA7A6" w14:textId="77777777" w:rsidR="006377D6" w:rsidRDefault="0063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7D6"/>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4551</TotalTime>
  <Pages>4</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cp:revision>
  <cp:lastPrinted>2009-02-06T05:36:00Z</cp:lastPrinted>
  <dcterms:created xsi:type="dcterms:W3CDTF">2025-11-25T20:19:00Z</dcterms:created>
  <dcterms:modified xsi:type="dcterms:W3CDTF">2025-11-29T14:33:00Z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