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ФЕДЕРАЛЬНОЕ</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АГЕНСТВО</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ОБРАЗОВАНИЮ</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РОССИЙСКОЙ</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ФЕДЕРАЦИИ</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ДОНСКОЙ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ГОСУДАРСТВЕННЫЙ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ТЕХНИЧЕСКИЙ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УНИВЕРСИТЕТ</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На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правах</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рукописи</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042009574S9</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ПЛОТНИКОВ</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ДМИТРИЙ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МИХАЙЛОВИЧ</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ПОВЫШЕНИЕ</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КАЧЕСТВА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ИЗДЕЛИЙ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ИЗ</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ПОРОШКОВЫХ</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МАТЕРИАЛОВ</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ЗА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СЧЕТ</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ИСПОЛЬЗОВАНИЯ</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МАГНИТОВИБРАЦИОННОЙ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ТЕХНОЛОГИИ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СЕПАРАЦИИ</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ШЛИФОВАЛЬНЫХ</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ШЛАМОВ</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ПОДШИПНИКОВОГО</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ПРОИЗВОДСТВА</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Специальность</w:t>
      </w:r>
      <w:r w:rsidRPr="007A2F34">
        <w:rPr>
          <w:rFonts w:ascii="Trebuchet MS" w:eastAsia="Times New Roman" w:hAnsi="Trebuchet MS" w:cs="Times New Roman"/>
          <w:color w:val="000000"/>
          <w:kern w:val="0"/>
          <w:sz w:val="18"/>
          <w:szCs w:val="18"/>
          <w:lang w:eastAsia="ru-RU"/>
        </w:rPr>
        <w:t xml:space="preserve"> 05.16.06 - </w:t>
      </w:r>
      <w:r w:rsidRPr="007A2F34">
        <w:rPr>
          <w:rFonts w:ascii="Trebuchet MS" w:eastAsia="Times New Roman" w:hAnsi="Trebuchet MS" w:cs="Times New Roman" w:hint="eastAsia"/>
          <w:color w:val="000000"/>
          <w:kern w:val="0"/>
          <w:sz w:val="18"/>
          <w:szCs w:val="18"/>
          <w:lang w:eastAsia="ru-RU"/>
        </w:rPr>
        <w:t>«Порошковая</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металлургия</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композиционные</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материалы»</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Диссертация</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на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соискание</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ученой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степени</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кандидата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технических</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наук</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Научный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руководитель</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доктор</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технических</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наук</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профессор</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Ю</w:t>
      </w:r>
      <w:r w:rsidRPr="007A2F34">
        <w:rPr>
          <w:rFonts w:ascii="Trebuchet MS" w:eastAsia="Times New Roman" w:hAnsi="Trebuchet MS" w:cs="Times New Roman"/>
          <w:color w:val="000000"/>
          <w:kern w:val="0"/>
          <w:sz w:val="18"/>
          <w:szCs w:val="18"/>
          <w:lang w:eastAsia="ru-RU"/>
        </w:rPr>
        <w:t>.</w:t>
      </w:r>
      <w:r w:rsidRPr="007A2F34">
        <w:rPr>
          <w:rFonts w:ascii="Trebuchet MS" w:eastAsia="Times New Roman" w:hAnsi="Trebuchet MS" w:cs="Times New Roman" w:hint="eastAsia"/>
          <w:color w:val="000000"/>
          <w:kern w:val="0"/>
          <w:sz w:val="18"/>
          <w:szCs w:val="18"/>
          <w:lang w:eastAsia="ru-RU"/>
        </w:rPr>
        <w:t>М</w:t>
      </w:r>
      <w:r w:rsidRPr="007A2F34">
        <w:rPr>
          <w:rFonts w:ascii="Trebuchet MS" w:eastAsia="Times New Roman" w:hAnsi="Trebuchet MS" w:cs="Times New Roman"/>
          <w:color w:val="000000"/>
          <w:kern w:val="0"/>
          <w:sz w:val="18"/>
          <w:szCs w:val="18"/>
          <w:lang w:eastAsia="ru-RU"/>
        </w:rPr>
        <w:t xml:space="preserve">. </w:t>
      </w:r>
      <w:proofErr w:type="spellStart"/>
      <w:r w:rsidRPr="007A2F34">
        <w:rPr>
          <w:rFonts w:ascii="Trebuchet MS" w:eastAsia="Times New Roman" w:hAnsi="Trebuchet MS" w:cs="Times New Roman" w:hint="eastAsia"/>
          <w:color w:val="000000"/>
          <w:kern w:val="0"/>
          <w:sz w:val="18"/>
          <w:szCs w:val="18"/>
          <w:lang w:eastAsia="ru-RU"/>
        </w:rPr>
        <w:t>Вернигоров</w:t>
      </w:r>
      <w:proofErr w:type="spellEnd"/>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 xml:space="preserve"> </w:t>
      </w:r>
    </w:p>
    <w:p w:rsidR="007A2F34" w:rsidRPr="007A2F34" w:rsidRDefault="007A2F34" w:rsidP="007A2F34">
      <w:pPr>
        <w:rPr>
          <w:rFonts w:ascii="Trebuchet MS" w:eastAsia="Times New Roman" w:hAnsi="Trebuchet MS" w:cs="Times New Roman"/>
          <w:color w:val="000000"/>
          <w:kern w:val="0"/>
          <w:sz w:val="18"/>
          <w:szCs w:val="18"/>
          <w:lang w:eastAsia="ru-RU"/>
        </w:rPr>
      </w:pPr>
      <w:proofErr w:type="spellStart"/>
      <w:r w:rsidRPr="007A2F34">
        <w:rPr>
          <w:rFonts w:ascii="Trebuchet MS" w:eastAsia="Times New Roman" w:hAnsi="Trebuchet MS" w:cs="Times New Roman" w:hint="eastAsia"/>
          <w:color w:val="000000"/>
          <w:kern w:val="0"/>
          <w:sz w:val="18"/>
          <w:szCs w:val="18"/>
          <w:lang w:eastAsia="ru-RU"/>
        </w:rPr>
        <w:t>Ростов</w:t>
      </w:r>
      <w:proofErr w:type="spellEnd"/>
      <w:r w:rsidRPr="007A2F34">
        <w:rPr>
          <w:rFonts w:ascii="Trebuchet MS" w:eastAsia="Times New Roman" w:hAnsi="Trebuchet MS" w:cs="Times New Roman"/>
          <w:color w:val="000000"/>
          <w:kern w:val="0"/>
          <w:sz w:val="18"/>
          <w:szCs w:val="18"/>
          <w:lang w:eastAsia="ru-RU"/>
        </w:rPr>
        <w:t>-</w:t>
      </w:r>
      <w:r w:rsidRPr="007A2F34">
        <w:rPr>
          <w:rFonts w:ascii="Trebuchet MS" w:eastAsia="Times New Roman" w:hAnsi="Trebuchet MS" w:cs="Times New Roman" w:hint="eastAsia"/>
          <w:color w:val="000000"/>
          <w:kern w:val="0"/>
          <w:sz w:val="18"/>
          <w:szCs w:val="18"/>
          <w:lang w:eastAsia="ru-RU"/>
        </w:rPr>
        <w:t>на</w:t>
      </w:r>
      <w:r w:rsidRPr="007A2F34">
        <w:rPr>
          <w:rFonts w:ascii="Trebuchet MS" w:eastAsia="Times New Roman" w:hAnsi="Trebuchet MS" w:cs="Times New Roman"/>
          <w:color w:val="000000"/>
          <w:kern w:val="0"/>
          <w:sz w:val="18"/>
          <w:szCs w:val="18"/>
          <w:lang w:eastAsia="ru-RU"/>
        </w:rPr>
        <w:t>-</w:t>
      </w:r>
      <w:r w:rsidRPr="007A2F34">
        <w:rPr>
          <w:rFonts w:ascii="Trebuchet MS" w:eastAsia="Times New Roman" w:hAnsi="Trebuchet MS" w:cs="Times New Roman" w:hint="eastAsia"/>
          <w:color w:val="000000"/>
          <w:kern w:val="0"/>
          <w:sz w:val="18"/>
          <w:szCs w:val="18"/>
          <w:lang w:eastAsia="ru-RU"/>
        </w:rPr>
        <w:t>Дону</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2008</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 xml:space="preserve"> </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ОГЛАВЛЕНИЕ</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ВВЕДЕНИЕ</w:t>
      </w:r>
      <w:r w:rsidRPr="007A2F34">
        <w:rPr>
          <w:rFonts w:ascii="Trebuchet MS" w:eastAsia="Times New Roman" w:hAnsi="Trebuchet MS" w:cs="Times New Roman"/>
          <w:color w:val="000000"/>
          <w:kern w:val="0"/>
          <w:sz w:val="18"/>
          <w:szCs w:val="18"/>
          <w:lang w:eastAsia="ru-RU"/>
        </w:rPr>
        <w:tab/>
        <w:t>4</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ГЛАВА</w:t>
      </w:r>
      <w:r w:rsidRPr="007A2F34">
        <w:rPr>
          <w:rFonts w:ascii="Trebuchet MS" w:eastAsia="Times New Roman" w:hAnsi="Trebuchet MS" w:cs="Times New Roman"/>
          <w:color w:val="000000"/>
          <w:kern w:val="0"/>
          <w:sz w:val="18"/>
          <w:szCs w:val="18"/>
          <w:lang w:eastAsia="ru-RU"/>
        </w:rPr>
        <w:t xml:space="preserve"> 1. </w:t>
      </w:r>
      <w:r w:rsidRPr="007A2F34">
        <w:rPr>
          <w:rFonts w:ascii="Trebuchet MS" w:eastAsia="Times New Roman" w:hAnsi="Trebuchet MS" w:cs="Times New Roman" w:hint="eastAsia"/>
          <w:color w:val="000000"/>
          <w:kern w:val="0"/>
          <w:sz w:val="18"/>
          <w:szCs w:val="18"/>
          <w:lang w:eastAsia="ru-RU"/>
        </w:rPr>
        <w:t>АНАЛИЗ</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НАУЧНО</w:t>
      </w:r>
      <w:r w:rsidRPr="007A2F34">
        <w:rPr>
          <w:rFonts w:ascii="Trebuchet MS" w:eastAsia="Times New Roman" w:hAnsi="Trebuchet MS" w:cs="Times New Roman"/>
          <w:color w:val="000000"/>
          <w:kern w:val="0"/>
          <w:sz w:val="18"/>
          <w:szCs w:val="18"/>
          <w:lang w:eastAsia="ru-RU"/>
        </w:rPr>
        <w:t>-</w:t>
      </w:r>
      <w:r w:rsidRPr="007A2F34">
        <w:rPr>
          <w:rFonts w:ascii="Trebuchet MS" w:eastAsia="Times New Roman" w:hAnsi="Trebuchet MS" w:cs="Times New Roman" w:hint="eastAsia"/>
          <w:color w:val="000000"/>
          <w:kern w:val="0"/>
          <w:sz w:val="18"/>
          <w:szCs w:val="18"/>
          <w:lang w:eastAsia="ru-RU"/>
        </w:rPr>
        <w:t>ТЕХНИЧЕСКОЙ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ЛИТЕРАТУРЫ</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ПОСТА¬НОВКА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ЦЕЛИ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ЗАДАЧ</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ИССЛЕДОВАНИЯ</w:t>
      </w:r>
      <w:r w:rsidRPr="007A2F34">
        <w:rPr>
          <w:rFonts w:ascii="Trebuchet MS" w:eastAsia="Times New Roman" w:hAnsi="Trebuchet MS" w:cs="Times New Roman"/>
          <w:color w:val="000000"/>
          <w:kern w:val="0"/>
          <w:sz w:val="18"/>
          <w:szCs w:val="18"/>
          <w:lang w:eastAsia="ru-RU"/>
        </w:rPr>
        <w:tab/>
        <w:t>6</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1.1</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Виды</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отходов</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лезвийного</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шлифовального</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производств</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их</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характеристики</w:t>
      </w:r>
      <w:r w:rsidRPr="007A2F34">
        <w:rPr>
          <w:rFonts w:ascii="Trebuchet MS" w:eastAsia="Times New Roman" w:hAnsi="Trebuchet MS" w:cs="Times New Roman"/>
          <w:color w:val="000000"/>
          <w:kern w:val="0"/>
          <w:sz w:val="18"/>
          <w:szCs w:val="18"/>
          <w:lang w:eastAsia="ru-RU"/>
        </w:rPr>
        <w:tab/>
        <w:t>6</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1.2</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Методы</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разделения</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металлических</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неметаллических</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компонент</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отходов</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обработки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металлов</w:t>
      </w:r>
      <w:r w:rsidRPr="007A2F34">
        <w:rPr>
          <w:rFonts w:ascii="Trebuchet MS" w:eastAsia="Times New Roman" w:hAnsi="Trebuchet MS" w:cs="Times New Roman"/>
          <w:color w:val="000000"/>
          <w:kern w:val="0"/>
          <w:sz w:val="18"/>
          <w:szCs w:val="18"/>
          <w:lang w:eastAsia="ru-RU"/>
        </w:rPr>
        <w:tab/>
        <w:t>10</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1.3</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Материалы</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полученные</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использованием</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отходов</w:t>
      </w:r>
      <w:r w:rsidRPr="007A2F34">
        <w:rPr>
          <w:rFonts w:ascii="Trebuchet MS" w:eastAsia="Times New Roman" w:hAnsi="Trebuchet MS" w:cs="Times New Roman"/>
          <w:color w:val="000000"/>
          <w:kern w:val="0"/>
          <w:sz w:val="18"/>
          <w:szCs w:val="18"/>
          <w:lang w:eastAsia="ru-RU"/>
        </w:rPr>
        <w:tab/>
        <w:t>17</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1.3.1</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Технологические</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характеристики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порошков</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полученных</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из</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отходов</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w:t>
      </w:r>
      <w:r w:rsidRPr="007A2F34">
        <w:rPr>
          <w:rFonts w:ascii="Trebuchet MS" w:eastAsia="Times New Roman" w:hAnsi="Trebuchet MS" w:cs="Times New Roman"/>
          <w:color w:val="000000"/>
          <w:kern w:val="0"/>
          <w:sz w:val="18"/>
          <w:szCs w:val="18"/>
          <w:lang w:eastAsia="ru-RU"/>
        </w:rPr>
        <w:tab/>
        <w:t>17</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1.3.2</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Методы</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изготовления</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деталей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из</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порошков</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полученных</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из</w:t>
      </w:r>
      <w:r w:rsidRPr="007A2F34">
        <w:rPr>
          <w:rFonts w:ascii="Trebuchet MS" w:eastAsia="Times New Roman" w:hAnsi="Trebuchet MS" w:cs="Times New Roman"/>
          <w:color w:val="000000"/>
          <w:kern w:val="0"/>
          <w:sz w:val="18"/>
          <w:szCs w:val="18"/>
          <w:lang w:eastAsia="ru-RU"/>
        </w:rPr>
        <w:t xml:space="preserve"> </w:t>
      </w:r>
      <w:proofErr w:type="spellStart"/>
      <w:r w:rsidRPr="007A2F34">
        <w:rPr>
          <w:rFonts w:ascii="Trebuchet MS" w:eastAsia="Times New Roman" w:hAnsi="Trebuchet MS" w:cs="Times New Roman" w:hint="eastAsia"/>
          <w:color w:val="000000"/>
          <w:kern w:val="0"/>
          <w:sz w:val="18"/>
          <w:szCs w:val="18"/>
          <w:lang w:eastAsia="ru-RU"/>
        </w:rPr>
        <w:t>металлоотходов</w:t>
      </w:r>
      <w:proofErr w:type="spellEnd"/>
      <w:r w:rsidRPr="007A2F34">
        <w:rPr>
          <w:rFonts w:ascii="Trebuchet MS" w:eastAsia="Times New Roman" w:hAnsi="Trebuchet MS" w:cs="Times New Roman"/>
          <w:color w:val="000000"/>
          <w:kern w:val="0"/>
          <w:sz w:val="18"/>
          <w:szCs w:val="18"/>
          <w:lang w:eastAsia="ru-RU"/>
        </w:rPr>
        <w:tab/>
        <w:t>21</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lastRenderedPageBreak/>
        <w:t>1.4</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Способы</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получения</w:t>
      </w:r>
      <w:r w:rsidRPr="007A2F34">
        <w:rPr>
          <w:rFonts w:ascii="Trebuchet MS" w:eastAsia="Times New Roman" w:hAnsi="Trebuchet MS" w:cs="Times New Roman"/>
          <w:color w:val="000000"/>
          <w:kern w:val="0"/>
          <w:sz w:val="18"/>
          <w:szCs w:val="18"/>
          <w:lang w:eastAsia="ru-RU"/>
        </w:rPr>
        <w:t xml:space="preserve"> </w:t>
      </w:r>
      <w:proofErr w:type="spellStart"/>
      <w:r w:rsidRPr="007A2F34">
        <w:rPr>
          <w:rFonts w:ascii="Trebuchet MS" w:eastAsia="Times New Roman" w:hAnsi="Trebuchet MS" w:cs="Times New Roman" w:hint="eastAsia"/>
          <w:color w:val="000000"/>
          <w:kern w:val="0"/>
          <w:sz w:val="18"/>
          <w:szCs w:val="18"/>
          <w:lang w:eastAsia="ru-RU"/>
        </w:rPr>
        <w:t>псевдоожиженного</w:t>
      </w:r>
      <w:proofErr w:type="spellEnd"/>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слоя</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дисперсной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системы</w:t>
      </w:r>
      <w:r w:rsidRPr="007A2F34">
        <w:rPr>
          <w:rFonts w:ascii="Trebuchet MS" w:eastAsia="Times New Roman" w:hAnsi="Trebuchet MS" w:cs="Times New Roman"/>
          <w:color w:val="000000"/>
          <w:kern w:val="0"/>
          <w:sz w:val="18"/>
          <w:szCs w:val="18"/>
          <w:lang w:eastAsia="ru-RU"/>
        </w:rPr>
        <w:t>28</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1.4.1</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Обзор</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существующих</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способов</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реализации</w:t>
      </w:r>
      <w:r w:rsidRPr="007A2F34">
        <w:rPr>
          <w:rFonts w:ascii="Trebuchet MS" w:eastAsia="Times New Roman" w:hAnsi="Trebuchet MS" w:cs="Times New Roman"/>
          <w:color w:val="000000"/>
          <w:kern w:val="0"/>
          <w:sz w:val="18"/>
          <w:szCs w:val="18"/>
          <w:lang w:eastAsia="ru-RU"/>
        </w:rPr>
        <w:t xml:space="preserve"> </w:t>
      </w:r>
      <w:proofErr w:type="spellStart"/>
      <w:r w:rsidRPr="007A2F34">
        <w:rPr>
          <w:rFonts w:ascii="Trebuchet MS" w:eastAsia="Times New Roman" w:hAnsi="Trebuchet MS" w:cs="Times New Roman" w:hint="eastAsia"/>
          <w:color w:val="000000"/>
          <w:kern w:val="0"/>
          <w:sz w:val="18"/>
          <w:szCs w:val="18"/>
          <w:lang w:eastAsia="ru-RU"/>
        </w:rPr>
        <w:t>псевдоожиже¬ния</w:t>
      </w:r>
      <w:proofErr w:type="spellEnd"/>
      <w:r w:rsidRPr="007A2F34">
        <w:rPr>
          <w:rFonts w:ascii="Trebuchet MS" w:eastAsia="Times New Roman" w:hAnsi="Trebuchet MS" w:cs="Times New Roman"/>
          <w:color w:val="000000"/>
          <w:kern w:val="0"/>
          <w:sz w:val="18"/>
          <w:szCs w:val="18"/>
          <w:lang w:eastAsia="ru-RU"/>
        </w:rPr>
        <w:tab/>
        <w:t>28</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1.4.2</w:t>
      </w:r>
      <w:r w:rsidRPr="007A2F34">
        <w:rPr>
          <w:rFonts w:ascii="Trebuchet MS" w:eastAsia="Times New Roman" w:hAnsi="Trebuchet MS" w:cs="Times New Roman"/>
          <w:color w:val="000000"/>
          <w:kern w:val="0"/>
          <w:sz w:val="18"/>
          <w:szCs w:val="18"/>
          <w:lang w:eastAsia="ru-RU"/>
        </w:rPr>
        <w:tab/>
        <w:t xml:space="preserve"> </w:t>
      </w:r>
      <w:proofErr w:type="spellStart"/>
      <w:r w:rsidRPr="007A2F34">
        <w:rPr>
          <w:rFonts w:ascii="Trebuchet MS" w:eastAsia="Times New Roman" w:hAnsi="Trebuchet MS" w:cs="Times New Roman" w:hint="eastAsia"/>
          <w:color w:val="000000"/>
          <w:kern w:val="0"/>
          <w:sz w:val="18"/>
          <w:szCs w:val="18"/>
          <w:lang w:eastAsia="ru-RU"/>
        </w:rPr>
        <w:t>Магнитовибрирующий</w:t>
      </w:r>
      <w:proofErr w:type="spellEnd"/>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слой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его</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характеристики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способы</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реализации</w:t>
      </w:r>
      <w:r w:rsidRPr="007A2F34">
        <w:rPr>
          <w:rFonts w:ascii="Trebuchet MS" w:eastAsia="Times New Roman" w:hAnsi="Trebuchet MS" w:cs="Times New Roman"/>
          <w:color w:val="000000"/>
          <w:kern w:val="0"/>
          <w:sz w:val="18"/>
          <w:szCs w:val="18"/>
          <w:lang w:eastAsia="ru-RU"/>
        </w:rPr>
        <w:tab/>
        <w:t>33</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1.5</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Выводы</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Постановка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цели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задач</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исследования</w:t>
      </w:r>
      <w:r w:rsidRPr="007A2F34">
        <w:rPr>
          <w:rFonts w:ascii="Trebuchet MS" w:eastAsia="Times New Roman" w:hAnsi="Trebuchet MS" w:cs="Times New Roman"/>
          <w:color w:val="000000"/>
          <w:kern w:val="0"/>
          <w:sz w:val="18"/>
          <w:szCs w:val="18"/>
          <w:lang w:eastAsia="ru-RU"/>
        </w:rPr>
        <w:tab/>
        <w:t>40</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ГЛАВА</w:t>
      </w:r>
      <w:r w:rsidRPr="007A2F34">
        <w:rPr>
          <w:rFonts w:ascii="Trebuchet MS" w:eastAsia="Times New Roman" w:hAnsi="Trebuchet MS" w:cs="Times New Roman"/>
          <w:color w:val="000000"/>
          <w:kern w:val="0"/>
          <w:sz w:val="18"/>
          <w:szCs w:val="18"/>
          <w:lang w:eastAsia="ru-RU"/>
        </w:rPr>
        <w:t xml:space="preserve"> 2. </w:t>
      </w:r>
      <w:r w:rsidRPr="007A2F34">
        <w:rPr>
          <w:rFonts w:ascii="Trebuchet MS" w:eastAsia="Times New Roman" w:hAnsi="Trebuchet MS" w:cs="Times New Roman" w:hint="eastAsia"/>
          <w:color w:val="000000"/>
          <w:kern w:val="0"/>
          <w:sz w:val="18"/>
          <w:szCs w:val="18"/>
          <w:lang w:eastAsia="ru-RU"/>
        </w:rPr>
        <w:t>АППАРАТУРА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МЕТОДИКА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ИССЛЕДОВАНИЙ</w:t>
      </w:r>
      <w:r w:rsidRPr="007A2F34">
        <w:rPr>
          <w:rFonts w:ascii="Trebuchet MS" w:eastAsia="Times New Roman" w:hAnsi="Trebuchet MS" w:cs="Times New Roman"/>
          <w:color w:val="000000"/>
          <w:kern w:val="0"/>
          <w:sz w:val="18"/>
          <w:szCs w:val="18"/>
          <w:lang w:eastAsia="ru-RU"/>
        </w:rPr>
        <w:tab/>
        <w:t>42</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2.1</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Исследование</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характеристик</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шлама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шлифовального</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процесса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подшипникового</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производства</w:t>
      </w:r>
      <w:r w:rsidRPr="007A2F34">
        <w:rPr>
          <w:rFonts w:ascii="Trebuchet MS" w:eastAsia="Times New Roman" w:hAnsi="Trebuchet MS" w:cs="Times New Roman"/>
          <w:color w:val="000000"/>
          <w:kern w:val="0"/>
          <w:sz w:val="18"/>
          <w:szCs w:val="18"/>
          <w:lang w:eastAsia="ru-RU"/>
        </w:rPr>
        <w:tab/>
        <w:t>42</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2.2</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Свойства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смазочно</w:t>
      </w:r>
      <w:r w:rsidRPr="007A2F34">
        <w:rPr>
          <w:rFonts w:ascii="Trebuchet MS" w:eastAsia="Times New Roman" w:hAnsi="Trebuchet MS" w:cs="Times New Roman"/>
          <w:color w:val="000000"/>
          <w:kern w:val="0"/>
          <w:sz w:val="18"/>
          <w:szCs w:val="18"/>
          <w:lang w:eastAsia="ru-RU"/>
        </w:rPr>
        <w:t>-</w:t>
      </w:r>
      <w:r w:rsidRPr="007A2F34">
        <w:rPr>
          <w:rFonts w:ascii="Trebuchet MS" w:eastAsia="Times New Roman" w:hAnsi="Trebuchet MS" w:cs="Times New Roman" w:hint="eastAsia"/>
          <w:color w:val="000000"/>
          <w:kern w:val="0"/>
          <w:sz w:val="18"/>
          <w:szCs w:val="18"/>
          <w:lang w:eastAsia="ru-RU"/>
        </w:rPr>
        <w:t>охлаждающих</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жидкостей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применяемых</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при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шлифовании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подшипников</w:t>
      </w:r>
      <w:r w:rsidRPr="007A2F34">
        <w:rPr>
          <w:rFonts w:ascii="Trebuchet MS" w:eastAsia="Times New Roman" w:hAnsi="Trebuchet MS" w:cs="Times New Roman"/>
          <w:color w:val="000000"/>
          <w:kern w:val="0"/>
          <w:sz w:val="18"/>
          <w:szCs w:val="18"/>
          <w:lang w:eastAsia="ru-RU"/>
        </w:rPr>
        <w:tab/>
        <w:t>52</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2.3</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Методика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исследования</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качества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разделения</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шлама</w:t>
      </w:r>
      <w:r w:rsidRPr="007A2F34">
        <w:rPr>
          <w:rFonts w:ascii="Trebuchet MS" w:eastAsia="Times New Roman" w:hAnsi="Trebuchet MS" w:cs="Times New Roman"/>
          <w:color w:val="000000"/>
          <w:kern w:val="0"/>
          <w:sz w:val="18"/>
          <w:szCs w:val="18"/>
          <w:lang w:eastAsia="ru-RU"/>
        </w:rPr>
        <w:tab/>
        <w:t>54</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2.4</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Основные</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элементы</w:t>
      </w:r>
      <w:r w:rsidRPr="007A2F34">
        <w:rPr>
          <w:rFonts w:ascii="Trebuchet MS" w:eastAsia="Times New Roman" w:hAnsi="Trebuchet MS" w:cs="Times New Roman"/>
          <w:color w:val="000000"/>
          <w:kern w:val="0"/>
          <w:sz w:val="18"/>
          <w:szCs w:val="18"/>
          <w:lang w:eastAsia="ru-RU"/>
        </w:rPr>
        <w:t xml:space="preserve"> </w:t>
      </w:r>
      <w:proofErr w:type="spellStart"/>
      <w:r w:rsidRPr="007A2F34">
        <w:rPr>
          <w:rFonts w:ascii="Trebuchet MS" w:eastAsia="Times New Roman" w:hAnsi="Trebuchet MS" w:cs="Times New Roman" w:hint="eastAsia"/>
          <w:color w:val="000000"/>
          <w:kern w:val="0"/>
          <w:sz w:val="18"/>
          <w:szCs w:val="18"/>
          <w:lang w:eastAsia="ru-RU"/>
        </w:rPr>
        <w:t>магнитовибрационного</w:t>
      </w:r>
      <w:proofErr w:type="spellEnd"/>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сепаратора</w:t>
      </w:r>
      <w:r w:rsidRPr="007A2F34">
        <w:rPr>
          <w:rFonts w:ascii="Trebuchet MS" w:eastAsia="Times New Roman" w:hAnsi="Trebuchet MS" w:cs="Times New Roman"/>
          <w:color w:val="000000"/>
          <w:kern w:val="0"/>
          <w:sz w:val="18"/>
          <w:szCs w:val="18"/>
          <w:lang w:eastAsia="ru-RU"/>
        </w:rPr>
        <w:tab/>
        <w:t>55</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2.5</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Обработка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результатов</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эксперимента</w:t>
      </w:r>
      <w:r w:rsidRPr="007A2F34">
        <w:rPr>
          <w:rFonts w:ascii="Trebuchet MS" w:eastAsia="Times New Roman" w:hAnsi="Trebuchet MS" w:cs="Times New Roman"/>
          <w:color w:val="000000"/>
          <w:kern w:val="0"/>
          <w:sz w:val="18"/>
          <w:szCs w:val="18"/>
          <w:lang w:eastAsia="ru-RU"/>
        </w:rPr>
        <w:tab/>
        <w:t>68</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ГЛАВА</w:t>
      </w:r>
      <w:r w:rsidRPr="007A2F34">
        <w:rPr>
          <w:rFonts w:ascii="Trebuchet MS" w:eastAsia="Times New Roman" w:hAnsi="Trebuchet MS" w:cs="Times New Roman"/>
          <w:color w:val="000000"/>
          <w:kern w:val="0"/>
          <w:sz w:val="18"/>
          <w:szCs w:val="18"/>
          <w:lang w:eastAsia="ru-RU"/>
        </w:rPr>
        <w:t xml:space="preserve"> 3. </w:t>
      </w:r>
      <w:r w:rsidRPr="007A2F34">
        <w:rPr>
          <w:rFonts w:ascii="Trebuchet MS" w:eastAsia="Times New Roman" w:hAnsi="Trebuchet MS" w:cs="Times New Roman" w:hint="eastAsia"/>
          <w:color w:val="000000"/>
          <w:kern w:val="0"/>
          <w:sz w:val="18"/>
          <w:szCs w:val="18"/>
          <w:lang w:eastAsia="ru-RU"/>
        </w:rPr>
        <w:t>МОДЕЛЬ</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МВС</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КАК</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ПРОСТРАНСТВЕННО</w:t>
      </w:r>
      <w:r w:rsidRPr="007A2F34">
        <w:rPr>
          <w:rFonts w:ascii="Trebuchet MS" w:eastAsia="Times New Roman" w:hAnsi="Trebuchet MS" w:cs="Times New Roman"/>
          <w:color w:val="000000"/>
          <w:kern w:val="0"/>
          <w:sz w:val="18"/>
          <w:szCs w:val="18"/>
          <w:lang w:eastAsia="ru-RU"/>
        </w:rPr>
        <w:t>-</w:t>
      </w:r>
      <w:r w:rsidRPr="007A2F34">
        <w:rPr>
          <w:rFonts w:ascii="Trebuchet MS" w:eastAsia="Times New Roman" w:hAnsi="Trebuchet MS" w:cs="Times New Roman" w:hint="eastAsia"/>
          <w:color w:val="000000"/>
          <w:kern w:val="0"/>
          <w:sz w:val="18"/>
          <w:szCs w:val="18"/>
          <w:lang w:eastAsia="ru-RU"/>
        </w:rPr>
        <w:t>УСТОЙЧИВЫЙ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СЛОЙ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ХАОТИЧЕСКИ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ДВИЖУЩИХСЯ</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ЧАСТИЦ</w:t>
      </w:r>
      <w:r w:rsidRPr="007A2F34">
        <w:rPr>
          <w:rFonts w:ascii="Trebuchet MS" w:eastAsia="Times New Roman" w:hAnsi="Trebuchet MS" w:cs="Times New Roman"/>
          <w:color w:val="000000"/>
          <w:kern w:val="0"/>
          <w:sz w:val="18"/>
          <w:szCs w:val="18"/>
          <w:lang w:eastAsia="ru-RU"/>
        </w:rPr>
        <w:tab/>
        <w:t>72</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3.1</w:t>
      </w:r>
      <w:r w:rsidRPr="007A2F34">
        <w:rPr>
          <w:rFonts w:ascii="Trebuchet MS" w:eastAsia="Times New Roman" w:hAnsi="Trebuchet MS" w:cs="Times New Roman"/>
          <w:color w:val="000000"/>
          <w:kern w:val="0"/>
          <w:sz w:val="18"/>
          <w:szCs w:val="18"/>
          <w:lang w:eastAsia="ru-RU"/>
        </w:rPr>
        <w:tab/>
      </w:r>
      <w:r w:rsidRPr="007A2F34">
        <w:rPr>
          <w:rFonts w:ascii="Trebuchet MS" w:eastAsia="Times New Roman" w:hAnsi="Trebuchet MS" w:cs="Times New Roman" w:hint="eastAsia"/>
          <w:color w:val="000000"/>
          <w:kern w:val="0"/>
          <w:sz w:val="18"/>
          <w:szCs w:val="18"/>
          <w:lang w:eastAsia="ru-RU"/>
        </w:rPr>
        <w:t>Разрушение</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агломератов</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w:t>
      </w:r>
      <w:r w:rsidRPr="007A2F34">
        <w:rPr>
          <w:rFonts w:ascii="Trebuchet MS" w:eastAsia="Times New Roman" w:hAnsi="Trebuchet MS" w:cs="Times New Roman"/>
          <w:color w:val="000000"/>
          <w:kern w:val="0"/>
          <w:sz w:val="18"/>
          <w:szCs w:val="18"/>
          <w:lang w:eastAsia="ru-RU"/>
        </w:rPr>
        <w:t xml:space="preserve"> </w:t>
      </w:r>
      <w:proofErr w:type="spellStart"/>
      <w:r w:rsidRPr="007A2F34">
        <w:rPr>
          <w:rFonts w:ascii="Trebuchet MS" w:eastAsia="Times New Roman" w:hAnsi="Trebuchet MS" w:cs="Times New Roman" w:hint="eastAsia"/>
          <w:color w:val="000000"/>
          <w:kern w:val="0"/>
          <w:sz w:val="18"/>
          <w:szCs w:val="18"/>
          <w:lang w:eastAsia="ru-RU"/>
        </w:rPr>
        <w:t>виброреологической</w:t>
      </w:r>
      <w:proofErr w:type="spellEnd"/>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модели</w:t>
      </w:r>
      <w:r w:rsidRPr="007A2F34">
        <w:rPr>
          <w:rFonts w:ascii="Trebuchet MS" w:eastAsia="Times New Roman" w:hAnsi="Trebuchet MS" w:cs="Times New Roman"/>
          <w:color w:val="000000"/>
          <w:kern w:val="0"/>
          <w:sz w:val="18"/>
          <w:szCs w:val="18"/>
          <w:lang w:eastAsia="ru-RU"/>
        </w:rPr>
        <w:tab/>
        <w:t>72</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2</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 xml:space="preserve"> </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3.2</w:t>
      </w:r>
      <w:r w:rsidRPr="007A2F34">
        <w:rPr>
          <w:rFonts w:ascii="Trebuchet MS" w:eastAsia="Times New Roman" w:hAnsi="Trebuchet MS" w:cs="Times New Roman"/>
          <w:color w:val="000000"/>
          <w:kern w:val="0"/>
          <w:sz w:val="18"/>
          <w:szCs w:val="18"/>
          <w:lang w:eastAsia="ru-RU"/>
        </w:rPr>
        <w:tab/>
      </w:r>
      <w:r w:rsidRPr="007A2F34">
        <w:rPr>
          <w:rFonts w:ascii="Trebuchet MS" w:eastAsia="Times New Roman" w:hAnsi="Trebuchet MS" w:cs="Times New Roman" w:hint="eastAsia"/>
          <w:color w:val="000000"/>
          <w:kern w:val="0"/>
          <w:sz w:val="18"/>
          <w:szCs w:val="18"/>
          <w:lang w:eastAsia="ru-RU"/>
        </w:rPr>
        <w:t>Разрушение</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агломератов</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подмодели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разрыва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их</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в</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неоднородном</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поле</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ab/>
        <w:t>76</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ГЛАВА</w:t>
      </w:r>
      <w:r w:rsidRPr="007A2F34">
        <w:rPr>
          <w:rFonts w:ascii="Trebuchet MS" w:eastAsia="Times New Roman" w:hAnsi="Trebuchet MS" w:cs="Times New Roman"/>
          <w:color w:val="000000"/>
          <w:kern w:val="0"/>
          <w:sz w:val="18"/>
          <w:szCs w:val="18"/>
          <w:lang w:eastAsia="ru-RU"/>
        </w:rPr>
        <w:t xml:space="preserve"> 4. </w:t>
      </w:r>
      <w:r w:rsidRPr="007A2F34">
        <w:rPr>
          <w:rFonts w:ascii="Trebuchet MS" w:eastAsia="Times New Roman" w:hAnsi="Trebuchet MS" w:cs="Times New Roman" w:hint="eastAsia"/>
          <w:color w:val="000000"/>
          <w:kern w:val="0"/>
          <w:sz w:val="18"/>
          <w:szCs w:val="18"/>
          <w:lang w:eastAsia="ru-RU"/>
        </w:rPr>
        <w:t>ПОСЛЕДОВАТЕЛЬНОСТЬ</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ТЕХНОЛОГИЧЕСКИХ</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ОПЕРАЦИЙ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ПРОЦЕССА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СЕПАРАЦИИ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ШЛАМА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ШЛИФОВАЛЬНОГО</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ПРОИЗВОДСТ¬ВА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КОНСТРУКТИВНЫЕ</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ОСОБЕННОСТИ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МАГНИТОВИБРАЦИОННО¬ГО</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СЕПАРАТОРА</w:t>
      </w:r>
      <w:r w:rsidRPr="007A2F34">
        <w:rPr>
          <w:rFonts w:ascii="Trebuchet MS" w:eastAsia="Times New Roman" w:hAnsi="Trebuchet MS" w:cs="Times New Roman"/>
          <w:color w:val="000000"/>
          <w:kern w:val="0"/>
          <w:sz w:val="18"/>
          <w:szCs w:val="18"/>
          <w:lang w:eastAsia="ru-RU"/>
        </w:rPr>
        <w:tab/>
        <w:t>83"</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4.1</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Технологические</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операции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процесса</w:t>
      </w:r>
      <w:r w:rsidRPr="007A2F34">
        <w:rPr>
          <w:rFonts w:ascii="Trebuchet MS" w:eastAsia="Times New Roman" w:hAnsi="Trebuchet MS" w:cs="Times New Roman"/>
          <w:color w:val="000000"/>
          <w:kern w:val="0"/>
          <w:sz w:val="18"/>
          <w:szCs w:val="18"/>
          <w:lang w:eastAsia="ru-RU"/>
        </w:rPr>
        <w:t xml:space="preserve"> </w:t>
      </w:r>
      <w:proofErr w:type="spellStart"/>
      <w:r w:rsidRPr="007A2F34">
        <w:rPr>
          <w:rFonts w:ascii="Trebuchet MS" w:eastAsia="Times New Roman" w:hAnsi="Trebuchet MS" w:cs="Times New Roman" w:hint="eastAsia"/>
          <w:color w:val="000000"/>
          <w:kern w:val="0"/>
          <w:sz w:val="18"/>
          <w:szCs w:val="18"/>
          <w:lang w:eastAsia="ru-RU"/>
        </w:rPr>
        <w:t>магнитовибрационной</w:t>
      </w:r>
      <w:proofErr w:type="spellEnd"/>
      <w:r w:rsidRPr="007A2F34">
        <w:rPr>
          <w:rFonts w:ascii="Trebuchet MS" w:eastAsia="Times New Roman" w:hAnsi="Trebuchet MS" w:cs="Times New Roman"/>
          <w:color w:val="000000"/>
          <w:kern w:val="0"/>
          <w:sz w:val="18"/>
          <w:szCs w:val="18"/>
          <w:lang w:eastAsia="ru-RU"/>
        </w:rPr>
        <w:t xml:space="preserve"> </w:t>
      </w:r>
      <w:proofErr w:type="spellStart"/>
      <w:proofErr w:type="gramStart"/>
      <w:r w:rsidRPr="007A2F34">
        <w:rPr>
          <w:rFonts w:ascii="Trebuchet MS" w:eastAsia="Times New Roman" w:hAnsi="Trebuchet MS" w:cs="Times New Roman" w:hint="eastAsia"/>
          <w:color w:val="000000"/>
          <w:kern w:val="0"/>
          <w:sz w:val="18"/>
          <w:szCs w:val="18"/>
          <w:lang w:eastAsia="ru-RU"/>
        </w:rPr>
        <w:t>сепара¬ции</w:t>
      </w:r>
      <w:proofErr w:type="spellEnd"/>
      <w:proofErr w:type="gramEnd"/>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color w:val="000000"/>
          <w:kern w:val="0"/>
          <w:sz w:val="18"/>
          <w:szCs w:val="18"/>
          <w:lang w:eastAsia="ru-RU"/>
        </w:rPr>
        <w:tab/>
        <w:t>83</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4.1.1</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Блок</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схема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технологического</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процесса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сепарации</w:t>
      </w:r>
      <w:r w:rsidRPr="007A2F34">
        <w:rPr>
          <w:rFonts w:ascii="Trebuchet MS" w:eastAsia="Times New Roman" w:hAnsi="Trebuchet MS" w:cs="Times New Roman"/>
          <w:color w:val="000000"/>
          <w:kern w:val="0"/>
          <w:sz w:val="18"/>
          <w:szCs w:val="18"/>
          <w:lang w:eastAsia="ru-RU"/>
        </w:rPr>
        <w:tab/>
        <w:t>83</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4.1.2</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Отделение</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СОЖ</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от</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шлама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сушка</w:t>
      </w:r>
      <w:r w:rsidRPr="007A2F34">
        <w:rPr>
          <w:rFonts w:ascii="Trebuchet MS" w:eastAsia="Times New Roman" w:hAnsi="Trebuchet MS" w:cs="Times New Roman"/>
          <w:color w:val="000000"/>
          <w:kern w:val="0"/>
          <w:sz w:val="18"/>
          <w:szCs w:val="18"/>
          <w:lang w:eastAsia="ru-RU"/>
        </w:rPr>
        <w:tab/>
        <w:t>85</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4.1.3</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Измельчение</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шлама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в</w:t>
      </w:r>
      <w:r w:rsidRPr="007A2F34">
        <w:rPr>
          <w:rFonts w:ascii="Trebuchet MS" w:eastAsia="Times New Roman" w:hAnsi="Trebuchet MS" w:cs="Times New Roman"/>
          <w:color w:val="000000"/>
          <w:kern w:val="0"/>
          <w:sz w:val="18"/>
          <w:szCs w:val="18"/>
          <w:lang w:eastAsia="ru-RU"/>
        </w:rPr>
        <w:t xml:space="preserve"> </w:t>
      </w:r>
      <w:proofErr w:type="spellStart"/>
      <w:r w:rsidRPr="007A2F34">
        <w:rPr>
          <w:rFonts w:ascii="Trebuchet MS" w:eastAsia="Times New Roman" w:hAnsi="Trebuchet MS" w:cs="Times New Roman" w:hint="eastAsia"/>
          <w:color w:val="000000"/>
          <w:kern w:val="0"/>
          <w:sz w:val="18"/>
          <w:szCs w:val="18"/>
          <w:lang w:eastAsia="ru-RU"/>
        </w:rPr>
        <w:t>магнитовибрационной</w:t>
      </w:r>
      <w:proofErr w:type="spellEnd"/>
      <w:r w:rsidRPr="007A2F34">
        <w:rPr>
          <w:rFonts w:ascii="Trebuchet MS" w:eastAsia="Times New Roman" w:hAnsi="Trebuchet MS" w:cs="Times New Roman"/>
          <w:color w:val="000000"/>
          <w:kern w:val="0"/>
          <w:sz w:val="18"/>
          <w:szCs w:val="18"/>
          <w:lang w:eastAsia="ru-RU"/>
        </w:rPr>
        <w:t xml:space="preserve"> </w:t>
      </w:r>
      <w:proofErr w:type="spellStart"/>
      <w:r w:rsidRPr="007A2F34">
        <w:rPr>
          <w:rFonts w:ascii="Trebuchet MS" w:eastAsia="Times New Roman" w:hAnsi="Trebuchet MS" w:cs="Times New Roman" w:hint="eastAsia"/>
          <w:color w:val="000000"/>
          <w:kern w:val="0"/>
          <w:sz w:val="18"/>
          <w:szCs w:val="18"/>
          <w:lang w:eastAsia="ru-RU"/>
        </w:rPr>
        <w:t>бильной</w:t>
      </w:r>
      <w:proofErr w:type="spellEnd"/>
      <w:r w:rsidRPr="007A2F34">
        <w:rPr>
          <w:rFonts w:ascii="Trebuchet MS" w:eastAsia="Times New Roman" w:hAnsi="Trebuchet MS" w:cs="Times New Roman"/>
          <w:color w:val="000000"/>
          <w:kern w:val="0"/>
          <w:sz w:val="18"/>
          <w:szCs w:val="18"/>
          <w:lang w:eastAsia="ru-RU"/>
        </w:rPr>
        <w:t xml:space="preserve"> </w:t>
      </w:r>
      <w:proofErr w:type="spellStart"/>
      <w:proofErr w:type="gramStart"/>
      <w:r w:rsidRPr="007A2F34">
        <w:rPr>
          <w:rFonts w:ascii="Trebuchet MS" w:eastAsia="Times New Roman" w:hAnsi="Trebuchet MS" w:cs="Times New Roman" w:hint="eastAsia"/>
          <w:color w:val="000000"/>
          <w:kern w:val="0"/>
          <w:sz w:val="18"/>
          <w:szCs w:val="18"/>
          <w:lang w:eastAsia="ru-RU"/>
        </w:rPr>
        <w:t>мель¬нице</w:t>
      </w:r>
      <w:proofErr w:type="spellEnd"/>
      <w:proofErr w:type="gramEnd"/>
      <w:r w:rsidRPr="007A2F34">
        <w:rPr>
          <w:rFonts w:ascii="Trebuchet MS" w:eastAsia="Times New Roman" w:hAnsi="Trebuchet MS" w:cs="Times New Roman"/>
          <w:color w:val="000000"/>
          <w:kern w:val="0"/>
          <w:sz w:val="18"/>
          <w:szCs w:val="18"/>
          <w:lang w:eastAsia="ru-RU"/>
        </w:rPr>
        <w:tab/>
        <w:t>86</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4.1.4</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Влияние</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параметров</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МВС</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на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процесс</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разделения</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абразива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порошка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стали</w:t>
      </w:r>
      <w:r w:rsidRPr="007A2F34">
        <w:rPr>
          <w:rFonts w:ascii="Trebuchet MS" w:eastAsia="Times New Roman" w:hAnsi="Trebuchet MS" w:cs="Times New Roman"/>
          <w:color w:val="000000"/>
          <w:kern w:val="0"/>
          <w:sz w:val="18"/>
          <w:szCs w:val="18"/>
          <w:lang w:eastAsia="ru-RU"/>
        </w:rPr>
        <w:tab/>
        <w:t>87</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4.2</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Конструктивные</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особенности</w:t>
      </w:r>
      <w:r w:rsidRPr="007A2F34">
        <w:rPr>
          <w:rFonts w:ascii="Trebuchet MS" w:eastAsia="Times New Roman" w:hAnsi="Trebuchet MS" w:cs="Times New Roman"/>
          <w:color w:val="000000"/>
          <w:kern w:val="0"/>
          <w:sz w:val="18"/>
          <w:szCs w:val="18"/>
          <w:lang w:eastAsia="ru-RU"/>
        </w:rPr>
        <w:t xml:space="preserve"> </w:t>
      </w:r>
      <w:proofErr w:type="spellStart"/>
      <w:r w:rsidRPr="007A2F34">
        <w:rPr>
          <w:rFonts w:ascii="Trebuchet MS" w:eastAsia="Times New Roman" w:hAnsi="Trebuchet MS" w:cs="Times New Roman" w:hint="eastAsia"/>
          <w:color w:val="000000"/>
          <w:kern w:val="0"/>
          <w:sz w:val="18"/>
          <w:szCs w:val="18"/>
          <w:lang w:eastAsia="ru-RU"/>
        </w:rPr>
        <w:t>магнитовибрационного</w:t>
      </w:r>
      <w:proofErr w:type="spellEnd"/>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сепаратора</w:t>
      </w:r>
      <w:r w:rsidRPr="007A2F34">
        <w:rPr>
          <w:rFonts w:ascii="Trebuchet MS" w:eastAsia="Times New Roman" w:hAnsi="Trebuchet MS" w:cs="Times New Roman"/>
          <w:color w:val="000000"/>
          <w:kern w:val="0"/>
          <w:sz w:val="18"/>
          <w:szCs w:val="18"/>
          <w:lang w:eastAsia="ru-RU"/>
        </w:rPr>
        <w:t>.95</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4.2.1</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Блок</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отделения</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СОЖ</w:t>
      </w:r>
      <w:r w:rsidRPr="007A2F34">
        <w:rPr>
          <w:rFonts w:ascii="Trebuchet MS" w:eastAsia="Times New Roman" w:hAnsi="Trebuchet MS" w:cs="Times New Roman"/>
          <w:color w:val="000000"/>
          <w:kern w:val="0"/>
          <w:sz w:val="18"/>
          <w:szCs w:val="18"/>
          <w:lang w:eastAsia="ru-RU"/>
        </w:rPr>
        <w:tab/>
        <w:t>95</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4.2.2</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Сушильная</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установка</w:t>
      </w:r>
      <w:r w:rsidRPr="007A2F34">
        <w:rPr>
          <w:rFonts w:ascii="Trebuchet MS" w:eastAsia="Times New Roman" w:hAnsi="Trebuchet MS" w:cs="Times New Roman"/>
          <w:color w:val="000000"/>
          <w:kern w:val="0"/>
          <w:sz w:val="18"/>
          <w:szCs w:val="18"/>
          <w:lang w:eastAsia="ru-RU"/>
        </w:rPr>
        <w:tab/>
        <w:t>97</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4.2.3</w:t>
      </w:r>
      <w:r w:rsidRPr="007A2F34">
        <w:rPr>
          <w:rFonts w:ascii="Trebuchet MS" w:eastAsia="Times New Roman" w:hAnsi="Trebuchet MS" w:cs="Times New Roman"/>
          <w:color w:val="000000"/>
          <w:kern w:val="0"/>
          <w:sz w:val="18"/>
          <w:szCs w:val="18"/>
          <w:lang w:eastAsia="ru-RU"/>
        </w:rPr>
        <w:tab/>
        <w:t xml:space="preserve"> </w:t>
      </w:r>
      <w:proofErr w:type="spellStart"/>
      <w:r w:rsidRPr="007A2F34">
        <w:rPr>
          <w:rFonts w:ascii="Trebuchet MS" w:eastAsia="Times New Roman" w:hAnsi="Trebuchet MS" w:cs="Times New Roman" w:hint="eastAsia"/>
          <w:color w:val="000000"/>
          <w:kern w:val="0"/>
          <w:sz w:val="18"/>
          <w:szCs w:val="18"/>
          <w:lang w:eastAsia="ru-RU"/>
        </w:rPr>
        <w:t>Магнитовибрационная</w:t>
      </w:r>
      <w:proofErr w:type="spellEnd"/>
      <w:r w:rsidRPr="007A2F34">
        <w:rPr>
          <w:rFonts w:ascii="Trebuchet MS" w:eastAsia="Times New Roman" w:hAnsi="Trebuchet MS" w:cs="Times New Roman"/>
          <w:color w:val="000000"/>
          <w:kern w:val="0"/>
          <w:sz w:val="18"/>
          <w:szCs w:val="18"/>
          <w:lang w:eastAsia="ru-RU"/>
        </w:rPr>
        <w:t xml:space="preserve"> </w:t>
      </w:r>
      <w:proofErr w:type="spellStart"/>
      <w:r w:rsidRPr="007A2F34">
        <w:rPr>
          <w:rFonts w:ascii="Trebuchet MS" w:eastAsia="Times New Roman" w:hAnsi="Trebuchet MS" w:cs="Times New Roman" w:hint="eastAsia"/>
          <w:color w:val="000000"/>
          <w:kern w:val="0"/>
          <w:sz w:val="18"/>
          <w:szCs w:val="18"/>
          <w:lang w:eastAsia="ru-RU"/>
        </w:rPr>
        <w:t>бильная</w:t>
      </w:r>
      <w:proofErr w:type="spellEnd"/>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мельница</w:t>
      </w:r>
      <w:r w:rsidRPr="007A2F34">
        <w:rPr>
          <w:rFonts w:ascii="Trebuchet MS" w:eastAsia="Times New Roman" w:hAnsi="Trebuchet MS" w:cs="Times New Roman"/>
          <w:color w:val="000000"/>
          <w:kern w:val="0"/>
          <w:sz w:val="18"/>
          <w:szCs w:val="18"/>
          <w:lang w:eastAsia="ru-RU"/>
        </w:rPr>
        <w:tab/>
        <w:t>98</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4.2.4</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Блок</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разделения</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магнитной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немагнитной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фракций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шлама</w:t>
      </w:r>
      <w:r w:rsidRPr="007A2F34">
        <w:rPr>
          <w:rFonts w:ascii="Trebuchet MS" w:eastAsia="Times New Roman" w:hAnsi="Trebuchet MS" w:cs="Times New Roman"/>
          <w:color w:val="000000"/>
          <w:kern w:val="0"/>
          <w:sz w:val="18"/>
          <w:szCs w:val="18"/>
          <w:lang w:eastAsia="ru-RU"/>
        </w:rPr>
        <w:tab/>
        <w:t>100</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t>ГЛАВА</w:t>
      </w:r>
      <w:r w:rsidRPr="007A2F34">
        <w:rPr>
          <w:rFonts w:ascii="Trebuchet MS" w:eastAsia="Times New Roman" w:hAnsi="Trebuchet MS" w:cs="Times New Roman"/>
          <w:color w:val="000000"/>
          <w:kern w:val="0"/>
          <w:sz w:val="18"/>
          <w:szCs w:val="18"/>
          <w:lang w:eastAsia="ru-RU"/>
        </w:rPr>
        <w:t xml:space="preserve"> 5. </w:t>
      </w:r>
      <w:r w:rsidRPr="007A2F34">
        <w:rPr>
          <w:rFonts w:ascii="Trebuchet MS" w:eastAsia="Times New Roman" w:hAnsi="Trebuchet MS" w:cs="Times New Roman" w:hint="eastAsia"/>
          <w:color w:val="000000"/>
          <w:kern w:val="0"/>
          <w:sz w:val="18"/>
          <w:szCs w:val="18"/>
          <w:lang w:eastAsia="ru-RU"/>
        </w:rPr>
        <w:t>РЕКОМЕНДАЦИИ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ПРАКТИЧЕСКОМУ</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ПРИМЕНЕНИЮ</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hint="eastAsia"/>
          <w:color w:val="000000"/>
          <w:kern w:val="0"/>
          <w:sz w:val="18"/>
          <w:szCs w:val="18"/>
          <w:lang w:eastAsia="ru-RU"/>
        </w:rPr>
        <w:lastRenderedPageBreak/>
        <w:t>ТЕХНОЛОГИИ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МАГНИТОВИБРАЦИОННОЙ</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СЕПАРАЦИИ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ШЛАМОВ</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ПОДШИПНИКОВОГО</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ПРОИЗВОДСТВА</w:t>
      </w:r>
      <w:r w:rsidRPr="007A2F34">
        <w:rPr>
          <w:rFonts w:ascii="Trebuchet MS" w:eastAsia="Times New Roman" w:hAnsi="Trebuchet MS" w:cs="Times New Roman"/>
          <w:color w:val="000000"/>
          <w:kern w:val="0"/>
          <w:sz w:val="18"/>
          <w:szCs w:val="18"/>
          <w:lang w:eastAsia="ru-RU"/>
        </w:rPr>
        <w:tab/>
        <w:t>103</w:t>
      </w:r>
    </w:p>
    <w:p w:rsidR="007A2F34" w:rsidRPr="007A2F34"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5.1</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Применение</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абразива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полученного</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из</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шлифовального</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шлама</w:t>
      </w:r>
      <w:r w:rsidRPr="007A2F34">
        <w:rPr>
          <w:rFonts w:ascii="Trebuchet MS" w:eastAsia="Times New Roman" w:hAnsi="Trebuchet MS" w:cs="Times New Roman"/>
          <w:color w:val="000000"/>
          <w:kern w:val="0"/>
          <w:sz w:val="18"/>
          <w:szCs w:val="18"/>
          <w:lang w:eastAsia="ru-RU"/>
        </w:rPr>
        <w:t xml:space="preserve"> 103</w:t>
      </w:r>
    </w:p>
    <w:p w:rsidR="008474B0" w:rsidRDefault="007A2F34" w:rsidP="007A2F34">
      <w:pPr>
        <w:rPr>
          <w:rFonts w:ascii="Trebuchet MS" w:eastAsia="Times New Roman" w:hAnsi="Trebuchet MS" w:cs="Times New Roman"/>
          <w:color w:val="000000"/>
          <w:kern w:val="0"/>
          <w:sz w:val="18"/>
          <w:szCs w:val="18"/>
          <w:lang w:eastAsia="ru-RU"/>
        </w:rPr>
      </w:pPr>
      <w:r w:rsidRPr="007A2F34">
        <w:rPr>
          <w:rFonts w:ascii="Trebuchet MS" w:eastAsia="Times New Roman" w:hAnsi="Trebuchet MS" w:cs="Times New Roman"/>
          <w:color w:val="000000"/>
          <w:kern w:val="0"/>
          <w:sz w:val="18"/>
          <w:szCs w:val="18"/>
          <w:lang w:eastAsia="ru-RU"/>
        </w:rPr>
        <w:t>5.2</w:t>
      </w:r>
      <w:r w:rsidRPr="007A2F34">
        <w:rPr>
          <w:rFonts w:ascii="Trebuchet MS" w:eastAsia="Times New Roman" w:hAnsi="Trebuchet MS" w:cs="Times New Roman"/>
          <w:color w:val="000000"/>
          <w:kern w:val="0"/>
          <w:sz w:val="18"/>
          <w:szCs w:val="18"/>
          <w:lang w:eastAsia="ru-RU"/>
        </w:rPr>
        <w:tab/>
        <w:t xml:space="preserve"> </w:t>
      </w:r>
      <w:r w:rsidRPr="007A2F34">
        <w:rPr>
          <w:rFonts w:ascii="Trebuchet MS" w:eastAsia="Times New Roman" w:hAnsi="Trebuchet MS" w:cs="Times New Roman" w:hint="eastAsia"/>
          <w:color w:val="000000"/>
          <w:kern w:val="0"/>
          <w:sz w:val="18"/>
          <w:szCs w:val="18"/>
          <w:lang w:eastAsia="ru-RU"/>
        </w:rPr>
        <w:t>Применение</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порошка</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стали</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ШХ</w:t>
      </w:r>
      <w:r w:rsidRPr="007A2F34">
        <w:rPr>
          <w:rFonts w:ascii="Trebuchet MS" w:eastAsia="Times New Roman" w:hAnsi="Trebuchet MS" w:cs="Times New Roman"/>
          <w:color w:val="000000"/>
          <w:kern w:val="0"/>
          <w:sz w:val="18"/>
          <w:szCs w:val="18"/>
          <w:lang w:eastAsia="ru-RU"/>
        </w:rPr>
        <w:t xml:space="preserve">15, </w:t>
      </w:r>
      <w:r w:rsidRPr="007A2F34">
        <w:rPr>
          <w:rFonts w:ascii="Trebuchet MS" w:eastAsia="Times New Roman" w:hAnsi="Trebuchet MS" w:cs="Times New Roman" w:hint="eastAsia"/>
          <w:color w:val="000000"/>
          <w:kern w:val="0"/>
          <w:sz w:val="18"/>
          <w:szCs w:val="18"/>
          <w:lang w:eastAsia="ru-RU"/>
        </w:rPr>
        <w:t>полученного</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из</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шлифовального</w:t>
      </w:r>
      <w:r w:rsidRPr="007A2F34">
        <w:rPr>
          <w:rFonts w:ascii="Trebuchet MS" w:eastAsia="Times New Roman" w:hAnsi="Trebuchet MS" w:cs="Times New Roman"/>
          <w:color w:val="000000"/>
          <w:kern w:val="0"/>
          <w:sz w:val="18"/>
          <w:szCs w:val="18"/>
          <w:lang w:eastAsia="ru-RU"/>
        </w:rPr>
        <w:t xml:space="preserve"> </w:t>
      </w:r>
      <w:r w:rsidRPr="007A2F34">
        <w:rPr>
          <w:rFonts w:ascii="Trebuchet MS" w:eastAsia="Times New Roman" w:hAnsi="Trebuchet MS" w:cs="Times New Roman" w:hint="eastAsia"/>
          <w:color w:val="000000"/>
          <w:kern w:val="0"/>
          <w:sz w:val="18"/>
          <w:szCs w:val="18"/>
          <w:lang w:eastAsia="ru-RU"/>
        </w:rPr>
        <w:t>шлама</w:t>
      </w:r>
      <w:r w:rsidRPr="007A2F34">
        <w:rPr>
          <w:rFonts w:ascii="Trebuchet MS" w:eastAsia="Times New Roman" w:hAnsi="Trebuchet MS" w:cs="Times New Roman"/>
          <w:color w:val="000000"/>
          <w:kern w:val="0"/>
          <w:sz w:val="18"/>
          <w:szCs w:val="18"/>
          <w:lang w:eastAsia="ru-RU"/>
        </w:rPr>
        <w:tab/>
        <w:t>108</w:t>
      </w:r>
    </w:p>
    <w:p w:rsidR="007A2F34" w:rsidRDefault="007A2F34" w:rsidP="007A2F34"/>
    <w:p w:rsidR="007A2F34" w:rsidRDefault="007A2F34" w:rsidP="007A2F34"/>
    <w:p w:rsidR="007A2F34" w:rsidRDefault="007A2F34" w:rsidP="007A2F34">
      <w:r>
        <w:rPr>
          <w:rFonts w:hint="eastAsia"/>
        </w:rPr>
        <w:t>Общие</w:t>
      </w:r>
      <w:r>
        <w:t></w:t>
      </w:r>
      <w:r>
        <w:rPr>
          <w:rFonts w:hint="eastAsia"/>
        </w:rPr>
        <w:t>выводы</w:t>
      </w:r>
    </w:p>
    <w:p w:rsidR="007A2F34" w:rsidRDefault="007A2F34" w:rsidP="007A2F34">
      <w:r>
        <w:rPr>
          <w:rFonts w:hint="eastAsia"/>
        </w:rPr>
        <w:t>Выявлены</w:t>
      </w:r>
      <w:r>
        <w:t></w:t>
      </w:r>
      <w:r>
        <w:rPr>
          <w:rFonts w:hint="eastAsia"/>
        </w:rPr>
        <w:t>и</w:t>
      </w:r>
      <w:r>
        <w:t></w:t>
      </w:r>
      <w:r>
        <w:rPr>
          <w:rFonts w:hint="eastAsia"/>
        </w:rPr>
        <w:t>систематизированы</w:t>
      </w:r>
      <w:r>
        <w:t></w:t>
      </w:r>
      <w:r>
        <w:rPr>
          <w:rFonts w:hint="eastAsia"/>
        </w:rPr>
        <w:t>закономерности</w:t>
      </w:r>
      <w:r>
        <w:t></w:t>
      </w:r>
      <w:r>
        <w:rPr>
          <w:rFonts w:hint="eastAsia"/>
        </w:rPr>
        <w:t>поведения</w:t>
      </w:r>
      <w:r>
        <w:t></w:t>
      </w:r>
      <w:r>
        <w:rPr>
          <w:rFonts w:hint="eastAsia"/>
        </w:rPr>
        <w:t>шлифовального</w:t>
      </w:r>
      <w:r>
        <w:t></w:t>
      </w:r>
      <w:r>
        <w:rPr>
          <w:rFonts w:hint="eastAsia"/>
        </w:rPr>
        <w:t>шлама</w:t>
      </w:r>
      <w:r>
        <w:t></w:t>
      </w:r>
      <w:r>
        <w:rPr>
          <w:rFonts w:hint="eastAsia"/>
        </w:rPr>
        <w:t>в</w:t>
      </w:r>
      <w:r>
        <w:t></w:t>
      </w:r>
      <w:r>
        <w:rPr>
          <w:rFonts w:hint="eastAsia"/>
        </w:rPr>
        <w:t>магнитовибрирующем</w:t>
      </w:r>
      <w:r>
        <w:t></w:t>
      </w:r>
      <w:r>
        <w:rPr>
          <w:rFonts w:hint="eastAsia"/>
        </w:rPr>
        <w:t>слое</w:t>
      </w:r>
      <w:r>
        <w:t></w:t>
      </w:r>
      <w:r>
        <w:t></w:t>
      </w:r>
      <w:r>
        <w:rPr>
          <w:rFonts w:hint="eastAsia"/>
        </w:rPr>
        <w:t>Экспериментально</w:t>
      </w:r>
      <w:r>
        <w:t></w:t>
      </w:r>
      <w:r>
        <w:rPr>
          <w:rFonts w:hint="eastAsia"/>
        </w:rPr>
        <w:t>и</w:t>
      </w:r>
      <w:r>
        <w:t></w:t>
      </w:r>
      <w:r>
        <w:rPr>
          <w:rFonts w:hint="eastAsia"/>
        </w:rPr>
        <w:t>теоретически</w:t>
      </w:r>
      <w:r>
        <w:t></w:t>
      </w:r>
      <w:r>
        <w:rPr>
          <w:rFonts w:hint="eastAsia"/>
        </w:rPr>
        <w:t>обосновано</w:t>
      </w:r>
      <w:r>
        <w:t></w:t>
      </w:r>
      <w:r>
        <w:rPr>
          <w:rFonts w:hint="eastAsia"/>
        </w:rPr>
        <w:t>влияние</w:t>
      </w:r>
      <w:r>
        <w:t></w:t>
      </w:r>
      <w:r>
        <w:rPr>
          <w:rFonts w:hint="eastAsia"/>
        </w:rPr>
        <w:t>индукции</w:t>
      </w:r>
      <w:r>
        <w:t></w:t>
      </w:r>
      <w:r>
        <w:rPr>
          <w:rFonts w:hint="eastAsia"/>
        </w:rPr>
        <w:t>магнитного</w:t>
      </w:r>
      <w:r>
        <w:t></w:t>
      </w:r>
      <w:r>
        <w:rPr>
          <w:rFonts w:hint="eastAsia"/>
        </w:rPr>
        <w:t>поля</w:t>
      </w:r>
      <w:r>
        <w:t></w:t>
      </w:r>
      <w:r>
        <w:t></w:t>
      </w:r>
      <w:r>
        <w:rPr>
          <w:rFonts w:hint="eastAsia"/>
        </w:rPr>
        <w:t>градиента</w:t>
      </w:r>
      <w:r>
        <w:t></w:t>
      </w:r>
      <w:r>
        <w:rPr>
          <w:rFonts w:hint="eastAsia"/>
        </w:rPr>
        <w:t>индукции</w:t>
      </w:r>
      <w:r>
        <w:t></w:t>
      </w:r>
      <w:r>
        <w:rPr>
          <w:rFonts w:hint="eastAsia"/>
        </w:rPr>
        <w:t>и</w:t>
      </w:r>
      <w:r>
        <w:t></w:t>
      </w:r>
      <w:r>
        <w:rPr>
          <w:rFonts w:hint="eastAsia"/>
        </w:rPr>
        <w:t>вре</w:t>
      </w:r>
      <w:r>
        <w:t></w:t>
      </w:r>
      <w:r>
        <w:rPr>
          <w:rFonts w:hint="eastAsia"/>
        </w:rPr>
        <w:t>мени</w:t>
      </w:r>
      <w:r>
        <w:t></w:t>
      </w:r>
      <w:r>
        <w:rPr>
          <w:rFonts w:hint="eastAsia"/>
        </w:rPr>
        <w:t>на</w:t>
      </w:r>
      <w:r>
        <w:t></w:t>
      </w:r>
      <w:r>
        <w:rPr>
          <w:rFonts w:hint="eastAsia"/>
        </w:rPr>
        <w:t>процесс</w:t>
      </w:r>
      <w:r>
        <w:t></w:t>
      </w:r>
      <w:r>
        <w:rPr>
          <w:rFonts w:hint="eastAsia"/>
        </w:rPr>
        <w:t>разделения</w:t>
      </w:r>
      <w:r>
        <w:t></w:t>
      </w:r>
      <w:r>
        <w:rPr>
          <w:rFonts w:hint="eastAsia"/>
        </w:rPr>
        <w:t>металлической</w:t>
      </w:r>
      <w:r>
        <w:t></w:t>
      </w:r>
      <w:r>
        <w:rPr>
          <w:rFonts w:hint="eastAsia"/>
        </w:rPr>
        <w:t>компоненты</w:t>
      </w:r>
      <w:r>
        <w:t></w:t>
      </w:r>
      <w:r>
        <w:rPr>
          <w:rFonts w:hint="eastAsia"/>
        </w:rPr>
        <w:t>и</w:t>
      </w:r>
      <w:r>
        <w:t></w:t>
      </w:r>
      <w:r>
        <w:rPr>
          <w:rFonts w:hint="eastAsia"/>
        </w:rPr>
        <w:t>абразива</w:t>
      </w:r>
      <w:r>
        <w:t></w:t>
      </w:r>
      <w:r>
        <w:t></w:t>
      </w:r>
      <w:r>
        <w:rPr>
          <w:rFonts w:hint="eastAsia"/>
        </w:rPr>
        <w:t>Уста</w:t>
      </w:r>
      <w:r>
        <w:t></w:t>
      </w:r>
      <w:r>
        <w:rPr>
          <w:rFonts w:hint="eastAsia"/>
        </w:rPr>
        <w:t>новлено</w:t>
      </w:r>
      <w:r>
        <w:t></w:t>
      </w:r>
      <w:r>
        <w:t></w:t>
      </w:r>
      <w:r>
        <w:rPr>
          <w:rFonts w:hint="eastAsia"/>
        </w:rPr>
        <w:t>что</w:t>
      </w:r>
      <w:r>
        <w:t></w:t>
      </w:r>
      <w:r>
        <w:rPr>
          <w:rFonts w:hint="eastAsia"/>
        </w:rPr>
        <w:t>увеличение</w:t>
      </w:r>
      <w:r>
        <w:t></w:t>
      </w:r>
      <w:r>
        <w:rPr>
          <w:rFonts w:hint="eastAsia"/>
        </w:rPr>
        <w:t>градиента</w:t>
      </w:r>
      <w:r>
        <w:t></w:t>
      </w:r>
      <w:r>
        <w:rPr>
          <w:rFonts w:hint="eastAsia"/>
        </w:rPr>
        <w:t>индукции</w:t>
      </w:r>
      <w:r>
        <w:t></w:t>
      </w:r>
      <w:r>
        <w:rPr>
          <w:rFonts w:hint="eastAsia"/>
        </w:rPr>
        <w:t>магнитного</w:t>
      </w:r>
      <w:r>
        <w:t></w:t>
      </w:r>
      <w:r>
        <w:rPr>
          <w:rFonts w:hint="eastAsia"/>
        </w:rPr>
        <w:t>поля</w:t>
      </w:r>
      <w:r>
        <w:t></w:t>
      </w:r>
      <w:r>
        <w:rPr>
          <w:rFonts w:hint="eastAsia"/>
        </w:rPr>
        <w:t>приводит</w:t>
      </w:r>
      <w:r>
        <w:t></w:t>
      </w:r>
      <w:r>
        <w:rPr>
          <w:rFonts w:hint="eastAsia"/>
        </w:rPr>
        <w:t>к</w:t>
      </w:r>
      <w:r>
        <w:t></w:t>
      </w:r>
      <w:r>
        <w:rPr>
          <w:rFonts w:hint="eastAsia"/>
        </w:rPr>
        <w:t>интенсификации</w:t>
      </w:r>
      <w:r>
        <w:t></w:t>
      </w:r>
      <w:r>
        <w:rPr>
          <w:rFonts w:hint="eastAsia"/>
        </w:rPr>
        <w:t>хаотического</w:t>
      </w:r>
      <w:r>
        <w:t></w:t>
      </w:r>
      <w:r>
        <w:rPr>
          <w:rFonts w:hint="eastAsia"/>
        </w:rPr>
        <w:t>движения</w:t>
      </w:r>
      <w:r>
        <w:t></w:t>
      </w:r>
      <w:r>
        <w:rPr>
          <w:rFonts w:hint="eastAsia"/>
        </w:rPr>
        <w:t>шлама</w:t>
      </w:r>
      <w:r>
        <w:t></w:t>
      </w:r>
      <w:r>
        <w:rPr>
          <w:rFonts w:hint="eastAsia"/>
        </w:rPr>
        <w:t>и</w:t>
      </w:r>
      <w:r>
        <w:t></w:t>
      </w:r>
      <w:r>
        <w:t></w:t>
      </w:r>
      <w:r>
        <w:rPr>
          <w:rFonts w:hint="eastAsia"/>
        </w:rPr>
        <w:t>как</w:t>
      </w:r>
      <w:r>
        <w:t></w:t>
      </w:r>
      <w:r>
        <w:rPr>
          <w:rFonts w:hint="eastAsia"/>
        </w:rPr>
        <w:t>следствие</w:t>
      </w:r>
      <w:r>
        <w:t></w:t>
      </w:r>
      <w:r>
        <w:t></w:t>
      </w:r>
      <w:r>
        <w:rPr>
          <w:rFonts w:hint="eastAsia"/>
        </w:rPr>
        <w:t>повышению</w:t>
      </w:r>
      <w:r>
        <w:t></w:t>
      </w:r>
      <w:r>
        <w:rPr>
          <w:rFonts w:hint="eastAsia"/>
        </w:rPr>
        <w:t>качества</w:t>
      </w:r>
      <w:r>
        <w:t></w:t>
      </w:r>
      <w:r>
        <w:rPr>
          <w:rFonts w:hint="eastAsia"/>
        </w:rPr>
        <w:t>его</w:t>
      </w:r>
      <w:r>
        <w:t></w:t>
      </w:r>
      <w:r>
        <w:rPr>
          <w:rFonts w:hint="eastAsia"/>
        </w:rPr>
        <w:t>разделения</w:t>
      </w:r>
      <w:r>
        <w:t></w:t>
      </w:r>
    </w:p>
    <w:p w:rsidR="007A2F34" w:rsidRDefault="007A2F34" w:rsidP="007A2F34">
      <w:r>
        <w:rPr>
          <w:rFonts w:hint="eastAsia"/>
        </w:rPr>
        <w:t>Показана</w:t>
      </w:r>
      <w:r>
        <w:t></w:t>
      </w:r>
      <w:r>
        <w:rPr>
          <w:rFonts w:hint="eastAsia"/>
        </w:rPr>
        <w:t>эффективность</w:t>
      </w:r>
      <w:r>
        <w:t></w:t>
      </w:r>
      <w:r>
        <w:rPr>
          <w:rFonts w:hint="eastAsia"/>
        </w:rPr>
        <w:t>и</w:t>
      </w:r>
      <w:r>
        <w:t></w:t>
      </w:r>
      <w:r>
        <w:rPr>
          <w:rFonts w:hint="eastAsia"/>
        </w:rPr>
        <w:t>целесообразность</w:t>
      </w:r>
      <w:r>
        <w:t></w:t>
      </w:r>
      <w:r>
        <w:rPr>
          <w:rFonts w:hint="eastAsia"/>
        </w:rPr>
        <w:t>применения</w:t>
      </w:r>
      <w:r>
        <w:t></w:t>
      </w:r>
      <w:r>
        <w:rPr>
          <w:rFonts w:hint="eastAsia"/>
        </w:rPr>
        <w:t>помола</w:t>
      </w:r>
      <w:r>
        <w:t></w:t>
      </w:r>
      <w:r>
        <w:rPr>
          <w:rFonts w:hint="eastAsia"/>
        </w:rPr>
        <w:t>обезжирен</w:t>
      </w:r>
      <w:r>
        <w:t></w:t>
      </w:r>
      <w:r>
        <w:rPr>
          <w:rFonts w:hint="eastAsia"/>
        </w:rPr>
        <w:t>ного</w:t>
      </w:r>
      <w:r>
        <w:t></w:t>
      </w:r>
      <w:r>
        <w:rPr>
          <w:rFonts w:hint="eastAsia"/>
        </w:rPr>
        <w:t>шлама</w:t>
      </w:r>
      <w:r>
        <w:t></w:t>
      </w:r>
      <w:r>
        <w:rPr>
          <w:rFonts w:hint="eastAsia"/>
        </w:rPr>
        <w:t>стали</w:t>
      </w:r>
      <w:r>
        <w:t></w:t>
      </w:r>
      <w:r>
        <w:rPr>
          <w:rFonts w:hint="eastAsia"/>
        </w:rPr>
        <w:t>ШХ</w:t>
      </w:r>
      <w:r>
        <w:t></w:t>
      </w:r>
      <w:r>
        <w:t></w:t>
      </w:r>
      <w:r>
        <w:t></w:t>
      </w:r>
      <w:r>
        <w:rPr>
          <w:rFonts w:hint="eastAsia"/>
        </w:rPr>
        <w:t>перед</w:t>
      </w:r>
      <w:r>
        <w:t></w:t>
      </w:r>
      <w:r>
        <w:rPr>
          <w:rFonts w:hint="eastAsia"/>
        </w:rPr>
        <w:t>процессом</w:t>
      </w:r>
      <w:r>
        <w:t></w:t>
      </w:r>
      <w:r>
        <w:rPr>
          <w:rFonts w:hint="eastAsia"/>
        </w:rPr>
        <w:t>разделения</w:t>
      </w:r>
      <w:r>
        <w:t></w:t>
      </w:r>
      <w:r>
        <w:rPr>
          <w:rFonts w:hint="eastAsia"/>
        </w:rPr>
        <w:t>магнитной</w:t>
      </w:r>
      <w:r>
        <w:t></w:t>
      </w:r>
      <w:r>
        <w:rPr>
          <w:rFonts w:hint="eastAsia"/>
        </w:rPr>
        <w:t>и</w:t>
      </w:r>
      <w:r>
        <w:t></w:t>
      </w:r>
      <w:r>
        <w:rPr>
          <w:rFonts w:hint="eastAsia"/>
        </w:rPr>
        <w:t>немагнит</w:t>
      </w:r>
      <w:r>
        <w:t></w:t>
      </w:r>
      <w:r>
        <w:rPr>
          <w:rFonts w:hint="eastAsia"/>
        </w:rPr>
        <w:t>ной</w:t>
      </w:r>
      <w:r>
        <w:t></w:t>
      </w:r>
      <w:r>
        <w:rPr>
          <w:rFonts w:hint="eastAsia"/>
        </w:rPr>
        <w:t>фракций</w:t>
      </w:r>
      <w:r>
        <w:t></w:t>
      </w:r>
      <w:r>
        <w:t></w:t>
      </w:r>
      <w:r>
        <w:rPr>
          <w:rFonts w:hint="eastAsia"/>
        </w:rPr>
        <w:t>Установлено</w:t>
      </w:r>
      <w:r>
        <w:t></w:t>
      </w:r>
      <w:r>
        <w:t></w:t>
      </w:r>
      <w:r>
        <w:rPr>
          <w:rFonts w:hint="eastAsia"/>
        </w:rPr>
        <w:t>что</w:t>
      </w:r>
      <w:r>
        <w:t></w:t>
      </w:r>
      <w:r>
        <w:rPr>
          <w:rFonts w:hint="eastAsia"/>
        </w:rPr>
        <w:t>помол</w:t>
      </w:r>
      <w:r>
        <w:t></w:t>
      </w:r>
      <w:r>
        <w:rPr>
          <w:rFonts w:hint="eastAsia"/>
        </w:rPr>
        <w:t>увеличивает</w:t>
      </w:r>
      <w:r>
        <w:t></w:t>
      </w:r>
      <w:r>
        <w:rPr>
          <w:rFonts w:hint="eastAsia"/>
        </w:rPr>
        <w:t>отделение</w:t>
      </w:r>
      <w:r>
        <w:t></w:t>
      </w:r>
      <w:r>
        <w:rPr>
          <w:rFonts w:hint="eastAsia"/>
        </w:rPr>
        <w:t>немагнитной</w:t>
      </w:r>
      <w:r>
        <w:t></w:t>
      </w:r>
      <w:r>
        <w:rPr>
          <w:rFonts w:hint="eastAsia"/>
        </w:rPr>
        <w:t>фракции</w:t>
      </w:r>
      <w:r>
        <w:t></w:t>
      </w:r>
      <w:r>
        <w:rPr>
          <w:rFonts w:hint="eastAsia"/>
        </w:rPr>
        <w:t>в</w:t>
      </w:r>
      <w:r>
        <w:t></w:t>
      </w:r>
      <w:r>
        <w:t></w:t>
      </w:r>
      <w:r>
        <w:t></w:t>
      </w:r>
      <w:r>
        <w:rPr>
          <w:rFonts w:hint="eastAsia"/>
        </w:rPr>
        <w:t>раз</w:t>
      </w:r>
      <w:r>
        <w:t></w:t>
      </w:r>
      <w:r>
        <w:rPr>
          <w:rFonts w:hint="eastAsia"/>
        </w:rPr>
        <w:t>при</w:t>
      </w:r>
      <w:r>
        <w:t></w:t>
      </w:r>
      <w:r>
        <w:rPr>
          <w:rFonts w:hint="eastAsia"/>
        </w:rPr>
        <w:t>индукции</w:t>
      </w:r>
      <w:r>
        <w:t></w:t>
      </w:r>
      <w:r>
        <w:rPr>
          <w:rFonts w:hint="eastAsia"/>
        </w:rPr>
        <w:t>постоянной</w:t>
      </w:r>
      <w:r>
        <w:t></w:t>
      </w:r>
      <w:r>
        <w:rPr>
          <w:rFonts w:hint="eastAsia"/>
        </w:rPr>
        <w:t>составляющей</w:t>
      </w:r>
      <w:r>
        <w:t></w:t>
      </w:r>
      <w:r>
        <w:rPr>
          <w:rFonts w:hint="eastAsia"/>
        </w:rPr>
        <w:t>магнитного</w:t>
      </w:r>
      <w:r>
        <w:t></w:t>
      </w:r>
      <w:r>
        <w:rPr>
          <w:rFonts w:hint="eastAsia"/>
        </w:rPr>
        <w:t>поля</w:t>
      </w:r>
      <w:r>
        <w:t></w:t>
      </w:r>
      <w:r>
        <w:t></w:t>
      </w:r>
      <w:r>
        <w:t></w:t>
      </w:r>
      <w:r>
        <w:t></w:t>
      </w:r>
      <w:r>
        <w:rPr>
          <w:rFonts w:hint="eastAsia"/>
        </w:rPr>
        <w:t>мТ</w:t>
      </w:r>
      <w:r>
        <w:t></w:t>
      </w:r>
      <w:r>
        <w:rPr>
          <w:rFonts w:hint="eastAsia"/>
        </w:rPr>
        <w:t>и</w:t>
      </w:r>
      <w:r>
        <w:t></w:t>
      </w:r>
      <w:r>
        <w:rPr>
          <w:rFonts w:hint="eastAsia"/>
        </w:rPr>
        <w:t>градиента</w:t>
      </w:r>
      <w:r>
        <w:t></w:t>
      </w:r>
      <w:r>
        <w:rPr>
          <w:rFonts w:hint="eastAsia"/>
        </w:rPr>
        <w:t>индукции</w:t>
      </w:r>
      <w:r>
        <w:t></w:t>
      </w:r>
      <w:r>
        <w:t></w:t>
      </w:r>
      <w:r>
        <w:t></w:t>
      </w:r>
      <w:r>
        <w:t></w:t>
      </w:r>
      <w:r>
        <w:t></w:t>
      </w:r>
      <w:r>
        <w:rPr>
          <w:rFonts w:hint="eastAsia"/>
        </w:rPr>
        <w:t>мТ</w:t>
      </w:r>
      <w:r>
        <w:t></w:t>
      </w:r>
      <w:r>
        <w:rPr>
          <w:rFonts w:hint="eastAsia"/>
        </w:rPr>
        <w:t>м</w:t>
      </w:r>
      <w:r>
        <w:t></w:t>
      </w:r>
    </w:p>
    <w:p w:rsidR="007A2F34" w:rsidRDefault="007A2F34" w:rsidP="007A2F34">
      <w:r>
        <w:rPr>
          <w:rFonts w:hint="eastAsia"/>
        </w:rPr>
        <w:t>Предложен</w:t>
      </w:r>
      <w:r>
        <w:t></w:t>
      </w:r>
      <w:r>
        <w:rPr>
          <w:rFonts w:hint="eastAsia"/>
        </w:rPr>
        <w:t>механизм</w:t>
      </w:r>
      <w:r>
        <w:t></w:t>
      </w:r>
      <w:r>
        <w:rPr>
          <w:rFonts w:hint="eastAsia"/>
        </w:rPr>
        <w:t>разрушения</w:t>
      </w:r>
      <w:r>
        <w:t></w:t>
      </w:r>
      <w:r>
        <w:rPr>
          <w:rFonts w:hint="eastAsia"/>
        </w:rPr>
        <w:t>конгломератов</w:t>
      </w:r>
      <w:r>
        <w:t></w:t>
      </w:r>
      <w:r>
        <w:rPr>
          <w:rFonts w:hint="eastAsia"/>
        </w:rPr>
        <w:t>шлама</w:t>
      </w:r>
      <w:r>
        <w:t></w:t>
      </w:r>
      <w:r>
        <w:rPr>
          <w:rFonts w:hint="eastAsia"/>
        </w:rPr>
        <w:t>стали</w:t>
      </w:r>
      <w:r>
        <w:t></w:t>
      </w:r>
      <w:r>
        <w:t></w:t>
      </w:r>
      <w:r>
        <w:t></w:t>
      </w:r>
      <w:r>
        <w:t></w:t>
      </w:r>
      <w:r>
        <w:t></w:t>
      </w:r>
      <w:r>
        <w:t></w:t>
      </w:r>
      <w:r>
        <w:t></w:t>
      </w:r>
      <w:r>
        <w:t></w:t>
      </w:r>
      <w:r>
        <w:t></w:t>
      </w:r>
      <w:r>
        <w:rPr>
          <w:rFonts w:hint="eastAsia"/>
        </w:rPr>
        <w:t>устой</w:t>
      </w:r>
      <w:r>
        <w:t></w:t>
      </w:r>
      <w:r>
        <w:rPr>
          <w:rFonts w:hint="eastAsia"/>
        </w:rPr>
        <w:t>чивость</w:t>
      </w:r>
      <w:r>
        <w:t></w:t>
      </w:r>
      <w:r>
        <w:rPr>
          <w:rFonts w:hint="eastAsia"/>
        </w:rPr>
        <w:t>которых</w:t>
      </w:r>
      <w:r>
        <w:t></w:t>
      </w:r>
      <w:r>
        <w:rPr>
          <w:rFonts w:hint="eastAsia"/>
        </w:rPr>
        <w:t>обеспечивают</w:t>
      </w:r>
      <w:r>
        <w:t></w:t>
      </w:r>
      <w:r>
        <w:rPr>
          <w:rFonts w:hint="eastAsia"/>
        </w:rPr>
        <w:t>магнитостатические</w:t>
      </w:r>
      <w:r>
        <w:t></w:t>
      </w:r>
      <w:r>
        <w:rPr>
          <w:rFonts w:hint="eastAsia"/>
        </w:rPr>
        <w:t>силы</w:t>
      </w:r>
      <w:r>
        <w:t></w:t>
      </w:r>
      <w:r>
        <w:t></w:t>
      </w:r>
      <w:r>
        <w:rPr>
          <w:rFonts w:hint="eastAsia"/>
        </w:rPr>
        <w:t>Теоретически</w:t>
      </w:r>
      <w:r>
        <w:t></w:t>
      </w:r>
      <w:r>
        <w:rPr>
          <w:rFonts w:hint="eastAsia"/>
        </w:rPr>
        <w:t>рас</w:t>
      </w:r>
      <w:r>
        <w:t></w:t>
      </w:r>
      <w:r>
        <w:rPr>
          <w:rFonts w:hint="eastAsia"/>
        </w:rPr>
        <w:t>считано</w:t>
      </w:r>
      <w:r>
        <w:t></w:t>
      </w:r>
      <w:r>
        <w:rPr>
          <w:rFonts w:hint="eastAsia"/>
        </w:rPr>
        <w:t>и</w:t>
      </w:r>
      <w:r>
        <w:t></w:t>
      </w:r>
      <w:r>
        <w:rPr>
          <w:rFonts w:hint="eastAsia"/>
        </w:rPr>
        <w:t>экспериментально</w:t>
      </w:r>
      <w:r>
        <w:t></w:t>
      </w:r>
      <w:r>
        <w:rPr>
          <w:rFonts w:hint="eastAsia"/>
        </w:rPr>
        <w:t>показано</w:t>
      </w:r>
      <w:r>
        <w:t></w:t>
      </w:r>
      <w:r>
        <w:t></w:t>
      </w:r>
      <w:r>
        <w:rPr>
          <w:rFonts w:hint="eastAsia"/>
        </w:rPr>
        <w:t>что</w:t>
      </w:r>
      <w:r>
        <w:t></w:t>
      </w:r>
      <w:r>
        <w:rPr>
          <w:rFonts w:hint="eastAsia"/>
        </w:rPr>
        <w:t>при</w:t>
      </w:r>
      <w:r>
        <w:t></w:t>
      </w:r>
      <w:r>
        <w:rPr>
          <w:rFonts w:hint="eastAsia"/>
        </w:rPr>
        <w:t>градиенте</w:t>
      </w:r>
      <w:r>
        <w:t></w:t>
      </w:r>
      <w:r>
        <w:rPr>
          <w:rFonts w:hint="eastAsia"/>
        </w:rPr>
        <w:t>индукции</w:t>
      </w:r>
      <w:r>
        <w:t></w:t>
      </w:r>
      <w:r>
        <w:rPr>
          <w:rFonts w:hint="eastAsia"/>
        </w:rPr>
        <w:t>магнит</w:t>
      </w:r>
      <w:r>
        <w:t></w:t>
      </w:r>
      <w:r>
        <w:rPr>
          <w:rFonts w:hint="eastAsia"/>
        </w:rPr>
        <w:t>ного</w:t>
      </w:r>
      <w:r>
        <w:t></w:t>
      </w:r>
      <w:r>
        <w:rPr>
          <w:rFonts w:hint="eastAsia"/>
        </w:rPr>
        <w:t>поля</w:t>
      </w:r>
      <w:r>
        <w:t></w:t>
      </w:r>
      <w:r>
        <w:rPr>
          <w:rFonts w:hint="eastAsia"/>
        </w:rPr>
        <w:t>менее</w:t>
      </w:r>
      <w:r>
        <w:t></w:t>
      </w:r>
      <w:r>
        <w:t></w:t>
      </w:r>
      <w:r>
        <w:t></w:t>
      </w:r>
      <w:r>
        <w:t></w:t>
      </w:r>
      <w:r>
        <w:t></w:t>
      </w:r>
      <w:r>
        <w:rPr>
          <w:rFonts w:hint="eastAsia"/>
        </w:rPr>
        <w:t>мТ</w:t>
      </w:r>
      <w:r>
        <w:t></w:t>
      </w:r>
      <w:r>
        <w:rPr>
          <w:rFonts w:hint="eastAsia"/>
        </w:rPr>
        <w:t>м</w:t>
      </w:r>
      <w:r>
        <w:t></w:t>
      </w:r>
      <w:r>
        <w:rPr>
          <w:rFonts w:hint="eastAsia"/>
        </w:rPr>
        <w:t>магнитовибрирующий</w:t>
      </w:r>
      <w:r>
        <w:t></w:t>
      </w:r>
      <w:r>
        <w:rPr>
          <w:rFonts w:hint="eastAsia"/>
        </w:rPr>
        <w:t>слой</w:t>
      </w:r>
      <w:r>
        <w:t></w:t>
      </w:r>
      <w:r>
        <w:rPr>
          <w:rFonts w:hint="eastAsia"/>
        </w:rPr>
        <w:t>неустойчив</w:t>
      </w:r>
      <w:r>
        <w:t></w:t>
      </w:r>
      <w:r>
        <w:rPr>
          <w:rFonts w:hint="eastAsia"/>
        </w:rPr>
        <w:t>и</w:t>
      </w:r>
      <w:r>
        <w:t></w:t>
      </w:r>
      <w:r>
        <w:rPr>
          <w:rFonts w:hint="eastAsia"/>
        </w:rPr>
        <w:t>движение</w:t>
      </w:r>
      <w:r>
        <w:t></w:t>
      </w:r>
      <w:r>
        <w:rPr>
          <w:rFonts w:hint="eastAsia"/>
        </w:rPr>
        <w:t>частиц</w:t>
      </w:r>
      <w:r>
        <w:t></w:t>
      </w:r>
      <w:r>
        <w:rPr>
          <w:rFonts w:hint="eastAsia"/>
        </w:rPr>
        <w:t>в</w:t>
      </w:r>
      <w:r>
        <w:t></w:t>
      </w:r>
      <w:r>
        <w:rPr>
          <w:rFonts w:hint="eastAsia"/>
        </w:rPr>
        <w:t>нем</w:t>
      </w:r>
      <w:r>
        <w:t></w:t>
      </w:r>
      <w:r>
        <w:rPr>
          <w:rFonts w:hint="eastAsia"/>
        </w:rPr>
        <w:t>протекает</w:t>
      </w:r>
      <w:r>
        <w:t></w:t>
      </w:r>
      <w:r>
        <w:rPr>
          <w:rFonts w:hint="eastAsia"/>
        </w:rPr>
        <w:t>слабо</w:t>
      </w:r>
      <w:r>
        <w:t></w:t>
      </w:r>
      <w:r>
        <w:t></w:t>
      </w:r>
      <w:r>
        <w:rPr>
          <w:rFonts w:hint="eastAsia"/>
        </w:rPr>
        <w:t>при</w:t>
      </w:r>
      <w:r>
        <w:t></w:t>
      </w:r>
      <w:r>
        <w:rPr>
          <w:rFonts w:hint="eastAsia"/>
        </w:rPr>
        <w:t>этом</w:t>
      </w:r>
      <w:r>
        <w:t></w:t>
      </w:r>
      <w:r>
        <w:rPr>
          <w:rFonts w:hint="eastAsia"/>
        </w:rPr>
        <w:t>отделяется</w:t>
      </w:r>
      <w:r>
        <w:t></w:t>
      </w:r>
      <w:r>
        <w:rPr>
          <w:rFonts w:hint="eastAsia"/>
        </w:rPr>
        <w:t>абразив</w:t>
      </w:r>
      <w:r>
        <w:t></w:t>
      </w:r>
      <w:r>
        <w:t></w:t>
      </w:r>
      <w:r>
        <w:rPr>
          <w:rFonts w:hint="eastAsia"/>
        </w:rPr>
        <w:t>не</w:t>
      </w:r>
      <w:r>
        <w:t></w:t>
      </w:r>
      <w:r>
        <w:rPr>
          <w:rFonts w:hint="eastAsia"/>
        </w:rPr>
        <w:t>удерживаемый</w:t>
      </w:r>
      <w:r>
        <w:t></w:t>
      </w:r>
      <w:r>
        <w:rPr>
          <w:rFonts w:hint="eastAsia"/>
        </w:rPr>
        <w:t>конгломератами</w:t>
      </w:r>
      <w:r>
        <w:t></w:t>
      </w:r>
      <w:r>
        <w:t></w:t>
      </w:r>
      <w:r>
        <w:rPr>
          <w:rFonts w:hint="eastAsia"/>
        </w:rPr>
        <w:t>При</w:t>
      </w:r>
      <w:r>
        <w:t></w:t>
      </w:r>
      <w:r>
        <w:rPr>
          <w:rFonts w:hint="eastAsia"/>
        </w:rPr>
        <w:t>градиенте</w:t>
      </w:r>
      <w:r>
        <w:t></w:t>
      </w:r>
      <w:r>
        <w:rPr>
          <w:rFonts w:hint="eastAsia"/>
        </w:rPr>
        <w:t>индукции</w:t>
      </w:r>
      <w:r>
        <w:t></w:t>
      </w:r>
      <w:r>
        <w:rPr>
          <w:rFonts w:hint="eastAsia"/>
        </w:rPr>
        <w:t>магнитного</w:t>
      </w:r>
      <w:r>
        <w:t></w:t>
      </w:r>
      <w:r>
        <w:rPr>
          <w:rFonts w:hint="eastAsia"/>
        </w:rPr>
        <w:t>поля</w:t>
      </w:r>
      <w:r>
        <w:t></w:t>
      </w:r>
      <w:r>
        <w:rPr>
          <w:rFonts w:hint="eastAsia"/>
        </w:rPr>
        <w:t>в</w:t>
      </w:r>
      <w:r>
        <w:t></w:t>
      </w:r>
      <w:r>
        <w:rPr>
          <w:rFonts w:hint="eastAsia"/>
        </w:rPr>
        <w:t>интервале</w:t>
      </w:r>
      <w:r>
        <w:t></w:t>
      </w:r>
      <w:r>
        <w:t></w:t>
      </w:r>
      <w:r>
        <w:t></w:t>
      </w:r>
      <w:r>
        <w:t></w:t>
      </w:r>
      <w:r>
        <w:t></w:t>
      </w:r>
      <w:r>
        <w:rPr>
          <w:rFonts w:hint="eastAsia"/>
        </w:rPr>
        <w:t>Т</w:t>
      </w:r>
      <w:r>
        <w:t></w:t>
      </w:r>
      <w:r>
        <w:rPr>
          <w:rFonts w:hint="eastAsia"/>
        </w:rPr>
        <w:t>м</w:t>
      </w:r>
      <w:r>
        <w:t></w:t>
      </w:r>
      <w:r>
        <w:t></w:t>
      </w:r>
      <w:r>
        <w:t></w:t>
      </w:r>
      <w:r>
        <w:t></w:t>
      </w:r>
      <w:r>
        <w:t></w:t>
      </w:r>
      <w:r>
        <w:t></w:t>
      </w:r>
      <w:r>
        <w:t></w:t>
      </w:r>
      <w:r>
        <w:rPr>
          <w:rFonts w:hint="eastAsia"/>
        </w:rPr>
        <w:t>Т</w:t>
      </w:r>
      <w:r>
        <w:t></w:t>
      </w:r>
      <w:r>
        <w:rPr>
          <w:rFonts w:hint="eastAsia"/>
        </w:rPr>
        <w:t>м</w:t>
      </w:r>
      <w:r>
        <w:t></w:t>
      </w:r>
      <w:r>
        <w:rPr>
          <w:rFonts w:hint="eastAsia"/>
        </w:rPr>
        <w:t>происходит</w:t>
      </w:r>
      <w:r>
        <w:t></w:t>
      </w:r>
      <w:r>
        <w:rPr>
          <w:rFonts w:hint="eastAsia"/>
        </w:rPr>
        <w:t>разрушение</w:t>
      </w:r>
      <w:r>
        <w:t></w:t>
      </w:r>
      <w:r>
        <w:rPr>
          <w:rFonts w:hint="eastAsia"/>
        </w:rPr>
        <w:t>конгломератов</w:t>
      </w:r>
      <w:r>
        <w:t></w:t>
      </w:r>
      <w:r>
        <w:rPr>
          <w:rFonts w:hint="eastAsia"/>
        </w:rPr>
        <w:t>за</w:t>
      </w:r>
      <w:r>
        <w:t></w:t>
      </w:r>
      <w:r>
        <w:rPr>
          <w:rFonts w:hint="eastAsia"/>
        </w:rPr>
        <w:t>счет</w:t>
      </w:r>
      <w:r>
        <w:t></w:t>
      </w:r>
      <w:r>
        <w:rPr>
          <w:rFonts w:hint="eastAsia"/>
        </w:rPr>
        <w:t>кажущегося</w:t>
      </w:r>
      <w:r>
        <w:t></w:t>
      </w:r>
      <w:r>
        <w:rPr>
          <w:rFonts w:hint="eastAsia"/>
        </w:rPr>
        <w:t>изменения</w:t>
      </w:r>
      <w:r>
        <w:t></w:t>
      </w:r>
      <w:r>
        <w:rPr>
          <w:rFonts w:hint="eastAsia"/>
        </w:rPr>
        <w:t>характера</w:t>
      </w:r>
      <w:r>
        <w:t></w:t>
      </w:r>
      <w:r>
        <w:rPr>
          <w:rFonts w:hint="eastAsia"/>
        </w:rPr>
        <w:t>трения</w:t>
      </w:r>
      <w:r>
        <w:t></w:t>
      </w:r>
      <w:r>
        <w:rPr>
          <w:rFonts w:hint="eastAsia"/>
        </w:rPr>
        <w:t>из</w:t>
      </w:r>
      <w:r>
        <w:t></w:t>
      </w:r>
      <w:r>
        <w:rPr>
          <w:rFonts w:hint="eastAsia"/>
        </w:rPr>
        <w:t>сухого</w:t>
      </w:r>
      <w:r>
        <w:t></w:t>
      </w:r>
      <w:r>
        <w:rPr>
          <w:rFonts w:hint="eastAsia"/>
        </w:rPr>
        <w:t>в</w:t>
      </w:r>
      <w:r>
        <w:t></w:t>
      </w:r>
      <w:r>
        <w:rPr>
          <w:rFonts w:hint="eastAsia"/>
        </w:rPr>
        <w:t>вязкое</w:t>
      </w:r>
      <w:r>
        <w:t></w:t>
      </w:r>
      <w:r>
        <w:t></w:t>
      </w:r>
      <w:r>
        <w:rPr>
          <w:rFonts w:hint="eastAsia"/>
        </w:rPr>
        <w:t>При</w:t>
      </w:r>
      <w:r>
        <w:t></w:t>
      </w:r>
      <w:r>
        <w:rPr>
          <w:rFonts w:hint="eastAsia"/>
        </w:rPr>
        <w:t>градиенте</w:t>
      </w:r>
      <w:r>
        <w:t></w:t>
      </w:r>
      <w:r>
        <w:rPr>
          <w:rFonts w:hint="eastAsia"/>
        </w:rPr>
        <w:t>индукции</w:t>
      </w:r>
      <w:r>
        <w:t></w:t>
      </w:r>
      <w:r>
        <w:rPr>
          <w:rFonts w:hint="eastAsia"/>
        </w:rPr>
        <w:t>бо</w:t>
      </w:r>
      <w:r>
        <w:t></w:t>
      </w:r>
      <w:r>
        <w:rPr>
          <w:rFonts w:hint="eastAsia"/>
        </w:rPr>
        <w:t>лее</w:t>
      </w:r>
      <w:r>
        <w:t></w:t>
      </w:r>
      <w:r>
        <w:t></w:t>
      </w:r>
      <w:r>
        <w:t></w:t>
      </w:r>
      <w:r>
        <w:t></w:t>
      </w:r>
      <w:r>
        <w:t></w:t>
      </w:r>
      <w:r>
        <w:rPr>
          <w:rFonts w:hint="eastAsia"/>
        </w:rPr>
        <w:t>Т</w:t>
      </w:r>
      <w:r>
        <w:t></w:t>
      </w:r>
      <w:r>
        <w:rPr>
          <w:rFonts w:hint="eastAsia"/>
        </w:rPr>
        <w:t>м</w:t>
      </w:r>
      <w:r>
        <w:t></w:t>
      </w:r>
      <w:r>
        <w:t></w:t>
      </w:r>
      <w:r>
        <w:rPr>
          <w:rFonts w:hint="eastAsia"/>
        </w:rPr>
        <w:t>разрушение</w:t>
      </w:r>
      <w:r>
        <w:t></w:t>
      </w:r>
      <w:r>
        <w:rPr>
          <w:rFonts w:hint="eastAsia"/>
        </w:rPr>
        <w:t>конгломератов</w:t>
      </w:r>
      <w:r>
        <w:t></w:t>
      </w:r>
      <w:r>
        <w:rPr>
          <w:rFonts w:hint="eastAsia"/>
        </w:rPr>
        <w:t>происходит</w:t>
      </w:r>
      <w:r>
        <w:t></w:t>
      </w:r>
      <w:r>
        <w:rPr>
          <w:rFonts w:hint="eastAsia"/>
        </w:rPr>
        <w:t>за</w:t>
      </w:r>
      <w:r>
        <w:t></w:t>
      </w:r>
      <w:r>
        <w:rPr>
          <w:rFonts w:hint="eastAsia"/>
        </w:rPr>
        <w:t>счет</w:t>
      </w:r>
      <w:r>
        <w:t></w:t>
      </w:r>
      <w:r>
        <w:rPr>
          <w:rFonts w:hint="eastAsia"/>
        </w:rPr>
        <w:t>их</w:t>
      </w:r>
      <w:r>
        <w:t></w:t>
      </w:r>
      <w:r>
        <w:rPr>
          <w:rFonts w:hint="eastAsia"/>
        </w:rPr>
        <w:t>разрушения</w:t>
      </w:r>
      <w:r>
        <w:t></w:t>
      </w:r>
      <w:r>
        <w:rPr>
          <w:rFonts w:hint="eastAsia"/>
        </w:rPr>
        <w:t>пондеромоторными</w:t>
      </w:r>
      <w:r>
        <w:t></w:t>
      </w:r>
      <w:r>
        <w:rPr>
          <w:rFonts w:hint="eastAsia"/>
        </w:rPr>
        <w:t>силами</w:t>
      </w:r>
      <w:r>
        <w:t></w:t>
      </w:r>
      <w:r>
        <w:rPr>
          <w:rFonts w:hint="eastAsia"/>
        </w:rPr>
        <w:t>в</w:t>
      </w:r>
      <w:r>
        <w:t></w:t>
      </w:r>
      <w:r>
        <w:rPr>
          <w:rFonts w:hint="eastAsia"/>
        </w:rPr>
        <w:t>неоднородном</w:t>
      </w:r>
      <w:r>
        <w:t></w:t>
      </w:r>
      <w:r>
        <w:rPr>
          <w:rFonts w:hint="eastAsia"/>
        </w:rPr>
        <w:t>магнитном</w:t>
      </w:r>
      <w:r>
        <w:t></w:t>
      </w:r>
      <w:r>
        <w:rPr>
          <w:rFonts w:hint="eastAsia"/>
        </w:rPr>
        <w:t>поле</w:t>
      </w:r>
      <w:r>
        <w:t></w:t>
      </w:r>
    </w:p>
    <w:p w:rsidR="007A2F34" w:rsidRDefault="007A2F34" w:rsidP="007A2F34">
      <w:r>
        <w:rPr>
          <w:rFonts w:hint="eastAsia"/>
        </w:rPr>
        <w:t>Предложена</w:t>
      </w:r>
      <w:r>
        <w:t></w:t>
      </w:r>
      <w:r>
        <w:rPr>
          <w:rFonts w:hint="eastAsia"/>
        </w:rPr>
        <w:t>гипотеза</w:t>
      </w:r>
      <w:r>
        <w:t></w:t>
      </w:r>
      <w:r>
        <w:t></w:t>
      </w:r>
      <w:r>
        <w:rPr>
          <w:rFonts w:hint="eastAsia"/>
        </w:rPr>
        <w:t>что</w:t>
      </w:r>
      <w:r>
        <w:t></w:t>
      </w:r>
      <w:r>
        <w:rPr>
          <w:rFonts w:hint="eastAsia"/>
        </w:rPr>
        <w:t>неоднородность</w:t>
      </w:r>
      <w:r>
        <w:t></w:t>
      </w:r>
      <w:r>
        <w:rPr>
          <w:rFonts w:hint="eastAsia"/>
        </w:rPr>
        <w:t>магнитного</w:t>
      </w:r>
      <w:r>
        <w:t></w:t>
      </w:r>
      <w:r>
        <w:rPr>
          <w:rFonts w:hint="eastAsia"/>
        </w:rPr>
        <w:t>поля</w:t>
      </w:r>
      <w:r>
        <w:t></w:t>
      </w:r>
      <w:r>
        <w:rPr>
          <w:rFonts w:hint="eastAsia"/>
        </w:rPr>
        <w:t>увеличивается</w:t>
      </w:r>
      <w:r>
        <w:t></w:t>
      </w:r>
      <w:r>
        <w:rPr>
          <w:rFonts w:hint="eastAsia"/>
        </w:rPr>
        <w:t>за</w:t>
      </w:r>
      <w:r>
        <w:t></w:t>
      </w:r>
      <w:r>
        <w:rPr>
          <w:rFonts w:hint="eastAsia"/>
        </w:rPr>
        <w:t>счет</w:t>
      </w:r>
      <w:r>
        <w:t></w:t>
      </w:r>
      <w:r>
        <w:rPr>
          <w:rFonts w:hint="eastAsia"/>
        </w:rPr>
        <w:t>локального</w:t>
      </w:r>
      <w:r>
        <w:t></w:t>
      </w:r>
      <w:r>
        <w:rPr>
          <w:rFonts w:hint="eastAsia"/>
        </w:rPr>
        <w:t>градиента</w:t>
      </w:r>
      <w:r>
        <w:t></w:t>
      </w:r>
      <w:r>
        <w:t></w:t>
      </w:r>
      <w:r>
        <w:rPr>
          <w:rFonts w:hint="eastAsia"/>
        </w:rPr>
        <w:t>образованного</w:t>
      </w:r>
      <w:r>
        <w:t></w:t>
      </w:r>
      <w:r>
        <w:rPr>
          <w:rFonts w:hint="eastAsia"/>
        </w:rPr>
        <w:t>магнитными</w:t>
      </w:r>
      <w:r>
        <w:t></w:t>
      </w:r>
      <w:r>
        <w:rPr>
          <w:rFonts w:hint="eastAsia"/>
        </w:rPr>
        <w:t>полями</w:t>
      </w:r>
      <w:r>
        <w:t></w:t>
      </w:r>
      <w:r>
        <w:rPr>
          <w:rFonts w:hint="eastAsia"/>
        </w:rPr>
        <w:t>частиц</w:t>
      </w:r>
      <w:r>
        <w:t></w:t>
      </w:r>
      <w:r>
        <w:rPr>
          <w:rFonts w:hint="eastAsia"/>
        </w:rPr>
        <w:t>ме</w:t>
      </w:r>
      <w:r>
        <w:t></w:t>
      </w:r>
      <w:r>
        <w:rPr>
          <w:rFonts w:hint="eastAsia"/>
        </w:rPr>
        <w:t>таллической</w:t>
      </w:r>
      <w:r>
        <w:t></w:t>
      </w:r>
      <w:r>
        <w:rPr>
          <w:rFonts w:hint="eastAsia"/>
        </w:rPr>
        <w:t>фракции</w:t>
      </w:r>
      <w:r>
        <w:t></w:t>
      </w:r>
      <w:r>
        <w:rPr>
          <w:rFonts w:hint="eastAsia"/>
        </w:rPr>
        <w:t>шлама</w:t>
      </w:r>
      <w:r>
        <w:t></w:t>
      </w:r>
      <w:r>
        <w:rPr>
          <w:rFonts w:hint="eastAsia"/>
        </w:rPr>
        <w:t>в</w:t>
      </w:r>
      <w:r>
        <w:t></w:t>
      </w:r>
      <w:r>
        <w:rPr>
          <w:rFonts w:hint="eastAsia"/>
        </w:rPr>
        <w:t>МВС</w:t>
      </w:r>
      <w:r>
        <w:t></w:t>
      </w:r>
      <w:r>
        <w:t></w:t>
      </w:r>
      <w:r>
        <w:rPr>
          <w:rFonts w:hint="eastAsia"/>
        </w:rPr>
        <w:t>Разрушение</w:t>
      </w:r>
      <w:r>
        <w:t></w:t>
      </w:r>
      <w:r>
        <w:rPr>
          <w:rFonts w:hint="eastAsia"/>
        </w:rPr>
        <w:t>конгломератов</w:t>
      </w:r>
      <w:r>
        <w:t></w:t>
      </w:r>
      <w:r>
        <w:rPr>
          <w:rFonts w:hint="eastAsia"/>
        </w:rPr>
        <w:t>позволяет</w:t>
      </w:r>
      <w:r>
        <w:t></w:t>
      </w:r>
      <w:r>
        <w:rPr>
          <w:rFonts w:hint="eastAsia"/>
        </w:rPr>
        <w:t>повысить</w:t>
      </w:r>
      <w:r>
        <w:t></w:t>
      </w:r>
      <w:r>
        <w:rPr>
          <w:rFonts w:hint="eastAsia"/>
        </w:rPr>
        <w:t>качество</w:t>
      </w:r>
      <w:r>
        <w:t></w:t>
      </w:r>
      <w:r>
        <w:rPr>
          <w:rFonts w:hint="eastAsia"/>
        </w:rPr>
        <w:t>отделения</w:t>
      </w:r>
      <w:r>
        <w:t></w:t>
      </w:r>
      <w:r>
        <w:rPr>
          <w:rFonts w:hint="eastAsia"/>
        </w:rPr>
        <w:t>металлической</w:t>
      </w:r>
      <w:r>
        <w:t></w:t>
      </w:r>
      <w:r>
        <w:rPr>
          <w:rFonts w:hint="eastAsia"/>
        </w:rPr>
        <w:t>фракции</w:t>
      </w:r>
      <w:r>
        <w:t></w:t>
      </w:r>
      <w:r>
        <w:rPr>
          <w:rFonts w:hint="eastAsia"/>
        </w:rPr>
        <w:t>от</w:t>
      </w:r>
      <w:r>
        <w:t></w:t>
      </w:r>
      <w:r>
        <w:rPr>
          <w:rFonts w:hint="eastAsia"/>
        </w:rPr>
        <w:t>абразива</w:t>
      </w:r>
      <w:r>
        <w:t></w:t>
      </w:r>
      <w:r>
        <w:rPr>
          <w:rFonts w:hint="eastAsia"/>
        </w:rPr>
        <w:t>за</w:t>
      </w:r>
      <w:r>
        <w:t></w:t>
      </w:r>
      <w:r>
        <w:rPr>
          <w:rFonts w:hint="eastAsia"/>
        </w:rPr>
        <w:t>счет</w:t>
      </w:r>
      <w:r>
        <w:t></w:t>
      </w:r>
      <w:r>
        <w:rPr>
          <w:rFonts w:hint="eastAsia"/>
        </w:rPr>
        <w:t>ос</w:t>
      </w:r>
      <w:r>
        <w:t></w:t>
      </w:r>
      <w:r>
        <w:rPr>
          <w:rFonts w:hint="eastAsia"/>
        </w:rPr>
        <w:t>вобождения</w:t>
      </w:r>
      <w:r>
        <w:t></w:t>
      </w:r>
      <w:r>
        <w:rPr>
          <w:rFonts w:hint="eastAsia"/>
        </w:rPr>
        <w:t>части</w:t>
      </w:r>
      <w:r>
        <w:t></w:t>
      </w:r>
      <w:r>
        <w:rPr>
          <w:rFonts w:hint="eastAsia"/>
        </w:rPr>
        <w:t>абразива</w:t>
      </w:r>
      <w:r>
        <w:t></w:t>
      </w:r>
      <w:r>
        <w:t></w:t>
      </w:r>
      <w:r>
        <w:rPr>
          <w:rFonts w:hint="eastAsia"/>
        </w:rPr>
        <w:t>удерживаемого</w:t>
      </w:r>
      <w:r>
        <w:t></w:t>
      </w:r>
      <w:r>
        <w:rPr>
          <w:rFonts w:hint="eastAsia"/>
        </w:rPr>
        <w:t>внутри</w:t>
      </w:r>
      <w:r>
        <w:t></w:t>
      </w:r>
      <w:r>
        <w:rPr>
          <w:rFonts w:hint="eastAsia"/>
        </w:rPr>
        <w:t>конгломерата</w:t>
      </w:r>
      <w:r>
        <w:t></w:t>
      </w:r>
    </w:p>
    <w:p w:rsidR="007A2F34" w:rsidRDefault="007A2F34" w:rsidP="007A2F34">
      <w:r>
        <w:rPr>
          <w:rFonts w:hint="eastAsia"/>
        </w:rPr>
        <w:t>На</w:t>
      </w:r>
      <w:r>
        <w:t></w:t>
      </w:r>
      <w:r>
        <w:rPr>
          <w:rFonts w:hint="eastAsia"/>
        </w:rPr>
        <w:t>основании</w:t>
      </w:r>
      <w:r>
        <w:t></w:t>
      </w:r>
      <w:r>
        <w:rPr>
          <w:rFonts w:hint="eastAsia"/>
        </w:rPr>
        <w:t>проведенных</w:t>
      </w:r>
      <w:r>
        <w:t></w:t>
      </w:r>
      <w:r>
        <w:rPr>
          <w:rFonts w:hint="eastAsia"/>
        </w:rPr>
        <w:t>исследований</w:t>
      </w:r>
      <w:r>
        <w:t></w:t>
      </w:r>
      <w:r>
        <w:rPr>
          <w:rFonts w:hint="eastAsia"/>
        </w:rPr>
        <w:t>установл</w:t>
      </w:r>
      <w:r>
        <w:rPr>
          <w:rFonts w:hint="eastAsia"/>
        </w:rPr>
        <w:lastRenderedPageBreak/>
        <w:t>ена</w:t>
      </w:r>
      <w:r>
        <w:t></w:t>
      </w:r>
      <w:r>
        <w:rPr>
          <w:rFonts w:hint="eastAsia"/>
        </w:rPr>
        <w:t>последовательность</w:t>
      </w:r>
      <w:r>
        <w:t></w:t>
      </w:r>
      <w:r>
        <w:rPr>
          <w:rFonts w:hint="eastAsia"/>
        </w:rPr>
        <w:t>операций</w:t>
      </w:r>
      <w:r>
        <w:t></w:t>
      </w:r>
      <w:r>
        <w:rPr>
          <w:rFonts w:hint="eastAsia"/>
        </w:rPr>
        <w:t>технологического</w:t>
      </w:r>
      <w:r>
        <w:t></w:t>
      </w:r>
      <w:r>
        <w:rPr>
          <w:rFonts w:hint="eastAsia"/>
        </w:rPr>
        <w:t>процесса</w:t>
      </w:r>
      <w:r>
        <w:t></w:t>
      </w:r>
      <w:r>
        <w:rPr>
          <w:rFonts w:hint="eastAsia"/>
        </w:rPr>
        <w:t>сепарации</w:t>
      </w:r>
      <w:r>
        <w:t></w:t>
      </w:r>
      <w:r>
        <w:rPr>
          <w:rFonts w:hint="eastAsia"/>
        </w:rPr>
        <w:t>шлифовального</w:t>
      </w:r>
      <w:r>
        <w:t></w:t>
      </w:r>
      <w:r>
        <w:rPr>
          <w:rFonts w:hint="eastAsia"/>
        </w:rPr>
        <w:t>шлама</w:t>
      </w:r>
      <w:r>
        <w:t></w:t>
      </w:r>
      <w:r>
        <w:rPr>
          <w:rFonts w:hint="eastAsia"/>
        </w:rPr>
        <w:t>под</w:t>
      </w:r>
      <w:r>
        <w:t></w:t>
      </w:r>
    </w:p>
    <w:p w:rsidR="007A2F34" w:rsidRDefault="007A2F34" w:rsidP="007A2F34">
      <w:r>
        <w:t></w:t>
      </w:r>
    </w:p>
    <w:p w:rsidR="007A2F34" w:rsidRDefault="007A2F34" w:rsidP="007A2F34">
      <w:r>
        <w:rPr>
          <w:rFonts w:hint="eastAsia"/>
        </w:rPr>
        <w:t>шипникового</w:t>
      </w:r>
      <w:r>
        <w:t></w:t>
      </w:r>
      <w:r>
        <w:rPr>
          <w:rFonts w:hint="eastAsia"/>
        </w:rPr>
        <w:t>производства</w:t>
      </w:r>
      <w:r>
        <w:t></w:t>
      </w:r>
      <w:r>
        <w:t></w:t>
      </w:r>
      <w:r>
        <w:rPr>
          <w:rFonts w:hint="eastAsia"/>
        </w:rPr>
        <w:t>отделение</w:t>
      </w:r>
      <w:r>
        <w:t></w:t>
      </w:r>
      <w:r>
        <w:rPr>
          <w:rFonts w:hint="eastAsia"/>
        </w:rPr>
        <w:t>СОЖ</w:t>
      </w:r>
      <w:r>
        <w:t></w:t>
      </w:r>
      <w:r>
        <w:t></w:t>
      </w:r>
      <w:r>
        <w:rPr>
          <w:rFonts w:hint="eastAsia"/>
        </w:rPr>
        <w:t>сушка</w:t>
      </w:r>
      <w:r>
        <w:t></w:t>
      </w:r>
      <w:r>
        <w:rPr>
          <w:rFonts w:hint="eastAsia"/>
        </w:rPr>
        <w:t>шлама</w:t>
      </w:r>
      <w:r>
        <w:t></w:t>
      </w:r>
      <w:r>
        <w:t></w:t>
      </w:r>
      <w:r>
        <w:rPr>
          <w:rFonts w:hint="eastAsia"/>
        </w:rPr>
        <w:t>помол</w:t>
      </w:r>
      <w:r>
        <w:t></w:t>
      </w:r>
      <w:r>
        <w:rPr>
          <w:rFonts w:hint="eastAsia"/>
        </w:rPr>
        <w:t>в</w:t>
      </w:r>
      <w:r>
        <w:t></w:t>
      </w:r>
      <w:r>
        <w:rPr>
          <w:rFonts w:hint="eastAsia"/>
        </w:rPr>
        <w:t>бильной</w:t>
      </w:r>
      <w:r>
        <w:t></w:t>
      </w:r>
      <w:r>
        <w:rPr>
          <w:rFonts w:hint="eastAsia"/>
        </w:rPr>
        <w:t>мельнице</w:t>
      </w:r>
      <w:r>
        <w:t></w:t>
      </w:r>
      <w:r>
        <w:t></w:t>
      </w:r>
      <w:r>
        <w:rPr>
          <w:rFonts w:hint="eastAsia"/>
        </w:rPr>
        <w:t>разделение</w:t>
      </w:r>
      <w:r>
        <w:t></w:t>
      </w:r>
      <w:r>
        <w:rPr>
          <w:rFonts w:hint="eastAsia"/>
        </w:rPr>
        <w:t>металлической</w:t>
      </w:r>
      <w:r>
        <w:t></w:t>
      </w:r>
      <w:r>
        <w:rPr>
          <w:rFonts w:hint="eastAsia"/>
        </w:rPr>
        <w:t>и</w:t>
      </w:r>
      <w:r>
        <w:t></w:t>
      </w:r>
      <w:r>
        <w:rPr>
          <w:rFonts w:hint="eastAsia"/>
        </w:rPr>
        <w:t>абразивной</w:t>
      </w:r>
      <w:r>
        <w:t></w:t>
      </w:r>
      <w:r>
        <w:rPr>
          <w:rFonts w:hint="eastAsia"/>
        </w:rPr>
        <w:t>фракций</w:t>
      </w:r>
      <w:r>
        <w:t></w:t>
      </w:r>
      <w:r>
        <w:t></w:t>
      </w:r>
      <w:r>
        <w:rPr>
          <w:rFonts w:hint="eastAsia"/>
        </w:rPr>
        <w:t>отличающаяся</w:t>
      </w:r>
      <w:r>
        <w:t></w:t>
      </w:r>
      <w:r>
        <w:rPr>
          <w:rFonts w:hint="eastAsia"/>
        </w:rPr>
        <w:t>от</w:t>
      </w:r>
      <w:r>
        <w:t></w:t>
      </w:r>
      <w:r>
        <w:rPr>
          <w:rFonts w:hint="eastAsia"/>
        </w:rPr>
        <w:t>известных</w:t>
      </w:r>
      <w:r>
        <w:t></w:t>
      </w:r>
      <w:r>
        <w:rPr>
          <w:rFonts w:hint="eastAsia"/>
        </w:rPr>
        <w:t>методов</w:t>
      </w:r>
      <w:r>
        <w:t></w:t>
      </w:r>
      <w:r>
        <w:rPr>
          <w:rFonts w:hint="eastAsia"/>
        </w:rPr>
        <w:t>сепарации</w:t>
      </w:r>
      <w:r>
        <w:t></w:t>
      </w:r>
      <w:r>
        <w:t></w:t>
      </w:r>
      <w:r>
        <w:rPr>
          <w:rFonts w:hint="eastAsia"/>
        </w:rPr>
        <w:t>применением</w:t>
      </w:r>
      <w:r>
        <w:t></w:t>
      </w:r>
      <w:r>
        <w:rPr>
          <w:rFonts w:hint="eastAsia"/>
        </w:rPr>
        <w:t>магнитовибрирующего</w:t>
      </w:r>
      <w:r>
        <w:t></w:t>
      </w:r>
      <w:r>
        <w:rPr>
          <w:rFonts w:hint="eastAsia"/>
        </w:rPr>
        <w:t>слоя</w:t>
      </w:r>
      <w:r>
        <w:t></w:t>
      </w:r>
      <w:r>
        <w:rPr>
          <w:rFonts w:hint="eastAsia"/>
        </w:rPr>
        <w:t>на</w:t>
      </w:r>
      <w:r>
        <w:t></w:t>
      </w:r>
      <w:r>
        <w:rPr>
          <w:rFonts w:hint="eastAsia"/>
        </w:rPr>
        <w:t>каждом</w:t>
      </w:r>
      <w:r>
        <w:t></w:t>
      </w:r>
      <w:r>
        <w:rPr>
          <w:rFonts w:hint="eastAsia"/>
        </w:rPr>
        <w:t>этапе</w:t>
      </w:r>
      <w:r>
        <w:t></w:t>
      </w:r>
      <w:r>
        <w:rPr>
          <w:rFonts w:hint="eastAsia"/>
        </w:rPr>
        <w:t>технологического</w:t>
      </w:r>
      <w:r>
        <w:t></w:t>
      </w:r>
      <w:r>
        <w:rPr>
          <w:rFonts w:hint="eastAsia"/>
        </w:rPr>
        <w:t>процесса</w:t>
      </w:r>
      <w:r>
        <w:t></w:t>
      </w:r>
      <w:r>
        <w:t></w:t>
      </w:r>
      <w:r>
        <w:rPr>
          <w:rFonts w:hint="eastAsia"/>
        </w:rPr>
        <w:t>При</w:t>
      </w:r>
      <w:r>
        <w:t></w:t>
      </w:r>
      <w:r>
        <w:rPr>
          <w:rFonts w:hint="eastAsia"/>
        </w:rPr>
        <w:t>этом</w:t>
      </w:r>
      <w:r>
        <w:t></w:t>
      </w:r>
      <w:r>
        <w:rPr>
          <w:rFonts w:hint="eastAsia"/>
        </w:rPr>
        <w:t>на</w:t>
      </w:r>
      <w:r>
        <w:t></w:t>
      </w:r>
      <w:r>
        <w:rPr>
          <w:rFonts w:hint="eastAsia"/>
        </w:rPr>
        <w:t>этапе</w:t>
      </w:r>
      <w:r>
        <w:t></w:t>
      </w:r>
      <w:r>
        <w:rPr>
          <w:rFonts w:hint="eastAsia"/>
        </w:rPr>
        <w:t>отделения</w:t>
      </w:r>
      <w:r>
        <w:t></w:t>
      </w:r>
      <w:r>
        <w:rPr>
          <w:rFonts w:hint="eastAsia"/>
        </w:rPr>
        <w:t>СОЖ</w:t>
      </w:r>
      <w:r>
        <w:t></w:t>
      </w:r>
      <w:r>
        <w:rPr>
          <w:rFonts w:hint="eastAsia"/>
        </w:rPr>
        <w:t>реализация</w:t>
      </w:r>
      <w:r>
        <w:t></w:t>
      </w:r>
      <w:r>
        <w:rPr>
          <w:rFonts w:hint="eastAsia"/>
        </w:rPr>
        <w:t>МВС</w:t>
      </w:r>
      <w:r>
        <w:t></w:t>
      </w:r>
      <w:r>
        <w:rPr>
          <w:rFonts w:hint="eastAsia"/>
        </w:rPr>
        <w:t>обеспечивает</w:t>
      </w:r>
      <w:r>
        <w:t></w:t>
      </w:r>
      <w:r>
        <w:rPr>
          <w:rFonts w:hint="eastAsia"/>
        </w:rPr>
        <w:t>бесконтактное</w:t>
      </w:r>
      <w:r>
        <w:t></w:t>
      </w:r>
      <w:r>
        <w:rPr>
          <w:rFonts w:hint="eastAsia"/>
        </w:rPr>
        <w:t>перемешивание</w:t>
      </w:r>
      <w:r>
        <w:t></w:t>
      </w:r>
      <w:r>
        <w:rPr>
          <w:rFonts w:hint="eastAsia"/>
        </w:rPr>
        <w:t>шлама</w:t>
      </w:r>
      <w:r>
        <w:t></w:t>
      </w:r>
      <w:r>
        <w:rPr>
          <w:rFonts w:hint="eastAsia"/>
        </w:rPr>
        <w:t>в</w:t>
      </w:r>
      <w:r>
        <w:t></w:t>
      </w:r>
      <w:r>
        <w:rPr>
          <w:rFonts w:hint="eastAsia"/>
        </w:rPr>
        <w:t>агрессивной</w:t>
      </w:r>
      <w:r>
        <w:t></w:t>
      </w:r>
      <w:r>
        <w:rPr>
          <w:rFonts w:hint="eastAsia"/>
        </w:rPr>
        <w:t>среде</w:t>
      </w:r>
      <w:r>
        <w:t></w:t>
      </w:r>
      <w:r>
        <w:t></w:t>
      </w:r>
      <w:r>
        <w:rPr>
          <w:rFonts w:hint="eastAsia"/>
        </w:rPr>
        <w:t>на</w:t>
      </w:r>
      <w:r>
        <w:t></w:t>
      </w:r>
      <w:r>
        <w:rPr>
          <w:rFonts w:hint="eastAsia"/>
        </w:rPr>
        <w:t>этапе</w:t>
      </w:r>
      <w:r>
        <w:t></w:t>
      </w:r>
      <w:r>
        <w:rPr>
          <w:rFonts w:hint="eastAsia"/>
        </w:rPr>
        <w:t>помола</w:t>
      </w:r>
      <w:r>
        <w:t></w:t>
      </w:r>
      <w:r>
        <w:t></w:t>
      </w:r>
      <w:r>
        <w:t></w:t>
      </w:r>
      <w:r>
        <w:rPr>
          <w:rFonts w:hint="eastAsia"/>
        </w:rPr>
        <w:t>удержание</w:t>
      </w:r>
      <w:r>
        <w:t></w:t>
      </w:r>
      <w:r>
        <w:rPr>
          <w:rFonts w:hint="eastAsia"/>
        </w:rPr>
        <w:t>шлама</w:t>
      </w:r>
      <w:r>
        <w:t></w:t>
      </w:r>
      <w:r>
        <w:rPr>
          <w:rFonts w:hint="eastAsia"/>
        </w:rPr>
        <w:t>в</w:t>
      </w:r>
      <w:r>
        <w:t></w:t>
      </w:r>
      <w:r>
        <w:rPr>
          <w:rFonts w:hint="eastAsia"/>
        </w:rPr>
        <w:t>зоне</w:t>
      </w:r>
      <w:r>
        <w:t></w:t>
      </w:r>
      <w:r>
        <w:rPr>
          <w:rFonts w:hint="eastAsia"/>
        </w:rPr>
        <w:t>вращения</w:t>
      </w:r>
      <w:r>
        <w:t></w:t>
      </w:r>
      <w:r>
        <w:rPr>
          <w:rFonts w:hint="eastAsia"/>
        </w:rPr>
        <w:t>бил</w:t>
      </w:r>
      <w:r>
        <w:t></w:t>
      </w:r>
      <w:r>
        <w:rPr>
          <w:rFonts w:hint="eastAsia"/>
        </w:rPr>
        <w:t>и</w:t>
      </w:r>
      <w:r>
        <w:t></w:t>
      </w:r>
      <w:r>
        <w:rPr>
          <w:rFonts w:hint="eastAsia"/>
        </w:rPr>
        <w:t>дополнительное</w:t>
      </w:r>
      <w:r>
        <w:t></w:t>
      </w:r>
      <w:r>
        <w:rPr>
          <w:rFonts w:hint="eastAsia"/>
        </w:rPr>
        <w:t>разрушение</w:t>
      </w:r>
      <w:r>
        <w:t></w:t>
      </w:r>
      <w:r>
        <w:rPr>
          <w:rFonts w:hint="eastAsia"/>
        </w:rPr>
        <w:t>конгломератов</w:t>
      </w:r>
      <w:r>
        <w:t></w:t>
      </w:r>
      <w:r>
        <w:rPr>
          <w:rFonts w:hint="eastAsia"/>
        </w:rPr>
        <w:t>при</w:t>
      </w:r>
      <w:r>
        <w:t></w:t>
      </w:r>
      <w:r>
        <w:rPr>
          <w:rFonts w:hint="eastAsia"/>
        </w:rPr>
        <w:t>интенсивном</w:t>
      </w:r>
      <w:r>
        <w:t></w:t>
      </w:r>
      <w:r>
        <w:rPr>
          <w:rFonts w:hint="eastAsia"/>
        </w:rPr>
        <w:t>соударении</w:t>
      </w:r>
      <w:r>
        <w:t></w:t>
      </w:r>
      <w:r>
        <w:t></w:t>
      </w:r>
      <w:r>
        <w:rPr>
          <w:rFonts w:hint="eastAsia"/>
        </w:rPr>
        <w:t>на</w:t>
      </w:r>
      <w:r>
        <w:t></w:t>
      </w:r>
      <w:r>
        <w:rPr>
          <w:rFonts w:hint="eastAsia"/>
        </w:rPr>
        <w:t>этапе</w:t>
      </w:r>
      <w:r>
        <w:t></w:t>
      </w:r>
      <w:r>
        <w:rPr>
          <w:rFonts w:hint="eastAsia"/>
        </w:rPr>
        <w:t>разделения</w:t>
      </w:r>
      <w:r>
        <w:t></w:t>
      </w:r>
      <w:r>
        <w:rPr>
          <w:rFonts w:hint="eastAsia"/>
        </w:rPr>
        <w:t>фракций</w:t>
      </w:r>
      <w:r>
        <w:t></w:t>
      </w:r>
      <w:r>
        <w:t></w:t>
      </w:r>
      <w:r>
        <w:t></w:t>
      </w:r>
      <w:r>
        <w:rPr>
          <w:rFonts w:hint="eastAsia"/>
        </w:rPr>
        <w:t>разрушение</w:t>
      </w:r>
      <w:r>
        <w:t></w:t>
      </w:r>
      <w:r>
        <w:rPr>
          <w:rFonts w:hint="eastAsia"/>
        </w:rPr>
        <w:t>конгломератов</w:t>
      </w:r>
      <w:r>
        <w:t></w:t>
      </w:r>
      <w:r>
        <w:rPr>
          <w:rFonts w:hint="eastAsia"/>
        </w:rPr>
        <w:t>металлической</w:t>
      </w:r>
      <w:r>
        <w:t></w:t>
      </w:r>
      <w:r>
        <w:rPr>
          <w:rFonts w:hint="eastAsia"/>
        </w:rPr>
        <w:t>фракции</w:t>
      </w:r>
      <w:r>
        <w:t></w:t>
      </w:r>
      <w:r>
        <w:rPr>
          <w:rFonts w:hint="eastAsia"/>
        </w:rPr>
        <w:t>и</w:t>
      </w:r>
      <w:r>
        <w:t></w:t>
      </w:r>
      <w:r>
        <w:rPr>
          <w:rFonts w:hint="eastAsia"/>
        </w:rPr>
        <w:t>отделение</w:t>
      </w:r>
      <w:r>
        <w:t></w:t>
      </w:r>
      <w:r>
        <w:rPr>
          <w:rFonts w:hint="eastAsia"/>
        </w:rPr>
        <w:t>абразива</w:t>
      </w:r>
      <w:r>
        <w:t></w:t>
      </w:r>
      <w:r>
        <w:t></w:t>
      </w:r>
      <w:r>
        <w:rPr>
          <w:rFonts w:hint="eastAsia"/>
        </w:rPr>
        <w:t>удерживаемого</w:t>
      </w:r>
      <w:r>
        <w:t></w:t>
      </w:r>
      <w:r>
        <w:rPr>
          <w:rFonts w:hint="eastAsia"/>
        </w:rPr>
        <w:t>внутри</w:t>
      </w:r>
      <w:r>
        <w:t></w:t>
      </w:r>
      <w:r>
        <w:rPr>
          <w:rFonts w:hint="eastAsia"/>
        </w:rPr>
        <w:t>конгломератов</w:t>
      </w:r>
      <w:r>
        <w:t></w:t>
      </w:r>
    </w:p>
    <w:p w:rsidR="007A2F34" w:rsidRDefault="007A2F34" w:rsidP="007A2F34">
      <w:r>
        <w:t></w:t>
      </w:r>
      <w:r>
        <w:t></w:t>
      </w:r>
      <w:r>
        <w:tab/>
      </w:r>
      <w:r>
        <w:t></w:t>
      </w:r>
      <w:r>
        <w:rPr>
          <w:rFonts w:hint="eastAsia"/>
        </w:rPr>
        <w:t>Разработана</w:t>
      </w:r>
      <w:r>
        <w:t></w:t>
      </w:r>
      <w:r>
        <w:rPr>
          <w:rFonts w:hint="eastAsia"/>
        </w:rPr>
        <w:t>методика</w:t>
      </w:r>
      <w:r>
        <w:t></w:t>
      </w:r>
      <w:r>
        <w:rPr>
          <w:rFonts w:hint="eastAsia"/>
        </w:rPr>
        <w:t>выбора</w:t>
      </w:r>
      <w:r>
        <w:t></w:t>
      </w:r>
      <w:r>
        <w:rPr>
          <w:rFonts w:hint="eastAsia"/>
        </w:rPr>
        <w:t>оптимальных</w:t>
      </w:r>
      <w:r>
        <w:t></w:t>
      </w:r>
      <w:r>
        <w:rPr>
          <w:rFonts w:hint="eastAsia"/>
        </w:rPr>
        <w:t>параметров</w:t>
      </w:r>
      <w:r>
        <w:t></w:t>
      </w:r>
      <w:r>
        <w:rPr>
          <w:rFonts w:hint="eastAsia"/>
        </w:rPr>
        <w:t>электромагнитного</w:t>
      </w:r>
      <w:r>
        <w:t></w:t>
      </w:r>
      <w:r>
        <w:rPr>
          <w:rFonts w:hint="eastAsia"/>
        </w:rPr>
        <w:t>поля</w:t>
      </w:r>
      <w:r>
        <w:t></w:t>
      </w:r>
      <w:r>
        <w:t></w:t>
      </w:r>
      <w:r>
        <w:rPr>
          <w:rFonts w:hint="eastAsia"/>
        </w:rPr>
        <w:t>обеспечивающих</w:t>
      </w:r>
      <w:r>
        <w:t></w:t>
      </w:r>
      <w:r>
        <w:rPr>
          <w:rFonts w:hint="eastAsia"/>
        </w:rPr>
        <w:t>эффективное</w:t>
      </w:r>
      <w:r>
        <w:t></w:t>
      </w:r>
      <w:r>
        <w:rPr>
          <w:rFonts w:hint="eastAsia"/>
        </w:rPr>
        <w:t>разрушение</w:t>
      </w:r>
      <w:r>
        <w:t></w:t>
      </w:r>
      <w:r>
        <w:rPr>
          <w:rFonts w:hint="eastAsia"/>
        </w:rPr>
        <w:t>конгломератов</w:t>
      </w:r>
      <w:r>
        <w:t></w:t>
      </w:r>
      <w:r>
        <w:rPr>
          <w:rFonts w:hint="eastAsia"/>
        </w:rPr>
        <w:t>шлама</w:t>
      </w:r>
      <w:r>
        <w:t></w:t>
      </w:r>
      <w:r>
        <w:rPr>
          <w:rFonts w:hint="eastAsia"/>
        </w:rPr>
        <w:t>стали</w:t>
      </w:r>
      <w:r>
        <w:t></w:t>
      </w:r>
      <w:r>
        <w:rPr>
          <w:rFonts w:hint="eastAsia"/>
        </w:rPr>
        <w:t>ШХ</w:t>
      </w:r>
      <w:r>
        <w:t></w:t>
      </w:r>
      <w:r>
        <w:t></w:t>
      </w:r>
      <w:r>
        <w:t></w:t>
      </w:r>
      <w:r>
        <w:t></w:t>
      </w:r>
      <w:r>
        <w:rPr>
          <w:rFonts w:hint="eastAsia"/>
        </w:rPr>
        <w:t>за</w:t>
      </w:r>
      <w:r>
        <w:t></w:t>
      </w:r>
      <w:r>
        <w:rPr>
          <w:rFonts w:hint="eastAsia"/>
        </w:rPr>
        <w:t>счет</w:t>
      </w:r>
      <w:r>
        <w:t></w:t>
      </w:r>
      <w:r>
        <w:rPr>
          <w:rFonts w:hint="eastAsia"/>
        </w:rPr>
        <w:t>действия</w:t>
      </w:r>
      <w:r>
        <w:t></w:t>
      </w:r>
      <w:r>
        <w:rPr>
          <w:rFonts w:hint="eastAsia"/>
        </w:rPr>
        <w:t>сил</w:t>
      </w:r>
      <w:r>
        <w:t></w:t>
      </w:r>
      <w:r>
        <w:rPr>
          <w:rFonts w:hint="eastAsia"/>
        </w:rPr>
        <w:t>магнитного</w:t>
      </w:r>
      <w:r>
        <w:t></w:t>
      </w:r>
      <w:r>
        <w:rPr>
          <w:rFonts w:hint="eastAsia"/>
        </w:rPr>
        <w:t>поля</w:t>
      </w:r>
      <w:r>
        <w:t></w:t>
      </w:r>
      <w:r>
        <w:t></w:t>
      </w:r>
      <w:r>
        <w:rPr>
          <w:rFonts w:hint="eastAsia"/>
        </w:rPr>
        <w:t>а</w:t>
      </w:r>
      <w:r>
        <w:t></w:t>
      </w:r>
      <w:r>
        <w:rPr>
          <w:rFonts w:hint="eastAsia"/>
        </w:rPr>
        <w:t>также</w:t>
      </w:r>
      <w:r>
        <w:t></w:t>
      </w:r>
      <w:r>
        <w:rPr>
          <w:rFonts w:hint="eastAsia"/>
        </w:rPr>
        <w:t>интенсификации</w:t>
      </w:r>
      <w:r>
        <w:t></w:t>
      </w:r>
      <w:r>
        <w:rPr>
          <w:rFonts w:hint="eastAsia"/>
        </w:rPr>
        <w:t>про</w:t>
      </w:r>
      <w:r>
        <w:t></w:t>
      </w:r>
      <w:r>
        <w:rPr>
          <w:rFonts w:hint="eastAsia"/>
        </w:rPr>
        <w:t>цессов</w:t>
      </w:r>
      <w:r>
        <w:t></w:t>
      </w:r>
      <w:r>
        <w:rPr>
          <w:rFonts w:hint="eastAsia"/>
        </w:rPr>
        <w:t>соударения</w:t>
      </w:r>
      <w:r>
        <w:t></w:t>
      </w:r>
      <w:r>
        <w:rPr>
          <w:rFonts w:hint="eastAsia"/>
        </w:rPr>
        <w:t>и</w:t>
      </w:r>
      <w:r>
        <w:t></w:t>
      </w:r>
      <w:r>
        <w:t></w:t>
      </w:r>
      <w:r>
        <w:rPr>
          <w:rFonts w:hint="eastAsia"/>
        </w:rPr>
        <w:t>как</w:t>
      </w:r>
      <w:r>
        <w:t></w:t>
      </w:r>
      <w:r>
        <w:rPr>
          <w:rFonts w:hint="eastAsia"/>
        </w:rPr>
        <w:t>следствие</w:t>
      </w:r>
      <w:r>
        <w:t></w:t>
      </w:r>
      <w:r>
        <w:t></w:t>
      </w:r>
      <w:r>
        <w:rPr>
          <w:rFonts w:hint="eastAsia"/>
        </w:rPr>
        <w:t>повышение</w:t>
      </w:r>
      <w:r>
        <w:t></w:t>
      </w:r>
      <w:r>
        <w:rPr>
          <w:rFonts w:hint="eastAsia"/>
        </w:rPr>
        <w:t>чистоты</w:t>
      </w:r>
      <w:r>
        <w:t></w:t>
      </w:r>
      <w:r>
        <w:rPr>
          <w:rFonts w:hint="eastAsia"/>
        </w:rPr>
        <w:t>продуктов</w:t>
      </w:r>
      <w:r>
        <w:t></w:t>
      </w:r>
      <w:r>
        <w:rPr>
          <w:rFonts w:hint="eastAsia"/>
        </w:rPr>
        <w:t>сепара</w:t>
      </w:r>
      <w:r>
        <w:t></w:t>
      </w:r>
      <w:r>
        <w:rPr>
          <w:rFonts w:hint="eastAsia"/>
        </w:rPr>
        <w:t>ции</w:t>
      </w:r>
      <w:r>
        <w:t></w:t>
      </w:r>
    </w:p>
    <w:p w:rsidR="007A2F34" w:rsidRDefault="007A2F34" w:rsidP="007A2F34">
      <w:r>
        <w:t></w:t>
      </w:r>
      <w:r>
        <w:t></w:t>
      </w:r>
      <w:r>
        <w:tab/>
      </w:r>
      <w:r>
        <w:t></w:t>
      </w:r>
      <w:r>
        <w:rPr>
          <w:rFonts w:hint="eastAsia"/>
        </w:rPr>
        <w:t>Проведенные</w:t>
      </w:r>
      <w:r>
        <w:t></w:t>
      </w:r>
      <w:r>
        <w:rPr>
          <w:rFonts w:hint="eastAsia"/>
        </w:rPr>
        <w:t>исследования</w:t>
      </w:r>
      <w:r>
        <w:t></w:t>
      </w:r>
      <w:r>
        <w:rPr>
          <w:rFonts w:hint="eastAsia"/>
        </w:rPr>
        <w:t>позволили</w:t>
      </w:r>
      <w:r>
        <w:t></w:t>
      </w:r>
      <w:r>
        <w:rPr>
          <w:rFonts w:hint="eastAsia"/>
        </w:rPr>
        <w:t>получить</w:t>
      </w:r>
      <w:r>
        <w:t></w:t>
      </w:r>
      <w:r>
        <w:rPr>
          <w:rFonts w:hint="eastAsia"/>
        </w:rPr>
        <w:t>порошок</w:t>
      </w:r>
      <w:r>
        <w:t></w:t>
      </w:r>
      <w:r>
        <w:rPr>
          <w:rFonts w:hint="eastAsia"/>
        </w:rPr>
        <w:t>стали</w:t>
      </w:r>
      <w:r>
        <w:t></w:t>
      </w:r>
      <w:r>
        <w:rPr>
          <w:rFonts w:hint="eastAsia"/>
        </w:rPr>
        <w:t>ШХ</w:t>
      </w:r>
      <w:r>
        <w:t></w:t>
      </w:r>
      <w:r>
        <w:t></w:t>
      </w:r>
      <w:r>
        <w:t></w:t>
      </w:r>
      <w:r>
        <w:t></w:t>
      </w:r>
      <w:r>
        <w:rPr>
          <w:rFonts w:hint="eastAsia"/>
        </w:rPr>
        <w:t>высо</w:t>
      </w:r>
      <w:r>
        <w:t></w:t>
      </w:r>
      <w:r>
        <w:rPr>
          <w:rFonts w:hint="eastAsia"/>
        </w:rPr>
        <w:t>кой</w:t>
      </w:r>
      <w:r>
        <w:t></w:t>
      </w:r>
      <w:r>
        <w:rPr>
          <w:rFonts w:hint="eastAsia"/>
        </w:rPr>
        <w:t>чистоты</w:t>
      </w:r>
      <w:r>
        <w:t></w:t>
      </w:r>
      <w:r>
        <w:t></w:t>
      </w:r>
      <w:r>
        <w:rPr>
          <w:rFonts w:hint="eastAsia"/>
        </w:rPr>
        <w:t>в</w:t>
      </w:r>
      <w:r>
        <w:t></w:t>
      </w:r>
      <w:r>
        <w:rPr>
          <w:rFonts w:hint="eastAsia"/>
        </w:rPr>
        <w:t>котором</w:t>
      </w:r>
      <w:r>
        <w:t></w:t>
      </w:r>
      <w:r>
        <w:rPr>
          <w:rFonts w:hint="eastAsia"/>
        </w:rPr>
        <w:t>содержание</w:t>
      </w:r>
      <w:r>
        <w:t></w:t>
      </w:r>
      <w:r>
        <w:rPr>
          <w:rFonts w:hint="eastAsia"/>
        </w:rPr>
        <w:t>абразива</w:t>
      </w:r>
      <w:r>
        <w:t></w:t>
      </w:r>
      <w:r>
        <w:rPr>
          <w:rFonts w:hint="eastAsia"/>
        </w:rPr>
        <w:t>не</w:t>
      </w:r>
      <w:r>
        <w:t></w:t>
      </w:r>
      <w:r>
        <w:rPr>
          <w:rFonts w:hint="eastAsia"/>
        </w:rPr>
        <w:t>превышает</w:t>
      </w:r>
      <w:r>
        <w:t></w:t>
      </w:r>
      <w:r>
        <w:t></w:t>
      </w:r>
      <w:r>
        <w:t></w:t>
      </w:r>
      <w:r>
        <w:t></w:t>
      </w:r>
      <w:r>
        <w:rPr>
          <w:rFonts w:hint="eastAsia"/>
        </w:rPr>
        <w:t>масс</w:t>
      </w:r>
      <w:r>
        <w:t></w:t>
      </w:r>
      <w:r>
        <w:t></w:t>
      </w:r>
      <w:r>
        <w:rPr>
          <w:rFonts w:hint="eastAsia"/>
        </w:rPr>
        <w:t>Полу</w:t>
      </w:r>
      <w:r>
        <w:t></w:t>
      </w:r>
      <w:r>
        <w:rPr>
          <w:rFonts w:hint="eastAsia"/>
        </w:rPr>
        <w:t>ченный</w:t>
      </w:r>
      <w:r>
        <w:t></w:t>
      </w:r>
      <w:r>
        <w:rPr>
          <w:rFonts w:hint="eastAsia"/>
        </w:rPr>
        <w:t>в</w:t>
      </w:r>
      <w:r>
        <w:t></w:t>
      </w:r>
      <w:r>
        <w:rPr>
          <w:rFonts w:hint="eastAsia"/>
        </w:rPr>
        <w:t>результате</w:t>
      </w:r>
      <w:r>
        <w:t></w:t>
      </w:r>
      <w:r>
        <w:rPr>
          <w:rFonts w:hint="eastAsia"/>
        </w:rPr>
        <w:t>сепарации</w:t>
      </w:r>
      <w:r>
        <w:t></w:t>
      </w:r>
      <w:r>
        <w:rPr>
          <w:rFonts w:hint="eastAsia"/>
        </w:rPr>
        <w:t>металлический</w:t>
      </w:r>
      <w:r>
        <w:t></w:t>
      </w:r>
      <w:r>
        <w:rPr>
          <w:rFonts w:hint="eastAsia"/>
        </w:rPr>
        <w:t>порошок</w:t>
      </w:r>
      <w:r>
        <w:t></w:t>
      </w:r>
      <w:r>
        <w:rPr>
          <w:rFonts w:hint="eastAsia"/>
        </w:rPr>
        <w:t>использовали</w:t>
      </w:r>
      <w:r>
        <w:t></w:t>
      </w:r>
      <w:r>
        <w:rPr>
          <w:rFonts w:hint="eastAsia"/>
        </w:rPr>
        <w:t>при</w:t>
      </w:r>
      <w:r>
        <w:t></w:t>
      </w:r>
      <w:r>
        <w:rPr>
          <w:rFonts w:hint="eastAsia"/>
        </w:rPr>
        <w:t>изготовлении</w:t>
      </w:r>
      <w:r>
        <w:t></w:t>
      </w:r>
      <w:r>
        <w:rPr>
          <w:rFonts w:hint="eastAsia"/>
        </w:rPr>
        <w:t>обмазки</w:t>
      </w:r>
      <w:r>
        <w:t></w:t>
      </w:r>
      <w:r>
        <w:rPr>
          <w:rFonts w:hint="eastAsia"/>
        </w:rPr>
        <w:t>сварочных</w:t>
      </w:r>
      <w:r>
        <w:t></w:t>
      </w:r>
      <w:r>
        <w:rPr>
          <w:rFonts w:hint="eastAsia"/>
        </w:rPr>
        <w:t>электродов</w:t>
      </w:r>
      <w:r>
        <w:t></w:t>
      </w:r>
      <w:r>
        <w:t></w:t>
      </w:r>
      <w:r>
        <w:rPr>
          <w:rFonts w:hint="eastAsia"/>
        </w:rPr>
        <w:t>Испытания</w:t>
      </w:r>
      <w:r>
        <w:t></w:t>
      </w:r>
      <w:r>
        <w:rPr>
          <w:rFonts w:hint="eastAsia"/>
        </w:rPr>
        <w:t>показали</w:t>
      </w:r>
      <w:r>
        <w:t></w:t>
      </w:r>
      <w:r>
        <w:t></w:t>
      </w:r>
      <w:r>
        <w:rPr>
          <w:rFonts w:hint="eastAsia"/>
        </w:rPr>
        <w:t>что</w:t>
      </w:r>
      <w:r>
        <w:t></w:t>
      </w:r>
      <w:r>
        <w:rPr>
          <w:rFonts w:hint="eastAsia"/>
        </w:rPr>
        <w:t>по</w:t>
      </w:r>
      <w:r>
        <w:t></w:t>
      </w:r>
      <w:r>
        <w:rPr>
          <w:rFonts w:hint="eastAsia"/>
        </w:rPr>
        <w:t>технологическим</w:t>
      </w:r>
      <w:r>
        <w:t></w:t>
      </w:r>
      <w:r>
        <w:rPr>
          <w:rFonts w:hint="eastAsia"/>
        </w:rPr>
        <w:t>свойствам</w:t>
      </w:r>
      <w:r>
        <w:t></w:t>
      </w:r>
      <w:r>
        <w:rPr>
          <w:rFonts w:hint="eastAsia"/>
        </w:rPr>
        <w:t>полученные</w:t>
      </w:r>
      <w:r>
        <w:t></w:t>
      </w:r>
      <w:r>
        <w:rPr>
          <w:rFonts w:hint="eastAsia"/>
        </w:rPr>
        <w:t>электроды</w:t>
      </w:r>
      <w:r>
        <w:t></w:t>
      </w:r>
      <w:r>
        <w:rPr>
          <w:rFonts w:hint="eastAsia"/>
        </w:rPr>
        <w:t>соответствуют</w:t>
      </w:r>
      <w:r>
        <w:t></w:t>
      </w:r>
      <w:r>
        <w:rPr>
          <w:rFonts w:hint="eastAsia"/>
        </w:rPr>
        <w:t>электро</w:t>
      </w:r>
      <w:r>
        <w:t></w:t>
      </w:r>
      <w:r>
        <w:rPr>
          <w:rFonts w:hint="eastAsia"/>
        </w:rPr>
        <w:t>дам</w:t>
      </w:r>
      <w:r>
        <w:t></w:t>
      </w:r>
      <w:r>
        <w:rPr>
          <w:rFonts w:hint="eastAsia"/>
        </w:rPr>
        <w:t>марки</w:t>
      </w:r>
      <w:r>
        <w:t></w:t>
      </w:r>
      <w:r>
        <w:rPr>
          <w:rFonts w:hint="eastAsia"/>
        </w:rPr>
        <w:t>У</w:t>
      </w:r>
      <w:r>
        <w:t></w:t>
      </w:r>
      <w:r>
        <w:rPr>
          <w:rFonts w:hint="eastAsia"/>
        </w:rPr>
        <w:t>ОНИ</w:t>
      </w:r>
      <w:r>
        <w:t></w:t>
      </w:r>
      <w:r>
        <w:t></w:t>
      </w:r>
      <w:r>
        <w:t></w:t>
      </w:r>
      <w:r>
        <w:t></w:t>
      </w:r>
      <w:r>
        <w:t></w:t>
      </w:r>
      <w:r>
        <w:t></w:t>
      </w:r>
      <w:r>
        <w:t></w:t>
      </w:r>
      <w:r>
        <w:t></w:t>
      </w:r>
      <w:r>
        <w:rPr>
          <w:rFonts w:hint="eastAsia"/>
        </w:rPr>
        <w:t>а</w:t>
      </w:r>
      <w:r>
        <w:t></w:t>
      </w:r>
      <w:r>
        <w:rPr>
          <w:rFonts w:hint="eastAsia"/>
        </w:rPr>
        <w:t>по</w:t>
      </w:r>
      <w:r>
        <w:t></w:t>
      </w:r>
      <w:r>
        <w:rPr>
          <w:rFonts w:hint="eastAsia"/>
        </w:rPr>
        <w:t>содержанию</w:t>
      </w:r>
      <w:r>
        <w:t></w:t>
      </w:r>
      <w:r>
        <w:rPr>
          <w:rFonts w:hint="eastAsia"/>
        </w:rPr>
        <w:t>кислорода</w:t>
      </w:r>
      <w:r>
        <w:t></w:t>
      </w:r>
      <w:r>
        <w:t></w:t>
      </w:r>
      <w:r>
        <w:rPr>
          <w:rFonts w:hint="eastAsia"/>
        </w:rPr>
        <w:t>азота</w:t>
      </w:r>
      <w:r>
        <w:t></w:t>
      </w:r>
      <w:r>
        <w:rPr>
          <w:rFonts w:hint="eastAsia"/>
        </w:rPr>
        <w:t>и</w:t>
      </w:r>
      <w:r>
        <w:t></w:t>
      </w:r>
      <w:r>
        <w:rPr>
          <w:rFonts w:hint="eastAsia"/>
        </w:rPr>
        <w:t>механическим</w:t>
      </w:r>
      <w:r>
        <w:t></w:t>
      </w:r>
      <w:r>
        <w:rPr>
          <w:rFonts w:hint="eastAsia"/>
        </w:rPr>
        <w:t>свойствам</w:t>
      </w:r>
      <w:r>
        <w:t></w:t>
      </w:r>
      <w:r>
        <w:rPr>
          <w:rFonts w:hint="eastAsia"/>
        </w:rPr>
        <w:t>сварочного</w:t>
      </w:r>
      <w:r>
        <w:t></w:t>
      </w:r>
      <w:r>
        <w:rPr>
          <w:rFonts w:hint="eastAsia"/>
        </w:rPr>
        <w:t>шва</w:t>
      </w:r>
      <w:r>
        <w:t></w:t>
      </w:r>
      <w:r>
        <w:t></w:t>
      </w:r>
      <w:r>
        <w:rPr>
          <w:rFonts w:hint="eastAsia"/>
        </w:rPr>
        <w:t>пластичности</w:t>
      </w:r>
      <w:r>
        <w:t></w:t>
      </w:r>
      <w:r>
        <w:t></w:t>
      </w:r>
      <w:r>
        <w:rPr>
          <w:rFonts w:hint="eastAsia"/>
        </w:rPr>
        <w:t>трещинообразованию</w:t>
      </w:r>
      <w:r>
        <w:t></w:t>
      </w:r>
      <w:r>
        <w:t></w:t>
      </w:r>
      <w:r>
        <w:rPr>
          <w:rFonts w:hint="eastAsia"/>
        </w:rPr>
        <w:t>превосходят</w:t>
      </w:r>
      <w:r>
        <w:t></w:t>
      </w:r>
      <w:r>
        <w:rPr>
          <w:rFonts w:hint="eastAsia"/>
        </w:rPr>
        <w:t>стандартные</w:t>
      </w:r>
      <w:r>
        <w:t></w:t>
      </w:r>
      <w:r>
        <w:rPr>
          <w:rFonts w:hint="eastAsia"/>
        </w:rPr>
        <w:t>электроды</w:t>
      </w:r>
      <w:r>
        <w:t></w:t>
      </w:r>
    </w:p>
    <w:p w:rsidR="007A2F34" w:rsidRPr="007A2F34" w:rsidRDefault="007A2F34" w:rsidP="007A2F34">
      <w:r>
        <w:t></w:t>
      </w:r>
      <w:r>
        <w:t></w:t>
      </w:r>
      <w:r>
        <w:tab/>
      </w:r>
      <w:r>
        <w:t></w:t>
      </w:r>
      <w:r>
        <w:rPr>
          <w:rFonts w:hint="eastAsia"/>
        </w:rPr>
        <w:t>Результаты</w:t>
      </w:r>
      <w:r>
        <w:t></w:t>
      </w:r>
      <w:r>
        <w:rPr>
          <w:rFonts w:hint="eastAsia"/>
        </w:rPr>
        <w:t>исследований</w:t>
      </w:r>
      <w:r>
        <w:t></w:t>
      </w:r>
      <w:r>
        <w:rPr>
          <w:rFonts w:hint="eastAsia"/>
        </w:rPr>
        <w:t>показали</w:t>
      </w:r>
      <w:r>
        <w:t></w:t>
      </w:r>
      <w:r>
        <w:t></w:t>
      </w:r>
      <w:r>
        <w:rPr>
          <w:rFonts w:hint="eastAsia"/>
        </w:rPr>
        <w:t>что</w:t>
      </w:r>
      <w:r>
        <w:t></w:t>
      </w:r>
      <w:r>
        <w:rPr>
          <w:rFonts w:hint="eastAsia"/>
        </w:rPr>
        <w:t>применение</w:t>
      </w:r>
      <w:r>
        <w:t></w:t>
      </w:r>
      <w:r>
        <w:rPr>
          <w:rFonts w:hint="eastAsia"/>
        </w:rPr>
        <w:t>абразива</w:t>
      </w:r>
      <w:r>
        <w:t></w:t>
      </w:r>
      <w:r>
        <w:t></w:t>
      </w:r>
      <w:r>
        <w:rPr>
          <w:rFonts w:hint="eastAsia"/>
        </w:rPr>
        <w:t>полученного</w:t>
      </w:r>
      <w:r>
        <w:t></w:t>
      </w:r>
      <w:r>
        <w:rPr>
          <w:rFonts w:hint="eastAsia"/>
        </w:rPr>
        <w:t>магнитовибрационной</w:t>
      </w:r>
      <w:r>
        <w:t></w:t>
      </w:r>
      <w:r>
        <w:rPr>
          <w:rFonts w:hint="eastAsia"/>
        </w:rPr>
        <w:t>сепарацией</w:t>
      </w:r>
      <w:r>
        <w:t></w:t>
      </w:r>
      <w:r>
        <w:rPr>
          <w:rFonts w:hint="eastAsia"/>
        </w:rPr>
        <w:t>шлифовального</w:t>
      </w:r>
      <w:r>
        <w:t></w:t>
      </w:r>
      <w:r>
        <w:rPr>
          <w:rFonts w:hint="eastAsia"/>
        </w:rPr>
        <w:t>шлама</w:t>
      </w:r>
      <w:r>
        <w:t></w:t>
      </w:r>
      <w:r>
        <w:t></w:t>
      </w:r>
      <w:r>
        <w:rPr>
          <w:rFonts w:hint="eastAsia"/>
        </w:rPr>
        <w:t>в</w:t>
      </w:r>
      <w:r>
        <w:t></w:t>
      </w:r>
      <w:r>
        <w:rPr>
          <w:rFonts w:hint="eastAsia"/>
        </w:rPr>
        <w:t>качестве</w:t>
      </w:r>
      <w:r>
        <w:t></w:t>
      </w:r>
      <w:r>
        <w:rPr>
          <w:rFonts w:hint="eastAsia"/>
        </w:rPr>
        <w:t>мате</w:t>
      </w:r>
      <w:r>
        <w:t></w:t>
      </w:r>
      <w:r>
        <w:rPr>
          <w:rFonts w:hint="eastAsia"/>
        </w:rPr>
        <w:t>риала</w:t>
      </w:r>
      <w:r>
        <w:t></w:t>
      </w:r>
      <w:r>
        <w:rPr>
          <w:rFonts w:hint="eastAsia"/>
        </w:rPr>
        <w:t>для</w:t>
      </w:r>
      <w:r>
        <w:t></w:t>
      </w:r>
      <w:r>
        <w:rPr>
          <w:rFonts w:hint="eastAsia"/>
        </w:rPr>
        <w:t>облицовочного</w:t>
      </w:r>
      <w:r>
        <w:t></w:t>
      </w:r>
      <w:r>
        <w:rPr>
          <w:rFonts w:hint="eastAsia"/>
        </w:rPr>
        <w:t>слоя</w:t>
      </w:r>
      <w:r>
        <w:t></w:t>
      </w:r>
      <w:r>
        <w:rPr>
          <w:rFonts w:hint="eastAsia"/>
        </w:rPr>
        <w:t>одноразовых</w:t>
      </w:r>
      <w:r>
        <w:t></w:t>
      </w:r>
      <w:r>
        <w:rPr>
          <w:rFonts w:hint="eastAsia"/>
        </w:rPr>
        <w:t>форм</w:t>
      </w:r>
      <w:r>
        <w:t></w:t>
      </w:r>
      <w:r>
        <w:rPr>
          <w:rFonts w:hint="eastAsia"/>
        </w:rPr>
        <w:t>при</w:t>
      </w:r>
      <w:r>
        <w:t></w:t>
      </w:r>
      <w:r>
        <w:rPr>
          <w:rFonts w:hint="eastAsia"/>
        </w:rPr>
        <w:t>литье</w:t>
      </w:r>
      <w:r>
        <w:t></w:t>
      </w:r>
      <w:r>
        <w:rPr>
          <w:rFonts w:hint="eastAsia"/>
        </w:rPr>
        <w:t>по</w:t>
      </w:r>
      <w:r>
        <w:t></w:t>
      </w:r>
      <w:r>
        <w:rPr>
          <w:rFonts w:hint="eastAsia"/>
        </w:rPr>
        <w:t>выплавляе</w:t>
      </w:r>
      <w:r>
        <w:t></w:t>
      </w:r>
      <w:r>
        <w:rPr>
          <w:rFonts w:hint="eastAsia"/>
        </w:rPr>
        <w:t>мым</w:t>
      </w:r>
      <w:r>
        <w:t></w:t>
      </w:r>
      <w:r>
        <w:rPr>
          <w:rFonts w:hint="eastAsia"/>
        </w:rPr>
        <w:t>моделям</w:t>
      </w:r>
      <w:r>
        <w:t></w:t>
      </w:r>
      <w:r>
        <w:rPr>
          <w:rFonts w:hint="eastAsia"/>
        </w:rPr>
        <w:t>не</w:t>
      </w:r>
      <w:r>
        <w:t></w:t>
      </w:r>
      <w:r>
        <w:rPr>
          <w:rFonts w:hint="eastAsia"/>
        </w:rPr>
        <w:t>ухудшает</w:t>
      </w:r>
      <w:r>
        <w:t></w:t>
      </w:r>
      <w:r>
        <w:rPr>
          <w:rFonts w:hint="eastAsia"/>
        </w:rPr>
        <w:t>качество</w:t>
      </w:r>
      <w:r>
        <w:t></w:t>
      </w:r>
      <w:r>
        <w:rPr>
          <w:rFonts w:hint="eastAsia"/>
        </w:rPr>
        <w:t>получаемых</w:t>
      </w:r>
      <w:r>
        <w:t></w:t>
      </w:r>
      <w:r>
        <w:rPr>
          <w:rFonts w:hint="eastAsia"/>
        </w:rPr>
        <w:t>отливок</w:t>
      </w:r>
      <w:r>
        <w:t></w:t>
      </w:r>
      <w:r>
        <w:t></w:t>
      </w:r>
      <w:r>
        <w:rPr>
          <w:rFonts w:hint="eastAsia"/>
        </w:rPr>
        <w:t>При</w:t>
      </w:r>
      <w:r>
        <w:t></w:t>
      </w:r>
      <w:r>
        <w:rPr>
          <w:rFonts w:hint="eastAsia"/>
        </w:rPr>
        <w:t>этом</w:t>
      </w:r>
      <w:r>
        <w:t></w:t>
      </w:r>
      <w:r>
        <w:rPr>
          <w:rFonts w:hint="eastAsia"/>
        </w:rPr>
        <w:t>шерохо</w:t>
      </w:r>
      <w:r>
        <w:t></w:t>
      </w:r>
      <w:r>
        <w:rPr>
          <w:rFonts w:hint="eastAsia"/>
        </w:rPr>
        <w:t>ватость</w:t>
      </w:r>
      <w:r>
        <w:t></w:t>
      </w:r>
      <w:r>
        <w:rPr>
          <w:rFonts w:hint="eastAsia"/>
        </w:rPr>
        <w:t>поверхности</w:t>
      </w:r>
      <w:r>
        <w:t></w:t>
      </w:r>
      <w:r>
        <w:rPr>
          <w:rFonts w:hint="eastAsia"/>
        </w:rPr>
        <w:t>отливок</w:t>
      </w:r>
      <w:r>
        <w:t></w:t>
      </w:r>
      <w:r>
        <w:rPr>
          <w:rFonts w:hint="eastAsia"/>
        </w:rPr>
        <w:t>аналогична</w:t>
      </w:r>
      <w:r>
        <w:t></w:t>
      </w:r>
      <w:r>
        <w:rPr>
          <w:rFonts w:hint="eastAsia"/>
        </w:rPr>
        <w:t>отливкам</w:t>
      </w:r>
      <w:r>
        <w:t></w:t>
      </w:r>
      <w:r>
        <w:t></w:t>
      </w:r>
      <w:r>
        <w:rPr>
          <w:rFonts w:hint="eastAsia"/>
        </w:rPr>
        <w:t>полученным</w:t>
      </w:r>
      <w:r>
        <w:t></w:t>
      </w:r>
      <w:r>
        <w:rPr>
          <w:rFonts w:hint="eastAsia"/>
        </w:rPr>
        <w:t>с</w:t>
      </w:r>
      <w:r>
        <w:t></w:t>
      </w:r>
      <w:r>
        <w:rPr>
          <w:rFonts w:hint="eastAsia"/>
        </w:rPr>
        <w:t>примене</w:t>
      </w:r>
      <w:r>
        <w:t></w:t>
      </w:r>
      <w:r>
        <w:rPr>
          <w:rFonts w:hint="eastAsia"/>
        </w:rPr>
        <w:t>нием</w:t>
      </w:r>
      <w:r>
        <w:t></w:t>
      </w:r>
      <w:r>
        <w:rPr>
          <w:rFonts w:hint="eastAsia"/>
        </w:rPr>
        <w:t>промышленного</w:t>
      </w:r>
      <w:r>
        <w:t></w:t>
      </w:r>
      <w:r>
        <w:rPr>
          <w:rFonts w:hint="eastAsia"/>
        </w:rPr>
        <w:t>абразива</w:t>
      </w:r>
      <w:r>
        <w:t></w:t>
      </w:r>
      <w:r>
        <w:t></w:t>
      </w:r>
      <w:r>
        <w:rPr>
          <w:rFonts w:hint="eastAsia"/>
        </w:rPr>
        <w:t>При</w:t>
      </w:r>
      <w:r>
        <w:t></w:t>
      </w:r>
      <w:r>
        <w:t></w:t>
      </w:r>
      <w:r>
        <w:rPr>
          <w:rFonts w:hint="eastAsia"/>
        </w:rPr>
        <w:t>этом</w:t>
      </w:r>
      <w:r>
        <w:t></w:t>
      </w:r>
      <w:r>
        <w:rPr>
          <w:rFonts w:hint="eastAsia"/>
        </w:rPr>
        <w:t>точность</w:t>
      </w:r>
      <w:r>
        <w:t></w:t>
      </w:r>
      <w:r>
        <w:rPr>
          <w:rFonts w:hint="eastAsia"/>
        </w:rPr>
        <w:t>геометрических</w:t>
      </w:r>
      <w:r>
        <w:t></w:t>
      </w:r>
      <w:r>
        <w:rPr>
          <w:rFonts w:hint="eastAsia"/>
        </w:rPr>
        <w:t>парамет</w:t>
      </w:r>
      <w:r>
        <w:t></w:t>
      </w:r>
      <w:r>
        <w:rPr>
          <w:rFonts w:hint="eastAsia"/>
        </w:rPr>
        <w:t>ров</w:t>
      </w:r>
      <w:r>
        <w:t></w:t>
      </w:r>
      <w:r>
        <w:rPr>
          <w:rFonts w:hint="eastAsia"/>
        </w:rPr>
        <w:t>соответствует</w:t>
      </w:r>
      <w:r>
        <w:t></w:t>
      </w:r>
      <w:r>
        <w:t></w:t>
      </w:r>
      <w:r>
        <w:tab/>
      </w:r>
      <w:r>
        <w:t></w:t>
      </w:r>
      <w:r>
        <w:t></w:t>
      </w:r>
      <w:r>
        <w:rPr>
          <w:rFonts w:hint="eastAsia"/>
        </w:rPr>
        <w:t>классам</w:t>
      </w:r>
      <w:r>
        <w:t></w:t>
      </w:r>
      <w:r>
        <w:rPr>
          <w:rFonts w:hint="eastAsia"/>
        </w:rPr>
        <w:t>по</w:t>
      </w:r>
      <w:r>
        <w:t></w:t>
      </w:r>
      <w:r>
        <w:rPr>
          <w:rFonts w:hint="eastAsia"/>
        </w:rPr>
        <w:t>ГОСТ</w:t>
      </w:r>
      <w:r>
        <w:t></w:t>
      </w:r>
      <w:r>
        <w:t></w:t>
      </w:r>
      <w:r>
        <w:t></w:t>
      </w:r>
      <w:r>
        <w:t></w:t>
      </w:r>
      <w:r>
        <w:t></w:t>
      </w:r>
      <w:r>
        <w:t></w:t>
      </w:r>
      <w:r>
        <w:t></w:t>
      </w:r>
      <w:r>
        <w:t></w:t>
      </w:r>
      <w:r>
        <w:t></w:t>
      </w:r>
      <w:bookmarkStart w:id="0" w:name="_GoBack"/>
      <w:bookmarkEnd w:id="0"/>
    </w:p>
    <w:sectPr w:rsidR="007A2F34" w:rsidRPr="007A2F3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13F" w:rsidRDefault="00AC513F">
      <w:pPr>
        <w:spacing w:after="0" w:line="240" w:lineRule="auto"/>
      </w:pPr>
      <w:r>
        <w:separator/>
      </w:r>
    </w:p>
  </w:endnote>
  <w:endnote w:type="continuationSeparator" w:id="0">
    <w:p w:rsidR="00AC513F" w:rsidRDefault="00AC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13F" w:rsidRDefault="00AC513F"/>
    <w:p w:rsidR="00AC513F" w:rsidRDefault="00AC513F"/>
    <w:p w:rsidR="00AC513F" w:rsidRDefault="00AC513F"/>
    <w:p w:rsidR="00AC513F" w:rsidRDefault="00AC513F"/>
    <w:p w:rsidR="00AC513F" w:rsidRDefault="00AC513F"/>
    <w:p w:rsidR="00AC513F" w:rsidRDefault="00AC513F"/>
    <w:p w:rsidR="00AC513F" w:rsidRDefault="00AC513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13F" w:rsidRDefault="00AC51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C513F" w:rsidRDefault="00AC51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C513F" w:rsidRDefault="00AC513F"/>
    <w:p w:rsidR="00AC513F" w:rsidRDefault="00AC513F"/>
    <w:p w:rsidR="00AC513F" w:rsidRDefault="00AC513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13F" w:rsidRDefault="00AC513F"/>
                          <w:p w:rsidR="00AC513F" w:rsidRDefault="00AC51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C513F" w:rsidRDefault="00AC513F"/>
                    <w:p w:rsidR="00AC513F" w:rsidRDefault="00AC51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C513F" w:rsidRDefault="00AC513F"/>
    <w:p w:rsidR="00AC513F" w:rsidRDefault="00AC513F">
      <w:pPr>
        <w:rPr>
          <w:sz w:val="2"/>
          <w:szCs w:val="2"/>
        </w:rPr>
      </w:pPr>
    </w:p>
    <w:p w:rsidR="00AC513F" w:rsidRDefault="00AC513F"/>
    <w:p w:rsidR="00AC513F" w:rsidRDefault="00AC513F">
      <w:pPr>
        <w:spacing w:after="0" w:line="240" w:lineRule="auto"/>
      </w:pPr>
    </w:p>
  </w:footnote>
  <w:footnote w:type="continuationSeparator" w:id="0">
    <w:p w:rsidR="00AC513F" w:rsidRDefault="00AC5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13F"/>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69AEB-262D-49AE-B7F7-652B8E23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32027</TotalTime>
  <Pages>4</Pages>
  <Words>1012</Words>
  <Characters>5773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2233</cp:revision>
  <cp:lastPrinted>2009-02-06T05:36:00Z</cp:lastPrinted>
  <dcterms:created xsi:type="dcterms:W3CDTF">2023-09-07T12:38:00Z</dcterms:created>
  <dcterms:modified xsi:type="dcterms:W3CDTF">2023-12-20T11:41:00Z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