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B80E" w14:textId="71F6F65E" w:rsidR="0009611E" w:rsidRDefault="00D63288" w:rsidP="00D63288">
      <w:r w:rsidRPr="00D63288">
        <w:rPr>
          <w:rFonts w:hint="eastAsia"/>
        </w:rPr>
        <w:t>Садыков</w:t>
      </w:r>
      <w:r w:rsidRPr="00D63288">
        <w:t xml:space="preserve"> </w:t>
      </w:r>
      <w:r w:rsidRPr="00D63288">
        <w:rPr>
          <w:rFonts w:hint="eastAsia"/>
        </w:rPr>
        <w:t>Марат</w:t>
      </w:r>
      <w:r w:rsidRPr="00D63288">
        <w:t xml:space="preserve"> </w:t>
      </w:r>
      <w:r w:rsidRPr="00D63288">
        <w:rPr>
          <w:rFonts w:hint="eastAsia"/>
        </w:rPr>
        <w:t>Фердинантович</w:t>
      </w:r>
      <w:r>
        <w:rPr>
          <w:rFonts w:hint="cs"/>
        </w:rPr>
        <w:t xml:space="preserve"> </w:t>
      </w:r>
      <w:r w:rsidRPr="00D63288">
        <w:rPr>
          <w:rFonts w:hint="eastAsia"/>
        </w:rPr>
        <w:t>Комплексный</w:t>
      </w:r>
      <w:r w:rsidRPr="00D63288">
        <w:t xml:space="preserve"> </w:t>
      </w:r>
      <w:r w:rsidRPr="00D63288">
        <w:rPr>
          <w:rFonts w:hint="eastAsia"/>
        </w:rPr>
        <w:t>цифровой</w:t>
      </w:r>
      <w:r w:rsidRPr="00D63288">
        <w:t xml:space="preserve"> </w:t>
      </w:r>
      <w:r w:rsidRPr="00D63288">
        <w:rPr>
          <w:rFonts w:hint="eastAsia"/>
        </w:rPr>
        <w:t>метод</w:t>
      </w:r>
      <w:r w:rsidRPr="00D63288">
        <w:t xml:space="preserve"> </w:t>
      </w:r>
      <w:r w:rsidRPr="00D63288">
        <w:rPr>
          <w:rFonts w:hint="eastAsia"/>
        </w:rPr>
        <w:t>исследования</w:t>
      </w:r>
      <w:r w:rsidRPr="00D63288">
        <w:t xml:space="preserve"> </w:t>
      </w:r>
      <w:r w:rsidRPr="00D63288">
        <w:rPr>
          <w:rFonts w:hint="eastAsia"/>
        </w:rPr>
        <w:t>и</w:t>
      </w:r>
      <w:r w:rsidRPr="00D63288">
        <w:t xml:space="preserve"> </w:t>
      </w:r>
      <w:r w:rsidRPr="00D63288">
        <w:rPr>
          <w:rFonts w:hint="eastAsia"/>
        </w:rPr>
        <w:t>испытания</w:t>
      </w:r>
      <w:r w:rsidRPr="00D63288">
        <w:t xml:space="preserve"> </w:t>
      </w:r>
      <w:r w:rsidRPr="00D63288">
        <w:rPr>
          <w:rFonts w:hint="eastAsia"/>
        </w:rPr>
        <w:t>перспективных</w:t>
      </w:r>
      <w:r w:rsidRPr="00D63288">
        <w:t xml:space="preserve"> </w:t>
      </w:r>
      <w:r w:rsidRPr="00D63288">
        <w:rPr>
          <w:rFonts w:hint="eastAsia"/>
        </w:rPr>
        <w:t>материалов</w:t>
      </w:r>
      <w:r w:rsidRPr="00D63288">
        <w:t xml:space="preserve"> </w:t>
      </w:r>
      <w:r w:rsidRPr="00D63288">
        <w:rPr>
          <w:rFonts w:hint="eastAsia"/>
        </w:rPr>
        <w:t>и</w:t>
      </w:r>
      <w:r w:rsidRPr="00D63288">
        <w:t xml:space="preserve"> </w:t>
      </w:r>
      <w:r w:rsidRPr="00D63288">
        <w:rPr>
          <w:rFonts w:hint="eastAsia"/>
        </w:rPr>
        <w:t>изделий</w:t>
      </w:r>
      <w:r w:rsidRPr="00D63288">
        <w:t xml:space="preserve"> </w:t>
      </w:r>
      <w:r w:rsidRPr="00D63288">
        <w:rPr>
          <w:rFonts w:hint="eastAsia"/>
        </w:rPr>
        <w:t>электроники</w:t>
      </w:r>
      <w:r w:rsidRPr="00D63288">
        <w:t xml:space="preserve"> </w:t>
      </w:r>
      <w:r w:rsidRPr="00D63288">
        <w:rPr>
          <w:rFonts w:hint="eastAsia"/>
        </w:rPr>
        <w:t>и</w:t>
      </w:r>
      <w:r w:rsidRPr="00D63288">
        <w:t xml:space="preserve"> </w:t>
      </w:r>
      <w:r w:rsidRPr="00D63288">
        <w:rPr>
          <w:rFonts w:hint="eastAsia"/>
        </w:rPr>
        <w:t>электронных</w:t>
      </w:r>
      <w:r w:rsidRPr="00D63288">
        <w:t xml:space="preserve"> </w:t>
      </w:r>
      <w:r w:rsidRPr="00D63288">
        <w:rPr>
          <w:rFonts w:hint="eastAsia"/>
        </w:rPr>
        <w:t>управляющих</w:t>
      </w:r>
      <w:r w:rsidRPr="00D63288">
        <w:t xml:space="preserve"> </w:t>
      </w:r>
      <w:r w:rsidRPr="00D63288">
        <w:rPr>
          <w:rFonts w:hint="eastAsia"/>
        </w:rPr>
        <w:t>систем</w:t>
      </w:r>
    </w:p>
    <w:p w14:paraId="0016C2E3" w14:textId="77777777" w:rsidR="00D63288" w:rsidRDefault="00D63288" w:rsidP="00D63288">
      <w:r>
        <w:rPr>
          <w:rFonts w:hint="eastAsia"/>
        </w:rPr>
        <w:t>ОГЛАВЛЕНИЕ</w:t>
      </w:r>
      <w:r>
        <w:t xml:space="preserve"> </w:t>
      </w:r>
      <w:r>
        <w:rPr>
          <w:rFonts w:hint="eastAsia"/>
        </w:rPr>
        <w:t>ДИССЕРТАЦИИ</w:t>
      </w:r>
    </w:p>
    <w:p w14:paraId="043F2F79" w14:textId="77777777" w:rsidR="00D63288" w:rsidRDefault="00D63288" w:rsidP="00D63288">
      <w:r>
        <w:rPr>
          <w:rFonts w:hint="eastAsia"/>
        </w:rPr>
        <w:t>доктор</w:t>
      </w:r>
      <w:r>
        <w:t xml:space="preserve"> </w:t>
      </w:r>
      <w:r>
        <w:rPr>
          <w:rFonts w:hint="eastAsia"/>
        </w:rPr>
        <w:t>наук</w:t>
      </w:r>
      <w:r>
        <w:t xml:space="preserve"> </w:t>
      </w:r>
      <w:r>
        <w:rPr>
          <w:rFonts w:hint="eastAsia"/>
        </w:rPr>
        <w:t>Садыков</w:t>
      </w:r>
      <w:r>
        <w:t xml:space="preserve"> </w:t>
      </w:r>
      <w:r>
        <w:rPr>
          <w:rFonts w:hint="eastAsia"/>
        </w:rPr>
        <w:t>Марат</w:t>
      </w:r>
      <w:r>
        <w:t xml:space="preserve"> </w:t>
      </w:r>
      <w:r>
        <w:rPr>
          <w:rFonts w:hint="eastAsia"/>
        </w:rPr>
        <w:t>Фердинантович</w:t>
      </w:r>
    </w:p>
    <w:p w14:paraId="070CE07F" w14:textId="77777777" w:rsidR="00D63288" w:rsidRDefault="00D63288" w:rsidP="00D63288">
      <w:r>
        <w:rPr>
          <w:rFonts w:hint="eastAsia"/>
        </w:rPr>
        <w:t>СПИСОК</w:t>
      </w:r>
      <w:r>
        <w:t xml:space="preserve"> </w:t>
      </w:r>
      <w:r>
        <w:rPr>
          <w:rFonts w:hint="eastAsia"/>
        </w:rPr>
        <w:t>СОКРАЩЕНИЙ</w:t>
      </w:r>
    </w:p>
    <w:p w14:paraId="140D175D" w14:textId="77777777" w:rsidR="00D63288" w:rsidRDefault="00D63288" w:rsidP="00D63288"/>
    <w:p w14:paraId="5546070C" w14:textId="77777777" w:rsidR="00D63288" w:rsidRDefault="00D63288" w:rsidP="00D63288">
      <w:r>
        <w:rPr>
          <w:rFonts w:hint="eastAsia"/>
        </w:rPr>
        <w:t>ВВЕДЕНИЕ</w:t>
      </w:r>
    </w:p>
    <w:p w14:paraId="7A892AD8" w14:textId="77777777" w:rsidR="00D63288" w:rsidRDefault="00D63288" w:rsidP="00D63288"/>
    <w:p w14:paraId="7B3DA623" w14:textId="77777777" w:rsidR="00D63288" w:rsidRDefault="00D63288" w:rsidP="00D63288">
      <w:r>
        <w:t xml:space="preserve">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РАНЕЕ</w:t>
      </w:r>
      <w:r>
        <w:t xml:space="preserve"> </w:t>
      </w:r>
      <w:r>
        <w:rPr>
          <w:rFonts w:hint="eastAsia"/>
        </w:rPr>
        <w:t>РАЗРАБОТАННЫХ</w:t>
      </w:r>
      <w:r>
        <w:t xml:space="preserve"> </w:t>
      </w:r>
      <w:r>
        <w:rPr>
          <w:rFonts w:hint="eastAsia"/>
        </w:rPr>
        <w:t>МЕТОДОВ</w:t>
      </w:r>
      <w:r>
        <w:t xml:space="preserve"> </w:t>
      </w:r>
      <w:r>
        <w:rPr>
          <w:rFonts w:hint="eastAsia"/>
        </w:rPr>
        <w:t>И</w:t>
      </w:r>
      <w:r>
        <w:t xml:space="preserve"> </w:t>
      </w:r>
      <w:r>
        <w:rPr>
          <w:rFonts w:hint="eastAsia"/>
        </w:rPr>
        <w:t>УСТАНОВОК</w:t>
      </w:r>
      <w:r>
        <w:t xml:space="preserve">, </w:t>
      </w:r>
      <w:r>
        <w:rPr>
          <w:rFonts w:hint="eastAsia"/>
        </w:rPr>
        <w:t>ПРЕДНАЗНАЧЕННЫХ</w:t>
      </w:r>
      <w:r>
        <w:t xml:space="preserve"> </w:t>
      </w:r>
      <w:r>
        <w:rPr>
          <w:rFonts w:hint="eastAsia"/>
        </w:rPr>
        <w:t>ДЛЯ</w:t>
      </w:r>
      <w:r>
        <w:t xml:space="preserve"> </w:t>
      </w:r>
      <w:r>
        <w:rPr>
          <w:rFonts w:hint="eastAsia"/>
        </w:rPr>
        <w:t>КОМПЛЕКСНОГО</w:t>
      </w:r>
      <w:r>
        <w:t xml:space="preserve"> </w:t>
      </w:r>
      <w:r>
        <w:rPr>
          <w:rFonts w:hint="eastAsia"/>
        </w:rPr>
        <w:t>ИССЛЕДОВАНИЯ</w:t>
      </w:r>
      <w:r>
        <w:t xml:space="preserve"> </w:t>
      </w:r>
      <w:r>
        <w:rPr>
          <w:rFonts w:hint="eastAsia"/>
        </w:rPr>
        <w:t>ПЕРСПЕКТИВНЫХ</w:t>
      </w:r>
      <w:r>
        <w:t xml:space="preserve"> </w:t>
      </w:r>
      <w:r>
        <w:rPr>
          <w:rFonts w:hint="eastAsia"/>
        </w:rPr>
        <w:t>МАТЕРИАЛОВ</w:t>
      </w:r>
      <w:r>
        <w:t xml:space="preserve"> </w:t>
      </w:r>
      <w:r>
        <w:rPr>
          <w:rFonts w:hint="eastAsia"/>
        </w:rPr>
        <w:t>ЭЛЕКТРОНИКИ</w:t>
      </w:r>
      <w:r>
        <w:t xml:space="preserve"> </w:t>
      </w:r>
      <w:r>
        <w:rPr>
          <w:rFonts w:hint="eastAsia"/>
        </w:rPr>
        <w:t>И</w:t>
      </w:r>
      <w:r>
        <w:t xml:space="preserve"> </w:t>
      </w:r>
      <w:r>
        <w:rPr>
          <w:rFonts w:hint="eastAsia"/>
        </w:rPr>
        <w:t>ЭЛЕКТРОННЫХ</w:t>
      </w:r>
      <w:r>
        <w:t xml:space="preserve"> </w:t>
      </w:r>
      <w:r>
        <w:rPr>
          <w:rFonts w:hint="eastAsia"/>
        </w:rPr>
        <w:t>УПРАВЛЯЮЩИХ</w:t>
      </w:r>
      <w:r>
        <w:t xml:space="preserve"> </w:t>
      </w:r>
      <w:r>
        <w:rPr>
          <w:rFonts w:hint="eastAsia"/>
        </w:rPr>
        <w:t>СИСТЕМ</w:t>
      </w:r>
    </w:p>
    <w:p w14:paraId="071B8EB8" w14:textId="77777777" w:rsidR="00D63288" w:rsidRDefault="00D63288" w:rsidP="00D63288"/>
    <w:p w14:paraId="473EE204" w14:textId="77777777" w:rsidR="00D63288" w:rsidRDefault="00D63288" w:rsidP="00D63288">
      <w:r>
        <w:t xml:space="preserve">1.1 </w:t>
      </w:r>
      <w:r>
        <w:rPr>
          <w:rFonts w:hint="eastAsia"/>
        </w:rPr>
        <w:t>Введение</w:t>
      </w:r>
    </w:p>
    <w:p w14:paraId="52717DA2" w14:textId="77777777" w:rsidR="00D63288" w:rsidRDefault="00D63288" w:rsidP="00D63288"/>
    <w:p w14:paraId="66ED82F2" w14:textId="77777777" w:rsidR="00D63288" w:rsidRDefault="00D63288" w:rsidP="00D63288">
      <w:r>
        <w:t xml:space="preserve">1.2 </w:t>
      </w:r>
      <w:r>
        <w:rPr>
          <w:rFonts w:hint="eastAsia"/>
        </w:rPr>
        <w:t>Тенденции</w:t>
      </w:r>
      <w:r>
        <w:t xml:space="preserve"> </w:t>
      </w:r>
      <w:r>
        <w:rPr>
          <w:rFonts w:hint="eastAsia"/>
        </w:rPr>
        <w:t>в</w:t>
      </w:r>
      <w:r>
        <w:t xml:space="preserve"> </w:t>
      </w:r>
      <w:r>
        <w:rPr>
          <w:rFonts w:hint="eastAsia"/>
        </w:rPr>
        <w:t>создании</w:t>
      </w:r>
      <w:r>
        <w:t xml:space="preserve"> </w:t>
      </w:r>
      <w:r>
        <w:rPr>
          <w:rFonts w:hint="eastAsia"/>
        </w:rPr>
        <w:t>комплексных</w:t>
      </w:r>
      <w:r>
        <w:t xml:space="preserve"> </w:t>
      </w:r>
      <w:r>
        <w:rPr>
          <w:rFonts w:hint="eastAsia"/>
        </w:rPr>
        <w:t>методов</w:t>
      </w:r>
      <w:r>
        <w:t xml:space="preserve"> </w:t>
      </w:r>
      <w:r>
        <w:rPr>
          <w:rFonts w:hint="eastAsia"/>
        </w:rPr>
        <w:t>и</w:t>
      </w:r>
      <w:r>
        <w:t xml:space="preserve"> </w:t>
      </w:r>
      <w:r>
        <w:rPr>
          <w:rFonts w:hint="eastAsia"/>
        </w:rPr>
        <w:t>установок</w:t>
      </w:r>
    </w:p>
    <w:p w14:paraId="40C5689D" w14:textId="77777777" w:rsidR="00D63288" w:rsidRDefault="00D63288" w:rsidP="00D63288"/>
    <w:p w14:paraId="704B1BAF" w14:textId="77777777" w:rsidR="00D63288" w:rsidRDefault="00D63288" w:rsidP="00D63288">
      <w:r>
        <w:t xml:space="preserve">1.3 </w:t>
      </w:r>
      <w:r>
        <w:rPr>
          <w:rFonts w:hint="eastAsia"/>
        </w:rPr>
        <w:t>Теоретическое</w:t>
      </w:r>
      <w:r>
        <w:t xml:space="preserve"> </w:t>
      </w:r>
      <w:r>
        <w:rPr>
          <w:rFonts w:hint="eastAsia"/>
        </w:rPr>
        <w:t>обоснование</w:t>
      </w:r>
      <w:r>
        <w:t xml:space="preserve"> </w:t>
      </w:r>
      <w:r>
        <w:rPr>
          <w:rFonts w:hint="eastAsia"/>
        </w:rPr>
        <w:t>применимости</w:t>
      </w:r>
      <w:r>
        <w:t xml:space="preserve"> </w:t>
      </w:r>
      <w:r>
        <w:rPr>
          <w:rFonts w:hint="eastAsia"/>
        </w:rPr>
        <w:t>предлагаемых</w:t>
      </w:r>
      <w:r>
        <w:t xml:space="preserve"> </w:t>
      </w:r>
      <w:r>
        <w:rPr>
          <w:rFonts w:hint="eastAsia"/>
        </w:rPr>
        <w:t>автоматизированных</w:t>
      </w:r>
      <w:r>
        <w:t xml:space="preserve"> </w:t>
      </w:r>
      <w:r>
        <w:rPr>
          <w:rFonts w:hint="eastAsia"/>
        </w:rPr>
        <w:t>комплексных</w:t>
      </w:r>
      <w:r>
        <w:t xml:space="preserve"> </w:t>
      </w:r>
      <w:r>
        <w:rPr>
          <w:rFonts w:hint="eastAsia"/>
        </w:rPr>
        <w:t>методов</w:t>
      </w:r>
      <w:r>
        <w:t xml:space="preserve"> </w:t>
      </w:r>
      <w:r>
        <w:rPr>
          <w:rFonts w:hint="eastAsia"/>
        </w:rPr>
        <w:t>и</w:t>
      </w:r>
      <w:r>
        <w:t xml:space="preserve"> </w:t>
      </w:r>
      <w:r>
        <w:rPr>
          <w:rFonts w:hint="eastAsia"/>
        </w:rPr>
        <w:t>установок</w:t>
      </w:r>
      <w:r>
        <w:t xml:space="preserve"> </w:t>
      </w:r>
      <w:r>
        <w:rPr>
          <w:rFonts w:hint="eastAsia"/>
        </w:rPr>
        <w:t>для</w:t>
      </w:r>
      <w:r>
        <w:t xml:space="preserve"> </w:t>
      </w:r>
      <w:r>
        <w:rPr>
          <w:rFonts w:hint="eastAsia"/>
        </w:rPr>
        <w:t>систематического</w:t>
      </w:r>
      <w:r>
        <w:t xml:space="preserve"> </w:t>
      </w:r>
      <w:r>
        <w:rPr>
          <w:rFonts w:hint="eastAsia"/>
        </w:rPr>
        <w:t>исследования</w:t>
      </w:r>
      <w:r>
        <w:t xml:space="preserve"> </w:t>
      </w:r>
      <w:r>
        <w:rPr>
          <w:rFonts w:hint="eastAsia"/>
        </w:rPr>
        <w:t>перспективных</w:t>
      </w:r>
      <w:r>
        <w:t xml:space="preserve"> </w:t>
      </w:r>
      <w:r>
        <w:rPr>
          <w:rFonts w:hint="eastAsia"/>
        </w:rPr>
        <w:t>материалов</w:t>
      </w:r>
      <w:r>
        <w:t xml:space="preserve"> </w:t>
      </w:r>
      <w:r>
        <w:rPr>
          <w:rFonts w:hint="eastAsia"/>
        </w:rPr>
        <w:t>электроники</w:t>
      </w:r>
      <w:r>
        <w:t xml:space="preserve"> </w:t>
      </w:r>
      <w:r>
        <w:rPr>
          <w:rFonts w:hint="eastAsia"/>
        </w:rPr>
        <w:t>и</w:t>
      </w:r>
      <w:r>
        <w:t xml:space="preserve"> </w:t>
      </w:r>
      <w:r>
        <w:rPr>
          <w:rFonts w:hint="eastAsia"/>
        </w:rPr>
        <w:t>ЭУС</w:t>
      </w:r>
    </w:p>
    <w:p w14:paraId="0C7201D0" w14:textId="77777777" w:rsidR="00D63288" w:rsidRDefault="00D63288" w:rsidP="00D63288"/>
    <w:p w14:paraId="0CBC3825" w14:textId="77777777" w:rsidR="00D63288" w:rsidRDefault="00D63288" w:rsidP="00D63288">
      <w:r>
        <w:t xml:space="preserve">1.4 </w:t>
      </w:r>
      <w:r>
        <w:rPr>
          <w:rFonts w:hint="eastAsia"/>
        </w:rPr>
        <w:t>Выводы</w:t>
      </w:r>
      <w:r>
        <w:t xml:space="preserve"> </w:t>
      </w:r>
      <w:r>
        <w:rPr>
          <w:rFonts w:hint="eastAsia"/>
        </w:rPr>
        <w:t>по</w:t>
      </w:r>
      <w:r>
        <w:t xml:space="preserve"> </w:t>
      </w:r>
      <w:r>
        <w:rPr>
          <w:rFonts w:hint="eastAsia"/>
        </w:rPr>
        <w:t>главе</w:t>
      </w:r>
    </w:p>
    <w:p w14:paraId="2BC2A408" w14:textId="77777777" w:rsidR="00D63288" w:rsidRDefault="00D63288" w:rsidP="00D63288"/>
    <w:p w14:paraId="651B9069" w14:textId="77777777" w:rsidR="00D63288" w:rsidRDefault="00D63288" w:rsidP="00D63288">
      <w:r>
        <w:t xml:space="preserve">2 </w:t>
      </w:r>
      <w:r>
        <w:rPr>
          <w:rFonts w:hint="eastAsia"/>
        </w:rPr>
        <w:t>СОВРЕМЕННЫЕ</w:t>
      </w:r>
      <w:r>
        <w:t xml:space="preserve"> </w:t>
      </w:r>
      <w:r>
        <w:rPr>
          <w:rFonts w:hint="eastAsia"/>
        </w:rPr>
        <w:t>МЕТОДЫ</w:t>
      </w:r>
      <w:r>
        <w:t xml:space="preserve"> </w:t>
      </w:r>
      <w:r>
        <w:rPr>
          <w:rFonts w:hint="eastAsia"/>
        </w:rPr>
        <w:t>ИССЛЕДОВАНИЯ</w:t>
      </w:r>
      <w:r>
        <w:t xml:space="preserve"> </w:t>
      </w:r>
      <w:r>
        <w:rPr>
          <w:rFonts w:hint="eastAsia"/>
        </w:rPr>
        <w:t>ЛИНЕЙНЫХ</w:t>
      </w:r>
      <w:r>
        <w:t xml:space="preserve"> </w:t>
      </w:r>
      <w:r>
        <w:rPr>
          <w:rFonts w:hint="eastAsia"/>
        </w:rPr>
        <w:t>И</w:t>
      </w:r>
      <w:r>
        <w:t xml:space="preserve"> </w:t>
      </w:r>
      <w:r>
        <w:rPr>
          <w:rFonts w:hint="eastAsia"/>
        </w:rPr>
        <w:t>НЕЛИНЕЙНЫХ</w:t>
      </w:r>
      <w:r>
        <w:t xml:space="preserve"> </w:t>
      </w:r>
      <w:r>
        <w:rPr>
          <w:rFonts w:hint="eastAsia"/>
        </w:rPr>
        <w:t>АКУСТИЧЕСКИХ</w:t>
      </w:r>
      <w:r>
        <w:t xml:space="preserve">, </w:t>
      </w:r>
      <w:r>
        <w:rPr>
          <w:rFonts w:hint="eastAsia"/>
        </w:rPr>
        <w:t>ОПТИЧЕСКИХ</w:t>
      </w:r>
      <w:r>
        <w:t xml:space="preserve">, </w:t>
      </w:r>
      <w:r>
        <w:rPr>
          <w:rFonts w:hint="eastAsia"/>
        </w:rPr>
        <w:t>МАГНИТО</w:t>
      </w:r>
      <w:r>
        <w:t>-</w:t>
      </w:r>
      <w:r>
        <w:rPr>
          <w:rFonts w:hint="eastAsia"/>
        </w:rPr>
        <w:t>АКУСТИЧЕСКИХ</w:t>
      </w:r>
      <w:r>
        <w:t xml:space="preserve"> </w:t>
      </w:r>
      <w:r>
        <w:rPr>
          <w:rFonts w:hint="eastAsia"/>
        </w:rPr>
        <w:t>И</w:t>
      </w:r>
      <w:r>
        <w:t xml:space="preserve"> </w:t>
      </w:r>
      <w:r>
        <w:rPr>
          <w:rFonts w:hint="eastAsia"/>
        </w:rPr>
        <w:t>ЭЛЕКТРИЧЕСКИХ</w:t>
      </w:r>
      <w:r>
        <w:t xml:space="preserve"> </w:t>
      </w:r>
      <w:r>
        <w:rPr>
          <w:rFonts w:hint="eastAsia"/>
        </w:rPr>
        <w:t>СВОЙСТВ</w:t>
      </w:r>
      <w:r>
        <w:t xml:space="preserve"> </w:t>
      </w:r>
      <w:r>
        <w:rPr>
          <w:rFonts w:hint="eastAsia"/>
        </w:rPr>
        <w:t>МАТЕРИАЛОВ</w:t>
      </w:r>
    </w:p>
    <w:p w14:paraId="6D7FED40" w14:textId="77777777" w:rsidR="00D63288" w:rsidRDefault="00D63288" w:rsidP="00D63288"/>
    <w:p w14:paraId="5FBD99AC" w14:textId="77777777" w:rsidR="00D63288" w:rsidRDefault="00D63288" w:rsidP="00D63288">
      <w:r>
        <w:t xml:space="preserve">2.1 </w:t>
      </w:r>
      <w:r>
        <w:rPr>
          <w:rFonts w:hint="eastAsia"/>
        </w:rPr>
        <w:t>Введение</w:t>
      </w:r>
    </w:p>
    <w:p w14:paraId="07BD4B35" w14:textId="77777777" w:rsidR="00D63288" w:rsidRDefault="00D63288" w:rsidP="00D63288"/>
    <w:p w14:paraId="03FADD11" w14:textId="77777777" w:rsidR="00D63288" w:rsidRDefault="00D63288" w:rsidP="00D63288">
      <w:r>
        <w:t xml:space="preserve">2.2 </w:t>
      </w:r>
      <w:r>
        <w:rPr>
          <w:rFonts w:hint="eastAsia"/>
        </w:rPr>
        <w:t>Акустическая</w:t>
      </w:r>
      <w:r>
        <w:t xml:space="preserve"> </w:t>
      </w:r>
      <w:r>
        <w:rPr>
          <w:rFonts w:hint="eastAsia"/>
        </w:rPr>
        <w:t>и</w:t>
      </w:r>
      <w:r>
        <w:t xml:space="preserve"> </w:t>
      </w:r>
      <w:r>
        <w:rPr>
          <w:rFonts w:hint="eastAsia"/>
        </w:rPr>
        <w:t>оптическая</w:t>
      </w:r>
      <w:r>
        <w:t xml:space="preserve"> </w:t>
      </w:r>
      <w:r>
        <w:rPr>
          <w:rFonts w:hint="eastAsia"/>
        </w:rPr>
        <w:t>спектроскопия</w:t>
      </w:r>
    </w:p>
    <w:p w14:paraId="49FF7A1D" w14:textId="77777777" w:rsidR="00D63288" w:rsidRDefault="00D63288" w:rsidP="00D63288"/>
    <w:p w14:paraId="68FC996D" w14:textId="77777777" w:rsidR="00D63288" w:rsidRDefault="00D63288" w:rsidP="00D63288">
      <w:r>
        <w:lastRenderedPageBreak/>
        <w:t xml:space="preserve">2.3 </w:t>
      </w:r>
      <w:r>
        <w:rPr>
          <w:rFonts w:hint="eastAsia"/>
        </w:rPr>
        <w:t>Существующие</w:t>
      </w:r>
      <w:r>
        <w:t xml:space="preserve"> </w:t>
      </w:r>
      <w:r>
        <w:rPr>
          <w:rFonts w:hint="eastAsia"/>
        </w:rPr>
        <w:t>методы</w:t>
      </w:r>
      <w:r>
        <w:t xml:space="preserve"> </w:t>
      </w:r>
      <w:r>
        <w:rPr>
          <w:rFonts w:hint="eastAsia"/>
        </w:rPr>
        <w:t>и</w:t>
      </w:r>
      <w:r>
        <w:t xml:space="preserve"> </w:t>
      </w:r>
      <w:r>
        <w:rPr>
          <w:rFonts w:hint="eastAsia"/>
        </w:rPr>
        <w:t>установки</w:t>
      </w:r>
      <w:r>
        <w:t xml:space="preserve"> </w:t>
      </w:r>
      <w:r>
        <w:rPr>
          <w:rFonts w:hint="eastAsia"/>
        </w:rPr>
        <w:t>для</w:t>
      </w:r>
      <w:r>
        <w:t xml:space="preserve"> </w:t>
      </w:r>
      <w:r>
        <w:rPr>
          <w:rFonts w:hint="eastAsia"/>
        </w:rPr>
        <w:t>исследования</w:t>
      </w:r>
      <w:r>
        <w:t xml:space="preserve"> </w:t>
      </w:r>
      <w:r>
        <w:rPr>
          <w:rFonts w:hint="eastAsia"/>
        </w:rPr>
        <w:t>акустических</w:t>
      </w:r>
      <w:r>
        <w:t xml:space="preserve">, </w:t>
      </w:r>
      <w:r>
        <w:rPr>
          <w:rFonts w:hint="eastAsia"/>
        </w:rPr>
        <w:t>магнитоакустических</w:t>
      </w:r>
      <w:r>
        <w:t xml:space="preserve"> </w:t>
      </w:r>
      <w:r>
        <w:rPr>
          <w:rFonts w:hint="eastAsia"/>
        </w:rPr>
        <w:t>и</w:t>
      </w:r>
      <w:r>
        <w:t xml:space="preserve"> </w:t>
      </w:r>
      <w:r>
        <w:rPr>
          <w:rFonts w:hint="eastAsia"/>
        </w:rPr>
        <w:t>оптоакустических</w:t>
      </w:r>
      <w:r>
        <w:t xml:space="preserve"> </w:t>
      </w:r>
      <w:r>
        <w:rPr>
          <w:rFonts w:hint="eastAsia"/>
        </w:rPr>
        <w:t>характеристик</w:t>
      </w:r>
      <w:r>
        <w:t xml:space="preserve"> </w:t>
      </w:r>
      <w:r>
        <w:rPr>
          <w:rFonts w:hint="eastAsia"/>
        </w:rPr>
        <w:t>в</w:t>
      </w:r>
      <w:r>
        <w:t xml:space="preserve"> </w:t>
      </w:r>
      <w:r>
        <w:rPr>
          <w:rFonts w:hint="eastAsia"/>
        </w:rPr>
        <w:t>магнетиках</w:t>
      </w:r>
      <w:r>
        <w:t xml:space="preserve"> </w:t>
      </w:r>
      <w:r>
        <w:rPr>
          <w:rFonts w:hint="eastAsia"/>
        </w:rPr>
        <w:t>и</w:t>
      </w:r>
      <w:r>
        <w:t xml:space="preserve"> </w:t>
      </w:r>
      <w:r>
        <w:rPr>
          <w:rFonts w:hint="eastAsia"/>
        </w:rPr>
        <w:t>диэлектриках</w:t>
      </w:r>
    </w:p>
    <w:p w14:paraId="3D96E435" w14:textId="77777777" w:rsidR="00D63288" w:rsidRDefault="00D63288" w:rsidP="00D63288"/>
    <w:p w14:paraId="60BD9786" w14:textId="77777777" w:rsidR="00D63288" w:rsidRDefault="00D63288" w:rsidP="00D63288">
      <w:r>
        <w:t xml:space="preserve">2.4 </w:t>
      </w:r>
      <w:r>
        <w:rPr>
          <w:rFonts w:hint="eastAsia"/>
        </w:rPr>
        <w:t>Выводы</w:t>
      </w:r>
      <w:r>
        <w:t xml:space="preserve"> </w:t>
      </w:r>
      <w:r>
        <w:rPr>
          <w:rFonts w:hint="eastAsia"/>
        </w:rPr>
        <w:t>по</w:t>
      </w:r>
      <w:r>
        <w:t xml:space="preserve"> </w:t>
      </w:r>
      <w:r>
        <w:rPr>
          <w:rFonts w:hint="eastAsia"/>
        </w:rPr>
        <w:t>главе</w:t>
      </w:r>
    </w:p>
    <w:p w14:paraId="646ADA73" w14:textId="77777777" w:rsidR="00D63288" w:rsidRDefault="00D63288" w:rsidP="00D63288"/>
    <w:p w14:paraId="724B67C2" w14:textId="77777777" w:rsidR="00D63288" w:rsidRDefault="00D63288" w:rsidP="00D63288">
      <w:r>
        <w:t xml:space="preserve">3 </w:t>
      </w:r>
      <w:r>
        <w:rPr>
          <w:rFonts w:hint="eastAsia"/>
        </w:rPr>
        <w:t>КОМПЛЕКСНЫЙ</w:t>
      </w:r>
      <w:r>
        <w:t xml:space="preserve"> </w:t>
      </w:r>
      <w:r>
        <w:rPr>
          <w:rFonts w:hint="eastAsia"/>
        </w:rPr>
        <w:t>МЕТОД</w:t>
      </w:r>
      <w:r>
        <w:t xml:space="preserve"> </w:t>
      </w:r>
      <w:r>
        <w:rPr>
          <w:rFonts w:hint="eastAsia"/>
        </w:rPr>
        <w:t>И</w:t>
      </w:r>
      <w:r>
        <w:t xml:space="preserve"> </w:t>
      </w:r>
      <w:r>
        <w:rPr>
          <w:rFonts w:hint="eastAsia"/>
        </w:rPr>
        <w:t>АВТОМАТИЗИРОВАННАЯ</w:t>
      </w:r>
      <w:r>
        <w:t xml:space="preserve"> </w:t>
      </w:r>
      <w:r>
        <w:rPr>
          <w:rFonts w:hint="eastAsia"/>
        </w:rPr>
        <w:t>МНОГОФУНКЦИОНАЛЬНАЯ</w:t>
      </w:r>
      <w:r>
        <w:t xml:space="preserve"> </w:t>
      </w:r>
      <w:r>
        <w:rPr>
          <w:rFonts w:hint="eastAsia"/>
        </w:rPr>
        <w:t>УСТАНОВКА</w:t>
      </w:r>
      <w:r>
        <w:t xml:space="preserve"> </w:t>
      </w:r>
      <w:r>
        <w:rPr>
          <w:rFonts w:hint="eastAsia"/>
        </w:rPr>
        <w:t>ДЛЯ</w:t>
      </w:r>
      <w:r>
        <w:t xml:space="preserve"> </w:t>
      </w:r>
      <w:r>
        <w:rPr>
          <w:rFonts w:hint="eastAsia"/>
        </w:rPr>
        <w:t>ИССЛЕДОВАНИЯ</w:t>
      </w:r>
      <w:r>
        <w:t xml:space="preserve"> </w:t>
      </w:r>
      <w:r>
        <w:rPr>
          <w:rFonts w:hint="eastAsia"/>
        </w:rPr>
        <w:t>ПЕРСПЕКТИВНЫХ</w:t>
      </w:r>
      <w:r>
        <w:t xml:space="preserve"> </w:t>
      </w:r>
      <w:r>
        <w:rPr>
          <w:rFonts w:hint="eastAsia"/>
        </w:rPr>
        <w:t>МАТЕРИАЛОВ</w:t>
      </w:r>
      <w:r>
        <w:t xml:space="preserve"> </w:t>
      </w:r>
      <w:r>
        <w:rPr>
          <w:rFonts w:hint="eastAsia"/>
        </w:rPr>
        <w:t>ЭЛЕКТРОНИКИ</w:t>
      </w:r>
      <w:r>
        <w:t xml:space="preserve"> </w:t>
      </w:r>
      <w:r>
        <w:rPr>
          <w:rFonts w:hint="eastAsia"/>
        </w:rPr>
        <w:t>И</w:t>
      </w:r>
      <w:r>
        <w:t xml:space="preserve"> </w:t>
      </w:r>
      <w:r>
        <w:rPr>
          <w:rFonts w:hint="eastAsia"/>
        </w:rPr>
        <w:t>ЭЛЕКТРОННЫХ</w:t>
      </w:r>
      <w:r>
        <w:t xml:space="preserve"> </w:t>
      </w:r>
      <w:r>
        <w:rPr>
          <w:rFonts w:hint="eastAsia"/>
        </w:rPr>
        <w:t>УПРАВЛЯЮЩИХ</w:t>
      </w:r>
      <w:r>
        <w:t xml:space="preserve"> </w:t>
      </w:r>
      <w:r>
        <w:rPr>
          <w:rFonts w:hint="eastAsia"/>
        </w:rPr>
        <w:t>СИСТЕМ</w:t>
      </w:r>
    </w:p>
    <w:p w14:paraId="51D87297" w14:textId="77777777" w:rsidR="00D63288" w:rsidRDefault="00D63288" w:rsidP="00D63288"/>
    <w:p w14:paraId="77B0E118" w14:textId="77777777" w:rsidR="00D63288" w:rsidRDefault="00D63288" w:rsidP="00D63288">
      <w:r>
        <w:t xml:space="preserve">3.1 </w:t>
      </w:r>
      <w:r>
        <w:rPr>
          <w:rFonts w:hint="eastAsia"/>
        </w:rPr>
        <w:t>Введение</w:t>
      </w:r>
    </w:p>
    <w:p w14:paraId="57B8588B" w14:textId="77777777" w:rsidR="00D63288" w:rsidRDefault="00D63288" w:rsidP="00D63288"/>
    <w:p w14:paraId="5629AC07" w14:textId="77777777" w:rsidR="00D63288" w:rsidRDefault="00D63288" w:rsidP="00D63288">
      <w:r>
        <w:t xml:space="preserve">3.2 </w:t>
      </w:r>
      <w:r>
        <w:rPr>
          <w:rFonts w:hint="eastAsia"/>
        </w:rPr>
        <w:t>Акустическая</w:t>
      </w:r>
      <w:r>
        <w:t xml:space="preserve"> </w:t>
      </w:r>
      <w:r>
        <w:rPr>
          <w:rFonts w:hint="eastAsia"/>
        </w:rPr>
        <w:t>часть</w:t>
      </w:r>
      <w:r>
        <w:t xml:space="preserve"> </w:t>
      </w:r>
      <w:r>
        <w:rPr>
          <w:rFonts w:hint="eastAsia"/>
        </w:rPr>
        <w:t>АМУ</w:t>
      </w:r>
      <w:r>
        <w:t>-1</w:t>
      </w:r>
    </w:p>
    <w:p w14:paraId="17B97917" w14:textId="77777777" w:rsidR="00D63288" w:rsidRDefault="00D63288" w:rsidP="00D63288"/>
    <w:p w14:paraId="41671417" w14:textId="77777777" w:rsidR="00D63288" w:rsidRDefault="00D63288" w:rsidP="00D63288">
      <w:r>
        <w:t xml:space="preserve">3.3 </w:t>
      </w:r>
      <w:r>
        <w:rPr>
          <w:rFonts w:hint="eastAsia"/>
        </w:rPr>
        <w:t>Оптическая</w:t>
      </w:r>
      <w:r>
        <w:t xml:space="preserve"> </w:t>
      </w:r>
      <w:r>
        <w:rPr>
          <w:rFonts w:hint="eastAsia"/>
        </w:rPr>
        <w:t>и</w:t>
      </w:r>
      <w:r>
        <w:t xml:space="preserve"> </w:t>
      </w:r>
      <w:r>
        <w:rPr>
          <w:rFonts w:hint="eastAsia"/>
        </w:rPr>
        <w:t>магнитная</w:t>
      </w:r>
      <w:r>
        <w:t xml:space="preserve"> </w:t>
      </w:r>
      <w:r>
        <w:rPr>
          <w:rFonts w:hint="eastAsia"/>
        </w:rPr>
        <w:t>части</w:t>
      </w:r>
      <w:r>
        <w:t xml:space="preserve"> </w:t>
      </w:r>
      <w:r>
        <w:rPr>
          <w:rFonts w:hint="eastAsia"/>
        </w:rPr>
        <w:t>АМУ</w:t>
      </w:r>
      <w:r>
        <w:t>-1</w:t>
      </w:r>
    </w:p>
    <w:p w14:paraId="2A7A7AB1" w14:textId="77777777" w:rsidR="00D63288" w:rsidRDefault="00D63288" w:rsidP="00D63288"/>
    <w:p w14:paraId="37C1A4F4" w14:textId="77777777" w:rsidR="00D63288" w:rsidRDefault="00D63288" w:rsidP="00D63288">
      <w:r>
        <w:t xml:space="preserve">3.4 </w:t>
      </w:r>
      <w:r>
        <w:rPr>
          <w:rFonts w:hint="eastAsia"/>
        </w:rPr>
        <w:t>Программный</w:t>
      </w:r>
      <w:r>
        <w:t xml:space="preserve"> </w:t>
      </w:r>
      <w:r>
        <w:rPr>
          <w:rFonts w:hint="eastAsia"/>
        </w:rPr>
        <w:t>комплекс</w:t>
      </w:r>
      <w:r>
        <w:t xml:space="preserve"> </w:t>
      </w:r>
      <w:r>
        <w:rPr>
          <w:rFonts w:hint="eastAsia"/>
        </w:rPr>
        <w:t>АМУ</w:t>
      </w:r>
      <w:r>
        <w:t>-1</w:t>
      </w:r>
    </w:p>
    <w:p w14:paraId="1AE1F784" w14:textId="77777777" w:rsidR="00D63288" w:rsidRDefault="00D63288" w:rsidP="00D63288"/>
    <w:p w14:paraId="69E13261" w14:textId="77777777" w:rsidR="00D63288" w:rsidRDefault="00D63288" w:rsidP="00D63288">
      <w:r>
        <w:t xml:space="preserve">3.5 </w:t>
      </w:r>
      <w:r>
        <w:rPr>
          <w:rFonts w:hint="eastAsia"/>
        </w:rPr>
        <w:t>Выводы</w:t>
      </w:r>
      <w:r>
        <w:t xml:space="preserve"> </w:t>
      </w:r>
      <w:r>
        <w:rPr>
          <w:rFonts w:hint="eastAsia"/>
        </w:rPr>
        <w:t>по</w:t>
      </w:r>
      <w:r>
        <w:t xml:space="preserve"> </w:t>
      </w:r>
      <w:r>
        <w:rPr>
          <w:rFonts w:hint="eastAsia"/>
        </w:rPr>
        <w:t>главе</w:t>
      </w:r>
    </w:p>
    <w:p w14:paraId="7F56B29D" w14:textId="77777777" w:rsidR="00D63288" w:rsidRDefault="00D63288" w:rsidP="00D63288"/>
    <w:p w14:paraId="3C0F2925" w14:textId="77777777" w:rsidR="00D63288" w:rsidRDefault="00D63288" w:rsidP="00D63288">
      <w:r>
        <w:t xml:space="preserve">4 </w:t>
      </w:r>
      <w:r>
        <w:rPr>
          <w:rFonts w:hint="eastAsia"/>
        </w:rPr>
        <w:t>ТИПЫ</w:t>
      </w:r>
      <w:r>
        <w:t xml:space="preserve"> </w:t>
      </w:r>
      <w:r>
        <w:rPr>
          <w:rFonts w:hint="eastAsia"/>
        </w:rPr>
        <w:t>ИССЛЕДОВАННЫХ</w:t>
      </w:r>
      <w:r>
        <w:t xml:space="preserve"> </w:t>
      </w:r>
      <w:r>
        <w:rPr>
          <w:rFonts w:hint="eastAsia"/>
        </w:rPr>
        <w:t>МАТЕРИАЛОВ</w:t>
      </w:r>
      <w:r>
        <w:t xml:space="preserve">. </w:t>
      </w:r>
      <w:r>
        <w:rPr>
          <w:rFonts w:hint="eastAsia"/>
        </w:rPr>
        <w:t>МЕТОДИКИ</w:t>
      </w:r>
      <w:r>
        <w:t xml:space="preserve"> </w:t>
      </w:r>
      <w:r>
        <w:rPr>
          <w:rFonts w:hint="eastAsia"/>
        </w:rPr>
        <w:t>ИЗМЕРЕНИЙ</w:t>
      </w:r>
      <w:r>
        <w:t xml:space="preserve"> </w:t>
      </w:r>
      <w:r>
        <w:rPr>
          <w:rFonts w:hint="eastAsia"/>
        </w:rPr>
        <w:t>ХАРАКТЕРИСТИК</w:t>
      </w:r>
      <w:r>
        <w:t xml:space="preserve"> </w:t>
      </w:r>
      <w:r>
        <w:rPr>
          <w:rFonts w:hint="eastAsia"/>
        </w:rPr>
        <w:t>И</w:t>
      </w:r>
      <w:r>
        <w:t xml:space="preserve"> </w:t>
      </w:r>
      <w:r>
        <w:rPr>
          <w:rFonts w:hint="eastAsia"/>
        </w:rPr>
        <w:t>ГЛАВНЫЕ</w:t>
      </w:r>
      <w:r>
        <w:t xml:space="preserve"> </w:t>
      </w:r>
      <w:r>
        <w:rPr>
          <w:rFonts w:hint="eastAsia"/>
        </w:rPr>
        <w:t>РЕЗУЛЬТАТЫ</w:t>
      </w:r>
      <w:r>
        <w:t xml:space="preserve"> </w:t>
      </w:r>
      <w:r>
        <w:rPr>
          <w:rFonts w:hint="eastAsia"/>
        </w:rPr>
        <w:t>ИССЛЕДОВАНИЙ</w:t>
      </w:r>
      <w:r>
        <w:t xml:space="preserve"> </w:t>
      </w:r>
      <w:r>
        <w:rPr>
          <w:rFonts w:hint="eastAsia"/>
        </w:rPr>
        <w:t>ПАРАМЕТРОВ</w:t>
      </w:r>
      <w:r>
        <w:t xml:space="preserve"> </w:t>
      </w:r>
      <w:r>
        <w:rPr>
          <w:rFonts w:hint="eastAsia"/>
        </w:rPr>
        <w:t>ПЕРСПЕКТИВНЫХ</w:t>
      </w:r>
      <w:r>
        <w:t xml:space="preserve"> </w:t>
      </w:r>
      <w:r>
        <w:rPr>
          <w:rFonts w:hint="eastAsia"/>
        </w:rPr>
        <w:t>МАТЕРИАЛОВ</w:t>
      </w:r>
      <w:r>
        <w:t xml:space="preserve"> </w:t>
      </w:r>
      <w:r>
        <w:rPr>
          <w:rFonts w:hint="eastAsia"/>
        </w:rPr>
        <w:t>ЭЛЕКТРОНИКИ</w:t>
      </w:r>
    </w:p>
    <w:p w14:paraId="2CAA50E0" w14:textId="77777777" w:rsidR="00D63288" w:rsidRDefault="00D63288" w:rsidP="00D63288"/>
    <w:p w14:paraId="1CED7273" w14:textId="77777777" w:rsidR="00D63288" w:rsidRDefault="00D63288" w:rsidP="00D63288">
      <w:r>
        <w:t xml:space="preserve">4.1 </w:t>
      </w:r>
      <w:r>
        <w:rPr>
          <w:rFonts w:hint="eastAsia"/>
        </w:rPr>
        <w:t>Введение</w:t>
      </w:r>
    </w:p>
    <w:p w14:paraId="5C4C6DC8" w14:textId="77777777" w:rsidR="00D63288" w:rsidRDefault="00D63288" w:rsidP="00D63288"/>
    <w:p w14:paraId="7B1C80D9" w14:textId="77777777" w:rsidR="00D63288" w:rsidRDefault="00D63288" w:rsidP="00D63288">
      <w:r>
        <w:t xml:space="preserve">4.2 </w:t>
      </w:r>
      <w:r>
        <w:rPr>
          <w:rFonts w:hint="eastAsia"/>
        </w:rPr>
        <w:t>Измерение</w:t>
      </w:r>
      <w:r>
        <w:t xml:space="preserve"> </w:t>
      </w:r>
      <w:r>
        <w:rPr>
          <w:rFonts w:hint="eastAsia"/>
        </w:rPr>
        <w:t>магнитного</w:t>
      </w:r>
      <w:r>
        <w:t xml:space="preserve"> </w:t>
      </w:r>
      <w:r>
        <w:rPr>
          <w:rFonts w:hint="eastAsia"/>
        </w:rPr>
        <w:t>двулучепреломления</w:t>
      </w:r>
      <w:r>
        <w:t xml:space="preserve"> </w:t>
      </w:r>
      <w:r>
        <w:rPr>
          <w:rFonts w:hint="eastAsia"/>
        </w:rPr>
        <w:t>акустических</w:t>
      </w:r>
      <w:r>
        <w:t xml:space="preserve"> </w:t>
      </w:r>
      <w:r>
        <w:rPr>
          <w:rFonts w:hint="eastAsia"/>
        </w:rPr>
        <w:t>волн</w:t>
      </w:r>
      <w:r>
        <w:t xml:space="preserve"> </w:t>
      </w:r>
      <w:r>
        <w:rPr>
          <w:rFonts w:hint="eastAsia"/>
        </w:rPr>
        <w:t>в</w:t>
      </w:r>
      <w:r>
        <w:t xml:space="preserve"> </w:t>
      </w:r>
      <w:r>
        <w:rPr>
          <w:rFonts w:hint="eastAsia"/>
        </w:rPr>
        <w:t>антиферромагнетиках</w:t>
      </w:r>
    </w:p>
    <w:p w14:paraId="0F87F3F4" w14:textId="77777777" w:rsidR="00D63288" w:rsidRDefault="00D63288" w:rsidP="00D63288"/>
    <w:p w14:paraId="6DA69980" w14:textId="77777777" w:rsidR="00D63288" w:rsidRDefault="00D63288" w:rsidP="00D63288">
      <w:r>
        <w:t xml:space="preserve">4.3 </w:t>
      </w:r>
      <w:r>
        <w:rPr>
          <w:rFonts w:hint="eastAsia"/>
        </w:rPr>
        <w:t>Антиферромагнитная</w:t>
      </w:r>
      <w:r>
        <w:t xml:space="preserve"> </w:t>
      </w:r>
      <w:r>
        <w:rPr>
          <w:rFonts w:hint="eastAsia"/>
        </w:rPr>
        <w:t>коническая</w:t>
      </w:r>
      <w:r>
        <w:t xml:space="preserve"> </w:t>
      </w:r>
      <w:r>
        <w:rPr>
          <w:rFonts w:hint="eastAsia"/>
        </w:rPr>
        <w:t>рефракция</w:t>
      </w:r>
      <w:r>
        <w:t xml:space="preserve"> </w:t>
      </w:r>
      <w:r>
        <w:rPr>
          <w:rFonts w:hint="eastAsia"/>
        </w:rPr>
        <w:t>акустических</w:t>
      </w:r>
      <w:r>
        <w:t xml:space="preserve"> </w:t>
      </w:r>
      <w:r>
        <w:rPr>
          <w:rFonts w:hint="eastAsia"/>
        </w:rPr>
        <w:t>волн</w:t>
      </w:r>
    </w:p>
    <w:p w14:paraId="2B5BB6BE" w14:textId="77777777" w:rsidR="00D63288" w:rsidRDefault="00D63288" w:rsidP="00D63288"/>
    <w:p w14:paraId="787E5895" w14:textId="77777777" w:rsidR="00D63288" w:rsidRDefault="00D63288" w:rsidP="00D63288">
      <w:r>
        <w:lastRenderedPageBreak/>
        <w:t xml:space="preserve">4.4 </w:t>
      </w:r>
      <w:r>
        <w:rPr>
          <w:rFonts w:hint="eastAsia"/>
        </w:rPr>
        <w:t>Магнитное</w:t>
      </w:r>
      <w:r>
        <w:t xml:space="preserve"> </w:t>
      </w:r>
      <w:r>
        <w:rPr>
          <w:rFonts w:hint="eastAsia"/>
        </w:rPr>
        <w:t>оптическое</w:t>
      </w:r>
      <w:r>
        <w:t xml:space="preserve"> </w:t>
      </w:r>
      <w:r>
        <w:rPr>
          <w:rFonts w:hint="eastAsia"/>
        </w:rPr>
        <w:t>двулучепреломление</w:t>
      </w:r>
    </w:p>
    <w:p w14:paraId="221949DC" w14:textId="77777777" w:rsidR="00D63288" w:rsidRDefault="00D63288" w:rsidP="00D63288"/>
    <w:p w14:paraId="3F334EF8" w14:textId="77777777" w:rsidR="00D63288" w:rsidRDefault="00D63288" w:rsidP="00D63288">
      <w:r>
        <w:t xml:space="preserve">4.5 </w:t>
      </w:r>
      <w:r>
        <w:rPr>
          <w:rFonts w:hint="eastAsia"/>
        </w:rPr>
        <w:t>Исследование</w:t>
      </w:r>
      <w:r>
        <w:t xml:space="preserve"> </w:t>
      </w:r>
      <w:r>
        <w:rPr>
          <w:rFonts w:hint="eastAsia"/>
        </w:rPr>
        <w:t>необычных</w:t>
      </w:r>
      <w:r>
        <w:t xml:space="preserve"> </w:t>
      </w:r>
      <w:r>
        <w:rPr>
          <w:rFonts w:hint="eastAsia"/>
        </w:rPr>
        <w:t>диэлектрических</w:t>
      </w:r>
      <w:r>
        <w:t xml:space="preserve"> </w:t>
      </w:r>
      <w:r>
        <w:rPr>
          <w:rFonts w:hint="eastAsia"/>
        </w:rPr>
        <w:t>и</w:t>
      </w:r>
      <w:r>
        <w:t xml:space="preserve"> </w:t>
      </w:r>
      <w:r>
        <w:rPr>
          <w:rFonts w:hint="eastAsia"/>
        </w:rPr>
        <w:t>магнитных</w:t>
      </w:r>
      <w:r>
        <w:t xml:space="preserve"> </w:t>
      </w:r>
      <w:r>
        <w:rPr>
          <w:rFonts w:hint="eastAsia"/>
        </w:rPr>
        <w:t>свойств</w:t>
      </w:r>
      <w:r>
        <w:t xml:space="preserve"> </w:t>
      </w:r>
      <w:r>
        <w:rPr>
          <w:rFonts w:hint="eastAsia"/>
        </w:rPr>
        <w:t>манганитов</w:t>
      </w:r>
    </w:p>
    <w:p w14:paraId="2E6955F7" w14:textId="77777777" w:rsidR="00D63288" w:rsidRDefault="00D63288" w:rsidP="00D63288"/>
    <w:p w14:paraId="1A139E5A" w14:textId="77777777" w:rsidR="00D63288" w:rsidRDefault="00D63288" w:rsidP="00D63288">
      <w:r>
        <w:t xml:space="preserve">4.6 </w:t>
      </w:r>
      <w:r>
        <w:rPr>
          <w:rFonts w:hint="eastAsia"/>
        </w:rPr>
        <w:t>Магнитоакустические</w:t>
      </w:r>
      <w:r>
        <w:t xml:space="preserve"> </w:t>
      </w:r>
      <w:r>
        <w:rPr>
          <w:rFonts w:hint="eastAsia"/>
        </w:rPr>
        <w:t>модуляторы</w:t>
      </w:r>
      <w:r>
        <w:t xml:space="preserve"> </w:t>
      </w:r>
      <w:r>
        <w:rPr>
          <w:rFonts w:hint="eastAsia"/>
        </w:rPr>
        <w:t>оптических</w:t>
      </w:r>
      <w:r>
        <w:t xml:space="preserve"> </w:t>
      </w:r>
      <w:r>
        <w:rPr>
          <w:rFonts w:hint="eastAsia"/>
        </w:rPr>
        <w:t>пучков</w:t>
      </w:r>
      <w:r>
        <w:t xml:space="preserve">, </w:t>
      </w:r>
      <w:r>
        <w:rPr>
          <w:rFonts w:hint="eastAsia"/>
        </w:rPr>
        <w:t>основанные</w:t>
      </w:r>
      <w:r>
        <w:t xml:space="preserve"> </w:t>
      </w:r>
      <w:r>
        <w:rPr>
          <w:rFonts w:hint="eastAsia"/>
        </w:rPr>
        <w:t>на</w:t>
      </w:r>
      <w:r>
        <w:t xml:space="preserve"> </w:t>
      </w:r>
      <w:r>
        <w:rPr>
          <w:rFonts w:hint="eastAsia"/>
        </w:rPr>
        <w:t>магнитоупругой</w:t>
      </w:r>
      <w:r>
        <w:t xml:space="preserve"> </w:t>
      </w:r>
      <w:r>
        <w:rPr>
          <w:rFonts w:hint="eastAsia"/>
        </w:rPr>
        <w:t>модуляции</w:t>
      </w:r>
      <w:r>
        <w:t xml:space="preserve"> </w:t>
      </w:r>
      <w:r>
        <w:rPr>
          <w:rFonts w:hint="eastAsia"/>
        </w:rPr>
        <w:t>поляризации</w:t>
      </w:r>
      <w:r>
        <w:t xml:space="preserve"> </w:t>
      </w:r>
      <w:r>
        <w:rPr>
          <w:rFonts w:hint="eastAsia"/>
        </w:rPr>
        <w:t>оптических</w:t>
      </w:r>
      <w:r>
        <w:t xml:space="preserve"> </w:t>
      </w:r>
      <w:r>
        <w:rPr>
          <w:rFonts w:hint="eastAsia"/>
        </w:rPr>
        <w:t>мод</w:t>
      </w:r>
    </w:p>
    <w:p w14:paraId="7DAEB051" w14:textId="77777777" w:rsidR="00D63288" w:rsidRDefault="00D63288" w:rsidP="00D63288"/>
    <w:p w14:paraId="31AF1A86" w14:textId="77777777" w:rsidR="00D63288" w:rsidRDefault="00D63288" w:rsidP="00D63288">
      <w:r>
        <w:t xml:space="preserve">4.7 </w:t>
      </w:r>
      <w:r>
        <w:rPr>
          <w:rFonts w:hint="eastAsia"/>
        </w:rPr>
        <w:t>Выводы</w:t>
      </w:r>
      <w:r>
        <w:t xml:space="preserve"> </w:t>
      </w:r>
      <w:r>
        <w:rPr>
          <w:rFonts w:hint="eastAsia"/>
        </w:rPr>
        <w:t>по</w:t>
      </w:r>
      <w:r>
        <w:t xml:space="preserve"> 4 </w:t>
      </w:r>
      <w:r>
        <w:rPr>
          <w:rFonts w:hint="eastAsia"/>
        </w:rPr>
        <w:t>главе</w:t>
      </w:r>
    </w:p>
    <w:p w14:paraId="25994D57" w14:textId="77777777" w:rsidR="00D63288" w:rsidRDefault="00D63288" w:rsidP="00D63288"/>
    <w:p w14:paraId="0538C119" w14:textId="77777777" w:rsidR="00D63288" w:rsidRDefault="00D63288" w:rsidP="00D63288">
      <w:r>
        <w:t xml:space="preserve">5 </w:t>
      </w:r>
      <w:r>
        <w:rPr>
          <w:rFonts w:hint="eastAsia"/>
        </w:rPr>
        <w:t>МЕТРОЛОГИЧЕСКИЕ</w:t>
      </w:r>
      <w:r>
        <w:t xml:space="preserve"> </w:t>
      </w:r>
      <w:r>
        <w:rPr>
          <w:rFonts w:hint="eastAsia"/>
        </w:rPr>
        <w:t>ХАРАКТЕРИСТИКИ</w:t>
      </w:r>
      <w:r>
        <w:t xml:space="preserve"> </w:t>
      </w:r>
      <w:r>
        <w:rPr>
          <w:rFonts w:hint="eastAsia"/>
        </w:rPr>
        <w:t>АМУ</w:t>
      </w:r>
      <w:r>
        <w:t>-1</w:t>
      </w:r>
    </w:p>
    <w:p w14:paraId="6D54A24A" w14:textId="77777777" w:rsidR="00D63288" w:rsidRDefault="00D63288" w:rsidP="00D63288"/>
    <w:p w14:paraId="62E2D24A" w14:textId="77777777" w:rsidR="00D63288" w:rsidRDefault="00D63288" w:rsidP="00D63288">
      <w:r>
        <w:t xml:space="preserve">5.1 </w:t>
      </w:r>
      <w:r>
        <w:rPr>
          <w:rFonts w:hint="eastAsia"/>
        </w:rPr>
        <w:t>Измерение</w:t>
      </w:r>
      <w:r>
        <w:t xml:space="preserve"> </w:t>
      </w:r>
      <w:r>
        <w:rPr>
          <w:rFonts w:hint="eastAsia"/>
        </w:rPr>
        <w:t>магнитного</w:t>
      </w:r>
      <w:r>
        <w:t xml:space="preserve"> </w:t>
      </w:r>
      <w:r>
        <w:rPr>
          <w:rFonts w:hint="eastAsia"/>
        </w:rPr>
        <w:t>поля</w:t>
      </w:r>
    </w:p>
    <w:p w14:paraId="32AA3FD1" w14:textId="77777777" w:rsidR="00D63288" w:rsidRDefault="00D63288" w:rsidP="00D63288"/>
    <w:p w14:paraId="485F1416" w14:textId="77777777" w:rsidR="00D63288" w:rsidRDefault="00D63288" w:rsidP="00D63288">
      <w:r>
        <w:t xml:space="preserve">5.2 </w:t>
      </w:r>
      <w:r>
        <w:rPr>
          <w:rFonts w:hint="eastAsia"/>
        </w:rPr>
        <w:t>Юстировка</w:t>
      </w:r>
      <w:r>
        <w:t xml:space="preserve"> </w:t>
      </w:r>
      <w:r>
        <w:rPr>
          <w:rFonts w:hint="eastAsia"/>
        </w:rPr>
        <w:t>оптической</w:t>
      </w:r>
      <w:r>
        <w:t xml:space="preserve"> </w:t>
      </w:r>
      <w:r>
        <w:rPr>
          <w:rFonts w:hint="eastAsia"/>
        </w:rPr>
        <w:t>системы</w:t>
      </w:r>
      <w:r>
        <w:t xml:space="preserve"> </w:t>
      </w:r>
      <w:r>
        <w:rPr>
          <w:rFonts w:hint="eastAsia"/>
        </w:rPr>
        <w:t>и</w:t>
      </w:r>
      <w:r>
        <w:t xml:space="preserve"> </w:t>
      </w:r>
      <w:r>
        <w:rPr>
          <w:rFonts w:hint="eastAsia"/>
        </w:rPr>
        <w:t>ориентация</w:t>
      </w:r>
      <w:r>
        <w:t xml:space="preserve"> </w:t>
      </w:r>
      <w:r>
        <w:rPr>
          <w:rFonts w:hint="eastAsia"/>
        </w:rPr>
        <w:t>образцов</w:t>
      </w:r>
    </w:p>
    <w:p w14:paraId="02925DB2" w14:textId="77777777" w:rsidR="00D63288" w:rsidRDefault="00D63288" w:rsidP="00D63288"/>
    <w:p w14:paraId="44213700" w14:textId="77777777" w:rsidR="00D63288" w:rsidRDefault="00D63288" w:rsidP="00D63288">
      <w:r>
        <w:t xml:space="preserve">5.3 </w:t>
      </w:r>
      <w:r>
        <w:rPr>
          <w:rFonts w:hint="eastAsia"/>
        </w:rPr>
        <w:t>Оценка</w:t>
      </w:r>
      <w:r>
        <w:t xml:space="preserve"> </w:t>
      </w:r>
      <w:r>
        <w:rPr>
          <w:rFonts w:hint="eastAsia"/>
        </w:rPr>
        <w:t>основных</w:t>
      </w:r>
      <w:r>
        <w:t xml:space="preserve"> </w:t>
      </w:r>
      <w:r>
        <w:rPr>
          <w:rFonts w:hint="eastAsia"/>
        </w:rPr>
        <w:t>параметров</w:t>
      </w:r>
      <w:r>
        <w:t xml:space="preserve"> </w:t>
      </w:r>
      <w:r>
        <w:rPr>
          <w:rFonts w:hint="eastAsia"/>
        </w:rPr>
        <w:t>и</w:t>
      </w:r>
      <w:r>
        <w:t xml:space="preserve"> </w:t>
      </w:r>
      <w:r>
        <w:rPr>
          <w:rFonts w:hint="eastAsia"/>
        </w:rPr>
        <w:t>чувствительности</w:t>
      </w:r>
      <w:r>
        <w:t xml:space="preserve"> </w:t>
      </w:r>
      <w:r>
        <w:rPr>
          <w:rFonts w:hint="eastAsia"/>
        </w:rPr>
        <w:t>АМУ</w:t>
      </w:r>
      <w:r>
        <w:t>-1</w:t>
      </w:r>
    </w:p>
    <w:p w14:paraId="4947E3D4" w14:textId="77777777" w:rsidR="00D63288" w:rsidRDefault="00D63288" w:rsidP="00D63288"/>
    <w:p w14:paraId="65FC0AEA" w14:textId="77777777" w:rsidR="00D63288" w:rsidRDefault="00D63288" w:rsidP="00D63288">
      <w:r>
        <w:t xml:space="preserve">5.4 </w:t>
      </w:r>
      <w:r>
        <w:rPr>
          <w:rFonts w:hint="eastAsia"/>
        </w:rPr>
        <w:t>Выводы</w:t>
      </w:r>
      <w:r>
        <w:t xml:space="preserve"> </w:t>
      </w:r>
      <w:r>
        <w:rPr>
          <w:rFonts w:hint="eastAsia"/>
        </w:rPr>
        <w:t>по</w:t>
      </w:r>
      <w:r>
        <w:t xml:space="preserve"> </w:t>
      </w:r>
      <w:r>
        <w:rPr>
          <w:rFonts w:hint="eastAsia"/>
        </w:rPr>
        <w:t>главе</w:t>
      </w:r>
    </w:p>
    <w:p w14:paraId="113B971D" w14:textId="77777777" w:rsidR="00D63288" w:rsidRDefault="00D63288" w:rsidP="00D63288"/>
    <w:p w14:paraId="362100CA" w14:textId="77777777" w:rsidR="00D63288" w:rsidRDefault="00D63288" w:rsidP="00D63288">
      <w:r>
        <w:t xml:space="preserve">6 </w:t>
      </w:r>
      <w:r>
        <w:rPr>
          <w:rFonts w:hint="eastAsia"/>
        </w:rPr>
        <w:t>СОВРЕМЕННЫЕ</w:t>
      </w:r>
      <w:r>
        <w:t xml:space="preserve"> </w:t>
      </w:r>
      <w:r>
        <w:rPr>
          <w:rFonts w:hint="eastAsia"/>
        </w:rPr>
        <w:t>МЕТОДЫ</w:t>
      </w:r>
      <w:r>
        <w:t xml:space="preserve"> </w:t>
      </w:r>
      <w:r>
        <w:rPr>
          <w:rFonts w:hint="eastAsia"/>
        </w:rPr>
        <w:t>И</w:t>
      </w:r>
      <w:r>
        <w:t xml:space="preserve"> </w:t>
      </w:r>
      <w:r>
        <w:rPr>
          <w:rFonts w:hint="eastAsia"/>
        </w:rPr>
        <w:t>УСТАНОВКИ</w:t>
      </w:r>
      <w:r>
        <w:t xml:space="preserve"> </w:t>
      </w:r>
      <w:r>
        <w:rPr>
          <w:rFonts w:hint="eastAsia"/>
        </w:rPr>
        <w:t>ДЛЯ</w:t>
      </w:r>
      <w:r>
        <w:t xml:space="preserve"> </w:t>
      </w:r>
      <w:r>
        <w:rPr>
          <w:rFonts w:hint="eastAsia"/>
        </w:rPr>
        <w:t>ИССЛЕДОВАНИЯ</w:t>
      </w:r>
      <w:r>
        <w:t xml:space="preserve">, </w:t>
      </w:r>
      <w:r>
        <w:rPr>
          <w:rFonts w:hint="eastAsia"/>
        </w:rPr>
        <w:t>РАЗРАБОТКИ</w:t>
      </w:r>
      <w:r>
        <w:t xml:space="preserve"> </w:t>
      </w:r>
      <w:r>
        <w:rPr>
          <w:rFonts w:hint="eastAsia"/>
        </w:rPr>
        <w:t>И</w:t>
      </w:r>
      <w:r>
        <w:t xml:space="preserve"> </w:t>
      </w:r>
      <w:r>
        <w:rPr>
          <w:rFonts w:hint="eastAsia"/>
        </w:rPr>
        <w:t>УПРАВЛЕНИЯ</w:t>
      </w:r>
      <w:r>
        <w:t xml:space="preserve"> </w:t>
      </w:r>
      <w:r>
        <w:rPr>
          <w:rFonts w:hint="eastAsia"/>
        </w:rPr>
        <w:t>ДВИГАТЕЛЯМИ</w:t>
      </w:r>
      <w:r>
        <w:t xml:space="preserve"> </w:t>
      </w:r>
      <w:r>
        <w:rPr>
          <w:rFonts w:hint="eastAsia"/>
        </w:rPr>
        <w:t>ВНУТРЕННЕГО</w:t>
      </w:r>
      <w:r>
        <w:t xml:space="preserve"> </w:t>
      </w:r>
      <w:r>
        <w:rPr>
          <w:rFonts w:hint="eastAsia"/>
        </w:rPr>
        <w:t>СГОРАНИЯ</w:t>
      </w:r>
    </w:p>
    <w:p w14:paraId="2B280346" w14:textId="77777777" w:rsidR="00D63288" w:rsidRDefault="00D63288" w:rsidP="00D63288"/>
    <w:p w14:paraId="39126F9E" w14:textId="77777777" w:rsidR="00D63288" w:rsidRDefault="00D63288" w:rsidP="00D63288">
      <w:r>
        <w:t xml:space="preserve">6.1 </w:t>
      </w:r>
      <w:r>
        <w:rPr>
          <w:rFonts w:hint="eastAsia"/>
        </w:rPr>
        <w:t>Введение</w:t>
      </w:r>
    </w:p>
    <w:p w14:paraId="1350DC6A" w14:textId="77777777" w:rsidR="00D63288" w:rsidRDefault="00D63288" w:rsidP="00D63288"/>
    <w:p w14:paraId="20248415" w14:textId="77777777" w:rsidR="00D63288" w:rsidRDefault="00D63288" w:rsidP="00D63288">
      <w:r>
        <w:t xml:space="preserve">6.2 </w:t>
      </w:r>
      <w:r>
        <w:rPr>
          <w:rFonts w:hint="eastAsia"/>
        </w:rPr>
        <w:t>Современные</w:t>
      </w:r>
      <w:r>
        <w:t xml:space="preserve"> </w:t>
      </w:r>
      <w:r>
        <w:rPr>
          <w:rFonts w:hint="eastAsia"/>
        </w:rPr>
        <w:t>системы</w:t>
      </w:r>
      <w:r>
        <w:t xml:space="preserve"> </w:t>
      </w:r>
      <w:r>
        <w:rPr>
          <w:rFonts w:hint="eastAsia"/>
        </w:rPr>
        <w:t>математического</w:t>
      </w:r>
      <w:r>
        <w:t xml:space="preserve"> </w:t>
      </w:r>
      <w:r>
        <w:rPr>
          <w:rFonts w:hint="eastAsia"/>
        </w:rPr>
        <w:t>моделирования</w:t>
      </w:r>
      <w:r>
        <w:t xml:space="preserve"> </w:t>
      </w:r>
      <w:r>
        <w:rPr>
          <w:rFonts w:hint="eastAsia"/>
        </w:rPr>
        <w:t>двигателей</w:t>
      </w:r>
      <w:r>
        <w:t xml:space="preserve"> </w:t>
      </w:r>
      <w:r>
        <w:rPr>
          <w:rFonts w:hint="eastAsia"/>
        </w:rPr>
        <w:t>внутреннего</w:t>
      </w:r>
      <w:r>
        <w:t xml:space="preserve"> </w:t>
      </w:r>
      <w:r>
        <w:rPr>
          <w:rFonts w:hint="eastAsia"/>
        </w:rPr>
        <w:t>сгорания</w:t>
      </w:r>
    </w:p>
    <w:p w14:paraId="33EBEE99" w14:textId="77777777" w:rsidR="00D63288" w:rsidRDefault="00D63288" w:rsidP="00D63288"/>
    <w:p w14:paraId="7D2D3CAB" w14:textId="77777777" w:rsidR="00D63288" w:rsidRDefault="00D63288" w:rsidP="00D63288">
      <w:r>
        <w:t xml:space="preserve">6.3 </w:t>
      </w:r>
      <w:r>
        <w:rPr>
          <w:rFonts w:hint="eastAsia"/>
        </w:rPr>
        <w:t>Современные</w:t>
      </w:r>
      <w:r>
        <w:t xml:space="preserve"> </w:t>
      </w:r>
      <w:r>
        <w:rPr>
          <w:rFonts w:hint="eastAsia"/>
        </w:rPr>
        <w:t>системы</w:t>
      </w:r>
      <w:r>
        <w:t xml:space="preserve"> </w:t>
      </w:r>
      <w:r>
        <w:rPr>
          <w:rFonts w:hint="eastAsia"/>
        </w:rPr>
        <w:t>тестирования</w:t>
      </w:r>
      <w:r>
        <w:t xml:space="preserve"> </w:t>
      </w:r>
      <w:r>
        <w:rPr>
          <w:rFonts w:hint="eastAsia"/>
        </w:rPr>
        <w:t>электронных</w:t>
      </w:r>
      <w:r>
        <w:t xml:space="preserve"> </w:t>
      </w:r>
      <w:r>
        <w:rPr>
          <w:rFonts w:hint="eastAsia"/>
        </w:rPr>
        <w:t>блоков</w:t>
      </w:r>
      <w:r>
        <w:t xml:space="preserve"> </w:t>
      </w:r>
      <w:r>
        <w:rPr>
          <w:rFonts w:hint="eastAsia"/>
        </w:rPr>
        <w:t>управления</w:t>
      </w:r>
      <w:r>
        <w:t xml:space="preserve"> </w:t>
      </w:r>
      <w:r>
        <w:rPr>
          <w:rFonts w:hint="eastAsia"/>
        </w:rPr>
        <w:t>и</w:t>
      </w:r>
      <w:r>
        <w:t xml:space="preserve"> </w:t>
      </w:r>
      <w:r>
        <w:rPr>
          <w:rFonts w:hint="eastAsia"/>
        </w:rPr>
        <w:t>двигателей</w:t>
      </w:r>
      <w:r>
        <w:t xml:space="preserve"> </w:t>
      </w:r>
      <w:r>
        <w:rPr>
          <w:rFonts w:hint="eastAsia"/>
        </w:rPr>
        <w:t>внутреннего</w:t>
      </w:r>
      <w:r>
        <w:t xml:space="preserve"> </w:t>
      </w:r>
      <w:r>
        <w:rPr>
          <w:rFonts w:hint="eastAsia"/>
        </w:rPr>
        <w:t>сгора</w:t>
      </w:r>
      <w:r>
        <w:rPr>
          <w:rFonts w:hint="eastAsia"/>
        </w:rPr>
        <w:lastRenderedPageBreak/>
        <w:t>ния</w:t>
      </w:r>
    </w:p>
    <w:p w14:paraId="4B7D6B33" w14:textId="77777777" w:rsidR="00D63288" w:rsidRDefault="00D63288" w:rsidP="00D63288"/>
    <w:p w14:paraId="25865FC4" w14:textId="77777777" w:rsidR="00D63288" w:rsidRDefault="00D63288" w:rsidP="00D63288">
      <w:r>
        <w:t xml:space="preserve">6.4 </w:t>
      </w:r>
      <w:r>
        <w:rPr>
          <w:rFonts w:hint="eastAsia"/>
        </w:rPr>
        <w:t>Анализ</w:t>
      </w:r>
      <w:r>
        <w:t xml:space="preserve"> </w:t>
      </w:r>
      <w:r>
        <w:rPr>
          <w:rFonts w:hint="eastAsia"/>
        </w:rPr>
        <w:t>существующих</w:t>
      </w:r>
      <w:r>
        <w:t xml:space="preserve"> </w:t>
      </w:r>
      <w:r>
        <w:rPr>
          <w:rFonts w:hint="eastAsia"/>
        </w:rPr>
        <w:t>эмулирующих</w:t>
      </w:r>
      <w:r>
        <w:t xml:space="preserve"> </w:t>
      </w:r>
      <w:r>
        <w:rPr>
          <w:rFonts w:hint="eastAsia"/>
        </w:rPr>
        <w:t>комплексов</w:t>
      </w:r>
    </w:p>
    <w:p w14:paraId="2F14ACAF" w14:textId="77777777" w:rsidR="00D63288" w:rsidRDefault="00D63288" w:rsidP="00D63288"/>
    <w:p w14:paraId="47317E2E" w14:textId="77777777" w:rsidR="00D63288" w:rsidRDefault="00D63288" w:rsidP="00D63288">
      <w:r>
        <w:t xml:space="preserve">6.5 </w:t>
      </w:r>
      <w:r>
        <w:rPr>
          <w:rFonts w:hint="eastAsia"/>
        </w:rPr>
        <w:t>Стенды</w:t>
      </w:r>
      <w:r>
        <w:t xml:space="preserve"> </w:t>
      </w:r>
      <w:r>
        <w:rPr>
          <w:rFonts w:hint="eastAsia"/>
        </w:rPr>
        <w:t>для</w:t>
      </w:r>
      <w:r>
        <w:t xml:space="preserve"> </w:t>
      </w:r>
      <w:r>
        <w:rPr>
          <w:rFonts w:hint="eastAsia"/>
        </w:rPr>
        <w:t>исследования</w:t>
      </w:r>
      <w:r>
        <w:t xml:space="preserve"> </w:t>
      </w:r>
      <w:r>
        <w:rPr>
          <w:rFonts w:hint="eastAsia"/>
        </w:rPr>
        <w:t>параметров</w:t>
      </w:r>
      <w:r>
        <w:t xml:space="preserve"> </w:t>
      </w:r>
      <w:r>
        <w:rPr>
          <w:rFonts w:hint="eastAsia"/>
        </w:rPr>
        <w:t>электронного</w:t>
      </w:r>
      <w:r>
        <w:t xml:space="preserve"> </w:t>
      </w:r>
      <w:r>
        <w:rPr>
          <w:rFonts w:hint="eastAsia"/>
        </w:rPr>
        <w:t>блока</w:t>
      </w:r>
      <w:r>
        <w:t xml:space="preserve"> </w:t>
      </w:r>
      <w:r>
        <w:rPr>
          <w:rFonts w:hint="eastAsia"/>
        </w:rPr>
        <w:t>управления</w:t>
      </w:r>
      <w:r>
        <w:t xml:space="preserve"> </w:t>
      </w:r>
      <w:r>
        <w:rPr>
          <w:rFonts w:hint="eastAsia"/>
        </w:rPr>
        <w:t>и</w:t>
      </w:r>
      <w:r>
        <w:t xml:space="preserve"> </w:t>
      </w:r>
      <w:r>
        <w:rPr>
          <w:rFonts w:hint="eastAsia"/>
        </w:rPr>
        <w:t>двигателя</w:t>
      </w:r>
      <w:r>
        <w:t xml:space="preserve"> </w:t>
      </w:r>
      <w:r>
        <w:rPr>
          <w:rFonts w:hint="eastAsia"/>
        </w:rPr>
        <w:t>внутреннего</w:t>
      </w:r>
      <w:r>
        <w:t xml:space="preserve"> </w:t>
      </w:r>
      <w:r>
        <w:rPr>
          <w:rFonts w:hint="eastAsia"/>
        </w:rPr>
        <w:t>сгорания</w:t>
      </w:r>
    </w:p>
    <w:p w14:paraId="50C284ED" w14:textId="77777777" w:rsidR="00D63288" w:rsidRDefault="00D63288" w:rsidP="00D63288"/>
    <w:p w14:paraId="5172463F" w14:textId="77777777" w:rsidR="00D63288" w:rsidRDefault="00D63288" w:rsidP="00D63288">
      <w:r>
        <w:t xml:space="preserve">6.6 </w:t>
      </w:r>
      <w:r>
        <w:rPr>
          <w:rFonts w:hint="eastAsia"/>
        </w:rPr>
        <w:t>Обзор</w:t>
      </w:r>
      <w:r>
        <w:t xml:space="preserve"> </w:t>
      </w:r>
      <w:r>
        <w:rPr>
          <w:rFonts w:hint="eastAsia"/>
        </w:rPr>
        <w:t>методик</w:t>
      </w:r>
      <w:r>
        <w:t xml:space="preserve"> </w:t>
      </w:r>
      <w:r>
        <w:rPr>
          <w:rFonts w:hint="eastAsia"/>
        </w:rPr>
        <w:t>измерения</w:t>
      </w:r>
      <w:r>
        <w:t xml:space="preserve"> </w:t>
      </w:r>
      <w:r>
        <w:rPr>
          <w:rFonts w:hint="eastAsia"/>
        </w:rPr>
        <w:t>и</w:t>
      </w:r>
      <w:r>
        <w:t xml:space="preserve"> </w:t>
      </w:r>
      <w:r>
        <w:rPr>
          <w:rFonts w:hint="eastAsia"/>
        </w:rPr>
        <w:t>установок</w:t>
      </w:r>
      <w:r>
        <w:t xml:space="preserve"> </w:t>
      </w:r>
      <w:r>
        <w:rPr>
          <w:rFonts w:hint="eastAsia"/>
        </w:rPr>
        <w:t>для</w:t>
      </w:r>
      <w:r>
        <w:t xml:space="preserve"> </w:t>
      </w:r>
      <w:r>
        <w:rPr>
          <w:rFonts w:hint="eastAsia"/>
        </w:rPr>
        <w:t>контроля</w:t>
      </w:r>
      <w:r>
        <w:t xml:space="preserve"> </w:t>
      </w:r>
      <w:r>
        <w:rPr>
          <w:rFonts w:hint="eastAsia"/>
        </w:rPr>
        <w:t>и</w:t>
      </w:r>
      <w:r>
        <w:t xml:space="preserve"> </w:t>
      </w:r>
      <w:r>
        <w:rPr>
          <w:rFonts w:hint="eastAsia"/>
        </w:rPr>
        <w:t>мониторинга</w:t>
      </w:r>
      <w:r>
        <w:t xml:space="preserve"> </w:t>
      </w:r>
      <w:r>
        <w:rPr>
          <w:rFonts w:hint="eastAsia"/>
        </w:rPr>
        <w:t>состояния</w:t>
      </w:r>
      <w:r>
        <w:t xml:space="preserve"> </w:t>
      </w:r>
      <w:r>
        <w:rPr>
          <w:rFonts w:hint="eastAsia"/>
        </w:rPr>
        <w:t>двигателя</w:t>
      </w:r>
      <w:r>
        <w:t xml:space="preserve"> </w:t>
      </w:r>
      <w:r>
        <w:rPr>
          <w:rFonts w:hint="eastAsia"/>
        </w:rPr>
        <w:t>внутреннего</w:t>
      </w:r>
      <w:r>
        <w:t xml:space="preserve"> </w:t>
      </w:r>
      <w:r>
        <w:rPr>
          <w:rFonts w:hint="eastAsia"/>
        </w:rPr>
        <w:t>сгорания</w:t>
      </w:r>
    </w:p>
    <w:p w14:paraId="27FDCA09" w14:textId="77777777" w:rsidR="00D63288" w:rsidRDefault="00D63288" w:rsidP="00D63288"/>
    <w:p w14:paraId="4E3C8B5E" w14:textId="77777777" w:rsidR="00D63288" w:rsidRDefault="00D63288" w:rsidP="00D63288">
      <w:r>
        <w:t xml:space="preserve">6.7 </w:t>
      </w:r>
      <w:r>
        <w:rPr>
          <w:rFonts w:hint="eastAsia"/>
        </w:rPr>
        <w:t>Обзор</w:t>
      </w:r>
      <w:r>
        <w:t xml:space="preserve"> </w:t>
      </w:r>
      <w:r>
        <w:rPr>
          <w:rFonts w:hint="eastAsia"/>
        </w:rPr>
        <w:t>известных</w:t>
      </w:r>
      <w:r>
        <w:t xml:space="preserve"> </w:t>
      </w:r>
      <w:r>
        <w:rPr>
          <w:rFonts w:hint="eastAsia"/>
        </w:rPr>
        <w:t>методов</w:t>
      </w:r>
      <w:r>
        <w:t xml:space="preserve"> </w:t>
      </w:r>
      <w:r>
        <w:rPr>
          <w:rFonts w:hint="eastAsia"/>
        </w:rPr>
        <w:t>неразрушающей</w:t>
      </w:r>
      <w:r>
        <w:t xml:space="preserve"> </w:t>
      </w:r>
      <w:r>
        <w:rPr>
          <w:rFonts w:hint="eastAsia"/>
        </w:rPr>
        <w:t>диагностики</w:t>
      </w:r>
    </w:p>
    <w:p w14:paraId="03BB75A9" w14:textId="77777777" w:rsidR="00D63288" w:rsidRDefault="00D63288" w:rsidP="00D63288"/>
    <w:p w14:paraId="499D8612" w14:textId="77777777" w:rsidR="00D63288" w:rsidRDefault="00D63288" w:rsidP="00D63288">
      <w:r>
        <w:t xml:space="preserve">6.8 </w:t>
      </w:r>
      <w:r>
        <w:rPr>
          <w:rFonts w:hint="eastAsia"/>
        </w:rPr>
        <w:t>Диагностирование</w:t>
      </w:r>
      <w:r>
        <w:t xml:space="preserve"> </w:t>
      </w:r>
      <w:r>
        <w:rPr>
          <w:rFonts w:hint="eastAsia"/>
        </w:rPr>
        <w:t>двигателя</w:t>
      </w:r>
      <w:r>
        <w:t xml:space="preserve"> </w:t>
      </w:r>
      <w:r>
        <w:rPr>
          <w:rFonts w:hint="eastAsia"/>
        </w:rPr>
        <w:t>внутреннего</w:t>
      </w:r>
      <w:r>
        <w:t xml:space="preserve"> </w:t>
      </w:r>
      <w:r>
        <w:rPr>
          <w:rFonts w:hint="eastAsia"/>
        </w:rPr>
        <w:t>сгорания</w:t>
      </w:r>
      <w:r>
        <w:t xml:space="preserve"> </w:t>
      </w:r>
      <w:r>
        <w:rPr>
          <w:rFonts w:hint="eastAsia"/>
        </w:rPr>
        <w:t>по</w:t>
      </w:r>
      <w:r>
        <w:t xml:space="preserve"> </w:t>
      </w:r>
      <w:r>
        <w:rPr>
          <w:rFonts w:hint="eastAsia"/>
        </w:rPr>
        <w:t>параметру</w:t>
      </w:r>
      <w:r>
        <w:t xml:space="preserve"> </w:t>
      </w:r>
      <w:r>
        <w:rPr>
          <w:rFonts w:hint="eastAsia"/>
        </w:rPr>
        <w:t>мощности</w:t>
      </w:r>
      <w:r>
        <w:t xml:space="preserve"> </w:t>
      </w:r>
      <w:r>
        <w:rPr>
          <w:rFonts w:hint="eastAsia"/>
        </w:rPr>
        <w:t>механических</w:t>
      </w:r>
      <w:r>
        <w:t xml:space="preserve"> </w:t>
      </w:r>
      <w:r>
        <w:rPr>
          <w:rFonts w:hint="eastAsia"/>
        </w:rPr>
        <w:t>потерь</w:t>
      </w:r>
    </w:p>
    <w:p w14:paraId="3B2D4ACA" w14:textId="77777777" w:rsidR="00D63288" w:rsidRDefault="00D63288" w:rsidP="00D63288"/>
    <w:p w14:paraId="539AF096" w14:textId="77777777" w:rsidR="00D63288" w:rsidRDefault="00D63288" w:rsidP="00D63288">
      <w:r>
        <w:t xml:space="preserve">6.9 </w:t>
      </w:r>
      <w:r>
        <w:rPr>
          <w:rFonts w:hint="eastAsia"/>
        </w:rPr>
        <w:t>Выводы</w:t>
      </w:r>
      <w:r>
        <w:t xml:space="preserve"> </w:t>
      </w:r>
      <w:r>
        <w:rPr>
          <w:rFonts w:hint="eastAsia"/>
        </w:rPr>
        <w:t>по</w:t>
      </w:r>
      <w:r>
        <w:t xml:space="preserve"> </w:t>
      </w:r>
      <w:r>
        <w:rPr>
          <w:rFonts w:hint="eastAsia"/>
        </w:rPr>
        <w:t>главе</w:t>
      </w:r>
    </w:p>
    <w:p w14:paraId="7A0C9616" w14:textId="77777777" w:rsidR="00D63288" w:rsidRDefault="00D63288" w:rsidP="00D63288"/>
    <w:p w14:paraId="4FE6C3E6" w14:textId="77777777" w:rsidR="00D63288" w:rsidRDefault="00D63288" w:rsidP="00D63288">
      <w:r>
        <w:t xml:space="preserve">7 </w:t>
      </w:r>
      <w:r>
        <w:rPr>
          <w:rFonts w:hint="eastAsia"/>
        </w:rPr>
        <w:t>КОМПЛЕКСНЫЙ</w:t>
      </w:r>
      <w:r>
        <w:t xml:space="preserve"> </w:t>
      </w:r>
      <w:r>
        <w:rPr>
          <w:rFonts w:hint="eastAsia"/>
        </w:rPr>
        <w:t>МЕТОД</w:t>
      </w:r>
      <w:r>
        <w:t xml:space="preserve"> </w:t>
      </w:r>
      <w:r>
        <w:rPr>
          <w:rFonts w:hint="eastAsia"/>
        </w:rPr>
        <w:t>И</w:t>
      </w:r>
      <w:r>
        <w:t xml:space="preserve"> </w:t>
      </w:r>
      <w:r>
        <w:rPr>
          <w:rFonts w:hint="eastAsia"/>
        </w:rPr>
        <w:t>АМУ</w:t>
      </w:r>
      <w:r>
        <w:t xml:space="preserve">-2 </w:t>
      </w:r>
      <w:r>
        <w:rPr>
          <w:rFonts w:hint="eastAsia"/>
        </w:rPr>
        <w:t>ДЛЯ</w:t>
      </w:r>
      <w:r>
        <w:t xml:space="preserve"> </w:t>
      </w:r>
      <w:r>
        <w:rPr>
          <w:rFonts w:hint="eastAsia"/>
        </w:rPr>
        <w:t>ИССЛЕДОВАНИЯ</w:t>
      </w:r>
      <w:r>
        <w:t xml:space="preserve">, </w:t>
      </w:r>
      <w:r>
        <w:rPr>
          <w:rFonts w:hint="eastAsia"/>
        </w:rPr>
        <w:t>РАЗРАБОТКИ</w:t>
      </w:r>
      <w:r>
        <w:t xml:space="preserve"> </w:t>
      </w:r>
      <w:r>
        <w:rPr>
          <w:rFonts w:hint="eastAsia"/>
        </w:rPr>
        <w:t>И</w:t>
      </w:r>
      <w:r>
        <w:t xml:space="preserve"> </w:t>
      </w:r>
      <w:r>
        <w:rPr>
          <w:rFonts w:hint="eastAsia"/>
        </w:rPr>
        <w:t>УПРАВЛЕНИЯ</w:t>
      </w:r>
      <w:r>
        <w:t xml:space="preserve"> </w:t>
      </w:r>
      <w:r>
        <w:rPr>
          <w:rFonts w:hint="eastAsia"/>
        </w:rPr>
        <w:t>ДВИГАТЕЛЯ</w:t>
      </w:r>
      <w:r>
        <w:t xml:space="preserve"> </w:t>
      </w:r>
      <w:r>
        <w:rPr>
          <w:rFonts w:hint="eastAsia"/>
        </w:rPr>
        <w:t>ВНУТРЕННЕГО</w:t>
      </w:r>
      <w:r>
        <w:t xml:space="preserve"> </w:t>
      </w:r>
      <w:r>
        <w:rPr>
          <w:rFonts w:hint="eastAsia"/>
        </w:rPr>
        <w:t>СГОРАНИЯ</w:t>
      </w:r>
    </w:p>
    <w:p w14:paraId="62F63CC6" w14:textId="77777777" w:rsidR="00D63288" w:rsidRDefault="00D63288" w:rsidP="00D63288"/>
    <w:p w14:paraId="1B865930" w14:textId="77777777" w:rsidR="00D63288" w:rsidRDefault="00D63288" w:rsidP="00D63288">
      <w:r>
        <w:t xml:space="preserve">7.1 </w:t>
      </w:r>
      <w:r>
        <w:rPr>
          <w:rFonts w:hint="eastAsia"/>
        </w:rPr>
        <w:t>Введение</w:t>
      </w:r>
    </w:p>
    <w:p w14:paraId="0C185770" w14:textId="77777777" w:rsidR="00D63288" w:rsidRDefault="00D63288" w:rsidP="00D63288"/>
    <w:p w14:paraId="1CDF24BA" w14:textId="77777777" w:rsidR="00D63288" w:rsidRDefault="00D63288" w:rsidP="00D63288">
      <w:r>
        <w:t xml:space="preserve">7.2 </w:t>
      </w:r>
      <w:r>
        <w:rPr>
          <w:rFonts w:hint="eastAsia"/>
        </w:rPr>
        <w:t>Разработка</w:t>
      </w:r>
      <w:r>
        <w:t xml:space="preserve"> </w:t>
      </w:r>
      <w:r>
        <w:rPr>
          <w:rFonts w:hint="eastAsia"/>
        </w:rPr>
        <w:t>комплексного</w:t>
      </w:r>
      <w:r>
        <w:t xml:space="preserve"> </w:t>
      </w:r>
      <w:r>
        <w:rPr>
          <w:rFonts w:hint="eastAsia"/>
        </w:rPr>
        <w:t>метода</w:t>
      </w:r>
      <w:r>
        <w:t xml:space="preserve"> </w:t>
      </w:r>
      <w:r>
        <w:rPr>
          <w:rFonts w:hint="eastAsia"/>
        </w:rPr>
        <w:t>диагностической</w:t>
      </w:r>
      <w:r>
        <w:t xml:space="preserve"> </w:t>
      </w:r>
      <w:r>
        <w:rPr>
          <w:rFonts w:hint="eastAsia"/>
        </w:rPr>
        <w:t>части</w:t>
      </w:r>
      <w:r>
        <w:t xml:space="preserve"> </w:t>
      </w:r>
      <w:r>
        <w:rPr>
          <w:rFonts w:hint="eastAsia"/>
        </w:rPr>
        <w:t>двигателя</w:t>
      </w:r>
      <w:r>
        <w:t xml:space="preserve"> </w:t>
      </w:r>
      <w:r>
        <w:rPr>
          <w:rFonts w:hint="eastAsia"/>
        </w:rPr>
        <w:t>внутреннего</w:t>
      </w:r>
      <w:r>
        <w:t xml:space="preserve"> </w:t>
      </w:r>
      <w:r>
        <w:rPr>
          <w:rFonts w:hint="eastAsia"/>
        </w:rPr>
        <w:t>сгорания</w:t>
      </w:r>
      <w:r>
        <w:t xml:space="preserve"> </w:t>
      </w:r>
      <w:r>
        <w:rPr>
          <w:rFonts w:hint="eastAsia"/>
        </w:rPr>
        <w:t>АМУ</w:t>
      </w:r>
      <w:r>
        <w:t>-2</w:t>
      </w:r>
    </w:p>
    <w:p w14:paraId="3790C086" w14:textId="77777777" w:rsidR="00D63288" w:rsidRDefault="00D63288" w:rsidP="00D63288"/>
    <w:p w14:paraId="47369D0F" w14:textId="77777777" w:rsidR="00D63288" w:rsidRDefault="00D63288" w:rsidP="00D63288">
      <w:r>
        <w:t xml:space="preserve">7.3 </w:t>
      </w:r>
      <w:r>
        <w:rPr>
          <w:rFonts w:hint="eastAsia"/>
        </w:rPr>
        <w:t>Эмуляторная</w:t>
      </w:r>
      <w:r>
        <w:t xml:space="preserve"> </w:t>
      </w:r>
      <w:r>
        <w:rPr>
          <w:rFonts w:hint="eastAsia"/>
        </w:rPr>
        <w:t>часть</w:t>
      </w:r>
      <w:r>
        <w:t xml:space="preserve"> </w:t>
      </w:r>
      <w:r>
        <w:rPr>
          <w:rFonts w:hint="eastAsia"/>
        </w:rPr>
        <w:t>электронного</w:t>
      </w:r>
      <w:r>
        <w:t xml:space="preserve"> </w:t>
      </w:r>
      <w:r>
        <w:rPr>
          <w:rFonts w:hint="eastAsia"/>
        </w:rPr>
        <w:t>блока</w:t>
      </w:r>
      <w:r>
        <w:t xml:space="preserve"> </w:t>
      </w:r>
      <w:r>
        <w:rPr>
          <w:rFonts w:hint="eastAsia"/>
        </w:rPr>
        <w:t>управления</w:t>
      </w:r>
      <w:r>
        <w:t xml:space="preserve"> </w:t>
      </w:r>
      <w:r>
        <w:rPr>
          <w:rFonts w:hint="eastAsia"/>
        </w:rPr>
        <w:t>и</w:t>
      </w:r>
      <w:r>
        <w:t xml:space="preserve"> </w:t>
      </w:r>
      <w:r>
        <w:rPr>
          <w:rFonts w:hint="eastAsia"/>
        </w:rPr>
        <w:t>двигателя</w:t>
      </w:r>
      <w:r>
        <w:t xml:space="preserve"> </w:t>
      </w:r>
      <w:r>
        <w:rPr>
          <w:rFonts w:hint="eastAsia"/>
        </w:rPr>
        <w:t>внутреннего</w:t>
      </w:r>
      <w:r>
        <w:t xml:space="preserve"> </w:t>
      </w:r>
      <w:r>
        <w:rPr>
          <w:rFonts w:hint="eastAsia"/>
        </w:rPr>
        <w:t>сгорания</w:t>
      </w:r>
      <w:r>
        <w:t xml:space="preserve"> </w:t>
      </w:r>
      <w:r>
        <w:rPr>
          <w:rFonts w:hint="eastAsia"/>
        </w:rPr>
        <w:t>АМУ</w:t>
      </w:r>
      <w:r>
        <w:t>-2</w:t>
      </w:r>
    </w:p>
    <w:p w14:paraId="15343420" w14:textId="77777777" w:rsidR="00D63288" w:rsidRDefault="00D63288" w:rsidP="00D63288"/>
    <w:p w14:paraId="0EC063C7" w14:textId="77777777" w:rsidR="00D63288" w:rsidRDefault="00D63288" w:rsidP="00D63288">
      <w:r>
        <w:t xml:space="preserve">7.4 </w:t>
      </w:r>
      <w:r>
        <w:rPr>
          <w:rFonts w:hint="eastAsia"/>
        </w:rPr>
        <w:t>Управляющая</w:t>
      </w:r>
      <w:r>
        <w:t xml:space="preserve"> </w:t>
      </w:r>
      <w:r>
        <w:rPr>
          <w:rFonts w:hint="eastAsia"/>
        </w:rPr>
        <w:t>часть</w:t>
      </w:r>
      <w:r>
        <w:t xml:space="preserve"> </w:t>
      </w:r>
      <w:r>
        <w:rPr>
          <w:rFonts w:hint="eastAsia"/>
        </w:rPr>
        <w:t>АМУ</w:t>
      </w:r>
      <w:r>
        <w:t>-2</w:t>
      </w:r>
    </w:p>
    <w:p w14:paraId="05C08CF5" w14:textId="77777777" w:rsidR="00D63288" w:rsidRDefault="00D63288" w:rsidP="00D63288"/>
    <w:p w14:paraId="46EC474E" w14:textId="77777777" w:rsidR="00D63288" w:rsidRDefault="00D63288" w:rsidP="00D63288">
      <w:r>
        <w:lastRenderedPageBreak/>
        <w:t xml:space="preserve">7.5 </w:t>
      </w:r>
      <w:r>
        <w:rPr>
          <w:rFonts w:hint="eastAsia"/>
        </w:rPr>
        <w:t>Выводы</w:t>
      </w:r>
      <w:r>
        <w:t xml:space="preserve"> </w:t>
      </w:r>
      <w:r>
        <w:rPr>
          <w:rFonts w:hint="eastAsia"/>
        </w:rPr>
        <w:t>по</w:t>
      </w:r>
      <w:r>
        <w:t xml:space="preserve"> </w:t>
      </w:r>
      <w:r>
        <w:rPr>
          <w:rFonts w:hint="eastAsia"/>
        </w:rPr>
        <w:t>главе</w:t>
      </w:r>
    </w:p>
    <w:p w14:paraId="71784CEE" w14:textId="77777777" w:rsidR="00D63288" w:rsidRDefault="00D63288" w:rsidP="00D63288"/>
    <w:p w14:paraId="2F2C3F3F" w14:textId="77777777" w:rsidR="00D63288" w:rsidRDefault="00D63288" w:rsidP="00D63288">
      <w:r>
        <w:t xml:space="preserve">8 </w:t>
      </w:r>
      <w:r>
        <w:rPr>
          <w:rFonts w:hint="eastAsia"/>
        </w:rPr>
        <w:t>ИССЛЕДОВАНИЯ</w:t>
      </w:r>
      <w:r>
        <w:t xml:space="preserve"> </w:t>
      </w:r>
      <w:r>
        <w:rPr>
          <w:rFonts w:hint="eastAsia"/>
        </w:rPr>
        <w:t>И</w:t>
      </w:r>
      <w:r>
        <w:t xml:space="preserve"> </w:t>
      </w:r>
      <w:r>
        <w:rPr>
          <w:rFonts w:hint="eastAsia"/>
        </w:rPr>
        <w:t>ОСНОВНЫЕ</w:t>
      </w:r>
      <w:r>
        <w:t xml:space="preserve"> </w:t>
      </w:r>
      <w:r>
        <w:rPr>
          <w:rFonts w:hint="eastAsia"/>
        </w:rPr>
        <w:t>РЕЗУЛЬТАТЫ</w:t>
      </w:r>
      <w:r>
        <w:t xml:space="preserve">, </w:t>
      </w:r>
      <w:r>
        <w:rPr>
          <w:rFonts w:hint="eastAsia"/>
        </w:rPr>
        <w:t>ПОЛУЧЕННЫЕ</w:t>
      </w:r>
    </w:p>
    <w:p w14:paraId="4F83263B" w14:textId="77777777" w:rsidR="00D63288" w:rsidRDefault="00D63288" w:rsidP="00D63288"/>
    <w:p w14:paraId="755E972C" w14:textId="77777777" w:rsidR="00D63288" w:rsidRDefault="00D63288" w:rsidP="00D63288">
      <w:r>
        <w:rPr>
          <w:rFonts w:hint="eastAsia"/>
        </w:rPr>
        <w:t>НА</w:t>
      </w:r>
      <w:r>
        <w:t xml:space="preserve"> </w:t>
      </w:r>
      <w:r>
        <w:rPr>
          <w:rFonts w:hint="eastAsia"/>
        </w:rPr>
        <w:t>АМУ</w:t>
      </w:r>
      <w:r>
        <w:t>-2</w:t>
      </w:r>
    </w:p>
    <w:p w14:paraId="48DA68D9" w14:textId="77777777" w:rsidR="00D63288" w:rsidRDefault="00D63288" w:rsidP="00D63288"/>
    <w:p w14:paraId="7DF51C07" w14:textId="77777777" w:rsidR="00D63288" w:rsidRDefault="00D63288" w:rsidP="00D63288">
      <w:r>
        <w:t xml:space="preserve">8.1 </w:t>
      </w:r>
      <w:r>
        <w:rPr>
          <w:rFonts w:hint="eastAsia"/>
        </w:rPr>
        <w:t>Введение</w:t>
      </w:r>
    </w:p>
    <w:p w14:paraId="3F413885" w14:textId="77777777" w:rsidR="00D63288" w:rsidRDefault="00D63288" w:rsidP="00D63288"/>
    <w:p w14:paraId="44222972" w14:textId="77777777" w:rsidR="00D63288" w:rsidRDefault="00D63288" w:rsidP="00D63288">
      <w:r>
        <w:t xml:space="preserve">8.2 </w:t>
      </w:r>
      <w:r>
        <w:rPr>
          <w:rFonts w:hint="eastAsia"/>
        </w:rPr>
        <w:t>Цикловые</w:t>
      </w:r>
      <w:r>
        <w:t xml:space="preserve"> </w:t>
      </w:r>
      <w:r>
        <w:rPr>
          <w:rFonts w:hint="eastAsia"/>
        </w:rPr>
        <w:t>исследования</w:t>
      </w:r>
      <w:r>
        <w:t xml:space="preserve"> </w:t>
      </w:r>
      <w:r>
        <w:rPr>
          <w:rFonts w:hint="eastAsia"/>
        </w:rPr>
        <w:t>электронного</w:t>
      </w:r>
      <w:r>
        <w:t xml:space="preserve"> </w:t>
      </w:r>
      <w:r>
        <w:rPr>
          <w:rFonts w:hint="eastAsia"/>
        </w:rPr>
        <w:t>блока</w:t>
      </w:r>
      <w:r>
        <w:t xml:space="preserve"> </w:t>
      </w:r>
      <w:r>
        <w:rPr>
          <w:rFonts w:hint="eastAsia"/>
        </w:rPr>
        <w:t>управления</w:t>
      </w:r>
      <w:r>
        <w:t xml:space="preserve"> </w:t>
      </w:r>
      <w:r>
        <w:rPr>
          <w:rFonts w:hint="eastAsia"/>
        </w:rPr>
        <w:t>двигателя</w:t>
      </w:r>
      <w:r>
        <w:t xml:space="preserve"> </w:t>
      </w:r>
      <w:r>
        <w:rPr>
          <w:rFonts w:hint="eastAsia"/>
        </w:rPr>
        <w:t>внутреннего</w:t>
      </w:r>
      <w:r>
        <w:t xml:space="preserve"> </w:t>
      </w:r>
      <w:r>
        <w:rPr>
          <w:rFonts w:hint="eastAsia"/>
        </w:rPr>
        <w:t>сгорания</w:t>
      </w:r>
    </w:p>
    <w:p w14:paraId="6D9CE02A" w14:textId="77777777" w:rsidR="00D63288" w:rsidRDefault="00D63288" w:rsidP="00D63288"/>
    <w:p w14:paraId="36509EB9" w14:textId="77777777" w:rsidR="00D63288" w:rsidRDefault="00D63288" w:rsidP="00D63288">
      <w:r>
        <w:t xml:space="preserve">8.3 </w:t>
      </w:r>
      <w:r>
        <w:rPr>
          <w:rFonts w:hint="eastAsia"/>
        </w:rPr>
        <w:t>Экспериментальная</w:t>
      </w:r>
      <w:r>
        <w:t xml:space="preserve"> </w:t>
      </w:r>
      <w:r>
        <w:rPr>
          <w:rFonts w:hint="eastAsia"/>
        </w:rPr>
        <w:t>проверка</w:t>
      </w:r>
      <w:r>
        <w:t xml:space="preserve"> </w:t>
      </w:r>
      <w:r>
        <w:rPr>
          <w:rFonts w:hint="eastAsia"/>
        </w:rPr>
        <w:t>виртуальной</w:t>
      </w:r>
      <w:r>
        <w:t xml:space="preserve"> </w:t>
      </w:r>
      <w:r>
        <w:rPr>
          <w:rFonts w:hint="eastAsia"/>
        </w:rPr>
        <w:t>модели</w:t>
      </w:r>
      <w:r>
        <w:t xml:space="preserve"> </w:t>
      </w:r>
      <w:r>
        <w:rPr>
          <w:rFonts w:hint="eastAsia"/>
        </w:rPr>
        <w:t>двигателя</w:t>
      </w:r>
      <w:r>
        <w:t xml:space="preserve"> </w:t>
      </w:r>
      <w:r>
        <w:rPr>
          <w:rFonts w:hint="eastAsia"/>
        </w:rPr>
        <w:t>внутреннего</w:t>
      </w:r>
      <w:r>
        <w:t xml:space="preserve"> </w:t>
      </w:r>
      <w:r>
        <w:rPr>
          <w:rFonts w:hint="eastAsia"/>
        </w:rPr>
        <w:t>сгорания</w:t>
      </w:r>
    </w:p>
    <w:p w14:paraId="4DE5F599" w14:textId="77777777" w:rsidR="00D63288" w:rsidRDefault="00D63288" w:rsidP="00D63288"/>
    <w:p w14:paraId="0A0BD8FC" w14:textId="77777777" w:rsidR="00D63288" w:rsidRDefault="00D63288" w:rsidP="00D63288">
      <w:r>
        <w:t xml:space="preserve">8.4 </w:t>
      </w:r>
      <w:r>
        <w:rPr>
          <w:rFonts w:hint="eastAsia"/>
        </w:rPr>
        <w:t>Гибридная</w:t>
      </w:r>
      <w:r>
        <w:t xml:space="preserve"> </w:t>
      </w:r>
      <w:r>
        <w:rPr>
          <w:rFonts w:hint="eastAsia"/>
        </w:rPr>
        <w:t>модель</w:t>
      </w:r>
      <w:r>
        <w:t xml:space="preserve"> </w:t>
      </w:r>
      <w:r>
        <w:rPr>
          <w:rFonts w:hint="eastAsia"/>
        </w:rPr>
        <w:t>двигателя</w:t>
      </w:r>
      <w:r>
        <w:t xml:space="preserve"> </w:t>
      </w:r>
      <w:r>
        <w:rPr>
          <w:rFonts w:hint="eastAsia"/>
        </w:rPr>
        <w:t>внутреннего</w:t>
      </w:r>
      <w:r>
        <w:t xml:space="preserve"> </w:t>
      </w:r>
      <w:r>
        <w:rPr>
          <w:rFonts w:hint="eastAsia"/>
        </w:rPr>
        <w:t>сгорания</w:t>
      </w:r>
    </w:p>
    <w:p w14:paraId="038FEC54" w14:textId="77777777" w:rsidR="00D63288" w:rsidRDefault="00D63288" w:rsidP="00D63288"/>
    <w:p w14:paraId="436A0F82" w14:textId="77777777" w:rsidR="00D63288" w:rsidRDefault="00D63288" w:rsidP="00D63288">
      <w:r>
        <w:t xml:space="preserve">8.5 </w:t>
      </w:r>
      <w:r>
        <w:rPr>
          <w:rFonts w:hint="eastAsia"/>
        </w:rPr>
        <w:t>Модель</w:t>
      </w:r>
      <w:r>
        <w:t xml:space="preserve"> </w:t>
      </w:r>
      <w:r>
        <w:rPr>
          <w:rFonts w:hint="eastAsia"/>
        </w:rPr>
        <w:t>трансмиссии</w:t>
      </w:r>
      <w:r>
        <w:t xml:space="preserve"> </w:t>
      </w:r>
      <w:r>
        <w:rPr>
          <w:rFonts w:hint="eastAsia"/>
        </w:rPr>
        <w:t>транспортного</w:t>
      </w:r>
      <w:r>
        <w:t xml:space="preserve"> </w:t>
      </w:r>
      <w:r>
        <w:rPr>
          <w:rFonts w:hint="eastAsia"/>
        </w:rPr>
        <w:t>средства</w:t>
      </w:r>
    </w:p>
    <w:p w14:paraId="56E1C285" w14:textId="77777777" w:rsidR="00D63288" w:rsidRDefault="00D63288" w:rsidP="00D63288"/>
    <w:p w14:paraId="2DF04F6B" w14:textId="77777777" w:rsidR="00D63288" w:rsidRDefault="00D63288" w:rsidP="00D63288">
      <w:r>
        <w:t xml:space="preserve">8.6 </w:t>
      </w:r>
      <w:r>
        <w:rPr>
          <w:rFonts w:hint="eastAsia"/>
        </w:rPr>
        <w:t>Проверка</w:t>
      </w:r>
      <w:r>
        <w:t xml:space="preserve"> </w:t>
      </w:r>
      <w:r>
        <w:rPr>
          <w:rFonts w:hint="eastAsia"/>
        </w:rPr>
        <w:t>параметров</w:t>
      </w:r>
      <w:r>
        <w:t xml:space="preserve"> </w:t>
      </w:r>
      <w:r>
        <w:rPr>
          <w:rFonts w:hint="eastAsia"/>
        </w:rPr>
        <w:t>формируемых</w:t>
      </w:r>
      <w:r>
        <w:t xml:space="preserve"> </w:t>
      </w:r>
      <w:r>
        <w:rPr>
          <w:rFonts w:hint="eastAsia"/>
        </w:rPr>
        <w:t>моделями</w:t>
      </w:r>
      <w:r>
        <w:t xml:space="preserve"> </w:t>
      </w:r>
      <w:r>
        <w:rPr>
          <w:rFonts w:hint="eastAsia"/>
        </w:rPr>
        <w:t>датчиков</w:t>
      </w:r>
      <w:r>
        <w:t xml:space="preserve"> </w:t>
      </w:r>
      <w:r>
        <w:rPr>
          <w:rFonts w:hint="eastAsia"/>
        </w:rPr>
        <w:t>и</w:t>
      </w:r>
      <w:r>
        <w:t xml:space="preserve"> </w:t>
      </w:r>
      <w:r>
        <w:rPr>
          <w:rFonts w:hint="eastAsia"/>
        </w:rPr>
        <w:t>исполнительных</w:t>
      </w:r>
      <w:r>
        <w:t xml:space="preserve"> </w:t>
      </w:r>
      <w:r>
        <w:rPr>
          <w:rFonts w:hint="eastAsia"/>
        </w:rPr>
        <w:t>механизмов</w:t>
      </w:r>
    </w:p>
    <w:p w14:paraId="7723934F" w14:textId="77777777" w:rsidR="00D63288" w:rsidRDefault="00D63288" w:rsidP="00D63288"/>
    <w:p w14:paraId="2AD73CEE" w14:textId="77777777" w:rsidR="00D63288" w:rsidRDefault="00D63288" w:rsidP="00D63288">
      <w:r>
        <w:t xml:space="preserve">8.7 </w:t>
      </w:r>
      <w:r>
        <w:rPr>
          <w:rFonts w:hint="eastAsia"/>
        </w:rPr>
        <w:t>Сопоставление</w:t>
      </w:r>
      <w:r>
        <w:t xml:space="preserve"> </w:t>
      </w:r>
      <w:r>
        <w:rPr>
          <w:rFonts w:hint="eastAsia"/>
        </w:rPr>
        <w:t>внешних</w:t>
      </w:r>
      <w:r>
        <w:t xml:space="preserve"> </w:t>
      </w:r>
      <w:r>
        <w:rPr>
          <w:rFonts w:hint="eastAsia"/>
        </w:rPr>
        <w:t>скоростных</w:t>
      </w:r>
      <w:r>
        <w:t xml:space="preserve"> </w:t>
      </w:r>
      <w:r>
        <w:rPr>
          <w:rFonts w:hint="eastAsia"/>
        </w:rPr>
        <w:t>характеристик</w:t>
      </w:r>
    </w:p>
    <w:p w14:paraId="1E493A6C" w14:textId="77777777" w:rsidR="00D63288" w:rsidRDefault="00D63288" w:rsidP="00D63288"/>
    <w:p w14:paraId="7A531168" w14:textId="77777777" w:rsidR="00D63288" w:rsidRDefault="00D63288" w:rsidP="00D63288">
      <w:r>
        <w:t xml:space="preserve">8.8 </w:t>
      </w:r>
      <w:r>
        <w:rPr>
          <w:rFonts w:hint="eastAsia"/>
        </w:rPr>
        <w:t>Усовершенствованный</w:t>
      </w:r>
      <w:r>
        <w:t xml:space="preserve"> </w:t>
      </w:r>
      <w:r>
        <w:rPr>
          <w:rFonts w:hint="eastAsia"/>
        </w:rPr>
        <w:t>метод</w:t>
      </w:r>
      <w:r>
        <w:t xml:space="preserve"> </w:t>
      </w:r>
      <w:r>
        <w:rPr>
          <w:rFonts w:hint="eastAsia"/>
        </w:rPr>
        <w:t>диагностики</w:t>
      </w:r>
      <w:r>
        <w:t xml:space="preserve"> </w:t>
      </w:r>
      <w:r>
        <w:rPr>
          <w:rFonts w:hint="eastAsia"/>
        </w:rPr>
        <w:t>двигателя</w:t>
      </w:r>
      <w:r>
        <w:t xml:space="preserve"> </w:t>
      </w:r>
      <w:r>
        <w:rPr>
          <w:rFonts w:hint="eastAsia"/>
        </w:rPr>
        <w:t>внутреннего</w:t>
      </w:r>
      <w:r>
        <w:t xml:space="preserve"> </w:t>
      </w:r>
      <w:r>
        <w:rPr>
          <w:rFonts w:hint="eastAsia"/>
        </w:rPr>
        <w:t>сгорания</w:t>
      </w:r>
    </w:p>
    <w:p w14:paraId="5FCFAA41" w14:textId="77777777" w:rsidR="00D63288" w:rsidRDefault="00D63288" w:rsidP="00D63288"/>
    <w:p w14:paraId="3CC379F9" w14:textId="77777777" w:rsidR="00D63288" w:rsidRDefault="00D63288" w:rsidP="00D63288">
      <w:r>
        <w:t xml:space="preserve">8.9 </w:t>
      </w:r>
      <w:r>
        <w:rPr>
          <w:rFonts w:hint="eastAsia"/>
        </w:rPr>
        <w:t>Анализ</w:t>
      </w:r>
      <w:r>
        <w:t xml:space="preserve"> </w:t>
      </w:r>
      <w:r>
        <w:rPr>
          <w:rFonts w:hint="eastAsia"/>
        </w:rPr>
        <w:t>сигналов</w:t>
      </w:r>
      <w:r>
        <w:t xml:space="preserve">, </w:t>
      </w:r>
      <w:r>
        <w:rPr>
          <w:rFonts w:hint="eastAsia"/>
        </w:rPr>
        <w:t>полученных</w:t>
      </w:r>
      <w:r>
        <w:t xml:space="preserve"> </w:t>
      </w:r>
      <w:r>
        <w:rPr>
          <w:rFonts w:hint="eastAsia"/>
        </w:rPr>
        <w:t>на</w:t>
      </w:r>
      <w:r>
        <w:t xml:space="preserve"> </w:t>
      </w:r>
      <w:r>
        <w:rPr>
          <w:rFonts w:hint="eastAsia"/>
        </w:rPr>
        <w:t>АМУ</w:t>
      </w:r>
      <w:r>
        <w:t>-2</w:t>
      </w:r>
    </w:p>
    <w:p w14:paraId="322B10B0" w14:textId="77777777" w:rsidR="00D63288" w:rsidRDefault="00D63288" w:rsidP="00D63288"/>
    <w:p w14:paraId="392BF180" w14:textId="77777777" w:rsidR="00D63288" w:rsidRDefault="00D63288" w:rsidP="00D63288">
      <w:r>
        <w:t xml:space="preserve">8.10 </w:t>
      </w:r>
      <w:r>
        <w:rPr>
          <w:rFonts w:hint="eastAsia"/>
        </w:rPr>
        <w:t>Исследование</w:t>
      </w:r>
      <w:r>
        <w:t xml:space="preserve"> </w:t>
      </w:r>
      <w:r>
        <w:rPr>
          <w:rFonts w:hint="eastAsia"/>
        </w:rPr>
        <w:t>сигналов</w:t>
      </w:r>
      <w:r>
        <w:t xml:space="preserve">, </w:t>
      </w:r>
      <w:r>
        <w:rPr>
          <w:rFonts w:hint="eastAsia"/>
        </w:rPr>
        <w:t>получаемых</w:t>
      </w:r>
      <w:r>
        <w:t xml:space="preserve"> </w:t>
      </w:r>
      <w:r>
        <w:rPr>
          <w:rFonts w:hint="eastAsia"/>
        </w:rPr>
        <w:t>с</w:t>
      </w:r>
      <w:r>
        <w:t xml:space="preserve"> </w:t>
      </w:r>
      <w:r>
        <w:rPr>
          <w:rFonts w:hint="eastAsia"/>
        </w:rPr>
        <w:t>экспериментальной</w:t>
      </w:r>
      <w:r>
        <w:t xml:space="preserve"> </w:t>
      </w:r>
      <w:r>
        <w:rPr>
          <w:rFonts w:hint="eastAsia"/>
        </w:rPr>
        <w:t>установки</w:t>
      </w:r>
    </w:p>
    <w:p w14:paraId="65DC92DD" w14:textId="77777777" w:rsidR="00D63288" w:rsidRDefault="00D63288" w:rsidP="00D63288"/>
    <w:p w14:paraId="59FB208B" w14:textId="77777777" w:rsidR="00D63288" w:rsidRDefault="00D63288" w:rsidP="00D63288">
      <w:r>
        <w:lastRenderedPageBreak/>
        <w:t xml:space="preserve">8.11 </w:t>
      </w:r>
      <w:r>
        <w:rPr>
          <w:rFonts w:hint="eastAsia"/>
        </w:rPr>
        <w:t>Предварительное</w:t>
      </w:r>
      <w:r>
        <w:t xml:space="preserve"> </w:t>
      </w:r>
      <w:r>
        <w:rPr>
          <w:rFonts w:hint="eastAsia"/>
        </w:rPr>
        <w:t>тестирование</w:t>
      </w:r>
      <w:r>
        <w:t xml:space="preserve"> </w:t>
      </w:r>
      <w:r>
        <w:rPr>
          <w:rFonts w:hint="eastAsia"/>
        </w:rPr>
        <w:t>работоспособности</w:t>
      </w:r>
      <w:r>
        <w:t xml:space="preserve"> </w:t>
      </w:r>
      <w:r>
        <w:rPr>
          <w:rFonts w:hint="eastAsia"/>
        </w:rPr>
        <w:t>экспериментальной</w:t>
      </w:r>
      <w:r>
        <w:t xml:space="preserve"> </w:t>
      </w:r>
      <w:r>
        <w:rPr>
          <w:rFonts w:hint="eastAsia"/>
        </w:rPr>
        <w:t>установки</w:t>
      </w:r>
    </w:p>
    <w:p w14:paraId="121C62CB" w14:textId="77777777" w:rsidR="00D63288" w:rsidRDefault="00D63288" w:rsidP="00D63288"/>
    <w:p w14:paraId="6606C79B" w14:textId="77777777" w:rsidR="00D63288" w:rsidRDefault="00D63288" w:rsidP="00D63288">
      <w:r>
        <w:t xml:space="preserve">8.12 </w:t>
      </w:r>
      <w:r>
        <w:rPr>
          <w:rFonts w:hint="eastAsia"/>
        </w:rPr>
        <w:t>Графическое</w:t>
      </w:r>
      <w:r>
        <w:t xml:space="preserve"> </w:t>
      </w:r>
      <w:r>
        <w:rPr>
          <w:rFonts w:hint="eastAsia"/>
        </w:rPr>
        <w:t>представление</w:t>
      </w:r>
      <w:r>
        <w:t xml:space="preserve"> </w:t>
      </w:r>
      <w:r>
        <w:rPr>
          <w:rFonts w:hint="eastAsia"/>
        </w:rPr>
        <w:t>результатов</w:t>
      </w:r>
      <w:r>
        <w:t xml:space="preserve"> </w:t>
      </w:r>
      <w:r>
        <w:rPr>
          <w:rFonts w:hint="eastAsia"/>
        </w:rPr>
        <w:t>анализа</w:t>
      </w:r>
      <w:r>
        <w:t xml:space="preserve"> </w:t>
      </w:r>
      <w:r>
        <w:rPr>
          <w:rFonts w:hint="eastAsia"/>
        </w:rPr>
        <w:t>свободного</w:t>
      </w:r>
      <w:r>
        <w:t xml:space="preserve"> </w:t>
      </w:r>
      <w:r>
        <w:rPr>
          <w:rFonts w:hint="eastAsia"/>
        </w:rPr>
        <w:t>выката</w:t>
      </w:r>
    </w:p>
    <w:p w14:paraId="2D24788D" w14:textId="77777777" w:rsidR="00D63288" w:rsidRDefault="00D63288" w:rsidP="00D63288"/>
    <w:p w14:paraId="6B317AA2" w14:textId="77777777" w:rsidR="00D63288" w:rsidRDefault="00D63288" w:rsidP="00D63288">
      <w:r>
        <w:t xml:space="preserve">8.13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эксперимента</w:t>
      </w:r>
    </w:p>
    <w:p w14:paraId="643A88A5" w14:textId="77777777" w:rsidR="00D63288" w:rsidRDefault="00D63288" w:rsidP="00D63288"/>
    <w:p w14:paraId="3498FC15" w14:textId="77777777" w:rsidR="00D63288" w:rsidRDefault="00D63288" w:rsidP="00D63288">
      <w:r>
        <w:t xml:space="preserve">8.14 </w:t>
      </w:r>
      <w:r>
        <w:rPr>
          <w:rFonts w:hint="eastAsia"/>
        </w:rPr>
        <w:t>Экономические</w:t>
      </w:r>
      <w:r>
        <w:t xml:space="preserve"> </w:t>
      </w:r>
      <w:r>
        <w:rPr>
          <w:rFonts w:hint="eastAsia"/>
        </w:rPr>
        <w:t>аспекты</w:t>
      </w:r>
      <w:r>
        <w:t xml:space="preserve"> </w:t>
      </w:r>
      <w:r>
        <w:rPr>
          <w:rFonts w:hint="eastAsia"/>
        </w:rPr>
        <w:t>внедрения</w:t>
      </w:r>
      <w:r>
        <w:t xml:space="preserve"> </w:t>
      </w:r>
      <w:r>
        <w:rPr>
          <w:rFonts w:hint="eastAsia"/>
        </w:rPr>
        <w:t>новой</w:t>
      </w:r>
      <w:r>
        <w:t xml:space="preserve"> </w:t>
      </w:r>
      <w:r>
        <w:rPr>
          <w:rFonts w:hint="eastAsia"/>
        </w:rPr>
        <w:t>методики</w:t>
      </w:r>
    </w:p>
    <w:p w14:paraId="6C0B78CF" w14:textId="77777777" w:rsidR="00D63288" w:rsidRDefault="00D63288" w:rsidP="00D63288"/>
    <w:p w14:paraId="0F268C79" w14:textId="77777777" w:rsidR="00D63288" w:rsidRDefault="00D63288" w:rsidP="00D63288">
      <w:r>
        <w:t xml:space="preserve">8.15 </w:t>
      </w:r>
      <w:r>
        <w:rPr>
          <w:rFonts w:hint="eastAsia"/>
        </w:rPr>
        <w:t>Экспериментальные</w:t>
      </w:r>
      <w:r>
        <w:t xml:space="preserve"> </w:t>
      </w:r>
      <w:r>
        <w:rPr>
          <w:rFonts w:hint="eastAsia"/>
        </w:rPr>
        <w:t>исследования</w:t>
      </w:r>
      <w:r>
        <w:t xml:space="preserve"> </w:t>
      </w:r>
      <w:r>
        <w:rPr>
          <w:rFonts w:hint="eastAsia"/>
        </w:rPr>
        <w:t>двигателя</w:t>
      </w:r>
      <w:r>
        <w:t xml:space="preserve"> </w:t>
      </w:r>
      <w:r>
        <w:rPr>
          <w:rFonts w:hint="eastAsia"/>
        </w:rPr>
        <w:t>внутреннего</w:t>
      </w:r>
      <w:r>
        <w:t xml:space="preserve"> </w:t>
      </w:r>
      <w:r>
        <w:rPr>
          <w:rFonts w:hint="eastAsia"/>
        </w:rPr>
        <w:t>сгорания</w:t>
      </w:r>
      <w:r>
        <w:t xml:space="preserve"> </w:t>
      </w:r>
      <w:r>
        <w:rPr>
          <w:rFonts w:hint="eastAsia"/>
        </w:rPr>
        <w:t>с</w:t>
      </w:r>
      <w:r>
        <w:t xml:space="preserve"> </w:t>
      </w:r>
      <w:r>
        <w:rPr>
          <w:rFonts w:hint="eastAsia"/>
        </w:rPr>
        <w:t>управляемыми</w:t>
      </w:r>
      <w:r>
        <w:t xml:space="preserve"> </w:t>
      </w:r>
      <w:r>
        <w:rPr>
          <w:rFonts w:hint="eastAsia"/>
        </w:rPr>
        <w:t>фазами</w:t>
      </w:r>
      <w:r>
        <w:t xml:space="preserve"> </w:t>
      </w:r>
      <w:r>
        <w:rPr>
          <w:rFonts w:hint="eastAsia"/>
        </w:rPr>
        <w:t>газораспределения</w:t>
      </w:r>
    </w:p>
    <w:p w14:paraId="54E7A764" w14:textId="77777777" w:rsidR="00D63288" w:rsidRDefault="00D63288" w:rsidP="00D63288"/>
    <w:p w14:paraId="560D9253" w14:textId="77777777" w:rsidR="00D63288" w:rsidRDefault="00D63288" w:rsidP="00D63288">
      <w:r>
        <w:t xml:space="preserve">8.16 </w:t>
      </w:r>
      <w:r>
        <w:rPr>
          <w:rFonts w:hint="eastAsia"/>
        </w:rPr>
        <w:t>Выводы</w:t>
      </w:r>
      <w:r>
        <w:t xml:space="preserve"> </w:t>
      </w:r>
      <w:r>
        <w:rPr>
          <w:rFonts w:hint="eastAsia"/>
        </w:rPr>
        <w:t>по</w:t>
      </w:r>
      <w:r>
        <w:t xml:space="preserve"> </w:t>
      </w:r>
      <w:r>
        <w:rPr>
          <w:rFonts w:hint="eastAsia"/>
        </w:rPr>
        <w:t>главе</w:t>
      </w:r>
    </w:p>
    <w:p w14:paraId="61B362AD" w14:textId="77777777" w:rsidR="00D63288" w:rsidRDefault="00D63288" w:rsidP="00D63288"/>
    <w:p w14:paraId="39DD6F99" w14:textId="77777777" w:rsidR="00D63288" w:rsidRDefault="00D63288" w:rsidP="00D63288">
      <w:r>
        <w:rPr>
          <w:rFonts w:hint="eastAsia"/>
        </w:rPr>
        <w:t>ОСНОВНЫЕ</w:t>
      </w:r>
      <w:r>
        <w:t xml:space="preserve">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ДИССЕРТАЦИИ</w:t>
      </w:r>
    </w:p>
    <w:p w14:paraId="7F0F17DF" w14:textId="77777777" w:rsidR="00D63288" w:rsidRDefault="00D63288" w:rsidP="00D63288"/>
    <w:p w14:paraId="0113B74F" w14:textId="77777777" w:rsidR="00D63288" w:rsidRDefault="00D63288" w:rsidP="00D63288">
      <w:r>
        <w:rPr>
          <w:rFonts w:hint="eastAsia"/>
        </w:rPr>
        <w:t>СПИСОК</w:t>
      </w:r>
      <w:r>
        <w:t xml:space="preserve"> </w:t>
      </w:r>
      <w:r>
        <w:rPr>
          <w:rFonts w:hint="eastAsia"/>
        </w:rPr>
        <w:t>ПУБЛИКАЦИЙ</w:t>
      </w:r>
      <w:r>
        <w:t xml:space="preserve"> </w:t>
      </w:r>
      <w:r>
        <w:rPr>
          <w:rFonts w:hint="eastAsia"/>
        </w:rPr>
        <w:t>АВТОРА</w:t>
      </w:r>
      <w:r>
        <w:t xml:space="preserve"> </w:t>
      </w:r>
      <w:r>
        <w:rPr>
          <w:rFonts w:hint="eastAsia"/>
        </w:rPr>
        <w:t>ПО</w:t>
      </w:r>
      <w:r>
        <w:t xml:space="preserve"> </w:t>
      </w:r>
      <w:r>
        <w:rPr>
          <w:rFonts w:hint="eastAsia"/>
        </w:rPr>
        <w:t>ТЕМЕ</w:t>
      </w:r>
      <w:r>
        <w:t xml:space="preserve"> </w:t>
      </w:r>
      <w:r>
        <w:rPr>
          <w:rFonts w:hint="eastAsia"/>
        </w:rPr>
        <w:t>ДИССЕРТАЦИИ</w:t>
      </w:r>
    </w:p>
    <w:p w14:paraId="6C6BF763" w14:textId="77777777" w:rsidR="00D63288" w:rsidRDefault="00D63288" w:rsidP="00D63288"/>
    <w:p w14:paraId="04FE78D2" w14:textId="77777777" w:rsidR="00D63288" w:rsidRDefault="00D63288" w:rsidP="00D63288">
      <w:r>
        <w:rPr>
          <w:rFonts w:hint="eastAsia"/>
        </w:rPr>
        <w:t>СПИСОК</w:t>
      </w:r>
      <w:r>
        <w:t xml:space="preserve"> </w:t>
      </w:r>
      <w:r>
        <w:rPr>
          <w:rFonts w:hint="eastAsia"/>
        </w:rPr>
        <w:t>ЛИТЕРАТУРЫ</w:t>
      </w:r>
    </w:p>
    <w:p w14:paraId="316DC5DD" w14:textId="77777777" w:rsidR="00D63288" w:rsidRDefault="00D63288" w:rsidP="00D63288"/>
    <w:p w14:paraId="5B4C8441" w14:textId="77777777" w:rsidR="00D63288" w:rsidRDefault="00D63288" w:rsidP="00D63288">
      <w:r>
        <w:rPr>
          <w:rFonts w:hint="eastAsia"/>
        </w:rPr>
        <w:t>Приложение</w:t>
      </w:r>
      <w:r>
        <w:t xml:space="preserve"> </w:t>
      </w:r>
      <w:r>
        <w:rPr>
          <w:rFonts w:hint="eastAsia"/>
        </w:rPr>
        <w:t>А</w:t>
      </w:r>
    </w:p>
    <w:p w14:paraId="217A8AB5" w14:textId="77777777" w:rsidR="00D63288" w:rsidRDefault="00D63288" w:rsidP="00D63288"/>
    <w:p w14:paraId="7527F41A" w14:textId="77777777" w:rsidR="00D63288" w:rsidRDefault="00D63288" w:rsidP="00D63288">
      <w:r>
        <w:rPr>
          <w:rFonts w:hint="eastAsia"/>
        </w:rPr>
        <w:t>Приложение</w:t>
      </w:r>
      <w:r>
        <w:t xml:space="preserve"> </w:t>
      </w:r>
      <w:r>
        <w:rPr>
          <w:rFonts w:hint="eastAsia"/>
        </w:rPr>
        <w:t>Б</w:t>
      </w:r>
    </w:p>
    <w:p w14:paraId="18CC8C0C" w14:textId="77777777" w:rsidR="00D63288" w:rsidRDefault="00D63288" w:rsidP="00D63288"/>
    <w:p w14:paraId="7A2572E9" w14:textId="77777777" w:rsidR="00D63288" w:rsidRDefault="00D63288" w:rsidP="00D63288">
      <w:r>
        <w:rPr>
          <w:rFonts w:hint="eastAsia"/>
        </w:rPr>
        <w:t>Приложение</w:t>
      </w:r>
      <w:r>
        <w:t xml:space="preserve"> </w:t>
      </w:r>
      <w:r>
        <w:rPr>
          <w:rFonts w:hint="eastAsia"/>
        </w:rPr>
        <w:t>В</w:t>
      </w:r>
    </w:p>
    <w:p w14:paraId="09B64A96" w14:textId="77777777" w:rsidR="00D63288" w:rsidRDefault="00D63288" w:rsidP="00D63288"/>
    <w:p w14:paraId="31580C5F" w14:textId="77777777" w:rsidR="00D63288" w:rsidRDefault="00D63288" w:rsidP="00D63288">
      <w:r>
        <w:rPr>
          <w:rFonts w:hint="eastAsia"/>
        </w:rPr>
        <w:t>Приложение</w:t>
      </w:r>
      <w:r>
        <w:t xml:space="preserve"> </w:t>
      </w:r>
      <w:r>
        <w:rPr>
          <w:rFonts w:hint="eastAsia"/>
        </w:rPr>
        <w:t>Г</w:t>
      </w:r>
    </w:p>
    <w:p w14:paraId="19DF74FA" w14:textId="77777777" w:rsidR="00D63288" w:rsidRDefault="00D63288" w:rsidP="00D63288"/>
    <w:p w14:paraId="2C9753D8" w14:textId="77777777" w:rsidR="00D63288" w:rsidRDefault="00D63288" w:rsidP="00D63288">
      <w:r>
        <w:rPr>
          <w:rFonts w:hint="eastAsia"/>
        </w:rPr>
        <w:t>Приложение</w:t>
      </w:r>
      <w:r>
        <w:t xml:space="preserve"> </w:t>
      </w:r>
      <w:r>
        <w:rPr>
          <w:rFonts w:hint="eastAsia"/>
        </w:rPr>
        <w:t>Д</w:t>
      </w:r>
    </w:p>
    <w:p w14:paraId="447841B6" w14:textId="77777777" w:rsidR="00D63288" w:rsidRDefault="00D63288" w:rsidP="00D63288"/>
    <w:p w14:paraId="547DBE74" w14:textId="77777777" w:rsidR="00D63288" w:rsidRDefault="00D63288" w:rsidP="00D63288">
      <w:r>
        <w:rPr>
          <w:rFonts w:hint="eastAsia"/>
        </w:rPr>
        <w:t>Приложение</w:t>
      </w:r>
      <w:r>
        <w:t xml:space="preserve"> </w:t>
      </w:r>
      <w:r>
        <w:rPr>
          <w:rFonts w:hint="eastAsia"/>
        </w:rPr>
        <w:t>Е</w:t>
      </w:r>
    </w:p>
    <w:p w14:paraId="77005216" w14:textId="77777777" w:rsidR="00D63288" w:rsidRDefault="00D63288" w:rsidP="00D63288"/>
    <w:p w14:paraId="4FF446E0" w14:textId="625A100C" w:rsidR="00D63288" w:rsidRPr="00D63288" w:rsidRDefault="00D63288" w:rsidP="00D63288">
      <w:r>
        <w:rPr>
          <w:rFonts w:hint="eastAsia"/>
        </w:rPr>
        <w:t>Приложение</w:t>
      </w:r>
      <w:r>
        <w:t xml:space="preserve"> </w:t>
      </w:r>
      <w:r>
        <w:rPr>
          <w:rFonts w:hint="eastAsia"/>
        </w:rPr>
        <w:t>Ж</w:t>
      </w:r>
    </w:p>
    <w:sectPr w:rsidR="00D63288" w:rsidRPr="00D63288" w:rsidSect="00627F0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A277" w14:textId="77777777" w:rsidR="00627F01" w:rsidRDefault="00627F01">
      <w:pPr>
        <w:spacing w:after="0" w:line="240" w:lineRule="auto"/>
      </w:pPr>
      <w:r>
        <w:separator/>
      </w:r>
    </w:p>
  </w:endnote>
  <w:endnote w:type="continuationSeparator" w:id="0">
    <w:p w14:paraId="1F1370B3" w14:textId="77777777" w:rsidR="00627F01" w:rsidRDefault="0062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FF5A" w14:textId="77777777" w:rsidR="00627F01" w:rsidRDefault="00627F01"/>
    <w:p w14:paraId="08BAF45E" w14:textId="77777777" w:rsidR="00627F01" w:rsidRDefault="00627F01"/>
    <w:p w14:paraId="073D775E" w14:textId="77777777" w:rsidR="00627F01" w:rsidRDefault="00627F01"/>
    <w:p w14:paraId="5C1913FC" w14:textId="77777777" w:rsidR="00627F01" w:rsidRDefault="00627F01"/>
    <w:p w14:paraId="49208549" w14:textId="77777777" w:rsidR="00627F01" w:rsidRDefault="00627F01"/>
    <w:p w14:paraId="7FA61A15" w14:textId="77777777" w:rsidR="00627F01" w:rsidRDefault="00627F01"/>
    <w:p w14:paraId="22438C4B" w14:textId="77777777" w:rsidR="00627F01" w:rsidRDefault="00627F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E36971" wp14:editId="6450D4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031D4" w14:textId="77777777" w:rsidR="00627F01" w:rsidRDefault="00627F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E369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3031D4" w14:textId="77777777" w:rsidR="00627F01" w:rsidRDefault="00627F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69EC0B" w14:textId="77777777" w:rsidR="00627F01" w:rsidRDefault="00627F01"/>
    <w:p w14:paraId="3E9130D2" w14:textId="77777777" w:rsidR="00627F01" w:rsidRDefault="00627F01"/>
    <w:p w14:paraId="630AC56C" w14:textId="77777777" w:rsidR="00627F01" w:rsidRDefault="00627F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EC01BC" wp14:editId="780B32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09FE" w14:textId="77777777" w:rsidR="00627F01" w:rsidRDefault="00627F01"/>
                          <w:p w14:paraId="68421962" w14:textId="77777777" w:rsidR="00627F01" w:rsidRDefault="00627F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EC01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2E09FE" w14:textId="77777777" w:rsidR="00627F01" w:rsidRDefault="00627F01"/>
                    <w:p w14:paraId="68421962" w14:textId="77777777" w:rsidR="00627F01" w:rsidRDefault="00627F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44B7F9" w14:textId="77777777" w:rsidR="00627F01" w:rsidRDefault="00627F01"/>
    <w:p w14:paraId="7A5288F8" w14:textId="77777777" w:rsidR="00627F01" w:rsidRDefault="00627F01">
      <w:pPr>
        <w:rPr>
          <w:sz w:val="2"/>
          <w:szCs w:val="2"/>
        </w:rPr>
      </w:pPr>
    </w:p>
    <w:p w14:paraId="4B5D972B" w14:textId="77777777" w:rsidR="00627F01" w:rsidRDefault="00627F01"/>
    <w:p w14:paraId="607D16E0" w14:textId="77777777" w:rsidR="00627F01" w:rsidRDefault="00627F01">
      <w:pPr>
        <w:spacing w:after="0" w:line="240" w:lineRule="auto"/>
      </w:pPr>
    </w:p>
  </w:footnote>
  <w:footnote w:type="continuationSeparator" w:id="0">
    <w:p w14:paraId="49BD89CB" w14:textId="77777777" w:rsidR="00627F01" w:rsidRDefault="00627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01"/>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30701</TotalTime>
  <Pages>7</Pages>
  <Words>674</Words>
  <Characters>3845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4029</cp:revision>
  <cp:lastPrinted>2009-02-06T05:36:00Z</cp:lastPrinted>
  <dcterms:created xsi:type="dcterms:W3CDTF">2024-01-07T13:43:00Z</dcterms:created>
  <dcterms:modified xsi:type="dcterms:W3CDTF">2024-02-27T18:39:00Z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