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84C" w:rsidRDefault="00DE484C" w:rsidP="00DE484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Когут Роксолани Романівни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лікар</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анестезіолог</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КНП</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ЛОР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Львівський</w:t>
      </w:r>
    </w:p>
    <w:p w:rsidR="00DE484C" w:rsidRDefault="00DE484C" w:rsidP="00DE484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обласний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клінічний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лікувально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діагностичний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кардіологічний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центр</w:t>
      </w:r>
      <w:r>
        <w:rPr>
          <w:rFonts w:ascii="CIDFont+F4" w:eastAsia="CIDFont+F4" w:hAnsi="CIDFont+F3" w:cs="CIDFont+F4"/>
          <w:kern w:val="0"/>
          <w:sz w:val="28"/>
          <w:szCs w:val="28"/>
          <w:lang w:eastAsia="ru-RU"/>
        </w:rPr>
        <w:t>",</w:t>
      </w:r>
    </w:p>
    <w:p w:rsidR="00DE484C" w:rsidRDefault="00DE484C" w:rsidP="00DE484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Морфологічні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особливості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двостулкового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p>
    <w:p w:rsidR="00DE484C" w:rsidRDefault="00DE484C" w:rsidP="00DE484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тристулкового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клапанів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серця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нормі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умов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тривалого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впливу</w:t>
      </w:r>
    </w:p>
    <w:p w:rsidR="00DE484C" w:rsidRDefault="00DE484C" w:rsidP="00DE484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опіоїду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експерименті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Код</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назва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спеціальності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222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медицина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DE484C" w:rsidRDefault="00DE484C" w:rsidP="00DE484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35.600.013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Львівському</w:t>
      </w:r>
    </w:p>
    <w:p w:rsidR="00DE484C" w:rsidRDefault="00DE484C" w:rsidP="00DE484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Данила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Галицького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МОЗ</w:t>
      </w:r>
    </w:p>
    <w:p w:rsidR="00330721" w:rsidRPr="00DE484C" w:rsidRDefault="00DE484C" w:rsidP="00DE484C">
      <w:r>
        <w:rPr>
          <w:rFonts w:ascii="CIDFont+F4" w:eastAsia="CIDFont+F4" w:hAnsi="CIDFont+F3" w:cs="CIDFont+F4" w:hint="eastAsia"/>
          <w:kern w:val="0"/>
          <w:sz w:val="28"/>
          <w:szCs w:val="28"/>
          <w:lang w:eastAsia="ru-RU"/>
        </w:rPr>
        <w:t>України</w:t>
      </w:r>
    </w:p>
    <w:sectPr w:rsidR="00330721" w:rsidRPr="00DE484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918" w:rsidRDefault="00FD0918">
      <w:pPr>
        <w:spacing w:after="0" w:line="240" w:lineRule="auto"/>
      </w:pPr>
      <w:r>
        <w:separator/>
      </w:r>
    </w:p>
  </w:endnote>
  <w:endnote w:type="continuationSeparator" w:id="0">
    <w:p w:rsidR="00FD0918" w:rsidRDefault="00FD0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F0000" w:usb2="00000010" w:usb3="00000000" w:csb0="0012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18" w:rsidRDefault="00FD0918">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D0918" w:rsidRDefault="00FD091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18" w:rsidRDefault="00FD0918">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D0918" w:rsidRDefault="00FD0918">
                <w:pPr>
                  <w:spacing w:line="240" w:lineRule="auto"/>
                </w:pPr>
                <w:fldSimple w:instr=" PAGE \* MERGEFORMAT ">
                  <w:r w:rsidR="00DE484C" w:rsidRPr="00DE484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918" w:rsidRDefault="00FD0918"/>
    <w:p w:rsidR="00FD0918" w:rsidRDefault="00FD0918"/>
    <w:p w:rsidR="00FD0918" w:rsidRDefault="00FD0918"/>
    <w:p w:rsidR="00FD0918" w:rsidRDefault="00FD0918"/>
    <w:p w:rsidR="00FD0918" w:rsidRDefault="00FD0918"/>
    <w:p w:rsidR="00FD0918" w:rsidRDefault="00FD0918"/>
    <w:p w:rsidR="00FD0918" w:rsidRDefault="00FD0918">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D0918" w:rsidRDefault="00FD0918">
                  <w:pPr>
                    <w:spacing w:line="240" w:lineRule="auto"/>
                  </w:pPr>
                  <w:fldSimple w:instr=" PAGE \* MERGEFORMAT ">
                    <w:r w:rsidRPr="00330721">
                      <w:rPr>
                        <w:rStyle w:val="afffff9"/>
                        <w:b w:val="0"/>
                        <w:bCs w:val="0"/>
                        <w:noProof/>
                      </w:rPr>
                      <w:t>5</w:t>
                    </w:r>
                  </w:fldSimple>
                </w:p>
              </w:txbxContent>
            </v:textbox>
            <w10:wrap anchorx="page" anchory="page"/>
          </v:shape>
        </w:pict>
      </w:r>
    </w:p>
    <w:p w:rsidR="00FD0918" w:rsidRDefault="00FD0918"/>
    <w:p w:rsidR="00FD0918" w:rsidRDefault="00FD0918"/>
    <w:p w:rsidR="00FD0918" w:rsidRDefault="00FD0918">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D0918" w:rsidRDefault="00FD0918"/>
                <w:p w:rsidR="00FD0918" w:rsidRDefault="00FD0918">
                  <w:pPr>
                    <w:pStyle w:val="1ffffff7"/>
                    <w:spacing w:line="240" w:lineRule="auto"/>
                  </w:pPr>
                  <w:fldSimple w:instr=" PAGE \* MERGEFORMAT ">
                    <w:r w:rsidRPr="00330721">
                      <w:rPr>
                        <w:rStyle w:val="3b"/>
                        <w:noProof/>
                      </w:rPr>
                      <w:t>5</w:t>
                    </w:r>
                  </w:fldSimple>
                </w:p>
              </w:txbxContent>
            </v:textbox>
            <w10:wrap anchorx="page" anchory="page"/>
          </v:shape>
        </w:pict>
      </w:r>
    </w:p>
    <w:p w:rsidR="00FD0918" w:rsidRDefault="00FD0918"/>
    <w:p w:rsidR="00FD0918" w:rsidRDefault="00FD0918">
      <w:pPr>
        <w:rPr>
          <w:sz w:val="2"/>
          <w:szCs w:val="2"/>
        </w:rPr>
      </w:pPr>
    </w:p>
    <w:p w:rsidR="00FD0918" w:rsidRDefault="00FD0918"/>
    <w:p w:rsidR="00FD0918" w:rsidRDefault="00FD0918">
      <w:pPr>
        <w:spacing w:after="0" w:line="240" w:lineRule="auto"/>
      </w:pPr>
    </w:p>
  </w:footnote>
  <w:footnote w:type="continuationSeparator" w:id="0">
    <w:p w:rsidR="00FD0918" w:rsidRDefault="00FD09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18" w:rsidRDefault="00FD0918"/>
  <w:p w:rsidR="00FD0918" w:rsidRDefault="00FD091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18" w:rsidRPr="005856C0" w:rsidRDefault="00FD091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1">
    <w:nsid w:val="24406EF6"/>
    <w:multiLevelType w:val="hybridMultilevel"/>
    <w:tmpl w:val="583ED4CA"/>
    <w:lvl w:ilvl="0" w:tplc="BEC655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8D47B4D"/>
    <w:multiLevelType w:val="hybridMultilevel"/>
    <w:tmpl w:val="0868C24C"/>
    <w:lvl w:ilvl="0" w:tplc="84761B5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4">
    <w:nsid w:val="61C05F54"/>
    <w:multiLevelType w:val="hybridMultilevel"/>
    <w:tmpl w:val="8C841056"/>
    <w:lvl w:ilvl="0" w:tplc="0C28C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6F7728"/>
    <w:multiLevelType w:val="hybridMultilevel"/>
    <w:tmpl w:val="25BCF8CE"/>
    <w:lvl w:ilvl="0" w:tplc="BEC65516">
      <w:numFmt w:val="bullet"/>
      <w:lvlText w:val="–"/>
      <w:lvlJc w:val="left"/>
      <w:pPr>
        <w:ind w:left="1429" w:hanging="360"/>
      </w:pPr>
      <w:rPr>
        <w:rFonts w:ascii="Times New Roman" w:eastAsia="Times New Roman" w:hAnsi="Times New Roman" w:cs="Times New Roman" w:hint="default"/>
      </w:rPr>
    </w:lvl>
    <w:lvl w:ilvl="1" w:tplc="BEC65516">
      <w:numFmt w:val="bullet"/>
      <w:lvlText w:val="–"/>
      <w:lvlJc w:val="left"/>
      <w:pPr>
        <w:ind w:left="2689" w:hanging="90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66980F4D"/>
    <w:multiLevelType w:val="hybridMultilevel"/>
    <w:tmpl w:val="0504BDD6"/>
    <w:lvl w:ilvl="0" w:tplc="B004FD54">
      <w:start w:val="1"/>
      <w:numFmt w:val="decimal"/>
      <w:lvlText w:val="%1."/>
      <w:lvlJc w:val="left"/>
      <w:pPr>
        <w:ind w:left="1789" w:hanging="108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1"/>
  </w:num>
  <w:num w:numId="8">
    <w:abstractNumId w:val="82"/>
  </w:num>
  <w:num w:numId="9">
    <w:abstractNumId w:val="84"/>
  </w:num>
  <w:num w:numId="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922CC-1018-41B2-92FB-CEDD9537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1</Pages>
  <Words>67</Words>
  <Characters>387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119</cp:revision>
  <cp:lastPrinted>2009-02-06T05:36:00Z</cp:lastPrinted>
  <dcterms:created xsi:type="dcterms:W3CDTF">2021-10-09T12:28:00Z</dcterms:created>
  <dcterms:modified xsi:type="dcterms:W3CDTF">2021-10-14T10:40:00Z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