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C64C" w14:textId="0AF5DB24" w:rsidR="002E7FD3" w:rsidRDefault="00241F20" w:rsidP="00241F20">
      <w:pPr>
        <w:rPr>
          <w:rFonts w:ascii="Times New Roman" w:eastAsia="Arial Unicode MS" w:hAnsi="Times New Roman" w:cs="Times New Roman"/>
          <w:b/>
          <w:bCs/>
          <w:color w:val="000000"/>
          <w:kern w:val="0"/>
          <w:sz w:val="28"/>
          <w:szCs w:val="28"/>
          <w:lang w:eastAsia="ru-RU" w:bidi="uk-UA"/>
        </w:rPr>
      </w:pPr>
      <w:r w:rsidRPr="00241F20">
        <w:rPr>
          <w:rFonts w:ascii="Times New Roman" w:eastAsia="Arial Unicode MS" w:hAnsi="Times New Roman" w:cs="Times New Roman" w:hint="eastAsia"/>
          <w:b/>
          <w:bCs/>
          <w:color w:val="000000"/>
          <w:kern w:val="0"/>
          <w:sz w:val="28"/>
          <w:szCs w:val="28"/>
          <w:lang w:eastAsia="ru-RU" w:bidi="uk-UA"/>
        </w:rPr>
        <w:t>Кузнецов</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Александр</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Модели</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движения</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взаимодействия</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и</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сети</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связи</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мобильных</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агентов</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в</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иерархических</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системах</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на</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основе</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клеточных</w:t>
      </w:r>
      <w:r w:rsidRPr="00241F20">
        <w:rPr>
          <w:rFonts w:ascii="Times New Roman" w:eastAsia="Arial Unicode MS" w:hAnsi="Times New Roman" w:cs="Times New Roman"/>
          <w:b/>
          <w:bCs/>
          <w:color w:val="000000"/>
          <w:kern w:val="0"/>
          <w:sz w:val="28"/>
          <w:szCs w:val="28"/>
          <w:lang w:eastAsia="ru-RU" w:bidi="uk-UA"/>
        </w:rPr>
        <w:t xml:space="preserve"> </w:t>
      </w:r>
      <w:r w:rsidRPr="00241F20">
        <w:rPr>
          <w:rFonts w:ascii="Times New Roman" w:eastAsia="Arial Unicode MS" w:hAnsi="Times New Roman" w:cs="Times New Roman" w:hint="eastAsia"/>
          <w:b/>
          <w:bCs/>
          <w:color w:val="000000"/>
          <w:kern w:val="0"/>
          <w:sz w:val="28"/>
          <w:szCs w:val="28"/>
          <w:lang w:eastAsia="ru-RU" w:bidi="uk-UA"/>
        </w:rPr>
        <w:t>автоматов</w:t>
      </w:r>
    </w:p>
    <w:p w14:paraId="6956B725" w14:textId="77777777" w:rsidR="00241F20" w:rsidRDefault="00241F20" w:rsidP="00241F20">
      <w:r>
        <w:rPr>
          <w:rFonts w:hint="eastAsia"/>
        </w:rPr>
        <w:t>ОГЛАВЛЕНИЕ</w:t>
      </w:r>
      <w:r>
        <w:t xml:space="preserve"> </w:t>
      </w:r>
      <w:r>
        <w:rPr>
          <w:rFonts w:hint="eastAsia"/>
        </w:rPr>
        <w:t>ДИССЕРТАЦИИ</w:t>
      </w:r>
    </w:p>
    <w:p w14:paraId="3EBCF63C" w14:textId="77777777" w:rsidR="00241F20" w:rsidRDefault="00241F20" w:rsidP="00241F20">
      <w:r>
        <w:rPr>
          <w:rFonts w:hint="eastAsia"/>
        </w:rPr>
        <w:t>доктор</w:t>
      </w:r>
      <w:r>
        <w:t xml:space="preserve"> </w:t>
      </w:r>
      <w:r>
        <w:rPr>
          <w:rFonts w:hint="eastAsia"/>
        </w:rPr>
        <w:t>наук</w:t>
      </w:r>
      <w:r>
        <w:t xml:space="preserve"> </w:t>
      </w:r>
      <w:r>
        <w:rPr>
          <w:rFonts w:hint="eastAsia"/>
        </w:rPr>
        <w:t>Кузнецов</w:t>
      </w:r>
      <w:r>
        <w:t xml:space="preserve"> </w:t>
      </w:r>
      <w:r>
        <w:rPr>
          <w:rFonts w:hint="eastAsia"/>
        </w:rPr>
        <w:t>Александр</w:t>
      </w:r>
      <w:r>
        <w:t xml:space="preserve"> </w:t>
      </w:r>
      <w:r>
        <w:rPr>
          <w:rFonts w:hint="eastAsia"/>
        </w:rPr>
        <w:t>Владимирович</w:t>
      </w:r>
    </w:p>
    <w:p w14:paraId="723F35EF" w14:textId="77777777" w:rsidR="00241F20" w:rsidRDefault="00241F20" w:rsidP="00241F20">
      <w:r>
        <w:rPr>
          <w:rFonts w:hint="eastAsia"/>
        </w:rPr>
        <w:t>Введение</w:t>
      </w:r>
    </w:p>
    <w:p w14:paraId="7E04FF5E" w14:textId="77777777" w:rsidR="00241F20" w:rsidRDefault="00241F20" w:rsidP="00241F20"/>
    <w:p w14:paraId="20C5A892" w14:textId="77777777" w:rsidR="00241F20" w:rsidRDefault="00241F20" w:rsidP="00241F20">
      <w:r>
        <w:rPr>
          <w:rFonts w:hint="eastAsia"/>
        </w:rPr>
        <w:t>Глава</w:t>
      </w:r>
      <w:r>
        <w:t xml:space="preserve"> 1. </w:t>
      </w:r>
      <w:r>
        <w:rPr>
          <w:rFonts w:hint="eastAsia"/>
        </w:rPr>
        <w:t>Обзор</w:t>
      </w:r>
      <w:r>
        <w:t xml:space="preserve"> </w:t>
      </w:r>
      <w:r>
        <w:rPr>
          <w:rFonts w:hint="eastAsia"/>
        </w:rPr>
        <w:t>предыдущих</w:t>
      </w:r>
      <w:r>
        <w:t xml:space="preserve"> </w:t>
      </w:r>
      <w:r>
        <w:rPr>
          <w:rFonts w:hint="eastAsia"/>
        </w:rPr>
        <w:t>работ</w:t>
      </w:r>
    </w:p>
    <w:p w14:paraId="59E0A069" w14:textId="77777777" w:rsidR="00241F20" w:rsidRDefault="00241F20" w:rsidP="00241F20"/>
    <w:p w14:paraId="1976BEE7" w14:textId="77777777" w:rsidR="00241F20" w:rsidRDefault="00241F20" w:rsidP="00241F20">
      <w:r>
        <w:t xml:space="preserve">1.1 </w:t>
      </w:r>
      <w:r>
        <w:rPr>
          <w:rFonts w:hint="eastAsia"/>
        </w:rPr>
        <w:t>Обзор</w:t>
      </w:r>
      <w:r>
        <w:t xml:space="preserve"> </w:t>
      </w:r>
      <w:r>
        <w:rPr>
          <w:rFonts w:hint="eastAsia"/>
        </w:rPr>
        <w:t>классификации</w:t>
      </w:r>
      <w:r>
        <w:t xml:space="preserve">, </w:t>
      </w:r>
      <w:r>
        <w:rPr>
          <w:rFonts w:hint="eastAsia"/>
        </w:rPr>
        <w:t>методов</w:t>
      </w:r>
      <w:r>
        <w:t xml:space="preserve"> </w:t>
      </w:r>
      <w:r>
        <w:rPr>
          <w:rFonts w:hint="eastAsia"/>
        </w:rPr>
        <w:t>и</w:t>
      </w:r>
      <w:r>
        <w:t xml:space="preserve"> </w:t>
      </w:r>
      <w:r>
        <w:rPr>
          <w:rFonts w:hint="eastAsia"/>
        </w:rPr>
        <w:t>методологий</w:t>
      </w:r>
      <w:r>
        <w:t xml:space="preserve"> </w:t>
      </w:r>
      <w:r>
        <w:rPr>
          <w:rFonts w:hint="eastAsia"/>
        </w:rPr>
        <w:t>агентных</w:t>
      </w:r>
      <w:r>
        <w:t xml:space="preserve"> </w:t>
      </w:r>
      <w:r>
        <w:rPr>
          <w:rFonts w:hint="eastAsia"/>
        </w:rPr>
        <w:t>систем</w:t>
      </w:r>
    </w:p>
    <w:p w14:paraId="7B8666D3" w14:textId="77777777" w:rsidR="00241F20" w:rsidRDefault="00241F20" w:rsidP="00241F20"/>
    <w:p w14:paraId="6E23B4B8" w14:textId="77777777" w:rsidR="00241F20" w:rsidRDefault="00241F20" w:rsidP="00241F20">
      <w:r>
        <w:t xml:space="preserve">1.2 </w:t>
      </w:r>
      <w:r>
        <w:rPr>
          <w:rFonts w:hint="eastAsia"/>
        </w:rPr>
        <w:t>Задачи</w:t>
      </w:r>
      <w:r>
        <w:t xml:space="preserve">, </w:t>
      </w:r>
      <w:r>
        <w:rPr>
          <w:rFonts w:hint="eastAsia"/>
        </w:rPr>
        <w:t>решаемые</w:t>
      </w:r>
      <w:r>
        <w:t xml:space="preserve"> </w:t>
      </w:r>
      <w:r>
        <w:rPr>
          <w:rFonts w:hint="eastAsia"/>
        </w:rPr>
        <w:t>с</w:t>
      </w:r>
      <w:r>
        <w:t xml:space="preserve"> </w:t>
      </w:r>
      <w:r>
        <w:rPr>
          <w:rFonts w:hint="eastAsia"/>
        </w:rPr>
        <w:t>помощью</w:t>
      </w:r>
      <w:r>
        <w:t xml:space="preserve"> </w:t>
      </w:r>
      <w:r>
        <w:rPr>
          <w:rFonts w:hint="eastAsia"/>
        </w:rPr>
        <w:t>агентного</w:t>
      </w:r>
      <w:r>
        <w:t xml:space="preserve"> </w:t>
      </w:r>
      <w:r>
        <w:rPr>
          <w:rFonts w:hint="eastAsia"/>
        </w:rPr>
        <w:t>подхода</w:t>
      </w:r>
      <w:r>
        <w:t xml:space="preserve"> </w:t>
      </w:r>
      <w:r>
        <w:rPr>
          <w:rFonts w:hint="eastAsia"/>
        </w:rPr>
        <w:t>в</w:t>
      </w:r>
      <w:r>
        <w:t xml:space="preserve"> </w:t>
      </w:r>
      <w:r>
        <w:rPr>
          <w:rFonts w:hint="eastAsia"/>
        </w:rPr>
        <w:t>естественных</w:t>
      </w:r>
      <w:r>
        <w:t xml:space="preserve">, </w:t>
      </w:r>
      <w:r>
        <w:rPr>
          <w:rFonts w:hint="eastAsia"/>
        </w:rPr>
        <w:t>технических</w:t>
      </w:r>
      <w:r>
        <w:t xml:space="preserve"> </w:t>
      </w:r>
      <w:r>
        <w:rPr>
          <w:rFonts w:hint="eastAsia"/>
        </w:rPr>
        <w:t>и</w:t>
      </w:r>
      <w:r>
        <w:t xml:space="preserve"> </w:t>
      </w:r>
      <w:r>
        <w:rPr>
          <w:rFonts w:hint="eastAsia"/>
        </w:rPr>
        <w:t>общественных</w:t>
      </w:r>
      <w:r>
        <w:t xml:space="preserve"> </w:t>
      </w:r>
      <w:r>
        <w:rPr>
          <w:rFonts w:hint="eastAsia"/>
        </w:rPr>
        <w:t>науках</w:t>
      </w:r>
    </w:p>
    <w:p w14:paraId="6AD8F1A6" w14:textId="77777777" w:rsidR="00241F20" w:rsidRDefault="00241F20" w:rsidP="00241F20"/>
    <w:p w14:paraId="1FBB626B" w14:textId="77777777" w:rsidR="00241F20" w:rsidRDefault="00241F20" w:rsidP="00241F20">
      <w:r>
        <w:rPr>
          <w:rFonts w:hint="eastAsia"/>
        </w:rPr>
        <w:t>Глава</w:t>
      </w:r>
      <w:r>
        <w:t xml:space="preserve"> 2. </w:t>
      </w:r>
      <w:r>
        <w:rPr>
          <w:rFonts w:hint="eastAsia"/>
        </w:rPr>
        <w:t>Модель</w:t>
      </w:r>
      <w:r>
        <w:t xml:space="preserve"> </w:t>
      </w:r>
      <w:r>
        <w:rPr>
          <w:rFonts w:hint="eastAsia"/>
        </w:rPr>
        <w:t>движения</w:t>
      </w:r>
      <w:r>
        <w:t xml:space="preserve"> </w:t>
      </w:r>
      <w:r>
        <w:rPr>
          <w:rFonts w:hint="eastAsia"/>
        </w:rPr>
        <w:t>и</w:t>
      </w:r>
      <w:r>
        <w:t xml:space="preserve"> </w:t>
      </w:r>
      <w:r>
        <w:rPr>
          <w:rFonts w:hint="eastAsia"/>
        </w:rPr>
        <w:t>взаимодействия</w:t>
      </w:r>
      <w:r>
        <w:t xml:space="preserve"> </w:t>
      </w:r>
      <w:r>
        <w:rPr>
          <w:rFonts w:hint="eastAsia"/>
        </w:rPr>
        <w:t>иерархически</w:t>
      </w:r>
    </w:p>
    <w:p w14:paraId="72BB791C" w14:textId="77777777" w:rsidR="00241F20" w:rsidRDefault="00241F20" w:rsidP="00241F20"/>
    <w:p w14:paraId="1D222A00" w14:textId="77777777" w:rsidR="00241F20" w:rsidRDefault="00241F20" w:rsidP="00241F20">
      <w:r>
        <w:rPr>
          <w:rFonts w:hint="eastAsia"/>
        </w:rPr>
        <w:t>организованных</w:t>
      </w:r>
      <w:r>
        <w:t xml:space="preserve"> </w:t>
      </w:r>
      <w:r>
        <w:rPr>
          <w:rFonts w:hint="eastAsia"/>
        </w:rPr>
        <w:t>агентов</w:t>
      </w:r>
      <w:r>
        <w:t xml:space="preserve"> </w:t>
      </w:r>
      <w:r>
        <w:rPr>
          <w:rFonts w:hint="eastAsia"/>
        </w:rPr>
        <w:t>на</w:t>
      </w:r>
      <w:r>
        <w:t xml:space="preserve"> </w:t>
      </w:r>
      <w:r>
        <w:rPr>
          <w:rFonts w:hint="eastAsia"/>
        </w:rPr>
        <w:t>основе</w:t>
      </w:r>
      <w:r>
        <w:t xml:space="preserve"> </w:t>
      </w:r>
      <w:r>
        <w:rPr>
          <w:rFonts w:hint="eastAsia"/>
        </w:rPr>
        <w:t>клеточного</w:t>
      </w:r>
      <w:r>
        <w:t xml:space="preserve"> </w:t>
      </w:r>
      <w:r>
        <w:rPr>
          <w:rFonts w:hint="eastAsia"/>
        </w:rPr>
        <w:t>автомата</w:t>
      </w:r>
    </w:p>
    <w:p w14:paraId="42B1FB2C" w14:textId="77777777" w:rsidR="00241F20" w:rsidRDefault="00241F20" w:rsidP="00241F20"/>
    <w:p w14:paraId="40FD912A" w14:textId="77777777" w:rsidR="00241F20" w:rsidRDefault="00241F20" w:rsidP="00241F20">
      <w:r>
        <w:t xml:space="preserve">2.1 </w:t>
      </w:r>
      <w:r>
        <w:rPr>
          <w:rFonts w:hint="eastAsia"/>
        </w:rPr>
        <w:t>Термины</w:t>
      </w:r>
      <w:r>
        <w:t xml:space="preserve"> </w:t>
      </w:r>
      <w:r>
        <w:rPr>
          <w:rFonts w:hint="eastAsia"/>
        </w:rPr>
        <w:t>и</w:t>
      </w:r>
      <w:r>
        <w:t xml:space="preserve"> </w:t>
      </w:r>
      <w:r>
        <w:rPr>
          <w:rFonts w:hint="eastAsia"/>
        </w:rPr>
        <w:t>определения</w:t>
      </w:r>
    </w:p>
    <w:p w14:paraId="5AB6CB5A" w14:textId="77777777" w:rsidR="00241F20" w:rsidRDefault="00241F20" w:rsidP="00241F20"/>
    <w:p w14:paraId="31A42665" w14:textId="77777777" w:rsidR="00241F20" w:rsidRDefault="00241F20" w:rsidP="00241F20">
      <w:r>
        <w:t xml:space="preserve">2.2 </w:t>
      </w:r>
      <w:r>
        <w:rPr>
          <w:rFonts w:hint="eastAsia"/>
        </w:rPr>
        <w:t>Алгоритмы</w:t>
      </w:r>
      <w:r>
        <w:t xml:space="preserve"> </w:t>
      </w:r>
      <w:r>
        <w:rPr>
          <w:rFonts w:hint="eastAsia"/>
        </w:rPr>
        <w:t>построения</w:t>
      </w:r>
      <w:r>
        <w:t xml:space="preserve"> </w:t>
      </w:r>
      <w:r>
        <w:rPr>
          <w:rFonts w:hint="eastAsia"/>
        </w:rPr>
        <w:t>случайных</w:t>
      </w:r>
      <w:r>
        <w:t xml:space="preserve"> </w:t>
      </w:r>
      <w:r>
        <w:rPr>
          <w:rFonts w:hint="eastAsia"/>
        </w:rPr>
        <w:t>ландшафтов</w:t>
      </w:r>
      <w:r>
        <w:t xml:space="preserve"> </w:t>
      </w:r>
      <w:r>
        <w:rPr>
          <w:rFonts w:hint="eastAsia"/>
        </w:rPr>
        <w:t>с</w:t>
      </w:r>
      <w:r>
        <w:t xml:space="preserve"> </w:t>
      </w:r>
      <w:r>
        <w:rPr>
          <w:rFonts w:hint="eastAsia"/>
        </w:rPr>
        <w:t>фиксированными</w:t>
      </w:r>
      <w:r>
        <w:t xml:space="preserve"> </w:t>
      </w:r>
      <w:r>
        <w:rPr>
          <w:rFonts w:hint="eastAsia"/>
        </w:rPr>
        <w:t>характеристиками</w:t>
      </w:r>
    </w:p>
    <w:p w14:paraId="0161BD59" w14:textId="77777777" w:rsidR="00241F20" w:rsidRDefault="00241F20" w:rsidP="00241F20"/>
    <w:p w14:paraId="1DA9ABD8" w14:textId="77777777" w:rsidR="00241F20" w:rsidRDefault="00241F20" w:rsidP="00241F20">
      <w:r>
        <w:t xml:space="preserve">2.2.1 </w:t>
      </w:r>
      <w:r>
        <w:rPr>
          <w:rFonts w:hint="eastAsia"/>
        </w:rPr>
        <w:t>Постановка</w:t>
      </w:r>
      <w:r>
        <w:t xml:space="preserve"> </w:t>
      </w:r>
      <w:r>
        <w:rPr>
          <w:rFonts w:hint="eastAsia"/>
        </w:rPr>
        <w:t>задачи</w:t>
      </w:r>
      <w:r>
        <w:t xml:space="preserve">. </w:t>
      </w:r>
      <w:r>
        <w:rPr>
          <w:rFonts w:hint="eastAsia"/>
        </w:rPr>
        <w:t>Определения</w:t>
      </w:r>
    </w:p>
    <w:p w14:paraId="11322CE7" w14:textId="77777777" w:rsidR="00241F20" w:rsidRDefault="00241F20" w:rsidP="00241F20"/>
    <w:p w14:paraId="4CF15812" w14:textId="77777777" w:rsidR="00241F20" w:rsidRDefault="00241F20" w:rsidP="00241F20">
      <w:r>
        <w:t xml:space="preserve">2.2.2 </w:t>
      </w:r>
      <w:r>
        <w:rPr>
          <w:rFonts w:hint="eastAsia"/>
        </w:rPr>
        <w:t>Генерация</w:t>
      </w:r>
      <w:r>
        <w:t xml:space="preserve"> </w:t>
      </w:r>
      <w:r>
        <w:rPr>
          <w:rFonts w:hint="eastAsia"/>
        </w:rPr>
        <w:t>ландшафта</w:t>
      </w:r>
      <w:r>
        <w:t xml:space="preserve"> </w:t>
      </w:r>
      <w:r>
        <w:rPr>
          <w:rFonts w:hint="eastAsia"/>
        </w:rPr>
        <w:t>с</w:t>
      </w:r>
      <w:r>
        <w:t xml:space="preserve"> </w:t>
      </w:r>
      <w:r>
        <w:rPr>
          <w:rFonts w:hint="eastAsia"/>
        </w:rPr>
        <w:t>заданной</w:t>
      </w:r>
      <w:r>
        <w:t xml:space="preserve"> </w:t>
      </w:r>
      <w:r>
        <w:rPr>
          <w:rFonts w:hint="eastAsia"/>
        </w:rPr>
        <w:t>конфигурационной</w:t>
      </w:r>
      <w:r>
        <w:t xml:space="preserve"> </w:t>
      </w:r>
      <w:r>
        <w:rPr>
          <w:rFonts w:hint="eastAsia"/>
        </w:rPr>
        <w:t>энтропией</w:t>
      </w:r>
    </w:p>
    <w:p w14:paraId="61CC8AEF" w14:textId="77777777" w:rsidR="00241F20" w:rsidRDefault="00241F20" w:rsidP="00241F20"/>
    <w:p w14:paraId="7EFAD3A1" w14:textId="77777777" w:rsidR="00241F20" w:rsidRDefault="00241F20" w:rsidP="00241F20">
      <w:r>
        <w:t xml:space="preserve">2.2.3 </w:t>
      </w:r>
      <w:r>
        <w:rPr>
          <w:rFonts w:hint="eastAsia"/>
        </w:rPr>
        <w:t>Генерация</w:t>
      </w:r>
      <w:r>
        <w:t xml:space="preserve"> </w:t>
      </w:r>
      <w:r>
        <w:rPr>
          <w:rFonts w:hint="eastAsia"/>
        </w:rPr>
        <w:t>ландшафта</w:t>
      </w:r>
      <w:r>
        <w:t xml:space="preserve"> </w:t>
      </w:r>
      <w:r>
        <w:rPr>
          <w:rFonts w:hint="eastAsia"/>
        </w:rPr>
        <w:t>с</w:t>
      </w:r>
      <w:r>
        <w:t xml:space="preserve"> </w:t>
      </w:r>
      <w:r>
        <w:rPr>
          <w:rFonts w:hint="eastAsia"/>
        </w:rPr>
        <w:t>заданным</w:t>
      </w:r>
      <w:r>
        <w:t xml:space="preserve"> Total Edge</w:t>
      </w:r>
    </w:p>
    <w:p w14:paraId="7795BB66" w14:textId="77777777" w:rsidR="00241F20" w:rsidRDefault="00241F20" w:rsidP="00241F20"/>
    <w:p w14:paraId="46433842" w14:textId="77777777" w:rsidR="00241F20" w:rsidRDefault="00241F20" w:rsidP="00241F20">
      <w:r>
        <w:t xml:space="preserve">2.2.4 </w:t>
      </w:r>
      <w:r>
        <w:rPr>
          <w:rFonts w:hint="eastAsia"/>
        </w:rPr>
        <w:t>Генерация</w:t>
      </w:r>
      <w:r>
        <w:t xml:space="preserve"> </w:t>
      </w:r>
      <w:r>
        <w:rPr>
          <w:rFonts w:hint="eastAsia"/>
        </w:rPr>
        <w:t>«</w:t>
      </w:r>
      <w:r>
        <w:rPr>
          <w:rFonts w:hint="eastAsia"/>
        </w:rPr>
        <w:t>естественных</w:t>
      </w:r>
      <w:r>
        <w:rPr>
          <w:rFonts w:hint="eastAsia"/>
        </w:rPr>
        <w:t>»</w:t>
      </w:r>
      <w:r>
        <w:t xml:space="preserve"> </w:t>
      </w:r>
      <w:r>
        <w:rPr>
          <w:rFonts w:hint="eastAsia"/>
        </w:rPr>
        <w:t>ландшафтов</w:t>
      </w:r>
    </w:p>
    <w:p w14:paraId="1BD20DBA" w14:textId="77777777" w:rsidR="00241F20" w:rsidRDefault="00241F20" w:rsidP="00241F20"/>
    <w:p w14:paraId="64655290" w14:textId="77777777" w:rsidR="00241F20" w:rsidRDefault="00241F20" w:rsidP="00241F20">
      <w:r>
        <w:t xml:space="preserve">2.2.5 </w:t>
      </w:r>
      <w:r>
        <w:rPr>
          <w:rFonts w:hint="eastAsia"/>
        </w:rPr>
        <w:t>Взаимосвязь</w:t>
      </w:r>
      <w:r>
        <w:t xml:space="preserve"> </w:t>
      </w:r>
      <w:r>
        <w:rPr>
          <w:rFonts w:hint="eastAsia"/>
        </w:rPr>
        <w:t>энтропии</w:t>
      </w:r>
      <w:r>
        <w:t xml:space="preserve"> </w:t>
      </w:r>
      <w:r>
        <w:rPr>
          <w:rFonts w:hint="eastAsia"/>
        </w:rPr>
        <w:t>и</w:t>
      </w:r>
      <w:r>
        <w:t xml:space="preserve"> Total Edge</w:t>
      </w:r>
    </w:p>
    <w:p w14:paraId="1E1D4EC8" w14:textId="77777777" w:rsidR="00241F20" w:rsidRDefault="00241F20" w:rsidP="00241F20"/>
    <w:p w14:paraId="65641AC8" w14:textId="77777777" w:rsidR="00241F20" w:rsidRDefault="00241F20" w:rsidP="00241F20">
      <w:r>
        <w:t xml:space="preserve">2.3 </w:t>
      </w:r>
      <w:r>
        <w:rPr>
          <w:rFonts w:hint="eastAsia"/>
        </w:rPr>
        <w:t>Метод</w:t>
      </w:r>
      <w:r>
        <w:t xml:space="preserve"> </w:t>
      </w:r>
      <w:r>
        <w:rPr>
          <w:rFonts w:hint="eastAsia"/>
        </w:rPr>
        <w:t>формального</w:t>
      </w:r>
      <w:r>
        <w:t xml:space="preserve"> </w:t>
      </w:r>
      <w:r>
        <w:rPr>
          <w:rFonts w:hint="eastAsia"/>
        </w:rPr>
        <w:t>описания</w:t>
      </w:r>
      <w:r>
        <w:t xml:space="preserve"> </w:t>
      </w:r>
      <w:r>
        <w:rPr>
          <w:rFonts w:hint="eastAsia"/>
        </w:rPr>
        <w:t>группового</w:t>
      </w:r>
      <w:r>
        <w:t xml:space="preserve"> </w:t>
      </w:r>
      <w:r>
        <w:rPr>
          <w:rFonts w:hint="eastAsia"/>
        </w:rPr>
        <w:t>движения</w:t>
      </w:r>
      <w:r>
        <w:t xml:space="preserve"> </w:t>
      </w:r>
      <w:r>
        <w:rPr>
          <w:rFonts w:hint="eastAsia"/>
        </w:rPr>
        <w:t>и</w:t>
      </w:r>
      <w:r>
        <w:t xml:space="preserve"> </w:t>
      </w:r>
      <w:r>
        <w:rPr>
          <w:rFonts w:hint="eastAsia"/>
        </w:rPr>
        <w:t>конфликта</w:t>
      </w:r>
      <w:r>
        <w:t xml:space="preserve"> </w:t>
      </w:r>
      <w:r>
        <w:rPr>
          <w:rFonts w:hint="eastAsia"/>
        </w:rPr>
        <w:t>агентов</w:t>
      </w:r>
      <w:r>
        <w:t xml:space="preserve"> </w:t>
      </w:r>
      <w:r>
        <w:rPr>
          <w:rFonts w:hint="eastAsia"/>
        </w:rPr>
        <w:t>в</w:t>
      </w:r>
      <w:r>
        <w:t xml:space="preserve"> </w:t>
      </w:r>
      <w:r>
        <w:rPr>
          <w:rFonts w:hint="eastAsia"/>
        </w:rPr>
        <w:t>содержащей</w:t>
      </w:r>
      <w:r>
        <w:t xml:space="preserve"> </w:t>
      </w:r>
      <w:r>
        <w:rPr>
          <w:rFonts w:hint="eastAsia"/>
        </w:rPr>
        <w:t>препятствия</w:t>
      </w:r>
      <w:r>
        <w:t xml:space="preserve"> </w:t>
      </w:r>
      <w:r>
        <w:rPr>
          <w:rFonts w:hint="eastAsia"/>
        </w:rPr>
        <w:t>среде</w:t>
      </w:r>
    </w:p>
    <w:p w14:paraId="4C64597A" w14:textId="77777777" w:rsidR="00241F20" w:rsidRDefault="00241F20" w:rsidP="00241F20"/>
    <w:p w14:paraId="40C96999" w14:textId="77777777" w:rsidR="00241F20" w:rsidRDefault="00241F20" w:rsidP="00241F20">
      <w:r>
        <w:t xml:space="preserve">2.3.1 </w:t>
      </w:r>
      <w:r>
        <w:rPr>
          <w:rFonts w:hint="eastAsia"/>
        </w:rPr>
        <w:t>Непрерывная</w:t>
      </w:r>
      <w:r>
        <w:t xml:space="preserve"> </w:t>
      </w:r>
      <w:r>
        <w:rPr>
          <w:rFonts w:hint="eastAsia"/>
        </w:rPr>
        <w:t>постановка</w:t>
      </w:r>
      <w:r>
        <w:t xml:space="preserve"> </w:t>
      </w:r>
      <w:r>
        <w:rPr>
          <w:rFonts w:hint="eastAsia"/>
        </w:rPr>
        <w:t>задачи</w:t>
      </w:r>
    </w:p>
    <w:p w14:paraId="09E4E8FA" w14:textId="77777777" w:rsidR="00241F20" w:rsidRDefault="00241F20" w:rsidP="00241F20"/>
    <w:p w14:paraId="2DCA82DB" w14:textId="77777777" w:rsidR="00241F20" w:rsidRDefault="00241F20" w:rsidP="00241F20">
      <w:r>
        <w:t xml:space="preserve">2.3.2 </w:t>
      </w:r>
      <w:r>
        <w:rPr>
          <w:rFonts w:hint="eastAsia"/>
        </w:rPr>
        <w:t>Постановка</w:t>
      </w:r>
      <w:r>
        <w:t xml:space="preserve"> </w:t>
      </w:r>
      <w:r>
        <w:rPr>
          <w:rFonts w:hint="eastAsia"/>
        </w:rPr>
        <w:t>задачи</w:t>
      </w:r>
      <w:r>
        <w:t xml:space="preserve"> </w:t>
      </w:r>
      <w:r>
        <w:rPr>
          <w:rFonts w:hint="eastAsia"/>
        </w:rPr>
        <w:t>в</w:t>
      </w:r>
      <w:r>
        <w:t xml:space="preserve"> </w:t>
      </w:r>
      <w:r>
        <w:rPr>
          <w:rFonts w:hint="eastAsia"/>
        </w:rPr>
        <w:t>терминах</w:t>
      </w:r>
      <w:r>
        <w:t xml:space="preserve"> </w:t>
      </w:r>
      <w:r>
        <w:rPr>
          <w:rFonts w:hint="eastAsia"/>
        </w:rPr>
        <w:t>клеточных</w:t>
      </w:r>
      <w:r>
        <w:t xml:space="preserve"> </w:t>
      </w:r>
      <w:r>
        <w:rPr>
          <w:rFonts w:hint="eastAsia"/>
        </w:rPr>
        <w:t>автоматов</w:t>
      </w:r>
    </w:p>
    <w:p w14:paraId="4D0AE2B3" w14:textId="77777777" w:rsidR="00241F20" w:rsidRDefault="00241F20" w:rsidP="00241F20"/>
    <w:p w14:paraId="35A7D062" w14:textId="77777777" w:rsidR="00241F20" w:rsidRDefault="00241F20" w:rsidP="00241F20">
      <w:r>
        <w:t xml:space="preserve">2.3.3 </w:t>
      </w:r>
      <w:r>
        <w:rPr>
          <w:rFonts w:hint="eastAsia"/>
        </w:rPr>
        <w:t>Определение</w:t>
      </w:r>
      <w:r>
        <w:t xml:space="preserve"> </w:t>
      </w:r>
      <w:r>
        <w:rPr>
          <w:rFonts w:hint="eastAsia"/>
        </w:rPr>
        <w:t>клеточного</w:t>
      </w:r>
      <w:r>
        <w:t xml:space="preserve"> </w:t>
      </w:r>
      <w:r>
        <w:rPr>
          <w:rFonts w:hint="eastAsia"/>
        </w:rPr>
        <w:t>автомата</w:t>
      </w:r>
    </w:p>
    <w:p w14:paraId="01F213E6" w14:textId="77777777" w:rsidR="00241F20" w:rsidRDefault="00241F20" w:rsidP="00241F20"/>
    <w:p w14:paraId="3EF21F4B" w14:textId="77777777" w:rsidR="00241F20" w:rsidRDefault="00241F20" w:rsidP="00241F20">
      <w:r>
        <w:t xml:space="preserve">2.3.4 </w:t>
      </w:r>
      <w:r>
        <w:rPr>
          <w:rFonts w:hint="eastAsia"/>
        </w:rPr>
        <w:t>Состояния</w:t>
      </w:r>
      <w:r>
        <w:t xml:space="preserve"> </w:t>
      </w:r>
      <w:r>
        <w:rPr>
          <w:rFonts w:hint="eastAsia"/>
        </w:rPr>
        <w:t>и</w:t>
      </w:r>
      <w:r>
        <w:t xml:space="preserve"> </w:t>
      </w:r>
      <w:r>
        <w:rPr>
          <w:rFonts w:hint="eastAsia"/>
        </w:rPr>
        <w:t>алфавит</w:t>
      </w:r>
    </w:p>
    <w:p w14:paraId="69A757B0" w14:textId="77777777" w:rsidR="00241F20" w:rsidRDefault="00241F20" w:rsidP="00241F20"/>
    <w:p w14:paraId="53DBEACE" w14:textId="77777777" w:rsidR="00241F20" w:rsidRDefault="00241F20" w:rsidP="00241F20">
      <w:r>
        <w:t xml:space="preserve">2.3.5 </w:t>
      </w:r>
      <w:r>
        <w:rPr>
          <w:rFonts w:hint="eastAsia"/>
        </w:rPr>
        <w:t>Входы</w:t>
      </w:r>
      <w:r>
        <w:t xml:space="preserve"> </w:t>
      </w:r>
      <w:r>
        <w:rPr>
          <w:rFonts w:hint="eastAsia"/>
        </w:rPr>
        <w:t>и</w:t>
      </w:r>
      <w:r>
        <w:t xml:space="preserve"> </w:t>
      </w:r>
      <w:r>
        <w:rPr>
          <w:rFonts w:hint="eastAsia"/>
        </w:rPr>
        <w:t>выходы</w:t>
      </w:r>
    </w:p>
    <w:p w14:paraId="36CBC1F2" w14:textId="77777777" w:rsidR="00241F20" w:rsidRDefault="00241F20" w:rsidP="00241F20"/>
    <w:p w14:paraId="41DC23FA" w14:textId="77777777" w:rsidR="00241F20" w:rsidRDefault="00241F20" w:rsidP="00241F20">
      <w:r>
        <w:t xml:space="preserve">2.3.6 </w:t>
      </w:r>
      <w:r>
        <w:rPr>
          <w:rFonts w:hint="eastAsia"/>
        </w:rPr>
        <w:t>Сущности</w:t>
      </w:r>
      <w:r>
        <w:t xml:space="preserve">, </w:t>
      </w:r>
      <w:r>
        <w:rPr>
          <w:rFonts w:hint="eastAsia"/>
        </w:rPr>
        <w:t>необходимые</w:t>
      </w:r>
      <w:r>
        <w:t xml:space="preserve"> </w:t>
      </w:r>
      <w:r>
        <w:rPr>
          <w:rFonts w:hint="eastAsia"/>
        </w:rPr>
        <w:t>для</w:t>
      </w:r>
      <w:r>
        <w:t xml:space="preserve"> </w:t>
      </w:r>
      <w:r>
        <w:rPr>
          <w:rFonts w:hint="eastAsia"/>
        </w:rPr>
        <w:t>моделирования</w:t>
      </w:r>
      <w:r>
        <w:t xml:space="preserve"> </w:t>
      </w:r>
      <w:r>
        <w:rPr>
          <w:rFonts w:hint="eastAsia"/>
        </w:rPr>
        <w:t>конфликта</w:t>
      </w:r>
      <w:r>
        <w:t xml:space="preserve"> </w:t>
      </w:r>
      <w:r>
        <w:rPr>
          <w:rFonts w:hint="eastAsia"/>
        </w:rPr>
        <w:t>и</w:t>
      </w:r>
      <w:r>
        <w:t xml:space="preserve"> </w:t>
      </w:r>
      <w:r>
        <w:rPr>
          <w:rFonts w:hint="eastAsia"/>
        </w:rPr>
        <w:t>системы</w:t>
      </w:r>
      <w:r>
        <w:t xml:space="preserve"> </w:t>
      </w:r>
      <w:r>
        <w:rPr>
          <w:rFonts w:hint="eastAsia"/>
        </w:rPr>
        <w:t>связи</w:t>
      </w:r>
    </w:p>
    <w:p w14:paraId="355CF71A" w14:textId="77777777" w:rsidR="00241F20" w:rsidRDefault="00241F20" w:rsidP="00241F20"/>
    <w:p w14:paraId="4A806CA6" w14:textId="77777777" w:rsidR="00241F20" w:rsidRDefault="00241F20" w:rsidP="00241F20">
      <w:r>
        <w:t xml:space="preserve">2.3.7 </w:t>
      </w:r>
      <w:r>
        <w:rPr>
          <w:rFonts w:hint="eastAsia"/>
        </w:rPr>
        <w:t>Определение</w:t>
      </w:r>
      <w:r>
        <w:t xml:space="preserve"> </w:t>
      </w:r>
      <w:r>
        <w:rPr>
          <w:rFonts w:hint="eastAsia"/>
        </w:rPr>
        <w:t>весов</w:t>
      </w:r>
      <w:r>
        <w:t xml:space="preserve">, </w:t>
      </w:r>
      <w:r>
        <w:rPr>
          <w:rFonts w:hint="eastAsia"/>
        </w:rPr>
        <w:t>необходимых</w:t>
      </w:r>
      <w:r>
        <w:t xml:space="preserve"> </w:t>
      </w:r>
      <w:r>
        <w:rPr>
          <w:rFonts w:hint="eastAsia"/>
        </w:rPr>
        <w:t>для</w:t>
      </w:r>
      <w:r>
        <w:t xml:space="preserve"> </w:t>
      </w:r>
      <w:r>
        <w:rPr>
          <w:rFonts w:hint="eastAsia"/>
        </w:rPr>
        <w:t>моделирования</w:t>
      </w:r>
      <w:r>
        <w:t xml:space="preserve"> </w:t>
      </w:r>
      <w:r>
        <w:rPr>
          <w:rFonts w:hint="eastAsia"/>
        </w:rPr>
        <w:t>движения</w:t>
      </w:r>
    </w:p>
    <w:p w14:paraId="3BD4EBBB" w14:textId="77777777" w:rsidR="00241F20" w:rsidRDefault="00241F20" w:rsidP="00241F20"/>
    <w:p w14:paraId="72642D16" w14:textId="77777777" w:rsidR="00241F20" w:rsidRDefault="00241F20" w:rsidP="00241F20">
      <w:r>
        <w:t xml:space="preserve">2.3.8 </w:t>
      </w:r>
      <w:r>
        <w:rPr>
          <w:rFonts w:hint="eastAsia"/>
        </w:rPr>
        <w:t>Описание</w:t>
      </w:r>
      <w:r>
        <w:t xml:space="preserve"> </w:t>
      </w:r>
      <w:r>
        <w:rPr>
          <w:rFonts w:hint="eastAsia"/>
        </w:rPr>
        <w:t>функционирования</w:t>
      </w:r>
      <w:r>
        <w:t xml:space="preserve"> </w:t>
      </w:r>
      <w:r>
        <w:rPr>
          <w:rFonts w:hint="eastAsia"/>
        </w:rPr>
        <w:t>автомата</w:t>
      </w:r>
    </w:p>
    <w:p w14:paraId="0822A220" w14:textId="77777777" w:rsidR="00241F20" w:rsidRDefault="00241F20" w:rsidP="00241F20"/>
    <w:p w14:paraId="33B2664A" w14:textId="77777777" w:rsidR="00241F20" w:rsidRDefault="00241F20" w:rsidP="00241F20">
      <w:r>
        <w:t xml:space="preserve">2.3.9 </w:t>
      </w:r>
      <w:r>
        <w:rPr>
          <w:rFonts w:hint="eastAsia"/>
        </w:rPr>
        <w:t>Определение</w:t>
      </w:r>
      <w:r>
        <w:t xml:space="preserve"> </w:t>
      </w:r>
      <w:r>
        <w:rPr>
          <w:rFonts w:hint="eastAsia"/>
        </w:rPr>
        <w:t>функций</w:t>
      </w:r>
      <w:r>
        <w:t xml:space="preserve"> </w:t>
      </w:r>
      <w:r>
        <w:rPr>
          <w:rFonts w:hint="eastAsia"/>
        </w:rPr>
        <w:t>локального</w:t>
      </w:r>
      <w:r>
        <w:t xml:space="preserve"> </w:t>
      </w:r>
      <w:r>
        <w:rPr>
          <w:rFonts w:hint="eastAsia"/>
        </w:rPr>
        <w:t>тактового</w:t>
      </w:r>
    </w:p>
    <w:p w14:paraId="5E0AF55B" w14:textId="77777777" w:rsidR="00241F20" w:rsidRDefault="00241F20" w:rsidP="00241F20"/>
    <w:p w14:paraId="6573810B" w14:textId="77777777" w:rsidR="00241F20" w:rsidRDefault="00241F20" w:rsidP="00241F20">
      <w:r>
        <w:rPr>
          <w:rFonts w:hint="eastAsia"/>
        </w:rPr>
        <w:t>функционирования</w:t>
      </w:r>
      <w:r>
        <w:t xml:space="preserve"> </w:t>
      </w:r>
      <w:r>
        <w:rPr>
          <w:rFonts w:hint="eastAsia"/>
        </w:rPr>
        <w:t>ОСВВ</w:t>
      </w:r>
    </w:p>
    <w:p w14:paraId="1B2A6CCC" w14:textId="77777777" w:rsidR="00241F20" w:rsidRDefault="00241F20" w:rsidP="00241F20"/>
    <w:p w14:paraId="459C93DE" w14:textId="77777777" w:rsidR="00241F20" w:rsidRDefault="00241F20" w:rsidP="00241F20">
      <w:r>
        <w:lastRenderedPageBreak/>
        <w:t xml:space="preserve">2.4 </w:t>
      </w:r>
      <w:r>
        <w:rPr>
          <w:rFonts w:hint="eastAsia"/>
        </w:rPr>
        <w:t>Моделирование</w:t>
      </w:r>
      <w:r>
        <w:t xml:space="preserve"> </w:t>
      </w:r>
      <w:r>
        <w:rPr>
          <w:rFonts w:hint="eastAsia"/>
        </w:rPr>
        <w:t>рефлексии</w:t>
      </w:r>
      <w:r>
        <w:t xml:space="preserve"> </w:t>
      </w:r>
      <w:r>
        <w:rPr>
          <w:rFonts w:hint="eastAsia"/>
        </w:rPr>
        <w:t>агента</w:t>
      </w:r>
    </w:p>
    <w:p w14:paraId="22E1899C" w14:textId="77777777" w:rsidR="00241F20" w:rsidRDefault="00241F20" w:rsidP="00241F20"/>
    <w:p w14:paraId="4168F6F8" w14:textId="77777777" w:rsidR="00241F20" w:rsidRDefault="00241F20" w:rsidP="00241F20">
      <w:r>
        <w:t xml:space="preserve">2.4.1 </w:t>
      </w:r>
      <w:r>
        <w:rPr>
          <w:rFonts w:hint="eastAsia"/>
        </w:rPr>
        <w:t>Общее</w:t>
      </w:r>
      <w:r>
        <w:t xml:space="preserve"> </w:t>
      </w:r>
      <w:r>
        <w:rPr>
          <w:rFonts w:hint="eastAsia"/>
        </w:rPr>
        <w:t>описание</w:t>
      </w:r>
      <w:r>
        <w:t xml:space="preserve"> </w:t>
      </w:r>
      <w:r>
        <w:rPr>
          <w:rFonts w:hint="eastAsia"/>
        </w:rPr>
        <w:t>клеточного</w:t>
      </w:r>
      <w:r>
        <w:t xml:space="preserve"> </w:t>
      </w:r>
      <w:r>
        <w:rPr>
          <w:rFonts w:hint="eastAsia"/>
        </w:rPr>
        <w:t>автомата</w:t>
      </w:r>
      <w:r>
        <w:t xml:space="preserve">, </w:t>
      </w:r>
      <w:r>
        <w:rPr>
          <w:rFonts w:hint="eastAsia"/>
        </w:rPr>
        <w:t>моделирующего</w:t>
      </w:r>
      <w:r>
        <w:t xml:space="preserve"> </w:t>
      </w:r>
      <w:r>
        <w:rPr>
          <w:rFonts w:hint="eastAsia"/>
        </w:rPr>
        <w:t>агентов</w:t>
      </w:r>
      <w:r>
        <w:t xml:space="preserve"> </w:t>
      </w:r>
      <w:r>
        <w:rPr>
          <w:rFonts w:hint="eastAsia"/>
        </w:rPr>
        <w:t>с</w:t>
      </w:r>
      <w:r>
        <w:t xml:space="preserve"> </w:t>
      </w:r>
      <w:r>
        <w:rPr>
          <w:rFonts w:hint="eastAsia"/>
        </w:rPr>
        <w:t>памятью</w:t>
      </w:r>
    </w:p>
    <w:p w14:paraId="72D76501" w14:textId="77777777" w:rsidR="00241F20" w:rsidRDefault="00241F20" w:rsidP="00241F20"/>
    <w:p w14:paraId="4C4ABA31" w14:textId="77777777" w:rsidR="00241F20" w:rsidRDefault="00241F20" w:rsidP="00241F20">
      <w:r>
        <w:t xml:space="preserve">2.4.2 </w:t>
      </w:r>
      <w:r>
        <w:rPr>
          <w:rFonts w:hint="eastAsia"/>
        </w:rPr>
        <w:t>Граница</w:t>
      </w:r>
    </w:p>
    <w:p w14:paraId="69D5DA1E" w14:textId="77777777" w:rsidR="00241F20" w:rsidRDefault="00241F20" w:rsidP="00241F20"/>
    <w:p w14:paraId="4C1D9574" w14:textId="77777777" w:rsidR="00241F20" w:rsidRDefault="00241F20" w:rsidP="00241F20">
      <w:r>
        <w:t xml:space="preserve">2.4.3 </w:t>
      </w:r>
      <w:r>
        <w:rPr>
          <w:rFonts w:hint="eastAsia"/>
        </w:rPr>
        <w:t>Функция</w:t>
      </w:r>
      <w:r>
        <w:t xml:space="preserve"> </w:t>
      </w:r>
      <w:r>
        <w:rPr>
          <w:rFonts w:hint="eastAsia"/>
        </w:rPr>
        <w:t>перехода</w:t>
      </w:r>
      <w:r>
        <w:t xml:space="preserve"> </w:t>
      </w:r>
      <w:r>
        <w:rPr>
          <w:rFonts w:hint="eastAsia"/>
        </w:rPr>
        <w:t>субъективной</w:t>
      </w:r>
      <w:r>
        <w:t xml:space="preserve"> </w:t>
      </w:r>
      <w:r>
        <w:rPr>
          <w:rFonts w:hint="eastAsia"/>
        </w:rPr>
        <w:t>реальности</w:t>
      </w:r>
    </w:p>
    <w:p w14:paraId="25FB53D7" w14:textId="77777777" w:rsidR="00241F20" w:rsidRDefault="00241F20" w:rsidP="00241F20"/>
    <w:p w14:paraId="35CC2AA2" w14:textId="77777777" w:rsidR="00241F20" w:rsidRDefault="00241F20" w:rsidP="00241F20">
      <w:r>
        <w:t xml:space="preserve">2.4.4 </w:t>
      </w:r>
      <w:r>
        <w:rPr>
          <w:rFonts w:hint="eastAsia"/>
        </w:rPr>
        <w:t>Автоматы</w:t>
      </w:r>
      <w:r>
        <w:t xml:space="preserve"> </w:t>
      </w:r>
      <w:r>
        <w:rPr>
          <w:rFonts w:hint="eastAsia"/>
        </w:rPr>
        <w:t>и</w:t>
      </w:r>
      <w:r>
        <w:t xml:space="preserve"> </w:t>
      </w:r>
      <w:r>
        <w:rPr>
          <w:rFonts w:hint="eastAsia"/>
        </w:rPr>
        <w:t>теория</w:t>
      </w:r>
      <w:r>
        <w:t xml:space="preserve"> </w:t>
      </w:r>
      <w:r>
        <w:rPr>
          <w:rFonts w:hint="eastAsia"/>
        </w:rPr>
        <w:t>категорий</w:t>
      </w:r>
    </w:p>
    <w:p w14:paraId="748C6649" w14:textId="77777777" w:rsidR="00241F20" w:rsidRDefault="00241F20" w:rsidP="00241F20"/>
    <w:p w14:paraId="493CEBC4" w14:textId="77777777" w:rsidR="00241F20" w:rsidRDefault="00241F20" w:rsidP="00241F20">
      <w:r>
        <w:t xml:space="preserve">2.5 </w:t>
      </w:r>
      <w:r>
        <w:rPr>
          <w:rFonts w:hint="eastAsia"/>
        </w:rPr>
        <w:t>Алгоритмы</w:t>
      </w:r>
      <w:r>
        <w:t xml:space="preserve"> </w:t>
      </w:r>
      <w:r>
        <w:rPr>
          <w:rFonts w:hint="eastAsia"/>
        </w:rPr>
        <w:t>организации</w:t>
      </w:r>
      <w:r>
        <w:t xml:space="preserve"> </w:t>
      </w:r>
      <w:r>
        <w:rPr>
          <w:rFonts w:hint="eastAsia"/>
        </w:rPr>
        <w:t>строя</w:t>
      </w:r>
      <w:r>
        <w:t xml:space="preserve"> </w:t>
      </w:r>
      <w:r>
        <w:rPr>
          <w:rFonts w:hint="eastAsia"/>
        </w:rPr>
        <w:t>агентов</w:t>
      </w:r>
    </w:p>
    <w:p w14:paraId="412D91C0" w14:textId="77777777" w:rsidR="00241F20" w:rsidRDefault="00241F20" w:rsidP="00241F20"/>
    <w:p w14:paraId="0C3D3A89" w14:textId="77777777" w:rsidR="00241F20" w:rsidRDefault="00241F20" w:rsidP="00241F20">
      <w:r>
        <w:t xml:space="preserve">2.5.1 </w:t>
      </w:r>
      <w:r>
        <w:rPr>
          <w:rFonts w:hint="eastAsia"/>
        </w:rPr>
        <w:t>Метрика</w:t>
      </w:r>
      <w:r>
        <w:t xml:space="preserve"> </w:t>
      </w:r>
      <w:r>
        <w:rPr>
          <w:rFonts w:hint="eastAsia"/>
        </w:rPr>
        <w:t>сходства</w:t>
      </w:r>
      <w:r>
        <w:t xml:space="preserve"> </w:t>
      </w:r>
      <w:r>
        <w:rPr>
          <w:rFonts w:hint="eastAsia"/>
        </w:rPr>
        <w:t>графов</w:t>
      </w:r>
      <w:r>
        <w:t xml:space="preserve"> </w:t>
      </w:r>
      <w:r>
        <w:rPr>
          <w:rFonts w:hint="eastAsia"/>
        </w:rPr>
        <w:t>и</w:t>
      </w:r>
      <w:r>
        <w:t xml:space="preserve"> </w:t>
      </w:r>
      <w:r>
        <w:rPr>
          <w:rFonts w:hint="eastAsia"/>
        </w:rPr>
        <w:t>метрика</w:t>
      </w:r>
      <w:r>
        <w:t xml:space="preserve">, </w:t>
      </w:r>
      <w:r>
        <w:rPr>
          <w:rFonts w:hint="eastAsia"/>
        </w:rPr>
        <w:t>порожденная</w:t>
      </w:r>
      <w:r>
        <w:t xml:space="preserve"> </w:t>
      </w:r>
      <w:r>
        <w:rPr>
          <w:rFonts w:hint="eastAsia"/>
        </w:rPr>
        <w:t>графом</w:t>
      </w:r>
    </w:p>
    <w:p w14:paraId="23FB4DB2" w14:textId="77777777" w:rsidR="00241F20" w:rsidRDefault="00241F20" w:rsidP="00241F20"/>
    <w:p w14:paraId="7AE07AC8" w14:textId="77777777" w:rsidR="00241F20" w:rsidRDefault="00241F20" w:rsidP="00241F20">
      <w:r>
        <w:t xml:space="preserve">2.5.2 </w:t>
      </w:r>
      <w:r>
        <w:rPr>
          <w:rFonts w:hint="eastAsia"/>
        </w:rPr>
        <w:t>Синтез</w:t>
      </w:r>
      <w:r>
        <w:t xml:space="preserve"> </w:t>
      </w:r>
      <w:r>
        <w:rPr>
          <w:rFonts w:hint="eastAsia"/>
        </w:rPr>
        <w:t>локальной</w:t>
      </w:r>
      <w:r>
        <w:t xml:space="preserve"> </w:t>
      </w:r>
      <w:r>
        <w:rPr>
          <w:rFonts w:hint="eastAsia"/>
        </w:rPr>
        <w:t>функции</w:t>
      </w:r>
      <w:r>
        <w:t xml:space="preserve"> </w:t>
      </w:r>
      <w:r>
        <w:rPr>
          <w:rFonts w:hint="eastAsia"/>
        </w:rPr>
        <w:t>перехода</w:t>
      </w:r>
    </w:p>
    <w:p w14:paraId="10D331B0" w14:textId="77777777" w:rsidR="00241F20" w:rsidRDefault="00241F20" w:rsidP="00241F20"/>
    <w:p w14:paraId="1125D720" w14:textId="77777777" w:rsidR="00241F20" w:rsidRDefault="00241F20" w:rsidP="00241F20">
      <w:r>
        <w:t xml:space="preserve">2.5.3 </w:t>
      </w:r>
      <w:r>
        <w:rPr>
          <w:rFonts w:hint="eastAsia"/>
        </w:rPr>
        <w:t>Результаты</w:t>
      </w:r>
      <w:r>
        <w:t xml:space="preserve"> </w:t>
      </w:r>
      <w:r>
        <w:rPr>
          <w:rFonts w:hint="eastAsia"/>
        </w:rPr>
        <w:t>симуляции</w:t>
      </w:r>
    </w:p>
    <w:p w14:paraId="73BAA437" w14:textId="77777777" w:rsidR="00241F20" w:rsidRDefault="00241F20" w:rsidP="00241F20"/>
    <w:p w14:paraId="5A3AB7A8" w14:textId="77777777" w:rsidR="00241F20" w:rsidRDefault="00241F20" w:rsidP="00241F20">
      <w:r>
        <w:t xml:space="preserve">2.5.4 </w:t>
      </w:r>
      <w:r>
        <w:rPr>
          <w:rFonts w:hint="eastAsia"/>
        </w:rPr>
        <w:t>Псевдокод</w:t>
      </w:r>
      <w:r>
        <w:t xml:space="preserve"> </w:t>
      </w:r>
      <w:r>
        <w:rPr>
          <w:rFonts w:hint="eastAsia"/>
        </w:rPr>
        <w:t>используемых</w:t>
      </w:r>
      <w:r>
        <w:t xml:space="preserve"> </w:t>
      </w:r>
      <w:r>
        <w:rPr>
          <w:rFonts w:hint="eastAsia"/>
        </w:rPr>
        <w:t>алгоритмов</w:t>
      </w:r>
    </w:p>
    <w:p w14:paraId="19A4949B" w14:textId="77777777" w:rsidR="00241F20" w:rsidRDefault="00241F20" w:rsidP="00241F20"/>
    <w:p w14:paraId="59E5B95A" w14:textId="77777777" w:rsidR="00241F20" w:rsidRDefault="00241F20" w:rsidP="00241F20">
      <w:r>
        <w:t xml:space="preserve">2.6 </w:t>
      </w:r>
      <w:r>
        <w:rPr>
          <w:rFonts w:hint="eastAsia"/>
        </w:rPr>
        <w:t>Методы</w:t>
      </w:r>
      <w:r>
        <w:t xml:space="preserve"> </w:t>
      </w:r>
      <w:r>
        <w:rPr>
          <w:rFonts w:hint="eastAsia"/>
        </w:rPr>
        <w:t>тестирования</w:t>
      </w:r>
      <w:r>
        <w:t xml:space="preserve"> </w:t>
      </w:r>
      <w:r>
        <w:rPr>
          <w:rFonts w:hint="eastAsia"/>
        </w:rPr>
        <w:t>алгоритмов</w:t>
      </w:r>
      <w:r>
        <w:t xml:space="preserve"> </w:t>
      </w:r>
      <w:r>
        <w:rPr>
          <w:rFonts w:hint="eastAsia"/>
        </w:rPr>
        <w:t>группового</w:t>
      </w:r>
      <w:r>
        <w:t xml:space="preserve"> </w:t>
      </w:r>
      <w:r>
        <w:rPr>
          <w:rFonts w:hint="eastAsia"/>
        </w:rPr>
        <w:t>движения</w:t>
      </w:r>
      <w:r>
        <w:t xml:space="preserve"> </w:t>
      </w:r>
      <w:r>
        <w:rPr>
          <w:rFonts w:hint="eastAsia"/>
        </w:rPr>
        <w:t>агентов</w:t>
      </w:r>
    </w:p>
    <w:p w14:paraId="5D0490A1" w14:textId="77777777" w:rsidR="00241F20" w:rsidRDefault="00241F20" w:rsidP="00241F20"/>
    <w:p w14:paraId="132D4FA6" w14:textId="77777777" w:rsidR="00241F20" w:rsidRDefault="00241F20" w:rsidP="00241F20">
      <w:r>
        <w:rPr>
          <w:rFonts w:hint="eastAsia"/>
        </w:rPr>
        <w:t>с</w:t>
      </w:r>
      <w:r>
        <w:t xml:space="preserve"> </w:t>
      </w:r>
      <w:r>
        <w:rPr>
          <w:rFonts w:hint="eastAsia"/>
        </w:rPr>
        <w:t>использованием</w:t>
      </w:r>
      <w:r>
        <w:t xml:space="preserve"> </w:t>
      </w:r>
      <w:r>
        <w:rPr>
          <w:rFonts w:hint="eastAsia"/>
        </w:rPr>
        <w:t>наборов</w:t>
      </w:r>
      <w:r>
        <w:t xml:space="preserve"> </w:t>
      </w:r>
      <w:r>
        <w:rPr>
          <w:rFonts w:hint="eastAsia"/>
        </w:rPr>
        <w:t>случайных</w:t>
      </w:r>
      <w:r>
        <w:t xml:space="preserve"> </w:t>
      </w:r>
      <w:r>
        <w:rPr>
          <w:rFonts w:hint="eastAsia"/>
        </w:rPr>
        <w:t>ландшафтов</w:t>
      </w:r>
    </w:p>
    <w:p w14:paraId="4C556101" w14:textId="77777777" w:rsidR="00241F20" w:rsidRDefault="00241F20" w:rsidP="00241F20"/>
    <w:p w14:paraId="02774B11" w14:textId="77777777" w:rsidR="00241F20" w:rsidRDefault="00241F20" w:rsidP="00241F20">
      <w:r>
        <w:t xml:space="preserve">2.6.1 </w:t>
      </w:r>
      <w:r>
        <w:rPr>
          <w:rFonts w:hint="eastAsia"/>
        </w:rPr>
        <w:t>Сравнение</w:t>
      </w:r>
      <w:r>
        <w:t xml:space="preserve"> </w:t>
      </w:r>
      <w:r>
        <w:rPr>
          <w:rFonts w:hint="eastAsia"/>
        </w:rPr>
        <w:t>квазиоптимальных</w:t>
      </w:r>
      <w:r>
        <w:t xml:space="preserve"> </w:t>
      </w:r>
      <w:r>
        <w:rPr>
          <w:rFonts w:hint="eastAsia"/>
        </w:rPr>
        <w:t>оптимальных</w:t>
      </w:r>
      <w:r>
        <w:t xml:space="preserve"> </w:t>
      </w:r>
      <w:r>
        <w:rPr>
          <w:rFonts w:hint="eastAsia"/>
        </w:rPr>
        <w:t>траекторий</w:t>
      </w:r>
    </w:p>
    <w:p w14:paraId="35878DA3" w14:textId="77777777" w:rsidR="00241F20" w:rsidRDefault="00241F20" w:rsidP="00241F20"/>
    <w:p w14:paraId="2C51847A" w14:textId="77777777" w:rsidR="00241F20" w:rsidRDefault="00241F20" w:rsidP="00241F20">
      <w:r>
        <w:t xml:space="preserve">2.6.2 </w:t>
      </w:r>
      <w:r>
        <w:rPr>
          <w:rFonts w:hint="eastAsia"/>
        </w:rPr>
        <w:t>Движение</w:t>
      </w:r>
      <w:r>
        <w:t xml:space="preserve"> </w:t>
      </w:r>
      <w:r>
        <w:rPr>
          <w:rFonts w:hint="eastAsia"/>
        </w:rPr>
        <w:t>агента</w:t>
      </w:r>
      <w:r>
        <w:t xml:space="preserve"> </w:t>
      </w:r>
      <w:r>
        <w:rPr>
          <w:rFonts w:hint="eastAsia"/>
        </w:rPr>
        <w:t>в</w:t>
      </w:r>
      <w:r>
        <w:t xml:space="preserve"> </w:t>
      </w:r>
      <w:r>
        <w:rPr>
          <w:rFonts w:hint="eastAsia"/>
        </w:rPr>
        <w:t>точку</w:t>
      </w:r>
      <w:r>
        <w:t xml:space="preserve"> </w:t>
      </w:r>
      <w:r>
        <w:rPr>
          <w:rFonts w:hint="eastAsia"/>
        </w:rPr>
        <w:t>назначения</w:t>
      </w:r>
      <w:r>
        <w:t xml:space="preserve"> </w:t>
      </w:r>
      <w:r>
        <w:rPr>
          <w:rFonts w:hint="eastAsia"/>
        </w:rPr>
        <w:t>как</w:t>
      </w:r>
      <w:r>
        <w:t xml:space="preserve"> </w:t>
      </w:r>
      <w:r>
        <w:rPr>
          <w:rFonts w:hint="eastAsia"/>
        </w:rPr>
        <w:t>реализация</w:t>
      </w:r>
      <w:r>
        <w:t xml:space="preserve"> </w:t>
      </w:r>
      <w:r>
        <w:rPr>
          <w:rFonts w:hint="eastAsia"/>
        </w:rPr>
        <w:t>броуновского</w:t>
      </w:r>
      <w:r>
        <w:t xml:space="preserve"> </w:t>
      </w:r>
      <w:r>
        <w:rPr>
          <w:rFonts w:hint="eastAsia"/>
        </w:rPr>
        <w:t>моста</w:t>
      </w:r>
    </w:p>
    <w:p w14:paraId="4E541A21" w14:textId="77777777" w:rsidR="00241F20" w:rsidRDefault="00241F20" w:rsidP="00241F20"/>
    <w:p w14:paraId="0B7B4DB7" w14:textId="77777777" w:rsidR="00241F20" w:rsidRDefault="00241F20" w:rsidP="00241F20">
      <w:r>
        <w:t xml:space="preserve">2.6.3 </w:t>
      </w:r>
      <w:r>
        <w:rPr>
          <w:rFonts w:hint="eastAsia"/>
        </w:rPr>
        <w:t>Выявление</w:t>
      </w:r>
      <w:r>
        <w:t xml:space="preserve"> </w:t>
      </w:r>
      <w:r>
        <w:rPr>
          <w:rFonts w:hint="eastAsia"/>
        </w:rPr>
        <w:t>зависимости</w:t>
      </w:r>
      <w:r>
        <w:t xml:space="preserve"> </w:t>
      </w:r>
      <w:r>
        <w:rPr>
          <w:rFonts w:hint="eastAsia"/>
        </w:rPr>
        <w:t>статистических</w:t>
      </w:r>
      <w:r>
        <w:t xml:space="preserve"> </w:t>
      </w:r>
      <w:r>
        <w:rPr>
          <w:rFonts w:hint="eastAsia"/>
        </w:rPr>
        <w:t>свойств</w:t>
      </w:r>
      <w:r>
        <w:t xml:space="preserve"> </w:t>
      </w:r>
      <w:r>
        <w:rPr>
          <w:rFonts w:hint="eastAsia"/>
        </w:rPr>
        <w:t>квазиоптимального</w:t>
      </w:r>
      <w:r>
        <w:t xml:space="preserve"> </w:t>
      </w:r>
      <w:r>
        <w:rPr>
          <w:rFonts w:hint="eastAsia"/>
        </w:rPr>
        <w:t>маршрута</w:t>
      </w:r>
      <w:r>
        <w:t xml:space="preserve"> </w:t>
      </w:r>
      <w:r>
        <w:rPr>
          <w:rFonts w:hint="eastAsia"/>
        </w:rPr>
        <w:t>от</w:t>
      </w:r>
      <w:r>
        <w:t xml:space="preserve"> </w:t>
      </w:r>
      <w:r>
        <w:rPr>
          <w:rFonts w:hint="eastAsia"/>
        </w:rPr>
        <w:t>характеристик</w:t>
      </w:r>
      <w:r>
        <w:t xml:space="preserve"> </w:t>
      </w:r>
      <w:r>
        <w:rPr>
          <w:rFonts w:hint="eastAsia"/>
        </w:rPr>
        <w:t>проходимой</w:t>
      </w:r>
      <w:r>
        <w:t xml:space="preserve"> </w:t>
      </w:r>
      <w:r>
        <w:rPr>
          <w:rFonts w:hint="eastAsia"/>
        </w:rPr>
        <w:t>местности</w:t>
      </w:r>
    </w:p>
    <w:p w14:paraId="14612446" w14:textId="77777777" w:rsidR="00241F20" w:rsidRDefault="00241F20" w:rsidP="00241F20"/>
    <w:p w14:paraId="6DB94D25" w14:textId="77777777" w:rsidR="00241F20" w:rsidRDefault="00241F20" w:rsidP="00241F20">
      <w:r>
        <w:t xml:space="preserve">2.6.4 </w:t>
      </w:r>
      <w:r>
        <w:rPr>
          <w:rFonts w:hint="eastAsia"/>
        </w:rPr>
        <w:t>Аналитический</w:t>
      </w:r>
      <w:r>
        <w:t xml:space="preserve"> </w:t>
      </w:r>
      <w:r>
        <w:rPr>
          <w:rFonts w:hint="eastAsia"/>
        </w:rPr>
        <w:t>подход</w:t>
      </w:r>
      <w:r>
        <w:t xml:space="preserve"> </w:t>
      </w:r>
      <w:r>
        <w:rPr>
          <w:rFonts w:hint="eastAsia"/>
        </w:rPr>
        <w:t>к</w:t>
      </w:r>
      <w:r>
        <w:t xml:space="preserve"> </w:t>
      </w:r>
      <w:r>
        <w:rPr>
          <w:rFonts w:hint="eastAsia"/>
        </w:rPr>
        <w:t>нахождению</w:t>
      </w:r>
      <w:r>
        <w:t xml:space="preserve"> </w:t>
      </w:r>
      <w:r>
        <w:rPr>
          <w:rFonts w:hint="eastAsia"/>
        </w:rPr>
        <w:t>распределения</w:t>
      </w:r>
      <w:r>
        <w:t xml:space="preserve"> </w:t>
      </w:r>
      <w:r>
        <w:rPr>
          <w:rFonts w:hint="eastAsia"/>
        </w:rPr>
        <w:t>времени</w:t>
      </w:r>
      <w:r>
        <w:t xml:space="preserve"> </w:t>
      </w:r>
      <w:r>
        <w:rPr>
          <w:rFonts w:hint="eastAsia"/>
        </w:rPr>
        <w:t>выхода</w:t>
      </w:r>
      <w:r>
        <w:t xml:space="preserve"> </w:t>
      </w:r>
      <w:r>
        <w:rPr>
          <w:rFonts w:hint="eastAsia"/>
        </w:rPr>
        <w:t>на</w:t>
      </w:r>
      <w:r>
        <w:t xml:space="preserve"> </w:t>
      </w:r>
      <w:r>
        <w:rPr>
          <w:rFonts w:hint="eastAsia"/>
        </w:rPr>
        <w:t>границу</w:t>
      </w:r>
    </w:p>
    <w:p w14:paraId="78D17BB9" w14:textId="77777777" w:rsidR="00241F20" w:rsidRDefault="00241F20" w:rsidP="00241F20"/>
    <w:p w14:paraId="17846F01" w14:textId="77777777" w:rsidR="00241F20" w:rsidRDefault="00241F20" w:rsidP="00241F20">
      <w:r>
        <w:t xml:space="preserve">2.6.5 </w:t>
      </w:r>
      <w:r>
        <w:rPr>
          <w:rFonts w:hint="eastAsia"/>
        </w:rPr>
        <w:t>Вычислительный</w:t>
      </w:r>
      <w:r>
        <w:t xml:space="preserve"> </w:t>
      </w:r>
      <w:r>
        <w:rPr>
          <w:rFonts w:hint="eastAsia"/>
        </w:rPr>
        <w:t>эксперимент</w:t>
      </w:r>
      <w:r>
        <w:t xml:space="preserve"> </w:t>
      </w:r>
      <w:r>
        <w:rPr>
          <w:rFonts w:hint="eastAsia"/>
        </w:rPr>
        <w:t>для</w:t>
      </w:r>
      <w:r>
        <w:t xml:space="preserve"> </w:t>
      </w:r>
      <w:r>
        <w:rPr>
          <w:rFonts w:hint="eastAsia"/>
        </w:rPr>
        <w:t>времени</w:t>
      </w:r>
      <w:r>
        <w:t xml:space="preserve"> </w:t>
      </w:r>
      <w:r>
        <w:rPr>
          <w:rFonts w:hint="eastAsia"/>
        </w:rPr>
        <w:t>выхода</w:t>
      </w:r>
      <w:r>
        <w:t xml:space="preserve"> </w:t>
      </w:r>
      <w:r>
        <w:rPr>
          <w:rFonts w:hint="eastAsia"/>
        </w:rPr>
        <w:t>в</w:t>
      </w:r>
      <w:r>
        <w:t xml:space="preserve"> </w:t>
      </w:r>
      <w:r>
        <w:rPr>
          <w:rFonts w:hint="eastAsia"/>
        </w:rPr>
        <w:t>конечную</w:t>
      </w:r>
      <w:r>
        <w:t xml:space="preserve"> </w:t>
      </w:r>
      <w:r>
        <w:rPr>
          <w:rFonts w:hint="eastAsia"/>
        </w:rPr>
        <w:t>точку</w:t>
      </w:r>
    </w:p>
    <w:p w14:paraId="4EA34A83" w14:textId="77777777" w:rsidR="00241F20" w:rsidRDefault="00241F20" w:rsidP="00241F20"/>
    <w:p w14:paraId="696E5290" w14:textId="77777777" w:rsidR="00241F20" w:rsidRDefault="00241F20" w:rsidP="00241F20">
      <w:r>
        <w:t xml:space="preserve">2.6.6 </w:t>
      </w:r>
      <w:r>
        <w:rPr>
          <w:rFonts w:hint="eastAsia"/>
        </w:rPr>
        <w:t>Сравнение</w:t>
      </w:r>
      <w:r>
        <w:t xml:space="preserve"> </w:t>
      </w:r>
      <w:r>
        <w:rPr>
          <w:rFonts w:hint="eastAsia"/>
        </w:rPr>
        <w:t>аналитически</w:t>
      </w:r>
      <w:r>
        <w:t xml:space="preserve"> </w:t>
      </w:r>
      <w:r>
        <w:rPr>
          <w:rFonts w:hint="eastAsia"/>
        </w:rPr>
        <w:t>полученной</w:t>
      </w:r>
      <w:r>
        <w:t xml:space="preserve"> </w:t>
      </w:r>
      <w:r>
        <w:rPr>
          <w:rFonts w:hint="eastAsia"/>
        </w:rPr>
        <w:t>функции</w:t>
      </w:r>
      <w:r>
        <w:t xml:space="preserve"> </w:t>
      </w:r>
      <w:r>
        <w:rPr>
          <w:rFonts w:hint="eastAsia"/>
        </w:rPr>
        <w:t>распределения</w:t>
      </w:r>
      <w:r>
        <w:t xml:space="preserve"> </w:t>
      </w:r>
      <w:r>
        <w:rPr>
          <w:rFonts w:hint="eastAsia"/>
        </w:rPr>
        <w:t>и</w:t>
      </w:r>
      <w:r>
        <w:t xml:space="preserve"> </w:t>
      </w:r>
      <w:r>
        <w:rPr>
          <w:rFonts w:hint="eastAsia"/>
        </w:rPr>
        <w:t>экспериментальных</w:t>
      </w:r>
      <w:r>
        <w:t xml:space="preserve"> </w:t>
      </w:r>
      <w:r>
        <w:rPr>
          <w:rFonts w:hint="eastAsia"/>
        </w:rPr>
        <w:t>данных</w:t>
      </w:r>
    </w:p>
    <w:p w14:paraId="48624963" w14:textId="77777777" w:rsidR="00241F20" w:rsidRDefault="00241F20" w:rsidP="00241F20"/>
    <w:p w14:paraId="7DA62417" w14:textId="77777777" w:rsidR="00241F20" w:rsidRDefault="00241F20" w:rsidP="00241F20">
      <w:r>
        <w:t xml:space="preserve">2.6.7 </w:t>
      </w:r>
      <w:r>
        <w:rPr>
          <w:rFonts w:hint="eastAsia"/>
        </w:rPr>
        <w:t>Вычислительный</w:t>
      </w:r>
      <w:r>
        <w:t xml:space="preserve"> </w:t>
      </w:r>
      <w:r>
        <w:rPr>
          <w:rFonts w:hint="eastAsia"/>
        </w:rPr>
        <w:t>эксперимент</w:t>
      </w:r>
      <w:r>
        <w:t xml:space="preserve"> </w:t>
      </w:r>
      <w:r>
        <w:rPr>
          <w:rFonts w:hint="eastAsia"/>
        </w:rPr>
        <w:t>для</w:t>
      </w:r>
      <w:r>
        <w:t xml:space="preserve"> </w:t>
      </w:r>
      <w:r>
        <w:rPr>
          <w:rFonts w:hint="eastAsia"/>
        </w:rPr>
        <w:t>поиска</w:t>
      </w:r>
      <w:r>
        <w:t xml:space="preserve"> </w:t>
      </w:r>
      <w:r>
        <w:rPr>
          <w:rFonts w:hint="eastAsia"/>
        </w:rPr>
        <w:t>распределения</w:t>
      </w:r>
      <w:r>
        <w:t xml:space="preserve"> </w:t>
      </w:r>
      <w:r>
        <w:rPr>
          <w:rFonts w:hint="eastAsia"/>
        </w:rPr>
        <w:t>координат</w:t>
      </w:r>
      <w:r>
        <w:t xml:space="preserve"> </w:t>
      </w:r>
      <w:r>
        <w:rPr>
          <w:rFonts w:hint="eastAsia"/>
        </w:rPr>
        <w:t>местоположения</w:t>
      </w:r>
      <w:r>
        <w:t xml:space="preserve"> </w:t>
      </w:r>
      <w:r>
        <w:rPr>
          <w:rFonts w:hint="eastAsia"/>
        </w:rPr>
        <w:t>агента</w:t>
      </w:r>
    </w:p>
    <w:p w14:paraId="69C39158" w14:textId="77777777" w:rsidR="00241F20" w:rsidRDefault="00241F20" w:rsidP="00241F20"/>
    <w:p w14:paraId="0EABDB14" w14:textId="77777777" w:rsidR="00241F20" w:rsidRDefault="00241F20" w:rsidP="00241F20">
      <w:r>
        <w:t xml:space="preserve">2.7 </w:t>
      </w:r>
      <w:r>
        <w:rPr>
          <w:rFonts w:hint="eastAsia"/>
        </w:rPr>
        <w:t>Модель</w:t>
      </w:r>
      <w:r>
        <w:t xml:space="preserve"> </w:t>
      </w:r>
      <w:r>
        <w:rPr>
          <w:rFonts w:hint="eastAsia"/>
        </w:rPr>
        <w:t>типа</w:t>
      </w:r>
      <w:r>
        <w:t xml:space="preserve"> </w:t>
      </w:r>
      <w:r>
        <w:rPr>
          <w:rFonts w:hint="eastAsia"/>
        </w:rPr>
        <w:t>уравнения</w:t>
      </w:r>
      <w:r>
        <w:t xml:space="preserve"> </w:t>
      </w:r>
      <w:r>
        <w:rPr>
          <w:rFonts w:hint="eastAsia"/>
        </w:rPr>
        <w:t>конвекции</w:t>
      </w:r>
      <w:r>
        <w:t>-</w:t>
      </w:r>
      <w:r>
        <w:rPr>
          <w:rFonts w:hint="eastAsia"/>
        </w:rPr>
        <w:t>диффузии</w:t>
      </w:r>
      <w:r>
        <w:t xml:space="preserve"> </w:t>
      </w:r>
      <w:r>
        <w:rPr>
          <w:rFonts w:hint="eastAsia"/>
        </w:rPr>
        <w:t>для</w:t>
      </w:r>
      <w:r>
        <w:t xml:space="preserve"> </w:t>
      </w:r>
      <w:r>
        <w:rPr>
          <w:rFonts w:hint="eastAsia"/>
        </w:rPr>
        <w:t>движения</w:t>
      </w:r>
      <w:r>
        <w:t xml:space="preserve"> </w:t>
      </w:r>
      <w:r>
        <w:rPr>
          <w:rFonts w:hint="eastAsia"/>
        </w:rPr>
        <w:t>агентов</w:t>
      </w:r>
    </w:p>
    <w:p w14:paraId="72003646" w14:textId="77777777" w:rsidR="00241F20" w:rsidRDefault="00241F20" w:rsidP="00241F20"/>
    <w:p w14:paraId="0D2F1B7C" w14:textId="77777777" w:rsidR="00241F20" w:rsidRDefault="00241F20" w:rsidP="00241F20">
      <w:r>
        <w:t xml:space="preserve">2.8 </w:t>
      </w:r>
      <w:r>
        <w:rPr>
          <w:rFonts w:hint="eastAsia"/>
        </w:rPr>
        <w:t>Методы</w:t>
      </w:r>
      <w:r>
        <w:t xml:space="preserve"> </w:t>
      </w:r>
      <w:r>
        <w:rPr>
          <w:rFonts w:hint="eastAsia"/>
        </w:rPr>
        <w:t>квзиоптимального</w:t>
      </w:r>
      <w:r>
        <w:t xml:space="preserve"> </w:t>
      </w:r>
      <w:r>
        <w:rPr>
          <w:rFonts w:hint="eastAsia"/>
        </w:rPr>
        <w:t>распределения</w:t>
      </w:r>
      <w:r>
        <w:t xml:space="preserve"> </w:t>
      </w:r>
      <w:r>
        <w:rPr>
          <w:rFonts w:hint="eastAsia"/>
        </w:rPr>
        <w:t>авионики</w:t>
      </w:r>
      <w:r>
        <w:t xml:space="preserve"> </w:t>
      </w:r>
      <w:r>
        <w:rPr>
          <w:rFonts w:hint="eastAsia"/>
        </w:rPr>
        <w:t>на</w:t>
      </w:r>
      <w:r>
        <w:t xml:space="preserve"> </w:t>
      </w:r>
      <w:r>
        <w:rPr>
          <w:rFonts w:hint="eastAsia"/>
        </w:rPr>
        <w:t>основе</w:t>
      </w:r>
    </w:p>
    <w:p w14:paraId="633E27DB" w14:textId="77777777" w:rsidR="00241F20" w:rsidRDefault="00241F20" w:rsidP="00241F20"/>
    <w:p w14:paraId="628BE528" w14:textId="77777777" w:rsidR="00241F20" w:rsidRDefault="00241F20" w:rsidP="00241F20">
      <w:r>
        <w:rPr>
          <w:rFonts w:hint="eastAsia"/>
        </w:rPr>
        <w:t>клеточного</w:t>
      </w:r>
      <w:r>
        <w:t xml:space="preserve"> </w:t>
      </w:r>
      <w:r>
        <w:rPr>
          <w:rFonts w:hint="eastAsia"/>
        </w:rPr>
        <w:t>автомата</w:t>
      </w:r>
      <w:r>
        <w:t xml:space="preserve"> </w:t>
      </w:r>
      <w:r>
        <w:rPr>
          <w:rFonts w:hint="eastAsia"/>
        </w:rPr>
        <w:t>и</w:t>
      </w:r>
      <w:r>
        <w:t xml:space="preserve"> </w:t>
      </w:r>
      <w:r>
        <w:rPr>
          <w:rFonts w:hint="eastAsia"/>
        </w:rPr>
        <w:t>муравьиного</w:t>
      </w:r>
      <w:r>
        <w:t xml:space="preserve"> </w:t>
      </w:r>
      <w:r>
        <w:rPr>
          <w:rFonts w:hint="eastAsia"/>
        </w:rPr>
        <w:t>алгоритма</w:t>
      </w:r>
    </w:p>
    <w:p w14:paraId="2BE31F40" w14:textId="77777777" w:rsidR="00241F20" w:rsidRDefault="00241F20" w:rsidP="00241F20"/>
    <w:p w14:paraId="4332AD6C" w14:textId="77777777" w:rsidR="00241F20" w:rsidRDefault="00241F20" w:rsidP="00241F20">
      <w:r>
        <w:t xml:space="preserve">2.8.1 </w:t>
      </w:r>
      <w:r>
        <w:rPr>
          <w:rFonts w:hint="eastAsia"/>
        </w:rPr>
        <w:t>Постановка</w:t>
      </w:r>
      <w:r>
        <w:t xml:space="preserve"> </w:t>
      </w:r>
      <w:r>
        <w:rPr>
          <w:rFonts w:hint="eastAsia"/>
        </w:rPr>
        <w:t>задачи</w:t>
      </w:r>
    </w:p>
    <w:p w14:paraId="0A33D38A" w14:textId="77777777" w:rsidR="00241F20" w:rsidRDefault="00241F20" w:rsidP="00241F20"/>
    <w:p w14:paraId="01471DAB" w14:textId="77777777" w:rsidR="00241F20" w:rsidRDefault="00241F20" w:rsidP="00241F20">
      <w:r>
        <w:t xml:space="preserve">2.8.2 </w:t>
      </w:r>
      <w:r>
        <w:rPr>
          <w:rFonts w:hint="eastAsia"/>
        </w:rPr>
        <w:t>Задача</w:t>
      </w:r>
      <w:r>
        <w:t xml:space="preserve"> </w:t>
      </w:r>
      <w:r>
        <w:rPr>
          <w:rFonts w:hint="eastAsia"/>
        </w:rPr>
        <w:t>минимизации</w:t>
      </w:r>
      <w:r>
        <w:t xml:space="preserve"> </w:t>
      </w:r>
      <w:r>
        <w:rPr>
          <w:rFonts w:hint="eastAsia"/>
        </w:rPr>
        <w:t>длины</w:t>
      </w:r>
      <w:r>
        <w:t xml:space="preserve"> </w:t>
      </w:r>
      <w:r>
        <w:rPr>
          <w:rFonts w:hint="eastAsia"/>
        </w:rPr>
        <w:t>кабеля</w:t>
      </w:r>
    </w:p>
    <w:p w14:paraId="2049D601" w14:textId="77777777" w:rsidR="00241F20" w:rsidRDefault="00241F20" w:rsidP="00241F20"/>
    <w:p w14:paraId="4BA3B6A3" w14:textId="77777777" w:rsidR="00241F20" w:rsidRDefault="00241F20" w:rsidP="00241F20">
      <w:r>
        <w:t xml:space="preserve">2.8.3 </w:t>
      </w:r>
      <w:r>
        <w:rPr>
          <w:rFonts w:hint="eastAsia"/>
        </w:rPr>
        <w:t>Размещение</w:t>
      </w:r>
      <w:r>
        <w:t xml:space="preserve"> </w:t>
      </w:r>
      <w:r>
        <w:rPr>
          <w:rFonts w:hint="eastAsia"/>
        </w:rPr>
        <w:t>устройств</w:t>
      </w:r>
      <w:r>
        <w:t xml:space="preserve"> </w:t>
      </w:r>
      <w:r>
        <w:rPr>
          <w:rFonts w:hint="eastAsia"/>
        </w:rPr>
        <w:t>по</w:t>
      </w:r>
      <w:r>
        <w:t xml:space="preserve"> </w:t>
      </w:r>
      <w:r>
        <w:rPr>
          <w:rFonts w:hint="eastAsia"/>
        </w:rPr>
        <w:t>местам</w:t>
      </w:r>
      <w:r>
        <w:t xml:space="preserve"> </w:t>
      </w:r>
      <w:r>
        <w:rPr>
          <w:rFonts w:hint="eastAsia"/>
        </w:rPr>
        <w:t>установки</w:t>
      </w:r>
    </w:p>
    <w:p w14:paraId="62A25B20" w14:textId="77777777" w:rsidR="00241F20" w:rsidRDefault="00241F20" w:rsidP="00241F20"/>
    <w:p w14:paraId="098EBCEF" w14:textId="77777777" w:rsidR="00241F20" w:rsidRDefault="00241F20" w:rsidP="00241F20">
      <w:r>
        <w:t xml:space="preserve">2.8.4 </w:t>
      </w:r>
      <w:r>
        <w:rPr>
          <w:rFonts w:hint="eastAsia"/>
        </w:rPr>
        <w:t>Назначение</w:t>
      </w:r>
      <w:r>
        <w:t xml:space="preserve"> </w:t>
      </w:r>
      <w:r>
        <w:rPr>
          <w:rFonts w:hint="eastAsia"/>
        </w:rPr>
        <w:t>кабельных</w:t>
      </w:r>
      <w:r>
        <w:t xml:space="preserve"> </w:t>
      </w:r>
      <w:r>
        <w:rPr>
          <w:rFonts w:hint="eastAsia"/>
        </w:rPr>
        <w:t>трасс</w:t>
      </w:r>
    </w:p>
    <w:p w14:paraId="43F2DC4A" w14:textId="77777777" w:rsidR="00241F20" w:rsidRDefault="00241F20" w:rsidP="00241F20"/>
    <w:p w14:paraId="56F9D6F4" w14:textId="77777777" w:rsidR="00241F20" w:rsidRDefault="00241F20" w:rsidP="00241F20">
      <w:r>
        <w:rPr>
          <w:rFonts w:hint="eastAsia"/>
        </w:rPr>
        <w:t>Глава</w:t>
      </w:r>
      <w:r>
        <w:t xml:space="preserve"> 3.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построения</w:t>
      </w:r>
      <w:r>
        <w:t xml:space="preserve"> </w:t>
      </w:r>
      <w:r>
        <w:rPr>
          <w:rFonts w:hint="eastAsia"/>
        </w:rPr>
        <w:t>самоорганизу</w:t>
      </w:r>
      <w:r>
        <w:rPr>
          <w:rFonts w:hint="eastAsia"/>
        </w:rPr>
        <w:lastRenderedPageBreak/>
        <w:t>ющейся</w:t>
      </w:r>
    </w:p>
    <w:p w14:paraId="49B820D6" w14:textId="77777777" w:rsidR="00241F20" w:rsidRDefault="00241F20" w:rsidP="00241F20"/>
    <w:p w14:paraId="37D0958C" w14:textId="77777777" w:rsidR="00241F20" w:rsidRDefault="00241F20" w:rsidP="00241F20">
      <w:r>
        <w:rPr>
          <w:rFonts w:hint="eastAsia"/>
        </w:rPr>
        <w:t>системы</w:t>
      </w:r>
      <w:r>
        <w:t xml:space="preserve"> </w:t>
      </w:r>
      <w:r>
        <w:rPr>
          <w:rFonts w:hint="eastAsia"/>
        </w:rPr>
        <w:t>связи</w:t>
      </w:r>
      <w:r>
        <w:t xml:space="preserve"> </w:t>
      </w:r>
      <w:r>
        <w:rPr>
          <w:rFonts w:hint="eastAsia"/>
        </w:rPr>
        <w:t>мобильных</w:t>
      </w:r>
      <w:r>
        <w:t xml:space="preserve"> </w:t>
      </w:r>
      <w:r>
        <w:rPr>
          <w:rFonts w:hint="eastAsia"/>
        </w:rPr>
        <w:t>агентов</w:t>
      </w:r>
    </w:p>
    <w:p w14:paraId="5805F399" w14:textId="77777777" w:rsidR="00241F20" w:rsidRDefault="00241F20" w:rsidP="00241F20"/>
    <w:p w14:paraId="775F2951" w14:textId="77777777" w:rsidR="00241F20" w:rsidRDefault="00241F20" w:rsidP="00241F20">
      <w:r>
        <w:t xml:space="preserve">3.1 </w:t>
      </w:r>
      <w:r>
        <w:rPr>
          <w:rFonts w:hint="eastAsia"/>
        </w:rPr>
        <w:t>Общая</w:t>
      </w:r>
      <w:r>
        <w:t xml:space="preserve"> </w:t>
      </w:r>
      <w:r>
        <w:rPr>
          <w:rFonts w:hint="eastAsia"/>
        </w:rPr>
        <w:t>схема</w:t>
      </w:r>
      <w:r>
        <w:t xml:space="preserve"> </w:t>
      </w:r>
      <w:r>
        <w:rPr>
          <w:rFonts w:hint="eastAsia"/>
        </w:rPr>
        <w:t>модели</w:t>
      </w:r>
      <w:r>
        <w:t xml:space="preserve"> </w:t>
      </w:r>
      <w:r>
        <w:rPr>
          <w:rFonts w:hint="eastAsia"/>
        </w:rPr>
        <w:t>системы</w:t>
      </w:r>
      <w:r>
        <w:t xml:space="preserve"> </w:t>
      </w:r>
      <w:r>
        <w:rPr>
          <w:rFonts w:hint="eastAsia"/>
        </w:rPr>
        <w:t>связи</w:t>
      </w:r>
    </w:p>
    <w:p w14:paraId="18C1087B" w14:textId="77777777" w:rsidR="00241F20" w:rsidRDefault="00241F20" w:rsidP="00241F20"/>
    <w:p w14:paraId="406F1A7E" w14:textId="77777777" w:rsidR="00241F20" w:rsidRDefault="00241F20" w:rsidP="00241F20">
      <w:r>
        <w:t xml:space="preserve">3.1.1 </w:t>
      </w:r>
      <w:r>
        <w:rPr>
          <w:rFonts w:hint="eastAsia"/>
        </w:rPr>
        <w:t>Ячейки</w:t>
      </w:r>
      <w:r>
        <w:t xml:space="preserve"> </w:t>
      </w:r>
      <w:r>
        <w:rPr>
          <w:rFonts w:hint="eastAsia"/>
        </w:rPr>
        <w:t>и</w:t>
      </w:r>
      <w:r>
        <w:t xml:space="preserve"> </w:t>
      </w:r>
      <w:r>
        <w:rPr>
          <w:rFonts w:hint="eastAsia"/>
        </w:rPr>
        <w:t>состояния</w:t>
      </w:r>
    </w:p>
    <w:p w14:paraId="01583C61" w14:textId="77777777" w:rsidR="00241F20" w:rsidRDefault="00241F20" w:rsidP="00241F20"/>
    <w:p w14:paraId="3110F83B" w14:textId="77777777" w:rsidR="00241F20" w:rsidRDefault="00241F20" w:rsidP="00241F20">
      <w:r>
        <w:t xml:space="preserve">3.1.2 </w:t>
      </w:r>
      <w:r>
        <w:rPr>
          <w:rFonts w:hint="eastAsia"/>
        </w:rPr>
        <w:t>Граф</w:t>
      </w:r>
      <w:r>
        <w:t xml:space="preserve"> </w:t>
      </w:r>
      <w:r>
        <w:rPr>
          <w:rFonts w:hint="eastAsia"/>
        </w:rPr>
        <w:t>системы</w:t>
      </w:r>
      <w:r>
        <w:t xml:space="preserve"> </w:t>
      </w:r>
      <w:r>
        <w:rPr>
          <w:rFonts w:hint="eastAsia"/>
        </w:rPr>
        <w:t>связи</w:t>
      </w:r>
    </w:p>
    <w:p w14:paraId="730FC29A" w14:textId="77777777" w:rsidR="00241F20" w:rsidRDefault="00241F20" w:rsidP="00241F20"/>
    <w:p w14:paraId="3EA98B1D" w14:textId="77777777" w:rsidR="00241F20" w:rsidRDefault="00241F20" w:rsidP="00241F20">
      <w:r>
        <w:t xml:space="preserve">3.1.3 </w:t>
      </w:r>
      <w:r>
        <w:rPr>
          <w:rFonts w:hint="eastAsia"/>
        </w:rPr>
        <w:t>Модель</w:t>
      </w:r>
      <w:r>
        <w:t xml:space="preserve"> </w:t>
      </w:r>
      <w:r>
        <w:rPr>
          <w:rFonts w:hint="eastAsia"/>
        </w:rPr>
        <w:t>передачи</w:t>
      </w:r>
      <w:r>
        <w:t xml:space="preserve"> </w:t>
      </w:r>
      <w:r>
        <w:rPr>
          <w:rFonts w:hint="eastAsia"/>
        </w:rPr>
        <w:t>информации</w:t>
      </w:r>
    </w:p>
    <w:p w14:paraId="094AAED5" w14:textId="77777777" w:rsidR="00241F20" w:rsidRDefault="00241F20" w:rsidP="00241F20"/>
    <w:p w14:paraId="1121C5F2" w14:textId="77777777" w:rsidR="00241F20" w:rsidRDefault="00241F20" w:rsidP="00241F20">
      <w:r>
        <w:t xml:space="preserve">3.2 </w:t>
      </w:r>
      <w:r>
        <w:rPr>
          <w:rFonts w:hint="eastAsia"/>
        </w:rPr>
        <w:t>Демонстрация</w:t>
      </w:r>
      <w:r>
        <w:t xml:space="preserve"> </w:t>
      </w:r>
      <w:r>
        <w:rPr>
          <w:rFonts w:hint="eastAsia"/>
        </w:rPr>
        <w:t>работы</w:t>
      </w:r>
      <w:r>
        <w:t xml:space="preserve"> </w:t>
      </w:r>
      <w:r>
        <w:rPr>
          <w:rFonts w:hint="eastAsia"/>
        </w:rPr>
        <w:t>алгоритма</w:t>
      </w:r>
    </w:p>
    <w:p w14:paraId="57B3A0F7" w14:textId="77777777" w:rsidR="00241F20" w:rsidRDefault="00241F20" w:rsidP="00241F20"/>
    <w:p w14:paraId="21330B95" w14:textId="77777777" w:rsidR="00241F20" w:rsidRDefault="00241F20" w:rsidP="00241F20">
      <w:r>
        <w:t xml:space="preserve">3.2.1 </w:t>
      </w:r>
      <w:r>
        <w:rPr>
          <w:rFonts w:hint="eastAsia"/>
        </w:rPr>
        <w:t>Задачи</w:t>
      </w:r>
      <w:r>
        <w:t xml:space="preserve">, </w:t>
      </w:r>
      <w:r>
        <w:rPr>
          <w:rFonts w:hint="eastAsia"/>
        </w:rPr>
        <w:t>для</w:t>
      </w:r>
      <w:r>
        <w:t xml:space="preserve"> </w:t>
      </w:r>
      <w:r>
        <w:rPr>
          <w:rFonts w:hint="eastAsia"/>
        </w:rPr>
        <w:t>решения</w:t>
      </w:r>
      <w:r>
        <w:t xml:space="preserve"> </w:t>
      </w:r>
      <w:r>
        <w:rPr>
          <w:rFonts w:hint="eastAsia"/>
        </w:rPr>
        <w:t>которых</w:t>
      </w:r>
      <w:r>
        <w:t xml:space="preserve"> </w:t>
      </w:r>
      <w:r>
        <w:rPr>
          <w:rFonts w:hint="eastAsia"/>
        </w:rPr>
        <w:t>проводится</w:t>
      </w:r>
      <w:r>
        <w:t xml:space="preserve"> </w:t>
      </w:r>
      <w:r>
        <w:rPr>
          <w:rFonts w:hint="eastAsia"/>
        </w:rPr>
        <w:t>моделирование</w:t>
      </w:r>
    </w:p>
    <w:p w14:paraId="3E502387" w14:textId="77777777" w:rsidR="00241F20" w:rsidRDefault="00241F20" w:rsidP="00241F20"/>
    <w:p w14:paraId="236FC810" w14:textId="77777777" w:rsidR="00241F20" w:rsidRDefault="00241F20" w:rsidP="00241F20">
      <w:r>
        <w:t xml:space="preserve">3.3 </w:t>
      </w:r>
      <w:r>
        <w:rPr>
          <w:rFonts w:hint="eastAsia"/>
        </w:rPr>
        <w:t>Алгоритмы</w:t>
      </w:r>
      <w:r>
        <w:t xml:space="preserve"> </w:t>
      </w:r>
      <w:r>
        <w:rPr>
          <w:rFonts w:hint="eastAsia"/>
        </w:rPr>
        <w:t>автоматической</w:t>
      </w:r>
      <w:r>
        <w:t xml:space="preserve"> </w:t>
      </w:r>
      <w:r>
        <w:rPr>
          <w:rFonts w:hint="eastAsia"/>
        </w:rPr>
        <w:t>организации</w:t>
      </w:r>
      <w:r>
        <w:t xml:space="preserve"> </w:t>
      </w:r>
      <w:r>
        <w:rPr>
          <w:rFonts w:hint="eastAsia"/>
        </w:rPr>
        <w:t>сети</w:t>
      </w:r>
      <w:r>
        <w:t xml:space="preserve"> </w:t>
      </w:r>
      <w:r>
        <w:rPr>
          <w:rFonts w:hint="eastAsia"/>
        </w:rPr>
        <w:t>связи</w:t>
      </w:r>
      <w:r>
        <w:t xml:space="preserve"> </w:t>
      </w:r>
      <w:r>
        <w:rPr>
          <w:rFonts w:hint="eastAsia"/>
        </w:rPr>
        <w:t>мобильных</w:t>
      </w:r>
      <w:r>
        <w:t xml:space="preserve"> </w:t>
      </w:r>
      <w:r>
        <w:rPr>
          <w:rFonts w:hint="eastAsia"/>
        </w:rPr>
        <w:t>агентов</w:t>
      </w:r>
    </w:p>
    <w:p w14:paraId="125AD55F" w14:textId="77777777" w:rsidR="00241F20" w:rsidRDefault="00241F20" w:rsidP="00241F20"/>
    <w:p w14:paraId="41B862E5" w14:textId="77777777" w:rsidR="00241F20" w:rsidRDefault="00241F20" w:rsidP="00241F20">
      <w:r>
        <w:t xml:space="preserve">3.3.1 </w:t>
      </w:r>
      <w:r>
        <w:rPr>
          <w:rFonts w:hint="eastAsia"/>
        </w:rPr>
        <w:t>Введение</w:t>
      </w:r>
    </w:p>
    <w:p w14:paraId="59B6CCAC" w14:textId="77777777" w:rsidR="00241F20" w:rsidRDefault="00241F20" w:rsidP="00241F20"/>
    <w:p w14:paraId="54D6C863" w14:textId="77777777" w:rsidR="00241F20" w:rsidRDefault="00241F20" w:rsidP="00241F20">
      <w:r>
        <w:t xml:space="preserve">3.3.2 </w:t>
      </w:r>
      <w:r>
        <w:rPr>
          <w:rFonts w:hint="eastAsia"/>
        </w:rPr>
        <w:t>Постановка</w:t>
      </w:r>
      <w:r>
        <w:t xml:space="preserve"> </w:t>
      </w:r>
      <w:r>
        <w:rPr>
          <w:rFonts w:hint="eastAsia"/>
        </w:rPr>
        <w:t>задачи</w:t>
      </w:r>
    </w:p>
    <w:p w14:paraId="4ED25901" w14:textId="77777777" w:rsidR="00241F20" w:rsidRDefault="00241F20" w:rsidP="00241F20"/>
    <w:p w14:paraId="76AD4970" w14:textId="77777777" w:rsidR="00241F20" w:rsidRDefault="00241F20" w:rsidP="00241F20">
      <w:r>
        <w:t xml:space="preserve">3.3.3 </w:t>
      </w:r>
      <w:r>
        <w:rPr>
          <w:rFonts w:hint="eastAsia"/>
        </w:rPr>
        <w:t>Недостатки</w:t>
      </w:r>
      <w:r>
        <w:t xml:space="preserve"> </w:t>
      </w:r>
      <w:r>
        <w:rPr>
          <w:rFonts w:hint="eastAsia"/>
        </w:rPr>
        <w:t>модели</w:t>
      </w:r>
    </w:p>
    <w:p w14:paraId="70E731DD" w14:textId="77777777" w:rsidR="00241F20" w:rsidRDefault="00241F20" w:rsidP="00241F20"/>
    <w:p w14:paraId="7070E5F1" w14:textId="77777777" w:rsidR="00241F20" w:rsidRDefault="00241F20" w:rsidP="00241F20">
      <w:r>
        <w:t xml:space="preserve">3.3.4 </w:t>
      </w:r>
      <w:r>
        <w:rPr>
          <w:rFonts w:hint="eastAsia"/>
        </w:rPr>
        <w:t>Распределение</w:t>
      </w:r>
      <w:r>
        <w:t xml:space="preserve"> </w:t>
      </w:r>
      <w:r>
        <w:rPr>
          <w:rFonts w:hint="eastAsia"/>
        </w:rPr>
        <w:t>ресурсов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роли</w:t>
      </w:r>
      <w:r>
        <w:t xml:space="preserve"> </w:t>
      </w:r>
      <w:r>
        <w:rPr>
          <w:rFonts w:hint="eastAsia"/>
        </w:rPr>
        <w:t>агента</w:t>
      </w:r>
      <w:r>
        <w:t xml:space="preserve"> </w:t>
      </w:r>
      <w:r>
        <w:rPr>
          <w:rFonts w:hint="eastAsia"/>
        </w:rPr>
        <w:t>и</w:t>
      </w:r>
      <w:r>
        <w:t xml:space="preserve"> </w:t>
      </w:r>
      <w:r>
        <w:rPr>
          <w:rFonts w:hint="eastAsia"/>
        </w:rPr>
        <w:t>в</w:t>
      </w:r>
      <w:r>
        <w:t xml:space="preserve"> </w:t>
      </w:r>
      <w:r>
        <w:rPr>
          <w:rFonts w:hint="eastAsia"/>
        </w:rPr>
        <w:t>условиях</w:t>
      </w:r>
      <w:r>
        <w:t xml:space="preserve"> </w:t>
      </w:r>
      <w:r>
        <w:rPr>
          <w:rFonts w:hint="eastAsia"/>
        </w:rPr>
        <w:t>недостатка</w:t>
      </w:r>
      <w:r>
        <w:t xml:space="preserve"> </w:t>
      </w:r>
      <w:r>
        <w:rPr>
          <w:rFonts w:hint="eastAsia"/>
        </w:rPr>
        <w:t>ресурсов</w:t>
      </w:r>
    </w:p>
    <w:p w14:paraId="363235BA" w14:textId="77777777" w:rsidR="00241F20" w:rsidRDefault="00241F20" w:rsidP="00241F20"/>
    <w:p w14:paraId="3F43FF0E" w14:textId="77777777" w:rsidR="00241F20" w:rsidRDefault="00241F20" w:rsidP="00241F20">
      <w:r>
        <w:t xml:space="preserve">3.3.5 </w:t>
      </w:r>
      <w:r>
        <w:rPr>
          <w:rFonts w:hint="eastAsia"/>
        </w:rPr>
        <w:t>Структурное</w:t>
      </w:r>
      <w:r>
        <w:t xml:space="preserve"> </w:t>
      </w:r>
      <w:r>
        <w:rPr>
          <w:rFonts w:hint="eastAsia"/>
        </w:rPr>
        <w:t>сходство</w:t>
      </w:r>
    </w:p>
    <w:p w14:paraId="2E9C97CD" w14:textId="77777777" w:rsidR="00241F20" w:rsidRDefault="00241F20" w:rsidP="00241F20"/>
    <w:p w14:paraId="48785389" w14:textId="77777777" w:rsidR="00241F20" w:rsidRDefault="00241F20" w:rsidP="00241F20">
      <w:r>
        <w:t xml:space="preserve">3.3.6 </w:t>
      </w:r>
      <w:r>
        <w:rPr>
          <w:rFonts w:hint="eastAsia"/>
        </w:rPr>
        <w:t>Структурирование</w:t>
      </w:r>
      <w:r>
        <w:t xml:space="preserve"> </w:t>
      </w:r>
      <w:r>
        <w:rPr>
          <w:rFonts w:hint="eastAsia"/>
        </w:rPr>
        <w:t>графа</w:t>
      </w:r>
      <w:r>
        <w:t xml:space="preserve"> </w:t>
      </w:r>
      <w:r>
        <w:rPr>
          <w:rFonts w:hint="eastAsia"/>
        </w:rPr>
        <w:t>потребностей</w:t>
      </w:r>
      <w:r>
        <w:t xml:space="preserve"> </w:t>
      </w:r>
      <w:r>
        <w:rPr>
          <w:rFonts w:hint="eastAsia"/>
        </w:rPr>
        <w:t>как</w:t>
      </w:r>
      <w:r>
        <w:t xml:space="preserve"> </w:t>
      </w:r>
      <w:r>
        <w:rPr>
          <w:rFonts w:hint="eastAsia"/>
        </w:rPr>
        <w:t>зад</w:t>
      </w:r>
      <w:r>
        <w:rPr>
          <w:rFonts w:hint="eastAsia"/>
        </w:rPr>
        <w:lastRenderedPageBreak/>
        <w:t>ача</w:t>
      </w:r>
      <w:r>
        <w:t xml:space="preserve"> </w:t>
      </w:r>
      <w:r>
        <w:rPr>
          <w:rFonts w:hint="eastAsia"/>
        </w:rPr>
        <w:t>кластеризации</w:t>
      </w:r>
    </w:p>
    <w:p w14:paraId="4B299439" w14:textId="77777777" w:rsidR="00241F20" w:rsidRDefault="00241F20" w:rsidP="00241F20"/>
    <w:p w14:paraId="1528264D" w14:textId="77777777" w:rsidR="00241F20" w:rsidRDefault="00241F20" w:rsidP="00241F20">
      <w:r>
        <w:t xml:space="preserve">3.3.7 </w:t>
      </w:r>
      <w:r>
        <w:rPr>
          <w:rFonts w:hint="eastAsia"/>
        </w:rPr>
        <w:t>Пример</w:t>
      </w:r>
      <w:r>
        <w:t xml:space="preserve"> </w:t>
      </w:r>
      <w:r>
        <w:rPr>
          <w:rFonts w:hint="eastAsia"/>
        </w:rPr>
        <w:t>системы</w:t>
      </w:r>
      <w:r>
        <w:t xml:space="preserve"> </w:t>
      </w:r>
      <w:r>
        <w:rPr>
          <w:rFonts w:hint="eastAsia"/>
        </w:rPr>
        <w:t>связи</w:t>
      </w:r>
      <w:r>
        <w:t xml:space="preserve">, </w:t>
      </w:r>
      <w:r>
        <w:rPr>
          <w:rFonts w:hint="eastAsia"/>
        </w:rPr>
        <w:t>основанной</w:t>
      </w:r>
      <w:r>
        <w:t xml:space="preserve"> </w:t>
      </w:r>
      <w:r>
        <w:rPr>
          <w:rFonts w:hint="eastAsia"/>
        </w:rPr>
        <w:t>на</w:t>
      </w:r>
      <w:r>
        <w:t xml:space="preserve"> </w:t>
      </w:r>
      <w:r>
        <w:rPr>
          <w:rFonts w:hint="eastAsia"/>
        </w:rPr>
        <w:t>структурном</w:t>
      </w:r>
      <w:r>
        <w:t xml:space="preserve"> </w:t>
      </w:r>
      <w:r>
        <w:rPr>
          <w:rFonts w:hint="eastAsia"/>
        </w:rPr>
        <w:t>подходе</w:t>
      </w:r>
    </w:p>
    <w:p w14:paraId="40521869" w14:textId="77777777" w:rsidR="00241F20" w:rsidRDefault="00241F20" w:rsidP="00241F20"/>
    <w:p w14:paraId="287F5614" w14:textId="77777777" w:rsidR="00241F20" w:rsidRDefault="00241F20" w:rsidP="00241F20">
      <w:r>
        <w:t xml:space="preserve">3.3.8 </w:t>
      </w:r>
      <w:r>
        <w:rPr>
          <w:rFonts w:hint="eastAsia"/>
        </w:rPr>
        <w:t>Выводы</w:t>
      </w:r>
      <w:r>
        <w:t xml:space="preserve"> </w:t>
      </w:r>
      <w:r>
        <w:rPr>
          <w:rFonts w:hint="eastAsia"/>
        </w:rPr>
        <w:t>и</w:t>
      </w:r>
      <w:r>
        <w:t xml:space="preserve"> </w:t>
      </w:r>
      <w:r>
        <w:rPr>
          <w:rFonts w:hint="eastAsia"/>
        </w:rPr>
        <w:t>перспективы</w:t>
      </w:r>
    </w:p>
    <w:p w14:paraId="38160041" w14:textId="77777777" w:rsidR="00241F20" w:rsidRDefault="00241F20" w:rsidP="00241F20"/>
    <w:p w14:paraId="3F147FED" w14:textId="77777777" w:rsidR="00241F20" w:rsidRDefault="00241F20" w:rsidP="00241F20">
      <w:r>
        <w:t xml:space="preserve">3.4 </w:t>
      </w:r>
      <w:r>
        <w:rPr>
          <w:rFonts w:hint="eastAsia"/>
        </w:rPr>
        <w:t>Моделирование</w:t>
      </w:r>
      <w:r>
        <w:t xml:space="preserve"> </w:t>
      </w:r>
      <w:r>
        <w:rPr>
          <w:rFonts w:hint="eastAsia"/>
        </w:rPr>
        <w:t>начального</w:t>
      </w:r>
      <w:r>
        <w:t xml:space="preserve"> </w:t>
      </w:r>
      <w:r>
        <w:rPr>
          <w:rFonts w:hint="eastAsia"/>
        </w:rPr>
        <w:t>распределения</w:t>
      </w:r>
      <w:r>
        <w:t xml:space="preserve"> </w:t>
      </w:r>
      <w:r>
        <w:rPr>
          <w:rFonts w:hint="eastAsia"/>
        </w:rPr>
        <w:t>частот</w:t>
      </w:r>
    </w:p>
    <w:p w14:paraId="107C776D" w14:textId="77777777" w:rsidR="00241F20" w:rsidRDefault="00241F20" w:rsidP="00241F20"/>
    <w:p w14:paraId="11FE3949" w14:textId="77777777" w:rsidR="00241F20" w:rsidRDefault="00241F20" w:rsidP="00241F20">
      <w:r>
        <w:t xml:space="preserve">3.4.1 </w:t>
      </w:r>
      <w:r>
        <w:rPr>
          <w:rFonts w:hint="eastAsia"/>
        </w:rPr>
        <w:t>Введение</w:t>
      </w:r>
    </w:p>
    <w:p w14:paraId="60E87132" w14:textId="77777777" w:rsidR="00241F20" w:rsidRDefault="00241F20" w:rsidP="00241F20"/>
    <w:p w14:paraId="504B7689" w14:textId="77777777" w:rsidR="00241F20" w:rsidRDefault="00241F20" w:rsidP="00241F20">
      <w:r>
        <w:t xml:space="preserve">3.4.2 </w:t>
      </w:r>
      <w:r>
        <w:rPr>
          <w:rFonts w:hint="eastAsia"/>
        </w:rPr>
        <w:t>Клеточно</w:t>
      </w:r>
      <w:r>
        <w:t>-</w:t>
      </w:r>
      <w:r>
        <w:rPr>
          <w:rFonts w:hint="eastAsia"/>
        </w:rPr>
        <w:t>автоматная</w:t>
      </w:r>
      <w:r>
        <w:t xml:space="preserve"> </w:t>
      </w:r>
      <w:r>
        <w:rPr>
          <w:rFonts w:hint="eastAsia"/>
        </w:rPr>
        <w:t>модель</w:t>
      </w:r>
    </w:p>
    <w:p w14:paraId="7A0F4AC5" w14:textId="77777777" w:rsidR="00241F20" w:rsidRDefault="00241F20" w:rsidP="00241F20"/>
    <w:p w14:paraId="37B46213" w14:textId="77777777" w:rsidR="00241F20" w:rsidRDefault="00241F20" w:rsidP="00241F20">
      <w:r>
        <w:t xml:space="preserve">3.4.3 </w:t>
      </w:r>
      <w:r>
        <w:rPr>
          <w:rFonts w:hint="eastAsia"/>
        </w:rPr>
        <w:t>Вычислительный</w:t>
      </w:r>
      <w:r>
        <w:t xml:space="preserve"> </w:t>
      </w:r>
      <w:r>
        <w:rPr>
          <w:rFonts w:hint="eastAsia"/>
        </w:rPr>
        <w:t>эксперимент</w:t>
      </w:r>
    </w:p>
    <w:p w14:paraId="1E234C25" w14:textId="77777777" w:rsidR="00241F20" w:rsidRDefault="00241F20" w:rsidP="00241F20"/>
    <w:p w14:paraId="4B2CE7BB" w14:textId="77777777" w:rsidR="00241F20" w:rsidRDefault="00241F20" w:rsidP="00241F20">
      <w:r>
        <w:t xml:space="preserve">3.4.4 </w:t>
      </w:r>
      <w:r>
        <w:rPr>
          <w:rFonts w:hint="eastAsia"/>
        </w:rPr>
        <w:t>Изменение</w:t>
      </w:r>
      <w:r>
        <w:t xml:space="preserve"> </w:t>
      </w:r>
      <w:r>
        <w:rPr>
          <w:rFonts w:hint="eastAsia"/>
        </w:rPr>
        <w:t>прямой</w:t>
      </w:r>
      <w:r>
        <w:t xml:space="preserve"> </w:t>
      </w:r>
      <w:r>
        <w:rPr>
          <w:rFonts w:hint="eastAsia"/>
        </w:rPr>
        <w:t>видимости</w:t>
      </w:r>
      <w:r>
        <w:t xml:space="preserve"> </w:t>
      </w:r>
      <w:r>
        <w:rPr>
          <w:rFonts w:hint="eastAsia"/>
        </w:rPr>
        <w:t>агентов</w:t>
      </w:r>
      <w:r>
        <w:t xml:space="preserve">, </w:t>
      </w:r>
      <w:r>
        <w:rPr>
          <w:rFonts w:hint="eastAsia"/>
        </w:rPr>
        <w:t>движущихся</w:t>
      </w:r>
      <w:r>
        <w:t xml:space="preserve"> </w:t>
      </w:r>
      <w:r>
        <w:rPr>
          <w:rFonts w:hint="eastAsia"/>
        </w:rPr>
        <w:t>по</w:t>
      </w:r>
      <w:r>
        <w:t xml:space="preserve"> </w:t>
      </w:r>
      <w:r>
        <w:rPr>
          <w:rFonts w:hint="eastAsia"/>
        </w:rPr>
        <w:t>пересеченной</w:t>
      </w:r>
      <w:r>
        <w:t xml:space="preserve"> </w:t>
      </w:r>
      <w:r>
        <w:rPr>
          <w:rFonts w:hint="eastAsia"/>
        </w:rPr>
        <w:t>местности</w:t>
      </w:r>
    </w:p>
    <w:p w14:paraId="14C2C4EE" w14:textId="77777777" w:rsidR="00241F20" w:rsidRDefault="00241F20" w:rsidP="00241F20"/>
    <w:p w14:paraId="0F09A9B1" w14:textId="77777777" w:rsidR="00241F20" w:rsidRDefault="00241F20" w:rsidP="00241F20">
      <w:r>
        <w:t xml:space="preserve">3.5 </w:t>
      </w:r>
      <w:r>
        <w:rPr>
          <w:rFonts w:hint="eastAsia"/>
        </w:rPr>
        <w:t>Алгоритмы</w:t>
      </w:r>
      <w:r>
        <w:t xml:space="preserve"> </w:t>
      </w:r>
      <w:r>
        <w:rPr>
          <w:rFonts w:hint="eastAsia"/>
        </w:rPr>
        <w:t>организации</w:t>
      </w:r>
      <w:r>
        <w:t xml:space="preserve"> </w:t>
      </w:r>
      <w:r>
        <w:rPr>
          <w:rFonts w:hint="eastAsia"/>
        </w:rPr>
        <w:t>защищенной</w:t>
      </w:r>
      <w:r>
        <w:t xml:space="preserve"> </w:t>
      </w:r>
      <w:r>
        <w:rPr>
          <w:rFonts w:hint="eastAsia"/>
        </w:rPr>
        <w:t>сети</w:t>
      </w:r>
      <w:r>
        <w:t xml:space="preserve"> </w:t>
      </w:r>
      <w:r>
        <w:rPr>
          <w:rFonts w:hint="eastAsia"/>
        </w:rPr>
        <w:t>связи</w:t>
      </w:r>
    </w:p>
    <w:p w14:paraId="00BFACDE" w14:textId="77777777" w:rsidR="00241F20" w:rsidRDefault="00241F20" w:rsidP="00241F20"/>
    <w:p w14:paraId="545771A7" w14:textId="77777777" w:rsidR="00241F20" w:rsidRDefault="00241F20" w:rsidP="00241F20">
      <w:r>
        <w:t xml:space="preserve">3.5.1 </w:t>
      </w:r>
      <w:r>
        <w:rPr>
          <w:rFonts w:hint="eastAsia"/>
        </w:rPr>
        <w:t>Система</w:t>
      </w:r>
      <w:r>
        <w:t xml:space="preserve"> </w:t>
      </w:r>
      <w:r>
        <w:rPr>
          <w:rFonts w:hint="eastAsia"/>
        </w:rPr>
        <w:t>автоматической</w:t>
      </w:r>
      <w:r>
        <w:t xml:space="preserve"> </w:t>
      </w:r>
      <w:r>
        <w:rPr>
          <w:rFonts w:hint="eastAsia"/>
        </w:rPr>
        <w:t>настройки</w:t>
      </w:r>
      <w:r>
        <w:t xml:space="preserve"> </w:t>
      </w:r>
      <w:r>
        <w:rPr>
          <w:rFonts w:hint="eastAsia"/>
        </w:rPr>
        <w:t>беспроводной</w:t>
      </w:r>
      <w:r>
        <w:t xml:space="preserve"> </w:t>
      </w:r>
      <w:r>
        <w:rPr>
          <w:rFonts w:hint="eastAsia"/>
        </w:rPr>
        <w:t>сети</w:t>
      </w:r>
      <w:r>
        <w:t xml:space="preserve"> </w:t>
      </w:r>
      <w:r>
        <w:rPr>
          <w:rFonts w:hint="eastAsia"/>
        </w:rPr>
        <w:t>радиостанций</w:t>
      </w:r>
    </w:p>
    <w:p w14:paraId="39AFE591" w14:textId="77777777" w:rsidR="00241F20" w:rsidRDefault="00241F20" w:rsidP="00241F20"/>
    <w:p w14:paraId="2C06BF13" w14:textId="77777777" w:rsidR="00241F20" w:rsidRDefault="00241F20" w:rsidP="00241F20">
      <w:r>
        <w:t xml:space="preserve">3.5.2 </w:t>
      </w:r>
      <w:r>
        <w:rPr>
          <w:rFonts w:hint="eastAsia"/>
        </w:rPr>
        <w:t>Предлагаемый</w:t>
      </w:r>
      <w:r>
        <w:t xml:space="preserve"> </w:t>
      </w:r>
      <w:r>
        <w:rPr>
          <w:rFonts w:hint="eastAsia"/>
        </w:rPr>
        <w:t>алгоритм</w:t>
      </w:r>
      <w:r>
        <w:t xml:space="preserve"> </w:t>
      </w:r>
      <w:r>
        <w:rPr>
          <w:rFonts w:hint="eastAsia"/>
        </w:rPr>
        <w:t>настройки</w:t>
      </w:r>
      <w:r>
        <w:t xml:space="preserve"> </w:t>
      </w:r>
      <w:r>
        <w:rPr>
          <w:rFonts w:hint="eastAsia"/>
        </w:rPr>
        <w:t>радиосети</w:t>
      </w:r>
    </w:p>
    <w:p w14:paraId="19DCF5C0" w14:textId="77777777" w:rsidR="00241F20" w:rsidRDefault="00241F20" w:rsidP="00241F20"/>
    <w:p w14:paraId="4CCC82EB" w14:textId="77777777" w:rsidR="00241F20" w:rsidRDefault="00241F20" w:rsidP="00241F20">
      <w:r>
        <w:t xml:space="preserve">3.5.3 </w:t>
      </w:r>
      <w:r>
        <w:rPr>
          <w:rFonts w:hint="eastAsia"/>
        </w:rPr>
        <w:t>Модель</w:t>
      </w:r>
      <w:r>
        <w:t xml:space="preserve"> </w:t>
      </w:r>
      <w:r>
        <w:rPr>
          <w:rFonts w:hint="eastAsia"/>
        </w:rPr>
        <w:t>системы</w:t>
      </w:r>
      <w:r>
        <w:t xml:space="preserve"> </w:t>
      </w:r>
      <w:r>
        <w:rPr>
          <w:rFonts w:hint="eastAsia"/>
        </w:rPr>
        <w:t>настройки</w:t>
      </w:r>
      <w:r>
        <w:t xml:space="preserve"> </w:t>
      </w:r>
      <w:r>
        <w:rPr>
          <w:rFonts w:hint="eastAsia"/>
        </w:rPr>
        <w:t>радиосети</w:t>
      </w:r>
      <w:r>
        <w:t xml:space="preserve"> </w:t>
      </w:r>
      <w:r>
        <w:rPr>
          <w:rFonts w:hint="eastAsia"/>
        </w:rPr>
        <w:t>специального</w:t>
      </w:r>
      <w:r>
        <w:t xml:space="preserve"> </w:t>
      </w:r>
      <w:r>
        <w:rPr>
          <w:rFonts w:hint="eastAsia"/>
        </w:rPr>
        <w:t>назначения</w:t>
      </w:r>
    </w:p>
    <w:p w14:paraId="5CC745BD" w14:textId="77777777" w:rsidR="00241F20" w:rsidRDefault="00241F20" w:rsidP="00241F20"/>
    <w:p w14:paraId="63CB51BA" w14:textId="77777777" w:rsidR="00241F20" w:rsidRDefault="00241F20" w:rsidP="00241F20">
      <w:r>
        <w:t xml:space="preserve">3.5.4 </w:t>
      </w:r>
      <w:r>
        <w:rPr>
          <w:rFonts w:hint="eastAsia"/>
        </w:rPr>
        <w:t>Моделирование</w:t>
      </w:r>
      <w:r>
        <w:t xml:space="preserve"> </w:t>
      </w:r>
      <w:r>
        <w:rPr>
          <w:rFonts w:hint="eastAsia"/>
        </w:rPr>
        <w:t>преднамеренной</w:t>
      </w:r>
      <w:r>
        <w:t xml:space="preserve"> </w:t>
      </w:r>
      <w:r>
        <w:rPr>
          <w:rFonts w:hint="eastAsia"/>
        </w:rPr>
        <w:t>помехи</w:t>
      </w:r>
    </w:p>
    <w:p w14:paraId="0A0B4642" w14:textId="77777777" w:rsidR="00241F20" w:rsidRDefault="00241F20" w:rsidP="00241F20"/>
    <w:p w14:paraId="6D9304DA" w14:textId="77777777" w:rsidR="00241F20" w:rsidRDefault="00241F20" w:rsidP="00241F20">
      <w:r>
        <w:t xml:space="preserve">3.5.5 </w:t>
      </w:r>
      <w:r>
        <w:rPr>
          <w:rFonts w:hint="eastAsia"/>
        </w:rPr>
        <w:t>Имитационное</w:t>
      </w:r>
      <w:r>
        <w:t xml:space="preserve"> </w:t>
      </w:r>
      <w:r>
        <w:rPr>
          <w:rFonts w:hint="eastAsia"/>
        </w:rPr>
        <w:t>моделирование</w:t>
      </w:r>
      <w:r>
        <w:t xml:space="preserve"> </w:t>
      </w:r>
      <w:r>
        <w:rPr>
          <w:rFonts w:hint="eastAsia"/>
        </w:rPr>
        <w:t>системы</w:t>
      </w:r>
      <w:r>
        <w:t xml:space="preserve"> </w:t>
      </w:r>
      <w:r>
        <w:rPr>
          <w:rFonts w:hint="eastAsia"/>
        </w:rPr>
        <w:t>настройки</w:t>
      </w:r>
      <w:r>
        <w:t xml:space="preserve"> </w:t>
      </w:r>
      <w:r>
        <w:rPr>
          <w:rFonts w:hint="eastAsia"/>
        </w:rPr>
        <w:t>радиосети</w:t>
      </w:r>
      <w:r>
        <w:t xml:space="preserve"> </w:t>
      </w:r>
      <w:r>
        <w:rPr>
          <w:rFonts w:hint="eastAsia"/>
        </w:rPr>
        <w:t>специального</w:t>
      </w:r>
      <w:r>
        <w:t xml:space="preserve"> </w:t>
      </w:r>
      <w:r>
        <w:rPr>
          <w:rFonts w:hint="eastAsia"/>
        </w:rPr>
        <w:t>назначения</w:t>
      </w:r>
    </w:p>
    <w:p w14:paraId="3C2E05D9" w14:textId="77777777" w:rsidR="00241F20" w:rsidRDefault="00241F20" w:rsidP="00241F20"/>
    <w:p w14:paraId="4CA329FA" w14:textId="77777777" w:rsidR="00241F20" w:rsidRDefault="00241F20" w:rsidP="00241F20">
      <w:r>
        <w:rPr>
          <w:rFonts w:hint="eastAsia"/>
        </w:rPr>
        <w:t>Глава</w:t>
      </w:r>
      <w:r>
        <w:t xml:space="preserve"> 4. </w:t>
      </w:r>
      <w:r>
        <w:rPr>
          <w:rFonts w:hint="eastAsia"/>
        </w:rPr>
        <w:t>Непрерывная</w:t>
      </w:r>
      <w:r>
        <w:t xml:space="preserve"> </w:t>
      </w:r>
      <w:r>
        <w:rPr>
          <w:rFonts w:hint="eastAsia"/>
        </w:rPr>
        <w:t>постановка</w:t>
      </w:r>
      <w:r>
        <w:t xml:space="preserve"> </w:t>
      </w:r>
      <w:r>
        <w:rPr>
          <w:rFonts w:hint="eastAsia"/>
        </w:rPr>
        <w:t>задачи</w:t>
      </w:r>
      <w:r>
        <w:t xml:space="preserve"> </w:t>
      </w:r>
      <w:r>
        <w:rPr>
          <w:rFonts w:hint="eastAsia"/>
        </w:rPr>
        <w:t>движения</w:t>
      </w:r>
      <w:r>
        <w:t xml:space="preserve"> </w:t>
      </w:r>
      <w:r>
        <w:rPr>
          <w:rFonts w:hint="eastAsia"/>
        </w:rPr>
        <w:t>агента</w:t>
      </w:r>
      <w:r>
        <w:t xml:space="preserve"> </w:t>
      </w:r>
      <w:r>
        <w:rPr>
          <w:rFonts w:hint="eastAsia"/>
        </w:rPr>
        <w:t>по</w:t>
      </w:r>
    </w:p>
    <w:p w14:paraId="2A8E34FD" w14:textId="77777777" w:rsidR="00241F20" w:rsidRDefault="00241F20" w:rsidP="00241F20"/>
    <w:p w14:paraId="2C93873B" w14:textId="77777777" w:rsidR="00241F20" w:rsidRDefault="00241F20" w:rsidP="00241F20">
      <w:r>
        <w:rPr>
          <w:rFonts w:hint="eastAsia"/>
        </w:rPr>
        <w:t>оптимальному</w:t>
      </w:r>
      <w:r>
        <w:t xml:space="preserve"> </w:t>
      </w:r>
      <w:r>
        <w:rPr>
          <w:rFonts w:hint="eastAsia"/>
        </w:rPr>
        <w:t>по</w:t>
      </w:r>
      <w:r>
        <w:t xml:space="preserve"> </w:t>
      </w:r>
      <w:r>
        <w:rPr>
          <w:rFonts w:hint="eastAsia"/>
        </w:rPr>
        <w:t>времени</w:t>
      </w:r>
      <w:r>
        <w:t xml:space="preserve"> </w:t>
      </w:r>
      <w:r>
        <w:rPr>
          <w:rFonts w:hint="eastAsia"/>
        </w:rPr>
        <w:t>маршруту</w:t>
      </w:r>
      <w:r>
        <w:t xml:space="preserve"> </w:t>
      </w:r>
      <w:r>
        <w:rPr>
          <w:rFonts w:hint="eastAsia"/>
        </w:rPr>
        <w:t>и</w:t>
      </w:r>
      <w:r>
        <w:t xml:space="preserve"> </w:t>
      </w:r>
      <w:r>
        <w:rPr>
          <w:rFonts w:hint="eastAsia"/>
        </w:rPr>
        <w:t>связанные</w:t>
      </w:r>
      <w:r>
        <w:t xml:space="preserve"> </w:t>
      </w:r>
      <w:r>
        <w:rPr>
          <w:rFonts w:hint="eastAsia"/>
        </w:rPr>
        <w:t>задачи</w:t>
      </w:r>
    </w:p>
    <w:p w14:paraId="32B7BA8D" w14:textId="77777777" w:rsidR="00241F20" w:rsidRDefault="00241F20" w:rsidP="00241F20"/>
    <w:p w14:paraId="4D7C7E13" w14:textId="77777777" w:rsidR="00241F20" w:rsidRDefault="00241F20" w:rsidP="00241F20">
      <w:r>
        <w:t xml:space="preserve">4.1 </w:t>
      </w:r>
      <w:r>
        <w:rPr>
          <w:rFonts w:hint="eastAsia"/>
        </w:rPr>
        <w:t>Введение</w:t>
      </w:r>
    </w:p>
    <w:p w14:paraId="3BFD8A5A" w14:textId="77777777" w:rsidR="00241F20" w:rsidRDefault="00241F20" w:rsidP="00241F20"/>
    <w:p w14:paraId="08B1644F" w14:textId="77777777" w:rsidR="00241F20" w:rsidRDefault="00241F20" w:rsidP="00241F20">
      <w:r>
        <w:t xml:space="preserve">4.2 </w:t>
      </w:r>
      <w:r>
        <w:rPr>
          <w:rFonts w:hint="eastAsia"/>
        </w:rPr>
        <w:t>Непрерывная</w:t>
      </w:r>
      <w:r>
        <w:t xml:space="preserve"> </w:t>
      </w:r>
      <w:r>
        <w:rPr>
          <w:rFonts w:hint="eastAsia"/>
        </w:rPr>
        <w:t>модель</w:t>
      </w:r>
    </w:p>
    <w:p w14:paraId="1861D45D" w14:textId="77777777" w:rsidR="00241F20" w:rsidRDefault="00241F20" w:rsidP="00241F20"/>
    <w:p w14:paraId="7C1CA6F5" w14:textId="77777777" w:rsidR="00241F20" w:rsidRDefault="00241F20" w:rsidP="00241F20">
      <w:r>
        <w:t xml:space="preserve">4.2.1 </w:t>
      </w:r>
      <w:r>
        <w:rPr>
          <w:rFonts w:hint="eastAsia"/>
        </w:rPr>
        <w:t>Тривиальный</w:t>
      </w:r>
      <w:r>
        <w:t xml:space="preserve"> </w:t>
      </w:r>
      <w:r>
        <w:rPr>
          <w:rFonts w:hint="eastAsia"/>
        </w:rPr>
        <w:t>случай</w:t>
      </w:r>
    </w:p>
    <w:p w14:paraId="723E0787" w14:textId="77777777" w:rsidR="00241F20" w:rsidRDefault="00241F20" w:rsidP="00241F20"/>
    <w:p w14:paraId="50B3B011" w14:textId="77777777" w:rsidR="00241F20" w:rsidRDefault="00241F20" w:rsidP="00241F20">
      <w:r>
        <w:t xml:space="preserve">4.2.2 </w:t>
      </w:r>
      <w:r>
        <w:rPr>
          <w:rFonts w:hint="eastAsia"/>
        </w:rPr>
        <w:t>Движение</w:t>
      </w:r>
      <w:r>
        <w:t xml:space="preserve"> </w:t>
      </w:r>
      <w:r>
        <w:rPr>
          <w:rFonts w:hint="eastAsia"/>
        </w:rPr>
        <w:t>агента</w:t>
      </w:r>
      <w:r>
        <w:t xml:space="preserve"> </w:t>
      </w:r>
      <w:r>
        <w:rPr>
          <w:rFonts w:hint="eastAsia"/>
        </w:rPr>
        <w:t>в</w:t>
      </w:r>
      <w:r>
        <w:t xml:space="preserve"> </w:t>
      </w:r>
      <w:r>
        <w:rPr>
          <w:rFonts w:hint="eastAsia"/>
        </w:rPr>
        <w:t>произвольной</w:t>
      </w:r>
      <w:r>
        <w:t xml:space="preserve"> </w:t>
      </w:r>
      <w:r>
        <w:rPr>
          <w:rFonts w:hint="eastAsia"/>
        </w:rPr>
        <w:t>ограниченной</w:t>
      </w:r>
      <w:r>
        <w:t xml:space="preserve"> </w:t>
      </w:r>
      <w:r>
        <w:rPr>
          <w:rFonts w:hint="eastAsia"/>
        </w:rPr>
        <w:t>области</w:t>
      </w:r>
      <w:r>
        <w:t xml:space="preserve"> </w:t>
      </w:r>
      <w:r>
        <w:rPr>
          <w:rFonts w:hint="eastAsia"/>
        </w:rPr>
        <w:t>с</w:t>
      </w:r>
      <w:r>
        <w:t xml:space="preserve"> </w:t>
      </w:r>
      <w:r>
        <w:rPr>
          <w:rFonts w:hint="eastAsia"/>
        </w:rPr>
        <w:t>непрерывной</w:t>
      </w:r>
      <w:r>
        <w:t xml:space="preserve"> </w:t>
      </w:r>
      <w:r>
        <w:rPr>
          <w:rFonts w:hint="eastAsia"/>
        </w:rPr>
        <w:t>кусочно</w:t>
      </w:r>
      <w:r>
        <w:t>-</w:t>
      </w:r>
      <w:r>
        <w:rPr>
          <w:rFonts w:hint="eastAsia"/>
        </w:rPr>
        <w:t>гладкой</w:t>
      </w:r>
      <w:r>
        <w:t xml:space="preserve"> </w:t>
      </w:r>
      <w:r>
        <w:rPr>
          <w:rFonts w:hint="eastAsia"/>
        </w:rPr>
        <w:t>границей</w:t>
      </w:r>
    </w:p>
    <w:p w14:paraId="187656EB" w14:textId="77777777" w:rsidR="00241F20" w:rsidRDefault="00241F20" w:rsidP="00241F20"/>
    <w:p w14:paraId="0EF12794" w14:textId="77777777" w:rsidR="00241F20" w:rsidRDefault="00241F20" w:rsidP="00241F20">
      <w:r>
        <w:t xml:space="preserve">4.3 </w:t>
      </w:r>
      <w:r>
        <w:rPr>
          <w:rFonts w:hint="eastAsia"/>
        </w:rPr>
        <w:t>Дискретная</w:t>
      </w:r>
      <w:r>
        <w:t xml:space="preserve"> </w:t>
      </w:r>
      <w:r>
        <w:rPr>
          <w:rFonts w:hint="eastAsia"/>
        </w:rPr>
        <w:t>модель</w:t>
      </w:r>
    </w:p>
    <w:p w14:paraId="548800B4" w14:textId="77777777" w:rsidR="00241F20" w:rsidRDefault="00241F20" w:rsidP="00241F20"/>
    <w:p w14:paraId="008FCC1E" w14:textId="77777777" w:rsidR="00241F20" w:rsidRDefault="00241F20" w:rsidP="00241F20">
      <w:r>
        <w:t xml:space="preserve">4.3.1 </w:t>
      </w:r>
      <w:r>
        <w:rPr>
          <w:rFonts w:hint="eastAsia"/>
        </w:rPr>
        <w:t>Оценки</w:t>
      </w:r>
      <w:r>
        <w:t xml:space="preserve"> </w:t>
      </w:r>
      <w:r>
        <w:rPr>
          <w:rFonts w:hint="eastAsia"/>
        </w:rPr>
        <w:t>аппроксимации</w:t>
      </w:r>
    </w:p>
    <w:p w14:paraId="27963C65" w14:textId="77777777" w:rsidR="00241F20" w:rsidRDefault="00241F20" w:rsidP="00241F20"/>
    <w:p w14:paraId="4997A996" w14:textId="77777777" w:rsidR="00241F20" w:rsidRDefault="00241F20" w:rsidP="00241F20">
      <w:r>
        <w:t xml:space="preserve">4.3.2 </w:t>
      </w:r>
      <w:r>
        <w:rPr>
          <w:rFonts w:hint="eastAsia"/>
        </w:rPr>
        <w:t>Построение</w:t>
      </w:r>
      <w:r>
        <w:t xml:space="preserve"> </w:t>
      </w:r>
      <w:r>
        <w:rPr>
          <w:rFonts w:hint="eastAsia"/>
        </w:rPr>
        <w:t>клеточного</w:t>
      </w:r>
      <w:r>
        <w:t xml:space="preserve"> </w:t>
      </w:r>
      <w:r>
        <w:rPr>
          <w:rFonts w:hint="eastAsia"/>
        </w:rPr>
        <w:t>автомата</w:t>
      </w:r>
    </w:p>
    <w:p w14:paraId="5A51BBFD" w14:textId="77777777" w:rsidR="00241F20" w:rsidRDefault="00241F20" w:rsidP="00241F20"/>
    <w:p w14:paraId="0CA5CF00" w14:textId="77777777" w:rsidR="00241F20" w:rsidRDefault="00241F20" w:rsidP="00241F20">
      <w:r>
        <w:t xml:space="preserve">4.4 </w:t>
      </w:r>
      <w:r>
        <w:rPr>
          <w:rFonts w:hint="eastAsia"/>
        </w:rPr>
        <w:t>Задача</w:t>
      </w:r>
      <w:r>
        <w:t xml:space="preserve"> </w:t>
      </w:r>
      <w:r>
        <w:rPr>
          <w:rFonts w:hint="eastAsia"/>
        </w:rPr>
        <w:t>многоагентного</w:t>
      </w:r>
      <w:r>
        <w:t xml:space="preserve"> </w:t>
      </w:r>
      <w:r>
        <w:rPr>
          <w:rFonts w:hint="eastAsia"/>
        </w:rPr>
        <w:t>поиска</w:t>
      </w:r>
      <w:r>
        <w:t xml:space="preserve"> </w:t>
      </w:r>
      <w:r>
        <w:rPr>
          <w:rFonts w:hint="eastAsia"/>
        </w:rPr>
        <w:t>оптимального</w:t>
      </w:r>
      <w:r>
        <w:t xml:space="preserve"> </w:t>
      </w:r>
      <w:r>
        <w:rPr>
          <w:rFonts w:hint="eastAsia"/>
        </w:rPr>
        <w:t>пути</w:t>
      </w:r>
    </w:p>
    <w:p w14:paraId="5002F0AA" w14:textId="77777777" w:rsidR="00241F20" w:rsidRDefault="00241F20" w:rsidP="00241F20"/>
    <w:p w14:paraId="1BD79668" w14:textId="77777777" w:rsidR="00241F20" w:rsidRDefault="00241F20" w:rsidP="00241F20">
      <w:r>
        <w:t xml:space="preserve">4.4.1 </w:t>
      </w:r>
      <w:r>
        <w:rPr>
          <w:rFonts w:hint="eastAsia"/>
        </w:rPr>
        <w:t>Постановка</w:t>
      </w:r>
      <w:r>
        <w:t xml:space="preserve"> </w:t>
      </w:r>
      <w:r>
        <w:rPr>
          <w:rFonts w:hint="eastAsia"/>
        </w:rPr>
        <w:t>задачи</w:t>
      </w:r>
    </w:p>
    <w:p w14:paraId="38B1D5CB" w14:textId="77777777" w:rsidR="00241F20" w:rsidRDefault="00241F20" w:rsidP="00241F20"/>
    <w:p w14:paraId="1963A790" w14:textId="77777777" w:rsidR="00241F20" w:rsidRDefault="00241F20" w:rsidP="00241F20">
      <w:r>
        <w:t xml:space="preserve">4.4.2 </w:t>
      </w:r>
      <w:r>
        <w:rPr>
          <w:rFonts w:hint="eastAsia"/>
        </w:rPr>
        <w:t>Маршруты</w:t>
      </w:r>
      <w:r>
        <w:t xml:space="preserve"> </w:t>
      </w:r>
      <w:r>
        <w:rPr>
          <w:rFonts w:hint="eastAsia"/>
        </w:rPr>
        <w:t>и</w:t>
      </w:r>
      <w:r>
        <w:t xml:space="preserve"> </w:t>
      </w:r>
      <w:r>
        <w:rPr>
          <w:rFonts w:hint="eastAsia"/>
        </w:rPr>
        <w:t>функционалы</w:t>
      </w:r>
      <w:r>
        <w:t xml:space="preserve"> </w:t>
      </w:r>
      <w:r>
        <w:rPr>
          <w:rFonts w:hint="eastAsia"/>
        </w:rPr>
        <w:t>качества</w:t>
      </w:r>
    </w:p>
    <w:p w14:paraId="1F1FF87C" w14:textId="77777777" w:rsidR="00241F20" w:rsidRDefault="00241F20" w:rsidP="00241F20"/>
    <w:p w14:paraId="288C773A" w14:textId="77777777" w:rsidR="00241F20" w:rsidRDefault="00241F20" w:rsidP="00241F20">
      <w:r>
        <w:t xml:space="preserve">4.4.3 </w:t>
      </w:r>
      <w:r>
        <w:rPr>
          <w:rFonts w:hint="eastAsia"/>
        </w:rPr>
        <w:t>Существование</w:t>
      </w:r>
      <w:r>
        <w:t xml:space="preserve"> </w:t>
      </w:r>
      <w:r>
        <w:rPr>
          <w:rFonts w:hint="eastAsia"/>
        </w:rPr>
        <w:t>оптимального</w:t>
      </w:r>
      <w:r>
        <w:t xml:space="preserve"> </w:t>
      </w:r>
      <w:r>
        <w:rPr>
          <w:rFonts w:hint="eastAsia"/>
        </w:rPr>
        <w:t>решения</w:t>
      </w:r>
      <w:r>
        <w:t xml:space="preserve"> </w:t>
      </w:r>
      <w:r>
        <w:rPr>
          <w:rFonts w:hint="eastAsia"/>
        </w:rPr>
        <w:t>для</w:t>
      </w:r>
      <w:r>
        <w:t xml:space="preserve"> </w:t>
      </w:r>
      <w:r>
        <w:rPr>
          <w:rFonts w:hint="eastAsia"/>
        </w:rPr>
        <w:t>одного</w:t>
      </w:r>
      <w:r>
        <w:t xml:space="preserve"> </w:t>
      </w:r>
      <w:r>
        <w:rPr>
          <w:rFonts w:hint="eastAsia"/>
        </w:rPr>
        <w:t>агента</w:t>
      </w:r>
    </w:p>
    <w:p w14:paraId="2FC6BF2B" w14:textId="77777777" w:rsidR="00241F20" w:rsidRDefault="00241F20" w:rsidP="00241F20"/>
    <w:p w14:paraId="76A098F4" w14:textId="77777777" w:rsidR="00241F20" w:rsidRDefault="00241F20" w:rsidP="00241F20">
      <w:r>
        <w:lastRenderedPageBreak/>
        <w:t xml:space="preserve">4.4.4 </w:t>
      </w:r>
      <w:r>
        <w:rPr>
          <w:rFonts w:hint="eastAsia"/>
        </w:rPr>
        <w:t>Оптимальное</w:t>
      </w:r>
      <w:r>
        <w:t xml:space="preserve"> </w:t>
      </w:r>
      <w:r>
        <w:rPr>
          <w:rFonts w:hint="eastAsia"/>
        </w:rPr>
        <w:t>решение</w:t>
      </w:r>
      <w:r>
        <w:t xml:space="preserve"> </w:t>
      </w:r>
      <w:r>
        <w:rPr>
          <w:rFonts w:hint="eastAsia"/>
        </w:rPr>
        <w:t>для</w:t>
      </w:r>
      <w:r>
        <w:t xml:space="preserve"> </w:t>
      </w:r>
      <w:r>
        <w:rPr>
          <w:rFonts w:hint="eastAsia"/>
        </w:rPr>
        <w:t>всех</w:t>
      </w:r>
      <w:r>
        <w:t xml:space="preserve"> </w:t>
      </w:r>
      <w:r>
        <w:rPr>
          <w:rFonts w:hint="eastAsia"/>
        </w:rPr>
        <w:t>агентов</w:t>
      </w:r>
    </w:p>
    <w:p w14:paraId="0A18BBA9" w14:textId="77777777" w:rsidR="00241F20" w:rsidRDefault="00241F20" w:rsidP="00241F20"/>
    <w:p w14:paraId="71E3EEF9" w14:textId="77777777" w:rsidR="00241F20" w:rsidRDefault="00241F20" w:rsidP="00241F20">
      <w:r>
        <w:t xml:space="preserve">4.4.5 </w:t>
      </w:r>
      <w:r>
        <w:rPr>
          <w:rFonts w:hint="eastAsia"/>
        </w:rPr>
        <w:t>Заключение</w:t>
      </w:r>
    </w:p>
    <w:p w14:paraId="5053C995" w14:textId="77777777" w:rsidR="00241F20" w:rsidRDefault="00241F20" w:rsidP="00241F20"/>
    <w:p w14:paraId="39692E2C" w14:textId="77777777" w:rsidR="00241F20" w:rsidRDefault="00241F20" w:rsidP="00241F20">
      <w:r>
        <w:rPr>
          <w:rFonts w:hint="eastAsia"/>
        </w:rPr>
        <w:t>Глава</w:t>
      </w:r>
      <w:r>
        <w:t xml:space="preserve"> 5. </w:t>
      </w:r>
      <w:r>
        <w:rPr>
          <w:rFonts w:hint="eastAsia"/>
        </w:rPr>
        <w:t>Программная</w:t>
      </w:r>
      <w:r>
        <w:t xml:space="preserve"> </w:t>
      </w:r>
      <w:r>
        <w:rPr>
          <w:rFonts w:hint="eastAsia"/>
        </w:rPr>
        <w:t>среда</w:t>
      </w:r>
      <w:r>
        <w:t xml:space="preserve"> </w:t>
      </w:r>
      <w:r>
        <w:rPr>
          <w:rFonts w:hint="eastAsia"/>
        </w:rPr>
        <w:t>многоагентного</w:t>
      </w:r>
      <w:r>
        <w:t xml:space="preserve"> </w:t>
      </w:r>
      <w:r>
        <w:rPr>
          <w:rFonts w:hint="eastAsia"/>
        </w:rPr>
        <w:t>моделирования</w:t>
      </w:r>
    </w:p>
    <w:p w14:paraId="131D2E0C" w14:textId="77777777" w:rsidR="00241F20" w:rsidRDefault="00241F20" w:rsidP="00241F20"/>
    <w:p w14:paraId="617C3097" w14:textId="77777777" w:rsidR="00241F20" w:rsidRDefault="00241F20" w:rsidP="00241F20">
      <w:r>
        <w:rPr>
          <w:rFonts w:hint="eastAsia"/>
        </w:rPr>
        <w:t>«</w:t>
      </w:r>
      <w:r>
        <w:rPr>
          <w:rFonts w:hint="eastAsia"/>
        </w:rPr>
        <w:t>Психоход</w:t>
      </w:r>
      <w:r>
        <w:rPr>
          <w:rFonts w:hint="eastAsia"/>
        </w:rPr>
        <w:t>»</w:t>
      </w:r>
    </w:p>
    <w:p w14:paraId="7460ED77" w14:textId="77777777" w:rsidR="00241F20" w:rsidRDefault="00241F20" w:rsidP="00241F20"/>
    <w:p w14:paraId="4582DB8D" w14:textId="77777777" w:rsidR="00241F20" w:rsidRDefault="00241F20" w:rsidP="00241F20">
      <w:r>
        <w:t xml:space="preserve">5.1 </w:t>
      </w:r>
      <w:r>
        <w:rPr>
          <w:rFonts w:hint="eastAsia"/>
        </w:rPr>
        <w:t>Модель</w:t>
      </w:r>
      <w:r>
        <w:t xml:space="preserve"> </w:t>
      </w:r>
      <w:r>
        <w:rPr>
          <w:rFonts w:hint="eastAsia"/>
        </w:rPr>
        <w:t>движения</w:t>
      </w:r>
    </w:p>
    <w:p w14:paraId="482D8AA9" w14:textId="77777777" w:rsidR="00241F20" w:rsidRDefault="00241F20" w:rsidP="00241F20"/>
    <w:p w14:paraId="162D5874" w14:textId="77777777" w:rsidR="00241F20" w:rsidRDefault="00241F20" w:rsidP="00241F20">
      <w:r>
        <w:t xml:space="preserve">5.2 </w:t>
      </w:r>
      <w:r>
        <w:rPr>
          <w:rFonts w:hint="eastAsia"/>
        </w:rPr>
        <w:t>Модель</w:t>
      </w:r>
      <w:r>
        <w:t xml:space="preserve"> </w:t>
      </w:r>
      <w:r>
        <w:rPr>
          <w:rFonts w:hint="eastAsia"/>
        </w:rPr>
        <w:t>системы</w:t>
      </w:r>
      <w:r>
        <w:t xml:space="preserve"> </w:t>
      </w:r>
      <w:r>
        <w:rPr>
          <w:rFonts w:hint="eastAsia"/>
        </w:rPr>
        <w:t>связи</w:t>
      </w:r>
    </w:p>
    <w:p w14:paraId="64A7128F" w14:textId="77777777" w:rsidR="00241F20" w:rsidRDefault="00241F20" w:rsidP="00241F20"/>
    <w:p w14:paraId="787FEF88" w14:textId="77777777" w:rsidR="00241F20" w:rsidRDefault="00241F20" w:rsidP="00241F20">
      <w:r>
        <w:t xml:space="preserve">5.3 </w:t>
      </w:r>
      <w:r>
        <w:rPr>
          <w:rFonts w:hint="eastAsia"/>
        </w:rPr>
        <w:t>Соединение</w:t>
      </w:r>
      <w:r>
        <w:t xml:space="preserve"> </w:t>
      </w:r>
      <w:r>
        <w:rPr>
          <w:rFonts w:hint="eastAsia"/>
        </w:rPr>
        <w:t>моделей</w:t>
      </w:r>
      <w:r>
        <w:t xml:space="preserve"> </w:t>
      </w:r>
      <w:r>
        <w:rPr>
          <w:rFonts w:hint="eastAsia"/>
        </w:rPr>
        <w:t>движения</w:t>
      </w:r>
      <w:r>
        <w:t xml:space="preserve"> </w:t>
      </w:r>
      <w:r>
        <w:rPr>
          <w:rFonts w:hint="eastAsia"/>
        </w:rPr>
        <w:t>и</w:t>
      </w:r>
      <w:r>
        <w:t xml:space="preserve"> </w:t>
      </w:r>
      <w:r>
        <w:rPr>
          <w:rFonts w:hint="eastAsia"/>
        </w:rPr>
        <w:t>связи</w:t>
      </w:r>
      <w:r>
        <w:t xml:space="preserve"> </w:t>
      </w:r>
      <w:r>
        <w:rPr>
          <w:rFonts w:hint="eastAsia"/>
        </w:rPr>
        <w:t>в</w:t>
      </w:r>
      <w:r>
        <w:t xml:space="preserve"> </w:t>
      </w:r>
      <w:r>
        <w:rPr>
          <w:rFonts w:hint="eastAsia"/>
        </w:rPr>
        <w:t>среде</w:t>
      </w:r>
      <w:r>
        <w:t xml:space="preserve"> </w:t>
      </w:r>
      <w:r>
        <w:rPr>
          <w:rFonts w:hint="eastAsia"/>
        </w:rPr>
        <w:t>«</w:t>
      </w:r>
      <w:r>
        <w:rPr>
          <w:rFonts w:hint="eastAsia"/>
        </w:rPr>
        <w:t>Психоход</w:t>
      </w:r>
      <w:r>
        <w:rPr>
          <w:rFonts w:hint="eastAsia"/>
        </w:rPr>
        <w:t>»</w:t>
      </w:r>
    </w:p>
    <w:p w14:paraId="5F1530B6" w14:textId="77777777" w:rsidR="00241F20" w:rsidRDefault="00241F20" w:rsidP="00241F20"/>
    <w:p w14:paraId="4AFA9D25" w14:textId="77777777" w:rsidR="00241F20" w:rsidRDefault="00241F20" w:rsidP="00241F20">
      <w:r>
        <w:rPr>
          <w:rFonts w:hint="eastAsia"/>
        </w:rPr>
        <w:t>Заключение</w:t>
      </w:r>
    </w:p>
    <w:p w14:paraId="0B6B64EB" w14:textId="77777777" w:rsidR="00241F20" w:rsidRDefault="00241F20" w:rsidP="00241F20"/>
    <w:p w14:paraId="320B41FF" w14:textId="77777777" w:rsidR="00241F20" w:rsidRDefault="00241F20" w:rsidP="00241F20">
      <w:r>
        <w:rPr>
          <w:rFonts w:hint="eastAsia"/>
        </w:rPr>
        <w:t>Список</w:t>
      </w:r>
      <w:r>
        <w:t xml:space="preserve"> </w:t>
      </w:r>
      <w:r>
        <w:rPr>
          <w:rFonts w:hint="eastAsia"/>
        </w:rPr>
        <w:t>литературы</w:t>
      </w:r>
      <w:r>
        <w:t xml:space="preserve"> </w:t>
      </w:r>
      <w:r>
        <w:rPr>
          <w:rFonts w:hint="eastAsia"/>
        </w:rPr>
        <w:t>Список</w:t>
      </w:r>
      <w:r>
        <w:t xml:space="preserve"> </w:t>
      </w:r>
      <w:r>
        <w:rPr>
          <w:rFonts w:hint="eastAsia"/>
        </w:rPr>
        <w:t>рисунков</w:t>
      </w:r>
    </w:p>
    <w:p w14:paraId="74EF9712" w14:textId="77777777" w:rsidR="00241F20" w:rsidRDefault="00241F20" w:rsidP="00241F20"/>
    <w:p w14:paraId="268379AA" w14:textId="77777777" w:rsidR="00241F20" w:rsidRDefault="00241F20" w:rsidP="00241F20">
      <w:r>
        <w:t>245</w:t>
      </w:r>
    </w:p>
    <w:p w14:paraId="1CDF266F" w14:textId="77777777" w:rsidR="00241F20" w:rsidRDefault="00241F20" w:rsidP="00241F20"/>
    <w:p w14:paraId="23899DEC" w14:textId="37D2223A" w:rsidR="00241F20" w:rsidRPr="00241F20" w:rsidRDefault="00241F20" w:rsidP="00241F20">
      <w:r>
        <w:rPr>
          <w:rFonts w:hint="eastAsia"/>
        </w:rPr>
        <w:t>Список</w:t>
      </w:r>
      <w:r>
        <w:t xml:space="preserve"> </w:t>
      </w:r>
      <w:r>
        <w:rPr>
          <w:rFonts w:hint="eastAsia"/>
        </w:rPr>
        <w:t>таблиц</w:t>
      </w:r>
    </w:p>
    <w:sectPr w:rsidR="00241F20" w:rsidRPr="00241F20" w:rsidSect="009A6E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E5035" w14:textId="77777777" w:rsidR="009A6E32" w:rsidRDefault="009A6E32">
      <w:pPr>
        <w:spacing w:after="0" w:line="240" w:lineRule="auto"/>
      </w:pPr>
      <w:r>
        <w:separator/>
      </w:r>
    </w:p>
  </w:endnote>
  <w:endnote w:type="continuationSeparator" w:id="0">
    <w:p w14:paraId="59A152CC" w14:textId="77777777" w:rsidR="009A6E32" w:rsidRDefault="009A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D7A0" w14:textId="77777777" w:rsidR="009A6E32" w:rsidRDefault="009A6E32"/>
    <w:p w14:paraId="0E30F3FD" w14:textId="77777777" w:rsidR="009A6E32" w:rsidRDefault="009A6E32"/>
    <w:p w14:paraId="070CE2BE" w14:textId="77777777" w:rsidR="009A6E32" w:rsidRDefault="009A6E32"/>
    <w:p w14:paraId="14633E7C" w14:textId="77777777" w:rsidR="009A6E32" w:rsidRDefault="009A6E32"/>
    <w:p w14:paraId="3E60DC03" w14:textId="77777777" w:rsidR="009A6E32" w:rsidRDefault="009A6E32"/>
    <w:p w14:paraId="24E52513" w14:textId="77777777" w:rsidR="009A6E32" w:rsidRDefault="009A6E32"/>
    <w:p w14:paraId="05CC1668" w14:textId="77777777" w:rsidR="009A6E32" w:rsidRDefault="009A6E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638CA4" wp14:editId="37174AB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3CAF" w14:textId="77777777" w:rsidR="009A6E32" w:rsidRDefault="009A6E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38C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AB3CAF" w14:textId="77777777" w:rsidR="009A6E32" w:rsidRDefault="009A6E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8458B8" w14:textId="77777777" w:rsidR="009A6E32" w:rsidRDefault="009A6E32"/>
    <w:p w14:paraId="4D4C4284" w14:textId="77777777" w:rsidR="009A6E32" w:rsidRDefault="009A6E32"/>
    <w:p w14:paraId="01A09A39" w14:textId="77777777" w:rsidR="009A6E32" w:rsidRDefault="009A6E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993D59" wp14:editId="78D339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4A52" w14:textId="77777777" w:rsidR="009A6E32" w:rsidRDefault="009A6E32"/>
                          <w:p w14:paraId="65710148" w14:textId="77777777" w:rsidR="009A6E32" w:rsidRDefault="009A6E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993D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354A52" w14:textId="77777777" w:rsidR="009A6E32" w:rsidRDefault="009A6E32"/>
                    <w:p w14:paraId="65710148" w14:textId="77777777" w:rsidR="009A6E32" w:rsidRDefault="009A6E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493A9A" w14:textId="77777777" w:rsidR="009A6E32" w:rsidRDefault="009A6E32"/>
    <w:p w14:paraId="5959DAC5" w14:textId="77777777" w:rsidR="009A6E32" w:rsidRDefault="009A6E32">
      <w:pPr>
        <w:rPr>
          <w:sz w:val="2"/>
          <w:szCs w:val="2"/>
        </w:rPr>
      </w:pPr>
    </w:p>
    <w:p w14:paraId="672A9F14" w14:textId="77777777" w:rsidR="009A6E32" w:rsidRDefault="009A6E32"/>
    <w:p w14:paraId="6925ACD0" w14:textId="77777777" w:rsidR="009A6E32" w:rsidRDefault="009A6E32">
      <w:pPr>
        <w:spacing w:after="0" w:line="240" w:lineRule="auto"/>
      </w:pPr>
    </w:p>
  </w:footnote>
  <w:footnote w:type="continuationSeparator" w:id="0">
    <w:p w14:paraId="546F9966" w14:textId="77777777" w:rsidR="009A6E32" w:rsidRDefault="009A6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32"/>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16137</TotalTime>
  <Pages>8</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1866</cp:revision>
  <cp:lastPrinted>2009-02-06T05:36:00Z</cp:lastPrinted>
  <dcterms:created xsi:type="dcterms:W3CDTF">2024-01-07T13:43:00Z</dcterms:created>
  <dcterms:modified xsi:type="dcterms:W3CDTF">2024-02-04T16:04:00Z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