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BC88" w14:textId="746BD7C2" w:rsidR="00CB3873" w:rsidRDefault="008D1466" w:rsidP="008D1466">
      <w:r w:rsidRPr="008D1466">
        <w:rPr>
          <w:rFonts w:hint="eastAsia"/>
        </w:rPr>
        <w:t>Аксенова</w:t>
      </w:r>
      <w:r w:rsidRPr="008D1466">
        <w:t xml:space="preserve"> </w:t>
      </w:r>
      <w:r w:rsidRPr="008D1466">
        <w:rPr>
          <w:rFonts w:hint="eastAsia"/>
        </w:rPr>
        <w:t>Ольга</w:t>
      </w:r>
      <w:r w:rsidRPr="008D1466">
        <w:t xml:space="preserve"> </w:t>
      </w:r>
      <w:r w:rsidRPr="008D1466">
        <w:rPr>
          <w:rFonts w:hint="eastAsia"/>
        </w:rPr>
        <w:t>Игоревна</w:t>
      </w:r>
      <w:r>
        <w:rPr>
          <w:rFonts w:hint="cs"/>
        </w:rPr>
        <w:t xml:space="preserve"> </w:t>
      </w:r>
      <w:r w:rsidRPr="008D1466">
        <w:rPr>
          <w:rFonts w:hint="eastAsia"/>
        </w:rPr>
        <w:t>Разработка</w:t>
      </w:r>
      <w:r w:rsidRPr="008D1466">
        <w:t xml:space="preserve"> </w:t>
      </w:r>
      <w:r w:rsidRPr="008D1466">
        <w:rPr>
          <w:rFonts w:hint="eastAsia"/>
        </w:rPr>
        <w:t>аппарата</w:t>
      </w:r>
      <w:r w:rsidRPr="008D1466">
        <w:t xml:space="preserve"> </w:t>
      </w:r>
      <w:r w:rsidRPr="008D1466">
        <w:rPr>
          <w:rFonts w:hint="eastAsia"/>
        </w:rPr>
        <w:t>и</w:t>
      </w:r>
      <w:r w:rsidRPr="008D1466">
        <w:t xml:space="preserve"> </w:t>
      </w:r>
      <w:r w:rsidRPr="008D1466">
        <w:rPr>
          <w:rFonts w:hint="eastAsia"/>
        </w:rPr>
        <w:t>определение</w:t>
      </w:r>
      <w:r w:rsidRPr="008D1466">
        <w:t xml:space="preserve"> </w:t>
      </w:r>
      <w:r w:rsidRPr="008D1466">
        <w:rPr>
          <w:rFonts w:hint="eastAsia"/>
        </w:rPr>
        <w:t>рациональных</w:t>
      </w:r>
      <w:r w:rsidRPr="008D1466">
        <w:t xml:space="preserve"> </w:t>
      </w:r>
      <w:r w:rsidRPr="008D1466">
        <w:rPr>
          <w:rFonts w:hint="eastAsia"/>
        </w:rPr>
        <w:t>режимов</w:t>
      </w:r>
      <w:r w:rsidRPr="008D1466">
        <w:t xml:space="preserve"> </w:t>
      </w:r>
      <w:r w:rsidRPr="008D1466">
        <w:rPr>
          <w:rFonts w:hint="eastAsia"/>
        </w:rPr>
        <w:t>процесса</w:t>
      </w:r>
      <w:r w:rsidRPr="008D1466">
        <w:t xml:space="preserve"> </w:t>
      </w:r>
      <w:r w:rsidRPr="008D1466">
        <w:rPr>
          <w:rFonts w:hint="eastAsia"/>
        </w:rPr>
        <w:t>для</w:t>
      </w:r>
      <w:r w:rsidRPr="008D1466">
        <w:t xml:space="preserve"> </w:t>
      </w:r>
      <w:r w:rsidRPr="008D1466">
        <w:rPr>
          <w:rFonts w:hint="eastAsia"/>
        </w:rPr>
        <w:t>экструзионной</w:t>
      </w:r>
      <w:r w:rsidRPr="008D1466">
        <w:t xml:space="preserve"> </w:t>
      </w:r>
      <w:r w:rsidRPr="008D1466">
        <w:rPr>
          <w:rFonts w:hint="eastAsia"/>
        </w:rPr>
        <w:t>переработки</w:t>
      </w:r>
      <w:r w:rsidRPr="008D1466">
        <w:t xml:space="preserve"> </w:t>
      </w:r>
      <w:r w:rsidRPr="008D1466">
        <w:rPr>
          <w:rFonts w:hint="eastAsia"/>
        </w:rPr>
        <w:t>вторичного</w:t>
      </w:r>
      <w:r w:rsidRPr="008D1466">
        <w:t xml:space="preserve"> </w:t>
      </w:r>
      <w:r w:rsidRPr="008D1466">
        <w:rPr>
          <w:rFonts w:hint="eastAsia"/>
        </w:rPr>
        <w:t>сырья</w:t>
      </w:r>
      <w:r w:rsidRPr="008D1466">
        <w:t xml:space="preserve"> </w:t>
      </w:r>
      <w:r w:rsidRPr="008D1466">
        <w:rPr>
          <w:rFonts w:hint="eastAsia"/>
        </w:rPr>
        <w:t>пищевого</w:t>
      </w:r>
      <w:r w:rsidRPr="008D1466">
        <w:t xml:space="preserve"> </w:t>
      </w:r>
      <w:r w:rsidRPr="008D1466">
        <w:rPr>
          <w:rFonts w:hint="eastAsia"/>
        </w:rPr>
        <w:t>назначения</w:t>
      </w:r>
    </w:p>
    <w:p w14:paraId="0510655A" w14:textId="77777777" w:rsidR="008D1466" w:rsidRDefault="008D1466" w:rsidP="008D1466">
      <w:r>
        <w:rPr>
          <w:rFonts w:hint="eastAsia"/>
        </w:rPr>
        <w:t>ОГЛАВЛЕНИЕ</w:t>
      </w:r>
      <w:r>
        <w:t xml:space="preserve"> </w:t>
      </w:r>
      <w:r>
        <w:rPr>
          <w:rFonts w:hint="eastAsia"/>
        </w:rPr>
        <w:t>ДИССЕРТАЦИИ</w:t>
      </w:r>
    </w:p>
    <w:p w14:paraId="610CCE83" w14:textId="77777777" w:rsidR="008D1466" w:rsidRDefault="008D1466" w:rsidP="008D1466">
      <w:r>
        <w:rPr>
          <w:rFonts w:hint="eastAsia"/>
        </w:rPr>
        <w:t>кандидат</w:t>
      </w:r>
      <w:r>
        <w:t xml:space="preserve"> </w:t>
      </w:r>
      <w:r>
        <w:rPr>
          <w:rFonts w:hint="eastAsia"/>
        </w:rPr>
        <w:t>наук</w:t>
      </w:r>
      <w:r>
        <w:t xml:space="preserve"> </w:t>
      </w:r>
      <w:r>
        <w:rPr>
          <w:rFonts w:hint="eastAsia"/>
        </w:rPr>
        <w:t>Аксенова</w:t>
      </w:r>
      <w:r>
        <w:t xml:space="preserve"> </w:t>
      </w:r>
      <w:r>
        <w:rPr>
          <w:rFonts w:hint="eastAsia"/>
        </w:rPr>
        <w:t>Ольга</w:t>
      </w:r>
      <w:r>
        <w:t xml:space="preserve"> </w:t>
      </w:r>
      <w:r>
        <w:rPr>
          <w:rFonts w:hint="eastAsia"/>
        </w:rPr>
        <w:t>Игоревна</w:t>
      </w:r>
    </w:p>
    <w:p w14:paraId="435B66DC" w14:textId="77777777" w:rsidR="008D1466" w:rsidRDefault="008D1466" w:rsidP="008D1466">
      <w:r>
        <w:rPr>
          <w:rFonts w:hint="eastAsia"/>
        </w:rPr>
        <w:t>Оглавление</w:t>
      </w:r>
    </w:p>
    <w:p w14:paraId="2485D5A6" w14:textId="77777777" w:rsidR="008D1466" w:rsidRDefault="008D1466" w:rsidP="008D1466"/>
    <w:p w14:paraId="3D61FEF9" w14:textId="77777777" w:rsidR="008D1466" w:rsidRDefault="008D1466" w:rsidP="008D1466">
      <w:r>
        <w:rPr>
          <w:rFonts w:hint="eastAsia"/>
        </w:rPr>
        <w:t>РЕФЕРАТ</w:t>
      </w:r>
    </w:p>
    <w:p w14:paraId="737F5CBD" w14:textId="77777777" w:rsidR="008D1466" w:rsidRDefault="008D1466" w:rsidP="008D1466"/>
    <w:p w14:paraId="7815A708" w14:textId="77777777" w:rsidR="008D1466" w:rsidRDefault="008D1466" w:rsidP="008D1466">
      <w:r>
        <w:t>SYNOPSIS</w:t>
      </w:r>
    </w:p>
    <w:p w14:paraId="71B5DF28" w14:textId="77777777" w:rsidR="008D1466" w:rsidRDefault="008D1466" w:rsidP="008D1466"/>
    <w:p w14:paraId="693EE81B" w14:textId="77777777" w:rsidR="008D1466" w:rsidRDefault="008D1466" w:rsidP="008D1466">
      <w:r>
        <w:rPr>
          <w:rFonts w:hint="eastAsia"/>
        </w:rPr>
        <w:t>ВВЕДЕНИЕ</w:t>
      </w:r>
    </w:p>
    <w:p w14:paraId="2D5B4746" w14:textId="77777777" w:rsidR="008D1466" w:rsidRDefault="008D1466" w:rsidP="008D1466"/>
    <w:p w14:paraId="21CA1EC0" w14:textId="77777777" w:rsidR="008D1466" w:rsidRDefault="008D1466" w:rsidP="008D1466">
      <w:r>
        <w:t xml:space="preserve">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ПРОИЗВОДСТВА</w:t>
      </w:r>
      <w:r>
        <w:t xml:space="preserve"> </w:t>
      </w:r>
      <w:r>
        <w:rPr>
          <w:rFonts w:hint="eastAsia"/>
        </w:rPr>
        <w:t>ЭКСТРУДИРОВАННЫХ</w:t>
      </w:r>
      <w:r>
        <w:t xml:space="preserve"> </w:t>
      </w:r>
      <w:r>
        <w:rPr>
          <w:rFonts w:hint="eastAsia"/>
        </w:rPr>
        <w:t>ПРОДУКТОВ</w:t>
      </w:r>
      <w:r>
        <w:t xml:space="preserve"> </w:t>
      </w:r>
      <w:r>
        <w:rPr>
          <w:rFonts w:hint="eastAsia"/>
        </w:rPr>
        <w:t>ПИТАНИЯ</w:t>
      </w:r>
    </w:p>
    <w:p w14:paraId="620A68D1" w14:textId="77777777" w:rsidR="008D1466" w:rsidRDefault="008D1466" w:rsidP="008D1466"/>
    <w:p w14:paraId="4463F530" w14:textId="77777777" w:rsidR="008D1466" w:rsidRDefault="008D1466" w:rsidP="008D1466">
      <w:r>
        <w:t xml:space="preserve">1.1 </w:t>
      </w:r>
      <w:r>
        <w:rPr>
          <w:rFonts w:hint="eastAsia"/>
        </w:rPr>
        <w:t>Обзор</w:t>
      </w:r>
      <w:r>
        <w:t xml:space="preserve"> </w:t>
      </w:r>
      <w:r>
        <w:rPr>
          <w:rFonts w:hint="eastAsia"/>
        </w:rPr>
        <w:t>современной</w:t>
      </w:r>
      <w:r>
        <w:t xml:space="preserve"> </w:t>
      </w:r>
      <w:r>
        <w:rPr>
          <w:rFonts w:hint="eastAsia"/>
        </w:rPr>
        <w:t>экструзионной</w:t>
      </w:r>
      <w:r>
        <w:t xml:space="preserve"> </w:t>
      </w:r>
      <w:r>
        <w:rPr>
          <w:rFonts w:hint="eastAsia"/>
        </w:rPr>
        <w:t>техники</w:t>
      </w:r>
    </w:p>
    <w:p w14:paraId="49C2156B" w14:textId="77777777" w:rsidR="008D1466" w:rsidRDefault="008D1466" w:rsidP="008D1466"/>
    <w:p w14:paraId="35BC81B0" w14:textId="77777777" w:rsidR="008D1466" w:rsidRDefault="008D1466" w:rsidP="008D1466">
      <w:r>
        <w:t xml:space="preserve">1.2 </w:t>
      </w:r>
      <w:r>
        <w:rPr>
          <w:rFonts w:hint="eastAsia"/>
        </w:rPr>
        <w:t>Возможности</w:t>
      </w:r>
      <w:r>
        <w:t xml:space="preserve"> </w:t>
      </w:r>
      <w:r>
        <w:rPr>
          <w:rFonts w:hint="eastAsia"/>
        </w:rPr>
        <w:t>совершенствования</w:t>
      </w:r>
      <w:r>
        <w:t xml:space="preserve"> </w:t>
      </w:r>
      <w:r>
        <w:rPr>
          <w:rFonts w:hint="eastAsia"/>
        </w:rPr>
        <w:t>процесса</w:t>
      </w:r>
      <w:r>
        <w:t xml:space="preserve"> </w:t>
      </w:r>
      <w:r>
        <w:rPr>
          <w:rFonts w:hint="eastAsia"/>
        </w:rPr>
        <w:t>получения</w:t>
      </w:r>
      <w:r>
        <w:t xml:space="preserve"> </w:t>
      </w:r>
      <w:r>
        <w:rPr>
          <w:rFonts w:hint="eastAsia"/>
        </w:rPr>
        <w:t>экструдатов</w:t>
      </w:r>
      <w:r>
        <w:t xml:space="preserve"> </w:t>
      </w:r>
      <w:r>
        <w:rPr>
          <w:rFonts w:hint="eastAsia"/>
        </w:rPr>
        <w:t>пористой</w:t>
      </w:r>
      <w:r>
        <w:t xml:space="preserve"> </w:t>
      </w:r>
      <w:r>
        <w:rPr>
          <w:rFonts w:hint="eastAsia"/>
        </w:rPr>
        <w:t>структуры</w:t>
      </w:r>
    </w:p>
    <w:p w14:paraId="1BC81249" w14:textId="77777777" w:rsidR="008D1466" w:rsidRDefault="008D1466" w:rsidP="008D1466"/>
    <w:p w14:paraId="657229B9" w14:textId="77777777" w:rsidR="008D1466" w:rsidRDefault="008D1466" w:rsidP="008D1466">
      <w:r>
        <w:t xml:space="preserve">1.3 </w:t>
      </w:r>
      <w:r>
        <w:rPr>
          <w:rFonts w:hint="eastAsia"/>
        </w:rPr>
        <w:t>Заключение</w:t>
      </w:r>
      <w:r>
        <w:t xml:space="preserve"> </w:t>
      </w:r>
      <w:r>
        <w:rPr>
          <w:rFonts w:hint="eastAsia"/>
        </w:rPr>
        <w:t>по</w:t>
      </w:r>
      <w:r>
        <w:t xml:space="preserve"> </w:t>
      </w:r>
      <w:r>
        <w:rPr>
          <w:rFonts w:hint="eastAsia"/>
        </w:rPr>
        <w:t>литературному</w:t>
      </w:r>
      <w:r>
        <w:t xml:space="preserve"> </w:t>
      </w:r>
      <w:r>
        <w:rPr>
          <w:rFonts w:hint="eastAsia"/>
        </w:rPr>
        <w:t>обзору</w:t>
      </w:r>
    </w:p>
    <w:p w14:paraId="67B788AE" w14:textId="77777777" w:rsidR="008D1466" w:rsidRDefault="008D1466" w:rsidP="008D1466"/>
    <w:p w14:paraId="07035953" w14:textId="77777777" w:rsidR="008D1466" w:rsidRDefault="008D1466" w:rsidP="008D1466">
      <w:r>
        <w:rPr>
          <w:rFonts w:hint="eastAsia"/>
        </w:rPr>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ТЕЧЕНИЯ</w:t>
      </w:r>
      <w:r>
        <w:t xml:space="preserve"> </w:t>
      </w:r>
      <w:r>
        <w:rPr>
          <w:rFonts w:hint="eastAsia"/>
        </w:rPr>
        <w:t>РАСПЛАВА</w:t>
      </w:r>
      <w:r>
        <w:t xml:space="preserve"> </w:t>
      </w:r>
      <w:r>
        <w:rPr>
          <w:rFonts w:hint="eastAsia"/>
        </w:rPr>
        <w:t>ПРОДУКТА</w:t>
      </w:r>
      <w:r>
        <w:t xml:space="preserve"> </w:t>
      </w:r>
      <w:r>
        <w:rPr>
          <w:rFonts w:hint="eastAsia"/>
        </w:rPr>
        <w:t>В</w:t>
      </w:r>
      <w:r>
        <w:t xml:space="preserve"> </w:t>
      </w:r>
      <w:r>
        <w:rPr>
          <w:rFonts w:hint="eastAsia"/>
        </w:rPr>
        <w:t>ФОРМУЮЩЕМ</w:t>
      </w:r>
      <w:r>
        <w:t xml:space="preserve"> </w:t>
      </w:r>
      <w:r>
        <w:rPr>
          <w:rFonts w:hint="eastAsia"/>
        </w:rPr>
        <w:t>КАНАЛЕ</w:t>
      </w:r>
      <w:r>
        <w:t xml:space="preserve"> </w:t>
      </w:r>
      <w:r>
        <w:rPr>
          <w:rFonts w:hint="eastAsia"/>
        </w:rPr>
        <w:t>ЭКСТРУДЕРА</w:t>
      </w:r>
    </w:p>
    <w:p w14:paraId="26867E06" w14:textId="77777777" w:rsidR="008D1466" w:rsidRDefault="008D1466" w:rsidP="008D1466"/>
    <w:p w14:paraId="109D80DA" w14:textId="77777777" w:rsidR="008D1466" w:rsidRDefault="008D1466" w:rsidP="008D1466">
      <w:r>
        <w:t xml:space="preserve">2.1 </w:t>
      </w:r>
      <w:r>
        <w:rPr>
          <w:rFonts w:hint="eastAsia"/>
        </w:rPr>
        <w:t>Анализ</w:t>
      </w:r>
      <w:r>
        <w:t xml:space="preserve"> </w:t>
      </w:r>
      <w:r>
        <w:rPr>
          <w:rFonts w:hint="eastAsia"/>
        </w:rPr>
        <w:t>математических</w:t>
      </w:r>
      <w:r>
        <w:t xml:space="preserve"> </w:t>
      </w:r>
      <w:r>
        <w:rPr>
          <w:rFonts w:hint="eastAsia"/>
        </w:rPr>
        <w:t>моделей</w:t>
      </w:r>
      <w:r>
        <w:t xml:space="preserve"> </w:t>
      </w:r>
      <w:r>
        <w:rPr>
          <w:rFonts w:hint="eastAsia"/>
        </w:rPr>
        <w:t>процесса</w:t>
      </w:r>
      <w:r>
        <w:t xml:space="preserve"> </w:t>
      </w:r>
      <w:r>
        <w:rPr>
          <w:rFonts w:hint="eastAsia"/>
        </w:rPr>
        <w:t>экструзии</w:t>
      </w:r>
    </w:p>
    <w:p w14:paraId="0564E86A" w14:textId="77777777" w:rsidR="008D1466" w:rsidRDefault="008D1466" w:rsidP="008D1466"/>
    <w:p w14:paraId="0B34ED59" w14:textId="77777777" w:rsidR="008D1466" w:rsidRDefault="008D1466" w:rsidP="008D1466">
      <w:r>
        <w:t xml:space="preserve">2.2 </w:t>
      </w:r>
      <w:r>
        <w:rPr>
          <w:rFonts w:hint="eastAsia"/>
        </w:rPr>
        <w:t>Теоретические</w:t>
      </w:r>
      <w:r>
        <w:t xml:space="preserve"> </w:t>
      </w:r>
      <w:r>
        <w:rPr>
          <w:rFonts w:hint="eastAsia"/>
        </w:rPr>
        <w:t>основы</w:t>
      </w:r>
      <w:r>
        <w:t xml:space="preserve"> </w:t>
      </w:r>
      <w:r>
        <w:rPr>
          <w:rFonts w:hint="eastAsia"/>
        </w:rPr>
        <w:t>моделирования</w:t>
      </w:r>
      <w:r>
        <w:t xml:space="preserve"> </w:t>
      </w:r>
      <w:r>
        <w:rPr>
          <w:rFonts w:hint="eastAsia"/>
        </w:rPr>
        <w:t>движения</w:t>
      </w:r>
      <w:r>
        <w:t xml:space="preserve"> </w:t>
      </w:r>
      <w:r>
        <w:rPr>
          <w:rFonts w:hint="eastAsia"/>
        </w:rPr>
        <w:t>расплава</w:t>
      </w:r>
      <w:r>
        <w:t xml:space="preserve"> </w:t>
      </w:r>
      <w:r>
        <w:rPr>
          <w:rFonts w:hint="eastAsia"/>
        </w:rPr>
        <w:t>биополимера</w:t>
      </w:r>
      <w:r>
        <w:t xml:space="preserve"> </w:t>
      </w:r>
      <w:r>
        <w:rPr>
          <w:rFonts w:hint="eastAsia"/>
        </w:rPr>
        <w:t>и</w:t>
      </w:r>
      <w:r>
        <w:t xml:space="preserve"> </w:t>
      </w:r>
      <w:r>
        <w:rPr>
          <w:rFonts w:hint="eastAsia"/>
        </w:rPr>
        <w:t>принятые</w:t>
      </w:r>
      <w:r>
        <w:t xml:space="preserve"> </w:t>
      </w:r>
      <w:r>
        <w:rPr>
          <w:rFonts w:hint="eastAsia"/>
        </w:rPr>
        <w:t>допущения</w:t>
      </w:r>
    </w:p>
    <w:p w14:paraId="088223B6" w14:textId="77777777" w:rsidR="008D1466" w:rsidRDefault="008D1466" w:rsidP="008D1466"/>
    <w:p w14:paraId="03A0AF53" w14:textId="77777777" w:rsidR="008D1466" w:rsidRDefault="008D1466" w:rsidP="008D1466">
      <w:r>
        <w:t xml:space="preserve">3.3 </w:t>
      </w:r>
      <w:r>
        <w:rPr>
          <w:rFonts w:hint="eastAsia"/>
        </w:rPr>
        <w:t>Аналитическое</w:t>
      </w:r>
      <w:r>
        <w:t xml:space="preserve"> </w:t>
      </w:r>
      <w:r>
        <w:rPr>
          <w:rFonts w:hint="eastAsia"/>
        </w:rPr>
        <w:t>решение</w:t>
      </w:r>
      <w:r>
        <w:t xml:space="preserve"> </w:t>
      </w:r>
      <w:r>
        <w:rPr>
          <w:rFonts w:hint="eastAsia"/>
        </w:rPr>
        <w:t>математической</w:t>
      </w:r>
      <w:r>
        <w:t xml:space="preserve"> </w:t>
      </w:r>
      <w:r>
        <w:rPr>
          <w:rFonts w:hint="eastAsia"/>
        </w:rPr>
        <w:t>модели</w:t>
      </w:r>
      <w:r>
        <w:t xml:space="preserve"> </w:t>
      </w:r>
      <w:r>
        <w:rPr>
          <w:rFonts w:hint="eastAsia"/>
        </w:rPr>
        <w:lastRenderedPageBreak/>
        <w:t>в</w:t>
      </w:r>
      <w:r>
        <w:t xml:space="preserve"> </w:t>
      </w:r>
      <w:r>
        <w:rPr>
          <w:rFonts w:hint="eastAsia"/>
        </w:rPr>
        <w:t>частном</w:t>
      </w:r>
      <w:r>
        <w:t xml:space="preserve"> </w:t>
      </w:r>
      <w:r>
        <w:rPr>
          <w:rFonts w:hint="eastAsia"/>
        </w:rPr>
        <w:t>случае</w:t>
      </w:r>
    </w:p>
    <w:p w14:paraId="4672AB17" w14:textId="77777777" w:rsidR="008D1466" w:rsidRDefault="008D1466" w:rsidP="008D1466"/>
    <w:p w14:paraId="381A6414" w14:textId="77777777" w:rsidR="008D1466" w:rsidRDefault="008D1466" w:rsidP="008D1466">
      <w:r>
        <w:t xml:space="preserve">2.4 </w:t>
      </w:r>
      <w:r>
        <w:rPr>
          <w:rFonts w:hint="eastAsia"/>
        </w:rPr>
        <w:t>Проверка</w:t>
      </w:r>
      <w:r>
        <w:t xml:space="preserve"> </w:t>
      </w:r>
      <w:r>
        <w:rPr>
          <w:rFonts w:hint="eastAsia"/>
        </w:rPr>
        <w:t>адекватности</w:t>
      </w:r>
      <w:r>
        <w:t xml:space="preserve"> </w:t>
      </w:r>
      <w:r>
        <w:rPr>
          <w:rFonts w:hint="eastAsia"/>
        </w:rPr>
        <w:t>математической</w:t>
      </w:r>
      <w:r>
        <w:t xml:space="preserve"> </w:t>
      </w:r>
      <w:r>
        <w:rPr>
          <w:rFonts w:hint="eastAsia"/>
        </w:rPr>
        <w:t>модели</w:t>
      </w:r>
    </w:p>
    <w:p w14:paraId="677E1B1F" w14:textId="77777777" w:rsidR="008D1466" w:rsidRDefault="008D1466" w:rsidP="008D1466"/>
    <w:p w14:paraId="6BE35584" w14:textId="77777777" w:rsidR="008D1466" w:rsidRDefault="008D1466" w:rsidP="008D1466">
      <w:r>
        <w:rPr>
          <w:rFonts w:hint="eastAsia"/>
        </w:rPr>
        <w:t>ГЛАВА</w:t>
      </w:r>
      <w:r>
        <w:t xml:space="preserve"> 3. </w:t>
      </w:r>
      <w:r>
        <w:rPr>
          <w:rFonts w:hint="eastAsia"/>
        </w:rPr>
        <w:t>АНАЛИЗ</w:t>
      </w:r>
      <w:r>
        <w:t xml:space="preserve"> </w:t>
      </w:r>
      <w:r>
        <w:rPr>
          <w:rFonts w:hint="eastAsia"/>
        </w:rPr>
        <w:t>ОБЪЕКТА</w:t>
      </w:r>
      <w:r>
        <w:t xml:space="preserve"> </w:t>
      </w:r>
      <w:r>
        <w:rPr>
          <w:rFonts w:hint="eastAsia"/>
        </w:rPr>
        <w:t>И</w:t>
      </w:r>
      <w:r>
        <w:t xml:space="preserve"> </w:t>
      </w:r>
      <w:r>
        <w:rPr>
          <w:rFonts w:hint="eastAsia"/>
        </w:rPr>
        <w:t>ЭКСПЕРИМЕНТАЛЬНЫЕ</w:t>
      </w:r>
      <w:r>
        <w:t xml:space="preserve"> </w:t>
      </w:r>
      <w:r>
        <w:rPr>
          <w:rFonts w:hint="eastAsia"/>
        </w:rPr>
        <w:t>ИССЛЕДОВАНИЯ</w:t>
      </w:r>
      <w:r>
        <w:t xml:space="preserve"> </w:t>
      </w:r>
      <w:r>
        <w:rPr>
          <w:rFonts w:hint="eastAsia"/>
        </w:rPr>
        <w:t>ПРОЦЕССА</w:t>
      </w:r>
      <w:r>
        <w:t xml:space="preserve"> </w:t>
      </w:r>
      <w:r>
        <w:rPr>
          <w:rFonts w:hint="eastAsia"/>
        </w:rPr>
        <w:t>ПОЛУЧЕНИЯ</w:t>
      </w:r>
      <w:r>
        <w:t xml:space="preserve"> </w:t>
      </w:r>
      <w:r>
        <w:rPr>
          <w:rFonts w:hint="eastAsia"/>
        </w:rPr>
        <w:t>РЫБОРАСТИТЕЛЬНЫХ</w:t>
      </w:r>
      <w:r>
        <w:t xml:space="preserve"> </w:t>
      </w:r>
      <w:r>
        <w:rPr>
          <w:rFonts w:hint="eastAsia"/>
        </w:rPr>
        <w:t>СНЕКОВ</w:t>
      </w:r>
      <w:r>
        <w:t xml:space="preserve"> </w:t>
      </w:r>
      <w:r>
        <w:rPr>
          <w:rFonts w:hint="eastAsia"/>
        </w:rPr>
        <w:t>В</w:t>
      </w:r>
      <w:r>
        <w:t xml:space="preserve"> </w:t>
      </w:r>
      <w:r>
        <w:rPr>
          <w:rFonts w:hint="eastAsia"/>
        </w:rPr>
        <w:t>ОДНОШНЕКОВОМ</w:t>
      </w:r>
      <w:r>
        <w:t xml:space="preserve"> </w:t>
      </w:r>
      <w:r>
        <w:rPr>
          <w:rFonts w:hint="eastAsia"/>
        </w:rPr>
        <w:t>ЭКСТРУДЕРЕ</w:t>
      </w:r>
    </w:p>
    <w:p w14:paraId="0B54A051" w14:textId="77777777" w:rsidR="008D1466" w:rsidRDefault="008D1466" w:rsidP="008D1466"/>
    <w:p w14:paraId="4897048A" w14:textId="77777777" w:rsidR="008D1466" w:rsidRDefault="008D1466" w:rsidP="008D1466">
      <w:r>
        <w:t xml:space="preserve">3.1 </w:t>
      </w:r>
      <w:r>
        <w:rPr>
          <w:rFonts w:hint="eastAsia"/>
        </w:rPr>
        <w:t>Разработка</w:t>
      </w:r>
      <w:r>
        <w:t xml:space="preserve"> </w:t>
      </w:r>
      <w:r>
        <w:rPr>
          <w:rFonts w:hint="eastAsia"/>
        </w:rPr>
        <w:t>рецептурного</w:t>
      </w:r>
      <w:r>
        <w:t xml:space="preserve"> </w:t>
      </w:r>
      <w:r>
        <w:rPr>
          <w:rFonts w:hint="eastAsia"/>
        </w:rPr>
        <w:t>состава</w:t>
      </w:r>
      <w:r>
        <w:t xml:space="preserve"> </w:t>
      </w:r>
      <w:r>
        <w:rPr>
          <w:rFonts w:hint="eastAsia"/>
        </w:rPr>
        <w:t>рыборастительной</w:t>
      </w:r>
      <w:r>
        <w:t xml:space="preserve"> </w:t>
      </w:r>
      <w:r>
        <w:rPr>
          <w:rFonts w:hint="eastAsia"/>
        </w:rPr>
        <w:t>смеси</w:t>
      </w:r>
      <w:r>
        <w:t xml:space="preserve"> </w:t>
      </w:r>
      <w:r>
        <w:rPr>
          <w:rFonts w:hint="eastAsia"/>
        </w:rPr>
        <w:t>и</w:t>
      </w:r>
      <w:r>
        <w:t xml:space="preserve"> </w:t>
      </w:r>
      <w:r>
        <w:rPr>
          <w:rFonts w:hint="eastAsia"/>
        </w:rPr>
        <w:t>подбор</w:t>
      </w:r>
      <w:r>
        <w:t xml:space="preserve"> </w:t>
      </w:r>
      <w:r>
        <w:rPr>
          <w:rFonts w:hint="eastAsia"/>
        </w:rPr>
        <w:t>картофельного</w:t>
      </w:r>
      <w:r>
        <w:t xml:space="preserve"> </w:t>
      </w:r>
      <w:r>
        <w:rPr>
          <w:rFonts w:hint="eastAsia"/>
        </w:rPr>
        <w:t>полуфабриката</w:t>
      </w:r>
      <w:r>
        <w:t xml:space="preserve"> </w:t>
      </w:r>
      <w:r>
        <w:rPr>
          <w:rFonts w:hint="eastAsia"/>
        </w:rPr>
        <w:t>для</w:t>
      </w:r>
      <w:r>
        <w:t xml:space="preserve"> </w:t>
      </w:r>
      <w:r>
        <w:rPr>
          <w:rFonts w:hint="eastAsia"/>
        </w:rPr>
        <w:t>производства</w:t>
      </w:r>
      <w:r>
        <w:t xml:space="preserve"> </w:t>
      </w:r>
      <w:r>
        <w:rPr>
          <w:rFonts w:hint="eastAsia"/>
        </w:rPr>
        <w:t>снеков</w:t>
      </w:r>
    </w:p>
    <w:p w14:paraId="6495F60D" w14:textId="77777777" w:rsidR="008D1466" w:rsidRDefault="008D1466" w:rsidP="008D1466"/>
    <w:p w14:paraId="680D3B58" w14:textId="77777777" w:rsidR="008D1466" w:rsidRDefault="008D1466" w:rsidP="008D1466">
      <w:r>
        <w:t xml:space="preserve">3.2 </w:t>
      </w:r>
      <w:r>
        <w:rPr>
          <w:rFonts w:hint="eastAsia"/>
        </w:rPr>
        <w:t>Экспериментальная</w:t>
      </w:r>
      <w:r>
        <w:t xml:space="preserve"> </w:t>
      </w:r>
      <w:r>
        <w:rPr>
          <w:rFonts w:hint="eastAsia"/>
        </w:rPr>
        <w:t>установка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исследований</w:t>
      </w:r>
      <w:r>
        <w:t xml:space="preserve"> 158 3.3. </w:t>
      </w:r>
      <w:r>
        <w:rPr>
          <w:rFonts w:hint="eastAsia"/>
        </w:rPr>
        <w:t>Исследование</w:t>
      </w:r>
      <w:r>
        <w:t xml:space="preserve"> </w:t>
      </w:r>
      <w:r>
        <w:rPr>
          <w:rFonts w:hint="eastAsia"/>
        </w:rPr>
        <w:t>реологических</w:t>
      </w:r>
      <w:r>
        <w:t xml:space="preserve"> </w:t>
      </w:r>
      <w:r>
        <w:rPr>
          <w:rFonts w:hint="eastAsia"/>
        </w:rPr>
        <w:t>свойств</w:t>
      </w:r>
      <w:r>
        <w:t xml:space="preserve"> </w:t>
      </w:r>
      <w:r>
        <w:rPr>
          <w:rFonts w:hint="eastAsia"/>
        </w:rPr>
        <w:t>расплава</w:t>
      </w:r>
      <w:r>
        <w:t xml:space="preserve"> </w:t>
      </w:r>
      <w:r>
        <w:rPr>
          <w:rFonts w:hint="eastAsia"/>
        </w:rPr>
        <w:t>рыборастительной</w:t>
      </w:r>
      <w:r>
        <w:t xml:space="preserve"> </w:t>
      </w:r>
      <w:r>
        <w:rPr>
          <w:rFonts w:hint="eastAsia"/>
        </w:rPr>
        <w:t>смеси</w:t>
      </w:r>
      <w:r>
        <w:t xml:space="preserve"> </w:t>
      </w:r>
      <w:r>
        <w:rPr>
          <w:rFonts w:hint="eastAsia"/>
        </w:rPr>
        <w:t>в</w:t>
      </w:r>
    </w:p>
    <w:p w14:paraId="5EAA8B04" w14:textId="77777777" w:rsidR="008D1466" w:rsidRDefault="008D1466" w:rsidP="008D1466"/>
    <w:p w14:paraId="4FA3EF72" w14:textId="77777777" w:rsidR="008D1466" w:rsidRDefault="008D1466" w:rsidP="008D1466">
      <w:r>
        <w:rPr>
          <w:rFonts w:hint="eastAsia"/>
        </w:rPr>
        <w:t>зоне</w:t>
      </w:r>
      <w:r>
        <w:t xml:space="preserve"> </w:t>
      </w:r>
      <w:r>
        <w:rPr>
          <w:rFonts w:hint="eastAsia"/>
        </w:rPr>
        <w:t>формования</w:t>
      </w:r>
      <w:r>
        <w:t xml:space="preserve"> </w:t>
      </w:r>
      <w:r>
        <w:rPr>
          <w:rFonts w:hint="eastAsia"/>
        </w:rPr>
        <w:t>одношнекового</w:t>
      </w:r>
      <w:r>
        <w:t xml:space="preserve"> </w:t>
      </w:r>
      <w:r>
        <w:rPr>
          <w:rFonts w:hint="eastAsia"/>
        </w:rPr>
        <w:t>экструдера</w:t>
      </w:r>
    </w:p>
    <w:p w14:paraId="5F25BDD5" w14:textId="77777777" w:rsidR="008D1466" w:rsidRDefault="008D1466" w:rsidP="008D1466"/>
    <w:p w14:paraId="45F070EA" w14:textId="77777777" w:rsidR="008D1466" w:rsidRDefault="008D1466" w:rsidP="008D1466">
      <w:r>
        <w:t xml:space="preserve">3.4 </w:t>
      </w:r>
      <w:r>
        <w:rPr>
          <w:rFonts w:hint="eastAsia"/>
        </w:rPr>
        <w:t>Исследование</w:t>
      </w:r>
      <w:r>
        <w:t xml:space="preserve"> </w:t>
      </w:r>
      <w:r>
        <w:rPr>
          <w:rFonts w:hint="eastAsia"/>
        </w:rPr>
        <w:t>влияния</w:t>
      </w:r>
      <w:r>
        <w:t xml:space="preserve"> </w:t>
      </w:r>
      <w:r>
        <w:rPr>
          <w:rFonts w:hint="eastAsia"/>
        </w:rPr>
        <w:t>гранулометрического</w:t>
      </w:r>
      <w:r>
        <w:t xml:space="preserve"> </w:t>
      </w:r>
      <w:r>
        <w:rPr>
          <w:rFonts w:hint="eastAsia"/>
        </w:rPr>
        <w:t>состава</w:t>
      </w:r>
      <w:r>
        <w:t xml:space="preserve"> </w:t>
      </w:r>
      <w:r>
        <w:rPr>
          <w:rFonts w:hint="eastAsia"/>
        </w:rPr>
        <w:t>рыборастительной</w:t>
      </w:r>
      <w:r>
        <w:t xml:space="preserve"> </w:t>
      </w:r>
      <w:r>
        <w:rPr>
          <w:rFonts w:hint="eastAsia"/>
        </w:rPr>
        <w:t>смеси</w:t>
      </w:r>
      <w:r>
        <w:t xml:space="preserve"> </w:t>
      </w:r>
      <w:r>
        <w:rPr>
          <w:rFonts w:hint="eastAsia"/>
        </w:rPr>
        <w:t>на</w:t>
      </w:r>
      <w:r>
        <w:t xml:space="preserve"> </w:t>
      </w:r>
      <w:r>
        <w:rPr>
          <w:rFonts w:hint="eastAsia"/>
        </w:rPr>
        <w:t>характер</w:t>
      </w:r>
      <w:r>
        <w:t xml:space="preserve"> </w:t>
      </w:r>
      <w:r>
        <w:rPr>
          <w:rFonts w:hint="eastAsia"/>
        </w:rPr>
        <w:t>протекания</w:t>
      </w:r>
      <w:r>
        <w:t xml:space="preserve"> </w:t>
      </w:r>
      <w:r>
        <w:rPr>
          <w:rFonts w:hint="eastAsia"/>
        </w:rPr>
        <w:t>процесса</w:t>
      </w:r>
      <w:r>
        <w:t xml:space="preserve"> </w:t>
      </w:r>
      <w:r>
        <w:rPr>
          <w:rFonts w:hint="eastAsia"/>
        </w:rPr>
        <w:t>экструзии</w:t>
      </w:r>
    </w:p>
    <w:p w14:paraId="3428A75C" w14:textId="77777777" w:rsidR="008D1466" w:rsidRDefault="008D1466" w:rsidP="008D1466"/>
    <w:p w14:paraId="16A952E9" w14:textId="77777777" w:rsidR="008D1466" w:rsidRDefault="008D1466" w:rsidP="008D1466">
      <w:r>
        <w:t xml:space="preserve">3.5 </w:t>
      </w:r>
      <w:r>
        <w:rPr>
          <w:rFonts w:hint="eastAsia"/>
        </w:rPr>
        <w:t>Исследование</w:t>
      </w:r>
      <w:r>
        <w:t xml:space="preserve"> </w:t>
      </w:r>
      <w:r>
        <w:rPr>
          <w:rFonts w:hint="eastAsia"/>
        </w:rPr>
        <w:t>конструктивных</w:t>
      </w:r>
      <w:r>
        <w:t xml:space="preserve"> </w:t>
      </w:r>
      <w:r>
        <w:rPr>
          <w:rFonts w:hint="eastAsia"/>
        </w:rPr>
        <w:t>параметров</w:t>
      </w:r>
      <w:r>
        <w:t xml:space="preserve"> </w:t>
      </w:r>
      <w:r>
        <w:rPr>
          <w:rFonts w:hint="eastAsia"/>
        </w:rPr>
        <w:t>оборудования</w:t>
      </w:r>
      <w:r>
        <w:t xml:space="preserve"> </w:t>
      </w:r>
      <w:r>
        <w:rPr>
          <w:rFonts w:hint="eastAsia"/>
        </w:rPr>
        <w:t>и</w:t>
      </w:r>
      <w:r>
        <w:t xml:space="preserve"> </w:t>
      </w:r>
      <w:r>
        <w:rPr>
          <w:rFonts w:hint="eastAsia"/>
        </w:rPr>
        <w:t>технологических</w:t>
      </w:r>
      <w:r>
        <w:t xml:space="preserve"> </w:t>
      </w:r>
      <w:r>
        <w:rPr>
          <w:rFonts w:hint="eastAsia"/>
        </w:rPr>
        <w:t>параметров</w:t>
      </w:r>
      <w:r>
        <w:t xml:space="preserve"> </w:t>
      </w:r>
      <w:r>
        <w:rPr>
          <w:rFonts w:hint="eastAsia"/>
        </w:rPr>
        <w:t>процесса</w:t>
      </w:r>
      <w:r>
        <w:t xml:space="preserve"> </w:t>
      </w:r>
      <w:r>
        <w:rPr>
          <w:rFonts w:hint="eastAsia"/>
        </w:rPr>
        <w:t>экструзии</w:t>
      </w:r>
      <w:r>
        <w:t xml:space="preserve"> </w:t>
      </w:r>
      <w:r>
        <w:rPr>
          <w:rFonts w:hint="eastAsia"/>
        </w:rPr>
        <w:t>рыборастительной</w:t>
      </w:r>
      <w:r>
        <w:t xml:space="preserve"> </w:t>
      </w:r>
      <w:r>
        <w:rPr>
          <w:rFonts w:hint="eastAsia"/>
        </w:rPr>
        <w:t>смеси</w:t>
      </w:r>
    </w:p>
    <w:p w14:paraId="78DE69FE" w14:textId="77777777" w:rsidR="008D1466" w:rsidRDefault="008D1466" w:rsidP="008D1466"/>
    <w:p w14:paraId="07951BB4" w14:textId="77777777" w:rsidR="008D1466" w:rsidRDefault="008D1466" w:rsidP="008D1466">
      <w:r>
        <w:rPr>
          <w:rFonts w:hint="eastAsia"/>
        </w:rPr>
        <w:t>заданного</w:t>
      </w:r>
      <w:r>
        <w:t xml:space="preserve"> </w:t>
      </w:r>
      <w:r>
        <w:rPr>
          <w:rFonts w:hint="eastAsia"/>
        </w:rPr>
        <w:t>состава</w:t>
      </w:r>
      <w:r>
        <w:t xml:space="preserve"> </w:t>
      </w:r>
      <w:r>
        <w:rPr>
          <w:rFonts w:hint="eastAsia"/>
        </w:rPr>
        <w:t>в</w:t>
      </w:r>
      <w:r>
        <w:t xml:space="preserve"> </w:t>
      </w:r>
      <w:r>
        <w:rPr>
          <w:rFonts w:hint="eastAsia"/>
        </w:rPr>
        <w:t>одношнековом</w:t>
      </w:r>
      <w:r>
        <w:t xml:space="preserve"> </w:t>
      </w:r>
      <w:r>
        <w:rPr>
          <w:rFonts w:hint="eastAsia"/>
        </w:rPr>
        <w:t>экструдере</w:t>
      </w:r>
    </w:p>
    <w:p w14:paraId="7E54878D" w14:textId="77777777" w:rsidR="008D1466" w:rsidRDefault="008D1466" w:rsidP="008D1466"/>
    <w:p w14:paraId="0BE13126" w14:textId="77777777" w:rsidR="008D1466" w:rsidRDefault="008D1466" w:rsidP="008D1466">
      <w:r>
        <w:t xml:space="preserve">3.6. </w:t>
      </w:r>
      <w:r>
        <w:rPr>
          <w:rFonts w:hint="eastAsia"/>
        </w:rPr>
        <w:t>Анализ</w:t>
      </w:r>
      <w:r>
        <w:t xml:space="preserve"> </w:t>
      </w:r>
      <w:r>
        <w:rPr>
          <w:rFonts w:hint="eastAsia"/>
        </w:rPr>
        <w:t>физико</w:t>
      </w:r>
      <w:r>
        <w:t>-</w:t>
      </w:r>
      <w:r>
        <w:rPr>
          <w:rFonts w:hint="eastAsia"/>
        </w:rPr>
        <w:t>химических</w:t>
      </w:r>
      <w:r>
        <w:t xml:space="preserve"> </w:t>
      </w:r>
      <w:r>
        <w:rPr>
          <w:rFonts w:hint="eastAsia"/>
        </w:rPr>
        <w:t>и</w:t>
      </w:r>
      <w:r>
        <w:t xml:space="preserve"> </w:t>
      </w:r>
      <w:r>
        <w:rPr>
          <w:rFonts w:hint="eastAsia"/>
        </w:rPr>
        <w:t>микробиологических</w:t>
      </w:r>
      <w:r>
        <w:t xml:space="preserve"> </w:t>
      </w:r>
      <w:r>
        <w:rPr>
          <w:rFonts w:hint="eastAsia"/>
        </w:rPr>
        <w:t>показателей</w:t>
      </w:r>
      <w:r>
        <w:t xml:space="preserve">, </w:t>
      </w:r>
      <w:r>
        <w:rPr>
          <w:rFonts w:hint="eastAsia"/>
        </w:rPr>
        <w:t>показателей</w:t>
      </w:r>
      <w:r>
        <w:t xml:space="preserve"> </w:t>
      </w:r>
      <w:r>
        <w:rPr>
          <w:rFonts w:hint="eastAsia"/>
        </w:rPr>
        <w:t>безопасности</w:t>
      </w:r>
      <w:r>
        <w:t xml:space="preserve">, </w:t>
      </w:r>
      <w:r>
        <w:rPr>
          <w:rFonts w:hint="eastAsia"/>
        </w:rPr>
        <w:t>химического</w:t>
      </w:r>
      <w:r>
        <w:t xml:space="preserve"> </w:t>
      </w:r>
      <w:r>
        <w:rPr>
          <w:rFonts w:hint="eastAsia"/>
        </w:rPr>
        <w:t>состава</w:t>
      </w:r>
      <w:r>
        <w:t xml:space="preserve"> </w:t>
      </w:r>
      <w:r>
        <w:rPr>
          <w:rFonts w:hint="eastAsia"/>
        </w:rPr>
        <w:t>и</w:t>
      </w:r>
      <w:r>
        <w:t xml:space="preserve"> </w:t>
      </w:r>
      <w:r>
        <w:rPr>
          <w:rFonts w:hint="eastAsia"/>
        </w:rPr>
        <w:t>пищевой</w:t>
      </w:r>
      <w:r>
        <w:t xml:space="preserve"> </w:t>
      </w:r>
      <w:r>
        <w:rPr>
          <w:rFonts w:hint="eastAsia"/>
        </w:rPr>
        <w:t>ценности</w:t>
      </w:r>
    </w:p>
    <w:p w14:paraId="59273B45" w14:textId="77777777" w:rsidR="008D1466" w:rsidRDefault="008D1466" w:rsidP="008D1466"/>
    <w:p w14:paraId="5119B64F" w14:textId="77777777" w:rsidR="008D1466" w:rsidRDefault="008D1466" w:rsidP="008D1466">
      <w:r>
        <w:rPr>
          <w:rFonts w:hint="eastAsia"/>
        </w:rPr>
        <w:t>рыборастительного</w:t>
      </w:r>
      <w:r>
        <w:t xml:space="preserve"> </w:t>
      </w:r>
      <w:r>
        <w:rPr>
          <w:rFonts w:hint="eastAsia"/>
        </w:rPr>
        <w:t>экструдированного</w:t>
      </w:r>
      <w:r>
        <w:t xml:space="preserve"> </w:t>
      </w:r>
      <w:r>
        <w:rPr>
          <w:rFonts w:hint="eastAsia"/>
        </w:rPr>
        <w:t>снека</w:t>
      </w:r>
    </w:p>
    <w:p w14:paraId="6273D248" w14:textId="77777777" w:rsidR="008D1466" w:rsidRDefault="008D1466" w:rsidP="008D1466"/>
    <w:p w14:paraId="10570F57" w14:textId="77777777" w:rsidR="008D1466" w:rsidRDefault="008D1466" w:rsidP="008D1466">
      <w:r>
        <w:t xml:space="preserve">3.8 </w:t>
      </w:r>
      <w:r>
        <w:rPr>
          <w:rFonts w:hint="eastAsia"/>
        </w:rPr>
        <w:t>Исследование</w:t>
      </w:r>
      <w:r>
        <w:t xml:space="preserve"> </w:t>
      </w:r>
      <w:r>
        <w:rPr>
          <w:rFonts w:hint="eastAsia"/>
        </w:rPr>
        <w:t>изменений</w:t>
      </w:r>
      <w:r>
        <w:t xml:space="preserve"> </w:t>
      </w:r>
      <w:r>
        <w:rPr>
          <w:rFonts w:hint="eastAsia"/>
        </w:rPr>
        <w:t>структуры</w:t>
      </w:r>
      <w:r>
        <w:t xml:space="preserve"> </w:t>
      </w:r>
      <w:r>
        <w:rPr>
          <w:rFonts w:hint="eastAsia"/>
        </w:rPr>
        <w:t>рыборастительных</w:t>
      </w:r>
      <w:r>
        <w:t xml:space="preserve"> </w:t>
      </w:r>
      <w:r>
        <w:rPr>
          <w:rFonts w:hint="eastAsia"/>
        </w:rPr>
        <w:t>снеков</w:t>
      </w:r>
      <w:r>
        <w:t>,</w:t>
      </w:r>
    </w:p>
    <w:p w14:paraId="76F447C1" w14:textId="77777777" w:rsidR="008D1466" w:rsidRDefault="008D1466" w:rsidP="008D1466"/>
    <w:p w14:paraId="1471BE70" w14:textId="77777777" w:rsidR="008D1466" w:rsidRDefault="008D1466" w:rsidP="008D1466">
      <w:r>
        <w:rPr>
          <w:rFonts w:hint="eastAsia"/>
        </w:rPr>
        <w:t>происходящих</w:t>
      </w:r>
      <w:r>
        <w:t xml:space="preserve"> </w:t>
      </w:r>
      <w:r>
        <w:rPr>
          <w:rFonts w:hint="eastAsia"/>
        </w:rPr>
        <w:t>в</w:t>
      </w:r>
      <w:r>
        <w:t xml:space="preserve"> </w:t>
      </w:r>
      <w:r>
        <w:rPr>
          <w:rFonts w:hint="eastAsia"/>
        </w:rPr>
        <w:t>процессе</w:t>
      </w:r>
      <w:r>
        <w:t xml:space="preserve"> </w:t>
      </w:r>
      <w:r>
        <w:rPr>
          <w:rFonts w:hint="eastAsia"/>
        </w:rPr>
        <w:t>производства</w:t>
      </w:r>
      <w:r>
        <w:t xml:space="preserve">, </w:t>
      </w:r>
      <w:r>
        <w:rPr>
          <w:rFonts w:hint="eastAsia"/>
        </w:rPr>
        <w:t>методами</w:t>
      </w:r>
      <w:r>
        <w:t xml:space="preserve"> SEM</w:t>
      </w:r>
    </w:p>
    <w:p w14:paraId="6AA383F6" w14:textId="77777777" w:rsidR="008D1466" w:rsidRDefault="008D1466" w:rsidP="008D1466"/>
    <w:p w14:paraId="1E0A53D4" w14:textId="77777777" w:rsidR="008D1466" w:rsidRDefault="008D1466" w:rsidP="008D1466">
      <w:r>
        <w:rPr>
          <w:rFonts w:hint="eastAsia"/>
        </w:rPr>
        <w:t>ГЛАВА</w:t>
      </w:r>
      <w:r>
        <w:t xml:space="preserve"> 4. </w:t>
      </w:r>
      <w:r>
        <w:rPr>
          <w:rFonts w:hint="eastAsia"/>
        </w:rPr>
        <w:t>ПЕРСПЕКТИВЫ</w:t>
      </w:r>
      <w:r>
        <w:t xml:space="preserve"> </w:t>
      </w:r>
      <w:r>
        <w:rPr>
          <w:rFonts w:hint="eastAsia"/>
        </w:rPr>
        <w:t>ИСПОЛЬЗОВАНИЯ</w:t>
      </w:r>
      <w:r>
        <w:t xml:space="preserve"> </w:t>
      </w:r>
      <w:r>
        <w:rPr>
          <w:rFonts w:hint="eastAsia"/>
        </w:rPr>
        <w:t>НОВЫХ</w:t>
      </w:r>
      <w:r>
        <w:t xml:space="preserve"> </w:t>
      </w:r>
      <w:r>
        <w:rPr>
          <w:rFonts w:hint="eastAsia"/>
        </w:rPr>
        <w:t>ТЕХНИЧЕСКИХ</w:t>
      </w:r>
      <w:r>
        <w:t xml:space="preserve"> </w:t>
      </w:r>
      <w:r>
        <w:rPr>
          <w:rFonts w:hint="eastAsia"/>
        </w:rPr>
        <w:t>РЕШЕНИЙ</w:t>
      </w:r>
      <w:r>
        <w:t xml:space="preserve"> </w:t>
      </w:r>
      <w:r>
        <w:rPr>
          <w:rFonts w:hint="eastAsia"/>
        </w:rPr>
        <w:t>ПРИ</w:t>
      </w:r>
      <w:r>
        <w:t xml:space="preserve"> </w:t>
      </w:r>
      <w:r>
        <w:rPr>
          <w:rFonts w:hint="eastAsia"/>
        </w:rPr>
        <w:t>ПРОИЗВОДТСВЕ</w:t>
      </w:r>
      <w:r>
        <w:t xml:space="preserve"> </w:t>
      </w:r>
      <w:r>
        <w:rPr>
          <w:rFonts w:hint="eastAsia"/>
        </w:rPr>
        <w:t>РЫБОРАСТИТЕЛЬНЫХ</w:t>
      </w:r>
      <w:r>
        <w:t xml:space="preserve"> </w:t>
      </w:r>
      <w:r>
        <w:rPr>
          <w:rFonts w:hint="eastAsia"/>
        </w:rPr>
        <w:t>СНЕКОВ</w:t>
      </w:r>
    </w:p>
    <w:p w14:paraId="0D3EAF3B" w14:textId="77777777" w:rsidR="008D1466" w:rsidRDefault="008D1466" w:rsidP="008D1466"/>
    <w:p w14:paraId="38D51B4A" w14:textId="77777777" w:rsidR="008D1466" w:rsidRDefault="008D1466" w:rsidP="008D1466">
      <w:r>
        <w:t xml:space="preserve">4.1 </w:t>
      </w:r>
      <w:r>
        <w:rPr>
          <w:rFonts w:hint="eastAsia"/>
        </w:rPr>
        <w:t>Способ</w:t>
      </w:r>
      <w:r>
        <w:t xml:space="preserve"> </w:t>
      </w:r>
      <w:r>
        <w:rPr>
          <w:rFonts w:hint="eastAsia"/>
        </w:rPr>
        <w:t>производства</w:t>
      </w:r>
      <w:r>
        <w:t xml:space="preserve"> </w:t>
      </w:r>
      <w:r>
        <w:rPr>
          <w:rFonts w:hint="eastAsia"/>
        </w:rPr>
        <w:t>рыборастительного</w:t>
      </w:r>
      <w:r>
        <w:t xml:space="preserve"> </w:t>
      </w:r>
      <w:r>
        <w:rPr>
          <w:rFonts w:hint="eastAsia"/>
        </w:rPr>
        <w:t>экструдированного</w:t>
      </w:r>
      <w:r>
        <w:t xml:space="preserve"> </w:t>
      </w:r>
      <w:r>
        <w:rPr>
          <w:rFonts w:hint="eastAsia"/>
        </w:rPr>
        <w:t>снека</w:t>
      </w:r>
      <w:r>
        <w:t xml:space="preserve"> </w:t>
      </w:r>
      <w:r>
        <w:rPr>
          <w:rFonts w:hint="eastAsia"/>
        </w:rPr>
        <w:t>пористой</w:t>
      </w:r>
      <w:r>
        <w:t xml:space="preserve"> </w:t>
      </w:r>
      <w:r>
        <w:rPr>
          <w:rFonts w:hint="eastAsia"/>
        </w:rPr>
        <w:t>структуры</w:t>
      </w:r>
    </w:p>
    <w:p w14:paraId="6284A9D7" w14:textId="77777777" w:rsidR="008D1466" w:rsidRDefault="008D1466" w:rsidP="008D1466"/>
    <w:p w14:paraId="167493A5" w14:textId="77777777" w:rsidR="008D1466" w:rsidRDefault="008D1466" w:rsidP="008D1466">
      <w:r>
        <w:t xml:space="preserve">4.2 </w:t>
      </w:r>
      <w:r>
        <w:rPr>
          <w:rFonts w:hint="eastAsia"/>
        </w:rPr>
        <w:t>Машинно</w:t>
      </w:r>
      <w:r>
        <w:t>-</w:t>
      </w:r>
      <w:r>
        <w:rPr>
          <w:rFonts w:hint="eastAsia"/>
        </w:rPr>
        <w:t>аппаратурная</w:t>
      </w:r>
      <w:r>
        <w:t xml:space="preserve"> </w:t>
      </w:r>
      <w:r>
        <w:rPr>
          <w:rFonts w:hint="eastAsia"/>
        </w:rPr>
        <w:t>схема</w:t>
      </w:r>
      <w:r>
        <w:t xml:space="preserve"> </w:t>
      </w:r>
      <w:r>
        <w:rPr>
          <w:rFonts w:hint="eastAsia"/>
        </w:rPr>
        <w:t>производства</w:t>
      </w:r>
      <w:r>
        <w:t xml:space="preserve"> </w:t>
      </w:r>
      <w:r>
        <w:rPr>
          <w:rFonts w:hint="eastAsia"/>
        </w:rPr>
        <w:t>рыборастительного</w:t>
      </w:r>
    </w:p>
    <w:p w14:paraId="1150E20F" w14:textId="77777777" w:rsidR="008D1466" w:rsidRDefault="008D1466" w:rsidP="008D1466"/>
    <w:p w14:paraId="66FD0701" w14:textId="77777777" w:rsidR="008D1466" w:rsidRDefault="008D1466" w:rsidP="008D1466">
      <w:r>
        <w:rPr>
          <w:rFonts w:hint="eastAsia"/>
        </w:rPr>
        <w:t>экструдированного</w:t>
      </w:r>
      <w:r>
        <w:t xml:space="preserve"> </w:t>
      </w:r>
      <w:r>
        <w:rPr>
          <w:rFonts w:hint="eastAsia"/>
        </w:rPr>
        <w:t>снека</w:t>
      </w:r>
      <w:r>
        <w:t xml:space="preserve"> </w:t>
      </w:r>
      <w:r>
        <w:rPr>
          <w:rFonts w:hint="eastAsia"/>
        </w:rPr>
        <w:t>пористой</w:t>
      </w:r>
      <w:r>
        <w:t xml:space="preserve"> </w:t>
      </w:r>
      <w:r>
        <w:rPr>
          <w:rFonts w:hint="eastAsia"/>
        </w:rPr>
        <w:t>структуры</w:t>
      </w:r>
    </w:p>
    <w:p w14:paraId="14029BFD" w14:textId="77777777" w:rsidR="008D1466" w:rsidRDefault="008D1466" w:rsidP="008D1466"/>
    <w:p w14:paraId="4326FE98" w14:textId="77777777" w:rsidR="008D1466" w:rsidRDefault="008D1466" w:rsidP="008D1466">
      <w:r>
        <w:t xml:space="preserve">4.3. </w:t>
      </w:r>
      <w:r>
        <w:rPr>
          <w:rFonts w:hint="eastAsia"/>
        </w:rPr>
        <w:t>Одношнековый</w:t>
      </w:r>
      <w:r>
        <w:t xml:space="preserve"> </w:t>
      </w:r>
      <w:r>
        <w:rPr>
          <w:rFonts w:hint="eastAsia"/>
        </w:rPr>
        <w:t>экструдер</w:t>
      </w:r>
      <w:r>
        <w:t xml:space="preserve"> </w:t>
      </w:r>
      <w:r>
        <w:rPr>
          <w:rFonts w:hint="eastAsia"/>
        </w:rPr>
        <w:t>с</w:t>
      </w:r>
      <w:r>
        <w:t xml:space="preserve"> </w:t>
      </w:r>
      <w:r>
        <w:rPr>
          <w:rFonts w:hint="eastAsia"/>
        </w:rPr>
        <w:t>динамическим</w:t>
      </w:r>
      <w:r>
        <w:t xml:space="preserve"> </w:t>
      </w:r>
      <w:r>
        <w:rPr>
          <w:rFonts w:hint="eastAsia"/>
        </w:rPr>
        <w:t>формующим</w:t>
      </w:r>
      <w:r>
        <w:t xml:space="preserve"> </w:t>
      </w:r>
      <w:r>
        <w:rPr>
          <w:rFonts w:hint="eastAsia"/>
        </w:rPr>
        <w:t>узлом</w:t>
      </w:r>
    </w:p>
    <w:p w14:paraId="4A01E436" w14:textId="77777777" w:rsidR="008D1466" w:rsidRDefault="008D1466" w:rsidP="008D1466"/>
    <w:p w14:paraId="459CC109" w14:textId="77777777" w:rsidR="008D1466" w:rsidRDefault="008D1466" w:rsidP="008D1466">
      <w:r>
        <w:t xml:space="preserve">4.4 </w:t>
      </w:r>
      <w:r>
        <w:rPr>
          <w:rFonts w:hint="eastAsia"/>
        </w:rPr>
        <w:t>Устройство</w:t>
      </w:r>
      <w:r>
        <w:t xml:space="preserve"> </w:t>
      </w:r>
      <w:r>
        <w:rPr>
          <w:rFonts w:hint="eastAsia"/>
        </w:rPr>
        <w:t>для</w:t>
      </w:r>
      <w:r>
        <w:t xml:space="preserve"> </w:t>
      </w:r>
      <w:r>
        <w:rPr>
          <w:rFonts w:hint="eastAsia"/>
        </w:rPr>
        <w:t>измельчения</w:t>
      </w:r>
      <w:r>
        <w:t xml:space="preserve"> </w:t>
      </w:r>
      <w:r>
        <w:rPr>
          <w:rFonts w:hint="eastAsia"/>
        </w:rPr>
        <w:t>клубнеплодов</w:t>
      </w:r>
    </w:p>
    <w:p w14:paraId="29A652CF" w14:textId="77777777" w:rsidR="008D1466" w:rsidRDefault="008D1466" w:rsidP="008D1466"/>
    <w:p w14:paraId="6CC38F30" w14:textId="77777777" w:rsidR="008D1466" w:rsidRDefault="008D1466" w:rsidP="008D1466">
      <w:r>
        <w:t xml:space="preserve">4.5 </w:t>
      </w:r>
      <w:r>
        <w:rPr>
          <w:rFonts w:hint="eastAsia"/>
        </w:rPr>
        <w:t>Коэкструдированный</w:t>
      </w:r>
      <w:r>
        <w:t xml:space="preserve"> </w:t>
      </w:r>
      <w:r>
        <w:rPr>
          <w:rFonts w:hint="eastAsia"/>
        </w:rPr>
        <w:t>снек</w:t>
      </w:r>
    </w:p>
    <w:p w14:paraId="255902ED" w14:textId="77777777" w:rsidR="008D1466" w:rsidRDefault="008D1466" w:rsidP="008D1466"/>
    <w:p w14:paraId="62D1F385" w14:textId="77777777" w:rsidR="008D1466" w:rsidRDefault="008D1466" w:rsidP="008D1466">
      <w:r>
        <w:t xml:space="preserve">4.6 </w:t>
      </w:r>
      <w:r>
        <w:rPr>
          <w:rFonts w:hint="eastAsia"/>
        </w:rPr>
        <w:t>Анализ</w:t>
      </w:r>
      <w:r>
        <w:t xml:space="preserve"> </w:t>
      </w:r>
      <w:r>
        <w:rPr>
          <w:rFonts w:hint="eastAsia"/>
        </w:rPr>
        <w:t>возможностей</w:t>
      </w:r>
      <w:r>
        <w:t xml:space="preserve"> </w:t>
      </w:r>
      <w:r>
        <w:rPr>
          <w:rFonts w:hint="eastAsia"/>
        </w:rPr>
        <w:t>подбора</w:t>
      </w:r>
      <w:r>
        <w:t xml:space="preserve"> </w:t>
      </w:r>
      <w:r>
        <w:rPr>
          <w:rFonts w:hint="eastAsia"/>
        </w:rPr>
        <w:t>рецептур</w:t>
      </w:r>
      <w:r>
        <w:t xml:space="preserve"> </w:t>
      </w:r>
      <w:r>
        <w:rPr>
          <w:rFonts w:hint="eastAsia"/>
        </w:rPr>
        <w:t>несладких</w:t>
      </w:r>
      <w:r>
        <w:t xml:space="preserve"> </w:t>
      </w:r>
      <w:r>
        <w:rPr>
          <w:rFonts w:hint="eastAsia"/>
        </w:rPr>
        <w:t>экструдированных</w:t>
      </w:r>
      <w:r>
        <w:t xml:space="preserve"> </w:t>
      </w:r>
      <w:r>
        <w:rPr>
          <w:rFonts w:hint="eastAsia"/>
        </w:rPr>
        <w:t>снеков</w:t>
      </w:r>
    </w:p>
    <w:p w14:paraId="2B7822B7" w14:textId="77777777" w:rsidR="008D1466" w:rsidRDefault="008D1466" w:rsidP="008D1466"/>
    <w:p w14:paraId="3AD88173" w14:textId="77777777" w:rsidR="008D1466" w:rsidRDefault="008D1466" w:rsidP="008D1466">
      <w:r>
        <w:rPr>
          <w:rFonts w:hint="eastAsia"/>
        </w:rPr>
        <w:t>ЗАКЛЮЧЕНИЕ</w:t>
      </w:r>
    </w:p>
    <w:p w14:paraId="1EEAF0BF" w14:textId="77777777" w:rsidR="008D1466" w:rsidRDefault="008D1466" w:rsidP="008D1466"/>
    <w:p w14:paraId="36228C4E" w14:textId="77777777" w:rsidR="008D1466" w:rsidRDefault="008D1466" w:rsidP="008D1466">
      <w:r>
        <w:rPr>
          <w:rFonts w:hint="eastAsia"/>
        </w:rPr>
        <w:t>СПИСОК</w:t>
      </w:r>
      <w:r>
        <w:t xml:space="preserve"> </w:t>
      </w:r>
      <w:r>
        <w:rPr>
          <w:rFonts w:hint="eastAsia"/>
        </w:rPr>
        <w:t>УСЛОВНЫХ</w:t>
      </w:r>
      <w:r>
        <w:t xml:space="preserve"> </w:t>
      </w:r>
      <w:r>
        <w:rPr>
          <w:rFonts w:hint="eastAsia"/>
        </w:rPr>
        <w:t>ОБОЗНАЧЕНИЙ</w:t>
      </w:r>
    </w:p>
    <w:p w14:paraId="666D59A9" w14:textId="77777777" w:rsidR="008D1466" w:rsidRDefault="008D1466" w:rsidP="008D1466"/>
    <w:p w14:paraId="0C15939F" w14:textId="77777777" w:rsidR="008D1466" w:rsidRDefault="008D1466" w:rsidP="008D1466">
      <w:r>
        <w:rPr>
          <w:rFonts w:hint="eastAsia"/>
        </w:rPr>
        <w:t>СПИСОК</w:t>
      </w:r>
      <w:r>
        <w:t xml:space="preserve"> </w:t>
      </w:r>
      <w:r>
        <w:rPr>
          <w:rFonts w:hint="eastAsia"/>
        </w:rPr>
        <w:t>ИСПОЛЬЗУЕМЫХ</w:t>
      </w:r>
      <w:r>
        <w:t xml:space="preserve"> </w:t>
      </w:r>
      <w:r>
        <w:rPr>
          <w:rFonts w:hint="eastAsia"/>
        </w:rPr>
        <w:t>ИСТОЧНИКОВ</w:t>
      </w:r>
    </w:p>
    <w:p w14:paraId="32CCEB77" w14:textId="77777777" w:rsidR="008D1466" w:rsidRDefault="008D1466" w:rsidP="008D1466"/>
    <w:p w14:paraId="7A72109D" w14:textId="77777777" w:rsidR="008D1466" w:rsidRDefault="008D1466" w:rsidP="008D1466">
      <w:r>
        <w:rPr>
          <w:rFonts w:hint="eastAsia"/>
        </w:rPr>
        <w:t>ПРИЛОЖЕНИЕ</w:t>
      </w:r>
      <w:r>
        <w:t xml:space="preserve"> </w:t>
      </w:r>
      <w:r>
        <w:rPr>
          <w:rFonts w:hint="eastAsia"/>
        </w:rPr>
        <w:t>А</w:t>
      </w:r>
    </w:p>
    <w:p w14:paraId="04F455D1" w14:textId="77777777" w:rsidR="008D1466" w:rsidRDefault="008D1466" w:rsidP="008D1466"/>
    <w:p w14:paraId="2C8CF34A" w14:textId="77777777" w:rsidR="008D1466" w:rsidRDefault="008D1466" w:rsidP="008D1466">
      <w:r>
        <w:rPr>
          <w:rFonts w:hint="eastAsia"/>
        </w:rPr>
        <w:t>ПРИЛОЖЕНИЕ</w:t>
      </w:r>
      <w:r>
        <w:t xml:space="preserve"> </w:t>
      </w:r>
      <w:r>
        <w:rPr>
          <w:rFonts w:hint="eastAsia"/>
        </w:rPr>
        <w:t>Б</w:t>
      </w:r>
    </w:p>
    <w:p w14:paraId="365E38D9" w14:textId="77777777" w:rsidR="008D1466" w:rsidRDefault="008D1466" w:rsidP="008D1466"/>
    <w:p w14:paraId="57B7A3F0" w14:textId="77777777" w:rsidR="008D1466" w:rsidRDefault="008D1466" w:rsidP="008D1466">
      <w:r>
        <w:rPr>
          <w:rFonts w:hint="eastAsia"/>
        </w:rPr>
        <w:t>ПРИЛОЖЕНИЕ</w:t>
      </w:r>
      <w:r>
        <w:t xml:space="preserve"> </w:t>
      </w:r>
      <w:r>
        <w:rPr>
          <w:rFonts w:hint="eastAsia"/>
        </w:rPr>
        <w:t>В</w:t>
      </w:r>
    </w:p>
    <w:p w14:paraId="3B19167D" w14:textId="77777777" w:rsidR="008D1466" w:rsidRDefault="008D1466" w:rsidP="008D1466"/>
    <w:p w14:paraId="4C808D41" w14:textId="77777777" w:rsidR="008D1466" w:rsidRDefault="008D1466" w:rsidP="008D1466">
      <w:r>
        <w:rPr>
          <w:rFonts w:hint="eastAsia"/>
        </w:rPr>
        <w:t>ПРИЛОЖЕНИЕ</w:t>
      </w:r>
      <w:r>
        <w:t xml:space="preserve"> </w:t>
      </w:r>
      <w:r>
        <w:rPr>
          <w:rFonts w:hint="eastAsia"/>
        </w:rPr>
        <w:t>Г</w:t>
      </w:r>
    </w:p>
    <w:p w14:paraId="7AB7DA44" w14:textId="77777777" w:rsidR="008D1466" w:rsidRDefault="008D1466" w:rsidP="008D1466"/>
    <w:p w14:paraId="7A3D52DE" w14:textId="77777777" w:rsidR="008D1466" w:rsidRDefault="008D1466" w:rsidP="008D1466">
      <w:r>
        <w:rPr>
          <w:rFonts w:hint="eastAsia"/>
        </w:rPr>
        <w:t>ПРИЛОЖЕНИЕ</w:t>
      </w:r>
      <w:r>
        <w:t xml:space="preserve"> </w:t>
      </w:r>
      <w:r>
        <w:rPr>
          <w:rFonts w:hint="eastAsia"/>
        </w:rPr>
        <w:t>Д</w:t>
      </w:r>
    </w:p>
    <w:p w14:paraId="1DA10BB5" w14:textId="77777777" w:rsidR="008D1466" w:rsidRDefault="008D1466" w:rsidP="008D1466"/>
    <w:p w14:paraId="464AD860" w14:textId="77777777" w:rsidR="008D1466" w:rsidRDefault="008D1466" w:rsidP="008D1466">
      <w:r>
        <w:rPr>
          <w:rFonts w:hint="eastAsia"/>
        </w:rPr>
        <w:t>ПРИЛОЖЕНИЕ</w:t>
      </w:r>
      <w:r>
        <w:t xml:space="preserve"> </w:t>
      </w:r>
      <w:r>
        <w:rPr>
          <w:rFonts w:hint="eastAsia"/>
        </w:rPr>
        <w:t>Е</w:t>
      </w:r>
    </w:p>
    <w:p w14:paraId="405BA880" w14:textId="77777777" w:rsidR="008D1466" w:rsidRDefault="008D1466" w:rsidP="008D1466"/>
    <w:p w14:paraId="175C173C" w14:textId="77777777" w:rsidR="008D1466" w:rsidRDefault="008D1466" w:rsidP="008D1466">
      <w:r>
        <w:rPr>
          <w:rFonts w:hint="eastAsia"/>
        </w:rPr>
        <w:t>ПРИЛОЖЕНИЕ</w:t>
      </w:r>
      <w:r>
        <w:t xml:space="preserve"> </w:t>
      </w:r>
      <w:r>
        <w:rPr>
          <w:rFonts w:hint="eastAsia"/>
        </w:rPr>
        <w:t>Ж</w:t>
      </w:r>
    </w:p>
    <w:p w14:paraId="42F41F61" w14:textId="77777777" w:rsidR="008D1466" w:rsidRDefault="008D1466" w:rsidP="008D1466"/>
    <w:p w14:paraId="2A64AA20" w14:textId="77777777" w:rsidR="008D1466" w:rsidRDefault="008D1466" w:rsidP="008D1466">
      <w:r>
        <w:rPr>
          <w:rFonts w:hint="eastAsia"/>
        </w:rPr>
        <w:t>ПРИЛОЖЕНИЕ</w:t>
      </w:r>
      <w:r>
        <w:t xml:space="preserve"> </w:t>
      </w:r>
      <w:r>
        <w:rPr>
          <w:rFonts w:hint="eastAsia"/>
        </w:rPr>
        <w:t>З</w:t>
      </w:r>
    </w:p>
    <w:p w14:paraId="72DF57F3" w14:textId="77777777" w:rsidR="008D1466" w:rsidRDefault="008D1466" w:rsidP="008D1466"/>
    <w:p w14:paraId="7D3E0CAB" w14:textId="77777777" w:rsidR="008D1466" w:rsidRDefault="008D1466" w:rsidP="008D1466">
      <w:r>
        <w:rPr>
          <w:rFonts w:hint="eastAsia"/>
        </w:rPr>
        <w:t>ПРИЛОЖЕНИЕ</w:t>
      </w:r>
      <w:r>
        <w:t xml:space="preserve"> </w:t>
      </w:r>
      <w:r>
        <w:rPr>
          <w:rFonts w:hint="eastAsia"/>
        </w:rPr>
        <w:t>И</w:t>
      </w:r>
    </w:p>
    <w:p w14:paraId="50790504" w14:textId="77777777" w:rsidR="008D1466" w:rsidRDefault="008D1466" w:rsidP="008D1466"/>
    <w:p w14:paraId="4DC23EE6" w14:textId="77777777" w:rsidR="008D1466" w:rsidRDefault="008D1466" w:rsidP="008D1466">
      <w:r>
        <w:rPr>
          <w:rFonts w:hint="eastAsia"/>
        </w:rPr>
        <w:t>ПРИЛОЖЕНИЕ</w:t>
      </w:r>
      <w:r>
        <w:t xml:space="preserve"> </w:t>
      </w:r>
      <w:r>
        <w:rPr>
          <w:rFonts w:hint="eastAsia"/>
        </w:rPr>
        <w:t>К</w:t>
      </w:r>
    </w:p>
    <w:p w14:paraId="2FF3CC3B" w14:textId="77777777" w:rsidR="008D1466" w:rsidRDefault="008D1466" w:rsidP="008D1466"/>
    <w:p w14:paraId="36EEC2A2" w14:textId="77777777" w:rsidR="008D1466" w:rsidRDefault="008D1466" w:rsidP="008D1466">
      <w:r>
        <w:rPr>
          <w:rFonts w:hint="eastAsia"/>
        </w:rPr>
        <w:t>ПРИЛОЖЕНИЕ</w:t>
      </w:r>
      <w:r>
        <w:t xml:space="preserve"> </w:t>
      </w:r>
      <w:r>
        <w:rPr>
          <w:rFonts w:hint="eastAsia"/>
        </w:rPr>
        <w:t>Л</w:t>
      </w:r>
    </w:p>
    <w:p w14:paraId="00AD9A78" w14:textId="77777777" w:rsidR="008D1466" w:rsidRDefault="008D1466" w:rsidP="008D1466"/>
    <w:p w14:paraId="1F0BAA5D" w14:textId="77777777" w:rsidR="008D1466" w:rsidRDefault="008D1466" w:rsidP="008D1466">
      <w:r>
        <w:rPr>
          <w:rFonts w:hint="eastAsia"/>
        </w:rPr>
        <w:t>ПРИЛОЖЕНИЕ</w:t>
      </w:r>
      <w:r>
        <w:t xml:space="preserve"> </w:t>
      </w:r>
      <w:r>
        <w:rPr>
          <w:rFonts w:hint="eastAsia"/>
        </w:rPr>
        <w:t>М</w:t>
      </w:r>
    </w:p>
    <w:p w14:paraId="1D93712E" w14:textId="77777777" w:rsidR="008D1466" w:rsidRDefault="008D1466" w:rsidP="008D1466"/>
    <w:p w14:paraId="3C69A3F3" w14:textId="77777777" w:rsidR="008D1466" w:rsidRDefault="008D1466" w:rsidP="008D1466">
      <w:r>
        <w:rPr>
          <w:rFonts w:hint="eastAsia"/>
        </w:rPr>
        <w:t>ПРИЛОЖЕНИЕ</w:t>
      </w:r>
      <w:r>
        <w:t xml:space="preserve"> </w:t>
      </w:r>
      <w:r>
        <w:rPr>
          <w:rFonts w:hint="eastAsia"/>
        </w:rPr>
        <w:t>Н</w:t>
      </w:r>
    </w:p>
    <w:p w14:paraId="3BC3863E" w14:textId="77777777" w:rsidR="008D1466" w:rsidRDefault="008D1466" w:rsidP="008D1466"/>
    <w:p w14:paraId="5701DC54" w14:textId="77777777" w:rsidR="008D1466" w:rsidRDefault="008D1466" w:rsidP="008D1466">
      <w:r>
        <w:rPr>
          <w:rFonts w:hint="eastAsia"/>
        </w:rPr>
        <w:t>ПРИЛОЖЕНИЕ</w:t>
      </w:r>
      <w:r>
        <w:t xml:space="preserve"> </w:t>
      </w:r>
      <w:r>
        <w:rPr>
          <w:rFonts w:hint="eastAsia"/>
        </w:rPr>
        <w:t>О</w:t>
      </w:r>
    </w:p>
    <w:p w14:paraId="7D6E5A41" w14:textId="77777777" w:rsidR="008D1466" w:rsidRDefault="008D1466" w:rsidP="008D1466"/>
    <w:p w14:paraId="0D89645B" w14:textId="77777777" w:rsidR="008D1466" w:rsidRDefault="008D1466" w:rsidP="008D1466">
      <w:r>
        <w:rPr>
          <w:rFonts w:hint="eastAsia"/>
        </w:rPr>
        <w:t>ПРИЛОЖЕНИЕ</w:t>
      </w:r>
      <w:r>
        <w:t xml:space="preserve"> </w:t>
      </w:r>
      <w:r>
        <w:rPr>
          <w:rFonts w:hint="eastAsia"/>
        </w:rPr>
        <w:t>П</w:t>
      </w:r>
    </w:p>
    <w:p w14:paraId="6ADBAA88" w14:textId="77777777" w:rsidR="008D1466" w:rsidRDefault="008D1466" w:rsidP="008D1466"/>
    <w:p w14:paraId="082A1B72" w14:textId="77777777" w:rsidR="008D1466" w:rsidRDefault="008D1466" w:rsidP="008D1466">
      <w:r>
        <w:rPr>
          <w:rFonts w:hint="eastAsia"/>
        </w:rPr>
        <w:t>ПРИЛОЖЕНИЕ</w:t>
      </w:r>
      <w:r>
        <w:t xml:space="preserve"> </w:t>
      </w:r>
      <w:r>
        <w:rPr>
          <w:rFonts w:hint="eastAsia"/>
        </w:rPr>
        <w:t>Р</w:t>
      </w:r>
    </w:p>
    <w:p w14:paraId="526B9797" w14:textId="77777777" w:rsidR="008D1466" w:rsidRDefault="008D1466" w:rsidP="008D1466"/>
    <w:p w14:paraId="04A35805" w14:textId="77777777" w:rsidR="008D1466" w:rsidRDefault="008D1466" w:rsidP="008D1466">
      <w:r>
        <w:rPr>
          <w:rFonts w:hint="eastAsia"/>
        </w:rPr>
        <w:t>СПИСОК</w:t>
      </w:r>
      <w:r>
        <w:t xml:space="preserve"> </w:t>
      </w:r>
      <w:r>
        <w:rPr>
          <w:rFonts w:hint="eastAsia"/>
        </w:rPr>
        <w:t>ПУБЛИКАЦИЙ</w:t>
      </w:r>
      <w:r>
        <w:t xml:space="preserve"> </w:t>
      </w:r>
      <w:r>
        <w:rPr>
          <w:rFonts w:hint="eastAsia"/>
        </w:rPr>
        <w:t>ПО</w:t>
      </w:r>
      <w:r>
        <w:t xml:space="preserve"> </w:t>
      </w:r>
      <w:r>
        <w:rPr>
          <w:rFonts w:hint="eastAsia"/>
        </w:rPr>
        <w:t>ТЕМЕ</w:t>
      </w:r>
      <w:r>
        <w:t xml:space="preserve"> </w:t>
      </w:r>
      <w:r>
        <w:rPr>
          <w:rFonts w:hint="eastAsia"/>
        </w:rPr>
        <w:t>ДИССЕРТАЦИИ</w:t>
      </w:r>
    </w:p>
    <w:p w14:paraId="09747B55" w14:textId="77777777" w:rsidR="008D1466" w:rsidRDefault="008D1466" w:rsidP="008D1466"/>
    <w:p w14:paraId="23AE0A23" w14:textId="54AC123E" w:rsidR="008D1466" w:rsidRPr="008D1466" w:rsidRDefault="008D1466" w:rsidP="008D1466">
      <w:r>
        <w:rPr>
          <w:rFonts w:hint="eastAsia"/>
        </w:rPr>
        <w:t>ТЕКСТЫ</w:t>
      </w:r>
      <w:r>
        <w:t xml:space="preserve"> </w:t>
      </w:r>
      <w:r>
        <w:rPr>
          <w:rFonts w:hint="eastAsia"/>
        </w:rPr>
        <w:t>ПУБЛИКАЦИЙ</w:t>
      </w:r>
    </w:p>
    <w:sectPr w:rsidR="008D1466" w:rsidRPr="008D1466" w:rsidSect="007D66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600F" w14:textId="77777777" w:rsidR="007D6684" w:rsidRDefault="007D6684">
      <w:pPr>
        <w:spacing w:after="0" w:line="240" w:lineRule="auto"/>
      </w:pPr>
      <w:r>
        <w:separator/>
      </w:r>
    </w:p>
  </w:endnote>
  <w:endnote w:type="continuationSeparator" w:id="0">
    <w:p w14:paraId="4B8DCB73" w14:textId="77777777" w:rsidR="007D6684" w:rsidRDefault="007D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2C4D" w14:textId="77777777" w:rsidR="007D6684" w:rsidRDefault="007D6684"/>
    <w:p w14:paraId="5735485C" w14:textId="77777777" w:rsidR="007D6684" w:rsidRDefault="007D6684"/>
    <w:p w14:paraId="3225C8B7" w14:textId="77777777" w:rsidR="007D6684" w:rsidRDefault="007D6684"/>
    <w:p w14:paraId="6E91DF68" w14:textId="77777777" w:rsidR="007D6684" w:rsidRDefault="007D6684"/>
    <w:p w14:paraId="6D348B32" w14:textId="77777777" w:rsidR="007D6684" w:rsidRDefault="007D6684"/>
    <w:p w14:paraId="13CCE518" w14:textId="77777777" w:rsidR="007D6684" w:rsidRDefault="007D6684"/>
    <w:p w14:paraId="367D7ACC" w14:textId="77777777" w:rsidR="007D6684" w:rsidRDefault="007D66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5DF757" wp14:editId="38E696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4E4C7" w14:textId="77777777" w:rsidR="007D6684" w:rsidRDefault="007D6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5DF7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C4E4C7" w14:textId="77777777" w:rsidR="007D6684" w:rsidRDefault="007D6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DCBCFA" w14:textId="77777777" w:rsidR="007D6684" w:rsidRDefault="007D6684"/>
    <w:p w14:paraId="5D4A86A1" w14:textId="77777777" w:rsidR="007D6684" w:rsidRDefault="007D6684"/>
    <w:p w14:paraId="0F1BB717" w14:textId="77777777" w:rsidR="007D6684" w:rsidRDefault="007D66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6FA27" wp14:editId="352757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BCCB" w14:textId="77777777" w:rsidR="007D6684" w:rsidRDefault="007D6684"/>
                          <w:p w14:paraId="33B8878C" w14:textId="77777777" w:rsidR="007D6684" w:rsidRDefault="007D6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6FA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D5BCCB" w14:textId="77777777" w:rsidR="007D6684" w:rsidRDefault="007D6684"/>
                    <w:p w14:paraId="33B8878C" w14:textId="77777777" w:rsidR="007D6684" w:rsidRDefault="007D6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4BB6B6" w14:textId="77777777" w:rsidR="007D6684" w:rsidRDefault="007D6684"/>
    <w:p w14:paraId="34AD374A" w14:textId="77777777" w:rsidR="007D6684" w:rsidRDefault="007D6684">
      <w:pPr>
        <w:rPr>
          <w:sz w:val="2"/>
          <w:szCs w:val="2"/>
        </w:rPr>
      </w:pPr>
    </w:p>
    <w:p w14:paraId="742EDD2F" w14:textId="77777777" w:rsidR="007D6684" w:rsidRDefault="007D6684"/>
    <w:p w14:paraId="44E842F8" w14:textId="77777777" w:rsidR="007D6684" w:rsidRDefault="007D6684">
      <w:pPr>
        <w:spacing w:after="0" w:line="240" w:lineRule="auto"/>
      </w:pPr>
    </w:p>
  </w:footnote>
  <w:footnote w:type="continuationSeparator" w:id="0">
    <w:p w14:paraId="78269AFF" w14:textId="77777777" w:rsidR="007D6684" w:rsidRDefault="007D6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84"/>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27134</TotalTime>
  <Pages>5</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3525</cp:revision>
  <cp:lastPrinted>2009-02-06T05:36:00Z</cp:lastPrinted>
  <dcterms:created xsi:type="dcterms:W3CDTF">2024-01-07T13:43:00Z</dcterms:created>
  <dcterms:modified xsi:type="dcterms:W3CDTF">2024-02-20T09:18:00Z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