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1DBF9F43" w:rsidR="00314D0F" w:rsidRPr="00803EDE" w:rsidRDefault="00803EDE" w:rsidP="00803E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Польщиков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криміналістичної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нерозкритих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вбивств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12.00.09 - 2011</w:t>
      </w:r>
    </w:p>
    <w:sectPr w:rsidR="00314D0F" w:rsidRPr="00803E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88BC" w14:textId="77777777" w:rsidR="00E01087" w:rsidRDefault="00E01087">
      <w:pPr>
        <w:spacing w:after="0" w:line="240" w:lineRule="auto"/>
      </w:pPr>
      <w:r>
        <w:separator/>
      </w:r>
    </w:p>
  </w:endnote>
  <w:endnote w:type="continuationSeparator" w:id="0">
    <w:p w14:paraId="052DE73D" w14:textId="77777777" w:rsidR="00E01087" w:rsidRDefault="00E0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74D2" w14:textId="77777777" w:rsidR="00E01087" w:rsidRDefault="00E01087">
      <w:pPr>
        <w:spacing w:after="0" w:line="240" w:lineRule="auto"/>
      </w:pPr>
      <w:r>
        <w:separator/>
      </w:r>
    </w:p>
  </w:footnote>
  <w:footnote w:type="continuationSeparator" w:id="0">
    <w:p w14:paraId="38A92643" w14:textId="77777777" w:rsidR="00E01087" w:rsidRDefault="00E0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10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087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41748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8334</cp:revision>
  <dcterms:created xsi:type="dcterms:W3CDTF">2024-06-20T08:51:00Z</dcterms:created>
  <dcterms:modified xsi:type="dcterms:W3CDTF">2024-08-01T10:13:00Z</dcterms:modified>
  <cp:category/>
</cp:coreProperties>
</file>