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t>МОСКОВСКИЙ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ПЕДАГОГИЧЕСКИЙ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ГОСУДАРСТВЕННЫЙ</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t>УНИВЕРСИТЕТ</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t>На</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правах</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рукописи</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t>Дерунова</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Татьяна</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Юльевна</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t>ДИФФЕРЕНЦИРОВАННЫЙ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ПОДХОД</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К</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КОРРЕКЦИИ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РЕЧИ</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t>ДЕТЕЙ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ВРОЖДЁННОЙ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РАСЩЕЛИНОЙ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ГУБЫ</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НЁБА</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t>Специальность</w:t>
      </w:r>
      <w:r w:rsidRPr="00482BD5">
        <w:rPr>
          <w:rFonts w:ascii="Times New Roman" w:eastAsia="Times New Roman" w:hAnsi="Times New Roman" w:cs="Times New Roman"/>
          <w:kern w:val="0"/>
          <w:sz w:val="28"/>
          <w:szCs w:val="28"/>
          <w:lang w:eastAsia="ru-RU"/>
        </w:rPr>
        <w:t xml:space="preserve"> 13.00.03 - </w:t>
      </w:r>
      <w:r w:rsidRPr="00482BD5">
        <w:rPr>
          <w:rFonts w:ascii="Times New Roman" w:eastAsia="Times New Roman" w:hAnsi="Times New Roman" w:cs="Times New Roman" w:hint="eastAsia"/>
          <w:kern w:val="0"/>
          <w:sz w:val="28"/>
          <w:szCs w:val="28"/>
          <w:lang w:eastAsia="ru-RU"/>
        </w:rPr>
        <w:t>коррекционная</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педагогика</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kern w:val="0"/>
          <w:sz w:val="28"/>
          <w:szCs w:val="28"/>
          <w:lang w:eastAsia="ru-RU"/>
        </w:rPr>
        <w:t>(</w:t>
      </w:r>
      <w:r w:rsidRPr="00482BD5">
        <w:rPr>
          <w:rFonts w:ascii="Times New Roman" w:eastAsia="Times New Roman" w:hAnsi="Times New Roman" w:cs="Times New Roman" w:hint="eastAsia"/>
          <w:kern w:val="0"/>
          <w:sz w:val="28"/>
          <w:szCs w:val="28"/>
          <w:lang w:eastAsia="ru-RU"/>
        </w:rPr>
        <w:t>логопедия</w:t>
      </w:r>
      <w:r w:rsidRPr="00482BD5">
        <w:rPr>
          <w:rFonts w:ascii="Times New Roman" w:eastAsia="Times New Roman" w:hAnsi="Times New Roman" w:cs="Times New Roman"/>
          <w:kern w:val="0"/>
          <w:sz w:val="28"/>
          <w:szCs w:val="28"/>
          <w:lang w:eastAsia="ru-RU"/>
        </w:rPr>
        <w:t>)</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t>ДИССЕРТАЦИЯ</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t>на</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соискание</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учёной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степени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кандидата</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педагогических</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наук</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t>Научный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руководитель</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Кандидат</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педагогических</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наук</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профессор</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Лаврова</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Е</w:t>
      </w:r>
      <w:r w:rsidRPr="00482BD5">
        <w:rPr>
          <w:rFonts w:ascii="Times New Roman" w:eastAsia="Times New Roman" w:hAnsi="Times New Roman" w:cs="Times New Roman"/>
          <w:kern w:val="0"/>
          <w:sz w:val="28"/>
          <w:szCs w:val="28"/>
          <w:lang w:eastAsia="ru-RU"/>
        </w:rPr>
        <w:t>.</w:t>
      </w:r>
      <w:r w:rsidRPr="00482BD5">
        <w:rPr>
          <w:rFonts w:ascii="Times New Roman" w:eastAsia="Times New Roman" w:hAnsi="Times New Roman" w:cs="Times New Roman" w:hint="eastAsia"/>
          <w:kern w:val="0"/>
          <w:sz w:val="28"/>
          <w:szCs w:val="28"/>
          <w:lang w:eastAsia="ru-RU"/>
        </w:rPr>
        <w:t>В</w:t>
      </w:r>
      <w:r w:rsidRPr="00482BD5">
        <w:rPr>
          <w:rFonts w:ascii="Times New Roman" w:eastAsia="Times New Roman" w:hAnsi="Times New Roman" w:cs="Times New Roman"/>
          <w:kern w:val="0"/>
          <w:sz w:val="28"/>
          <w:szCs w:val="28"/>
          <w:lang w:eastAsia="ru-RU"/>
        </w:rPr>
        <w:t>.</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kern w:val="0"/>
          <w:sz w:val="28"/>
          <w:szCs w:val="28"/>
          <w:lang w:eastAsia="ru-RU"/>
        </w:rPr>
        <w:t xml:space="preserve"> </w:t>
      </w:r>
    </w:p>
    <w:p w:rsidR="00482BD5" w:rsidRPr="00482BD5" w:rsidRDefault="00482BD5" w:rsidP="00482BD5">
      <w:pPr>
        <w:rPr>
          <w:rFonts w:ascii="Times New Roman" w:eastAsia="Times New Roman" w:hAnsi="Times New Roman" w:cs="Times New Roman"/>
          <w:kern w:val="0"/>
          <w:sz w:val="28"/>
          <w:szCs w:val="28"/>
          <w:lang w:eastAsia="ru-RU"/>
        </w:rPr>
      </w:pP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t>Москва</w:t>
      </w:r>
      <w:r w:rsidRPr="00482BD5">
        <w:rPr>
          <w:rFonts w:ascii="Times New Roman" w:eastAsia="Times New Roman" w:hAnsi="Times New Roman" w:cs="Times New Roman"/>
          <w:kern w:val="0"/>
          <w:sz w:val="28"/>
          <w:szCs w:val="28"/>
          <w:lang w:eastAsia="ru-RU"/>
        </w:rPr>
        <w:t xml:space="preserve"> - 2003</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t>Оглавление</w:t>
      </w:r>
      <w:r w:rsidRPr="00482BD5">
        <w:rPr>
          <w:rFonts w:ascii="Times New Roman" w:eastAsia="Times New Roman" w:hAnsi="Times New Roman" w:cs="Times New Roman"/>
          <w:kern w:val="0"/>
          <w:sz w:val="28"/>
          <w:szCs w:val="28"/>
          <w:lang w:eastAsia="ru-RU"/>
        </w:rPr>
        <w:tab/>
      </w:r>
      <w:r w:rsidRPr="00482BD5">
        <w:rPr>
          <w:rFonts w:ascii="Times New Roman" w:eastAsia="Times New Roman" w:hAnsi="Times New Roman" w:cs="Times New Roman" w:hint="eastAsia"/>
          <w:kern w:val="0"/>
          <w:sz w:val="28"/>
          <w:szCs w:val="28"/>
          <w:lang w:eastAsia="ru-RU"/>
        </w:rPr>
        <w:t>Стр</w:t>
      </w:r>
      <w:r w:rsidRPr="00482BD5">
        <w:rPr>
          <w:rFonts w:ascii="Times New Roman" w:eastAsia="Times New Roman" w:hAnsi="Times New Roman" w:cs="Times New Roman"/>
          <w:kern w:val="0"/>
          <w:sz w:val="28"/>
          <w:szCs w:val="28"/>
          <w:lang w:eastAsia="ru-RU"/>
        </w:rPr>
        <w:t>.</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t>Введение</w:t>
      </w:r>
      <w:r w:rsidRPr="00482BD5">
        <w:rPr>
          <w:rFonts w:ascii="Times New Roman" w:eastAsia="Times New Roman" w:hAnsi="Times New Roman" w:cs="Times New Roman"/>
          <w:kern w:val="0"/>
          <w:sz w:val="28"/>
          <w:szCs w:val="28"/>
          <w:lang w:eastAsia="ru-RU"/>
        </w:rPr>
        <w:tab/>
        <w:t xml:space="preserve"> 1,</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t>Г</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лава</w:t>
      </w:r>
      <w:r w:rsidRPr="00482BD5">
        <w:rPr>
          <w:rFonts w:ascii="Times New Roman" w:eastAsia="Times New Roman" w:hAnsi="Times New Roman" w:cs="Times New Roman"/>
          <w:kern w:val="0"/>
          <w:sz w:val="28"/>
          <w:szCs w:val="28"/>
          <w:lang w:eastAsia="ru-RU"/>
        </w:rPr>
        <w:t xml:space="preserve"> 1. </w:t>
      </w:r>
      <w:r w:rsidRPr="00482BD5">
        <w:rPr>
          <w:rFonts w:ascii="Times New Roman" w:eastAsia="Times New Roman" w:hAnsi="Times New Roman" w:cs="Times New Roman" w:hint="eastAsia"/>
          <w:kern w:val="0"/>
          <w:sz w:val="28"/>
          <w:szCs w:val="28"/>
          <w:lang w:eastAsia="ru-RU"/>
        </w:rPr>
        <w:t>Современное</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состояние</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проблемы</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изучения</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детей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t>врождёнными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дефектами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челюстно</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kern w:val="0"/>
          <w:sz w:val="28"/>
          <w:szCs w:val="28"/>
          <w:lang w:eastAsia="ru-RU"/>
        </w:rPr>
        <w:tab/>
      </w:r>
      <w:r w:rsidRPr="00482BD5">
        <w:rPr>
          <w:rFonts w:ascii="Times New Roman" w:eastAsia="Times New Roman" w:hAnsi="Times New Roman" w:cs="Times New Roman" w:hint="eastAsia"/>
          <w:kern w:val="0"/>
          <w:sz w:val="28"/>
          <w:szCs w:val="28"/>
          <w:lang w:eastAsia="ru-RU"/>
        </w:rPr>
        <w:t>лицевой</w:t>
      </w:r>
      <w:r w:rsidRPr="00482BD5">
        <w:rPr>
          <w:rFonts w:ascii="Times New Roman" w:eastAsia="Times New Roman" w:hAnsi="Times New Roman" w:cs="Times New Roman"/>
          <w:kern w:val="0"/>
          <w:sz w:val="28"/>
          <w:szCs w:val="28"/>
          <w:lang w:eastAsia="ru-RU"/>
        </w:rPr>
        <w:tab/>
      </w:r>
      <w:r w:rsidRPr="00482BD5">
        <w:rPr>
          <w:rFonts w:ascii="Times New Roman" w:eastAsia="Times New Roman" w:hAnsi="Times New Roman" w:cs="Times New Roman" w:hint="eastAsia"/>
          <w:kern w:val="0"/>
          <w:sz w:val="28"/>
          <w:szCs w:val="28"/>
          <w:lang w:eastAsia="ru-RU"/>
        </w:rPr>
        <w:t>области</w:t>
      </w:r>
      <w:r w:rsidRPr="00482BD5">
        <w:rPr>
          <w:rFonts w:ascii="Times New Roman" w:eastAsia="Times New Roman" w:hAnsi="Times New Roman" w:cs="Times New Roman"/>
          <w:kern w:val="0"/>
          <w:sz w:val="28"/>
          <w:szCs w:val="28"/>
          <w:lang w:eastAsia="ru-RU"/>
        </w:rPr>
        <w:tab/>
        <w:t>8</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kern w:val="0"/>
          <w:sz w:val="28"/>
          <w:szCs w:val="28"/>
          <w:lang w:eastAsia="ru-RU"/>
        </w:rPr>
        <w:t>1.1.</w:t>
      </w:r>
      <w:r w:rsidRPr="00482BD5">
        <w:rPr>
          <w:rFonts w:ascii="Times New Roman" w:eastAsia="Times New Roman" w:hAnsi="Times New Roman" w:cs="Times New Roman"/>
          <w:kern w:val="0"/>
          <w:sz w:val="28"/>
          <w:szCs w:val="28"/>
          <w:lang w:eastAsia="ru-RU"/>
        </w:rPr>
        <w:tab/>
      </w:r>
      <w:r w:rsidRPr="00482BD5">
        <w:rPr>
          <w:rFonts w:ascii="Times New Roman" w:eastAsia="Times New Roman" w:hAnsi="Times New Roman" w:cs="Times New Roman" w:hint="eastAsia"/>
          <w:kern w:val="0"/>
          <w:sz w:val="28"/>
          <w:szCs w:val="28"/>
          <w:lang w:eastAsia="ru-RU"/>
        </w:rPr>
        <w:t>Причины</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возникновения</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виды</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врождённых</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незаращений</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t>челюстно</w:t>
      </w:r>
      <w:r w:rsidRPr="00482BD5">
        <w:rPr>
          <w:rFonts w:ascii="Times New Roman" w:eastAsia="Times New Roman" w:hAnsi="Times New Roman" w:cs="Times New Roman"/>
          <w:kern w:val="0"/>
          <w:sz w:val="28"/>
          <w:szCs w:val="28"/>
          <w:lang w:eastAsia="ru-RU"/>
        </w:rPr>
        <w:t>-</w:t>
      </w:r>
      <w:r w:rsidRPr="00482BD5">
        <w:rPr>
          <w:rFonts w:ascii="Times New Roman" w:eastAsia="Times New Roman" w:hAnsi="Times New Roman" w:cs="Times New Roman" w:hint="eastAsia"/>
          <w:kern w:val="0"/>
          <w:sz w:val="28"/>
          <w:szCs w:val="28"/>
          <w:lang w:eastAsia="ru-RU"/>
        </w:rPr>
        <w:t>лицевой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области</w:t>
      </w:r>
      <w:r w:rsidRPr="00482BD5">
        <w:rPr>
          <w:rFonts w:ascii="Times New Roman" w:eastAsia="Times New Roman" w:hAnsi="Times New Roman" w:cs="Times New Roman"/>
          <w:kern w:val="0"/>
          <w:sz w:val="28"/>
          <w:szCs w:val="28"/>
          <w:lang w:eastAsia="ru-RU"/>
        </w:rPr>
        <w:tab/>
        <w:t>8</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kern w:val="0"/>
          <w:sz w:val="28"/>
          <w:szCs w:val="28"/>
          <w:lang w:eastAsia="ru-RU"/>
        </w:rPr>
        <w:t>1.2.</w:t>
      </w:r>
      <w:r w:rsidRPr="00482BD5">
        <w:rPr>
          <w:rFonts w:ascii="Times New Roman" w:eastAsia="Times New Roman" w:hAnsi="Times New Roman" w:cs="Times New Roman"/>
          <w:kern w:val="0"/>
          <w:sz w:val="28"/>
          <w:szCs w:val="28"/>
          <w:lang w:eastAsia="ru-RU"/>
        </w:rPr>
        <w:tab/>
      </w:r>
      <w:r w:rsidRPr="00482BD5">
        <w:rPr>
          <w:rFonts w:ascii="Times New Roman" w:eastAsia="Times New Roman" w:hAnsi="Times New Roman" w:cs="Times New Roman" w:hint="eastAsia"/>
          <w:kern w:val="0"/>
          <w:sz w:val="28"/>
          <w:szCs w:val="28"/>
          <w:lang w:eastAsia="ru-RU"/>
        </w:rPr>
        <w:t>Анатомо</w:t>
      </w:r>
      <w:r w:rsidRPr="00482BD5">
        <w:rPr>
          <w:rFonts w:ascii="Times New Roman" w:eastAsia="Times New Roman" w:hAnsi="Times New Roman" w:cs="Times New Roman"/>
          <w:kern w:val="0"/>
          <w:sz w:val="28"/>
          <w:szCs w:val="28"/>
          <w:lang w:eastAsia="ru-RU"/>
        </w:rPr>
        <w:t>-</w:t>
      </w:r>
      <w:r w:rsidRPr="00482BD5">
        <w:rPr>
          <w:rFonts w:ascii="Times New Roman" w:eastAsia="Times New Roman" w:hAnsi="Times New Roman" w:cs="Times New Roman" w:hint="eastAsia"/>
          <w:kern w:val="0"/>
          <w:sz w:val="28"/>
          <w:szCs w:val="28"/>
          <w:lang w:eastAsia="ru-RU"/>
        </w:rPr>
        <w:t>физиологические</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проявления</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при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врождённых</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t>незаращениях</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губы</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нёба</w:t>
      </w:r>
      <w:r w:rsidRPr="00482BD5">
        <w:rPr>
          <w:rFonts w:ascii="Times New Roman" w:eastAsia="Times New Roman" w:hAnsi="Times New Roman" w:cs="Times New Roman"/>
          <w:kern w:val="0"/>
          <w:sz w:val="28"/>
          <w:szCs w:val="28"/>
          <w:lang w:eastAsia="ru-RU"/>
        </w:rPr>
        <w:tab/>
        <w:t xml:space="preserve"> 12</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kern w:val="0"/>
          <w:sz w:val="28"/>
          <w:szCs w:val="28"/>
          <w:lang w:eastAsia="ru-RU"/>
        </w:rPr>
        <w:t>1.3.</w:t>
      </w:r>
      <w:r w:rsidRPr="00482BD5">
        <w:rPr>
          <w:rFonts w:ascii="Times New Roman" w:eastAsia="Times New Roman" w:hAnsi="Times New Roman" w:cs="Times New Roman"/>
          <w:kern w:val="0"/>
          <w:sz w:val="28"/>
          <w:szCs w:val="28"/>
          <w:lang w:eastAsia="ru-RU"/>
        </w:rPr>
        <w:tab/>
      </w:r>
      <w:r w:rsidRPr="00482BD5">
        <w:rPr>
          <w:rFonts w:ascii="Times New Roman" w:eastAsia="Times New Roman" w:hAnsi="Times New Roman" w:cs="Times New Roman" w:hint="eastAsia"/>
          <w:kern w:val="0"/>
          <w:sz w:val="28"/>
          <w:szCs w:val="28"/>
          <w:lang w:eastAsia="ru-RU"/>
        </w:rPr>
        <w:t>Структура</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речевого</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дефекта</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при</w:t>
      </w:r>
      <w:r w:rsidRPr="00482BD5">
        <w:rPr>
          <w:rFonts w:ascii="Times New Roman" w:eastAsia="Times New Roman" w:hAnsi="Times New Roman" w:cs="Times New Roman"/>
          <w:kern w:val="0"/>
          <w:sz w:val="28"/>
          <w:szCs w:val="28"/>
          <w:lang w:eastAsia="ru-RU"/>
        </w:rPr>
        <w:tab/>
      </w:r>
      <w:r w:rsidRPr="00482BD5">
        <w:rPr>
          <w:rFonts w:ascii="Times New Roman" w:eastAsia="Times New Roman" w:hAnsi="Times New Roman" w:cs="Times New Roman" w:hint="eastAsia"/>
          <w:kern w:val="0"/>
          <w:sz w:val="28"/>
          <w:szCs w:val="28"/>
          <w:lang w:eastAsia="ru-RU"/>
        </w:rPr>
        <w:t>ринолалии</w:t>
      </w:r>
      <w:r w:rsidRPr="00482BD5">
        <w:rPr>
          <w:rFonts w:ascii="Times New Roman" w:eastAsia="Times New Roman" w:hAnsi="Times New Roman" w:cs="Times New Roman"/>
          <w:kern w:val="0"/>
          <w:sz w:val="28"/>
          <w:szCs w:val="28"/>
          <w:lang w:eastAsia="ru-RU"/>
        </w:rPr>
        <w:tab/>
        <w:t xml:space="preserve"> 22</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kern w:val="0"/>
          <w:sz w:val="28"/>
          <w:szCs w:val="28"/>
          <w:lang w:eastAsia="ru-RU"/>
        </w:rPr>
        <w:t>1.4.</w:t>
      </w:r>
      <w:r w:rsidRPr="00482BD5">
        <w:rPr>
          <w:rFonts w:ascii="Times New Roman" w:eastAsia="Times New Roman" w:hAnsi="Times New Roman" w:cs="Times New Roman"/>
          <w:kern w:val="0"/>
          <w:sz w:val="28"/>
          <w:szCs w:val="28"/>
          <w:lang w:eastAsia="ru-RU"/>
        </w:rPr>
        <w:tab/>
      </w:r>
      <w:r w:rsidRPr="00482BD5">
        <w:rPr>
          <w:rFonts w:ascii="Times New Roman" w:eastAsia="Times New Roman" w:hAnsi="Times New Roman" w:cs="Times New Roman" w:hint="eastAsia"/>
          <w:kern w:val="0"/>
          <w:sz w:val="28"/>
          <w:szCs w:val="28"/>
          <w:lang w:eastAsia="ru-RU"/>
        </w:rPr>
        <w:t>Проблема</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восстановления</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речи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у</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лиц</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врождённым</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t>дефектом</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губы</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нёба</w:t>
      </w:r>
      <w:r w:rsidRPr="00482BD5">
        <w:rPr>
          <w:rFonts w:ascii="Times New Roman" w:eastAsia="Times New Roman" w:hAnsi="Times New Roman" w:cs="Times New Roman"/>
          <w:kern w:val="0"/>
          <w:sz w:val="28"/>
          <w:szCs w:val="28"/>
          <w:lang w:eastAsia="ru-RU"/>
        </w:rPr>
        <w:tab/>
        <w:t xml:space="preserve"> 29</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t>Глава</w:t>
      </w:r>
      <w:r w:rsidRPr="00482BD5">
        <w:rPr>
          <w:rFonts w:ascii="Times New Roman" w:eastAsia="Times New Roman" w:hAnsi="Times New Roman" w:cs="Times New Roman"/>
          <w:kern w:val="0"/>
          <w:sz w:val="28"/>
          <w:szCs w:val="28"/>
          <w:lang w:eastAsia="ru-RU"/>
        </w:rPr>
        <w:t xml:space="preserve"> 2. </w:t>
      </w:r>
      <w:r w:rsidRPr="00482BD5">
        <w:rPr>
          <w:rFonts w:ascii="Times New Roman" w:eastAsia="Times New Roman" w:hAnsi="Times New Roman" w:cs="Times New Roman" w:hint="eastAsia"/>
          <w:kern w:val="0"/>
          <w:sz w:val="28"/>
          <w:szCs w:val="28"/>
          <w:lang w:eastAsia="ru-RU"/>
        </w:rPr>
        <w:t>Содержание</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методики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проведения</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констатирующего</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lastRenderedPageBreak/>
        <w:t>эксперимента</w:t>
      </w:r>
      <w:r w:rsidRPr="00482BD5">
        <w:rPr>
          <w:rFonts w:ascii="Times New Roman" w:eastAsia="Times New Roman" w:hAnsi="Times New Roman" w:cs="Times New Roman"/>
          <w:kern w:val="0"/>
          <w:sz w:val="28"/>
          <w:szCs w:val="28"/>
          <w:lang w:eastAsia="ru-RU"/>
        </w:rPr>
        <w:tab/>
        <w:t xml:space="preserve"> 39</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kern w:val="0"/>
          <w:sz w:val="28"/>
          <w:szCs w:val="28"/>
          <w:lang w:eastAsia="ru-RU"/>
        </w:rPr>
        <w:t>2.1.</w:t>
      </w:r>
      <w:r w:rsidRPr="00482BD5">
        <w:rPr>
          <w:rFonts w:ascii="Times New Roman" w:eastAsia="Times New Roman" w:hAnsi="Times New Roman" w:cs="Times New Roman"/>
          <w:kern w:val="0"/>
          <w:sz w:val="28"/>
          <w:szCs w:val="28"/>
          <w:lang w:eastAsia="ru-RU"/>
        </w:rPr>
        <w:tab/>
      </w:r>
      <w:r w:rsidRPr="00482BD5">
        <w:rPr>
          <w:rFonts w:ascii="Times New Roman" w:eastAsia="Times New Roman" w:hAnsi="Times New Roman" w:cs="Times New Roman" w:hint="eastAsia"/>
          <w:kern w:val="0"/>
          <w:sz w:val="28"/>
          <w:szCs w:val="28"/>
          <w:lang w:eastAsia="ru-RU"/>
        </w:rPr>
        <w:t>Организация</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методы</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исследования</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речи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детей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t>врождённой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расщелиной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нёба</w:t>
      </w:r>
      <w:r w:rsidRPr="00482BD5">
        <w:rPr>
          <w:rFonts w:ascii="Times New Roman" w:eastAsia="Times New Roman" w:hAnsi="Times New Roman" w:cs="Times New Roman"/>
          <w:kern w:val="0"/>
          <w:sz w:val="28"/>
          <w:szCs w:val="28"/>
          <w:lang w:eastAsia="ru-RU"/>
        </w:rPr>
        <w:tab/>
        <w:t xml:space="preserve"> 39</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kern w:val="0"/>
          <w:sz w:val="28"/>
          <w:szCs w:val="28"/>
          <w:lang w:eastAsia="ru-RU"/>
        </w:rPr>
        <w:t>2.2.</w:t>
      </w:r>
      <w:r w:rsidRPr="00482BD5">
        <w:rPr>
          <w:rFonts w:ascii="Times New Roman" w:eastAsia="Times New Roman" w:hAnsi="Times New Roman" w:cs="Times New Roman"/>
          <w:kern w:val="0"/>
          <w:sz w:val="28"/>
          <w:szCs w:val="28"/>
          <w:lang w:eastAsia="ru-RU"/>
        </w:rPr>
        <w:tab/>
      </w:r>
      <w:r w:rsidRPr="00482BD5">
        <w:rPr>
          <w:rFonts w:ascii="Times New Roman" w:eastAsia="Times New Roman" w:hAnsi="Times New Roman" w:cs="Times New Roman" w:hint="eastAsia"/>
          <w:kern w:val="0"/>
          <w:sz w:val="28"/>
          <w:szCs w:val="28"/>
          <w:lang w:eastAsia="ru-RU"/>
        </w:rPr>
        <w:t>Анализ</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анамнестических</w:t>
      </w:r>
      <w:r w:rsidRPr="00482BD5">
        <w:rPr>
          <w:rFonts w:ascii="Times New Roman" w:eastAsia="Times New Roman" w:hAnsi="Times New Roman" w:cs="Times New Roman"/>
          <w:kern w:val="0"/>
          <w:sz w:val="28"/>
          <w:szCs w:val="28"/>
          <w:lang w:eastAsia="ru-RU"/>
        </w:rPr>
        <w:tab/>
      </w:r>
      <w:r w:rsidRPr="00482BD5">
        <w:rPr>
          <w:rFonts w:ascii="Times New Roman" w:eastAsia="Times New Roman" w:hAnsi="Times New Roman" w:cs="Times New Roman" w:hint="eastAsia"/>
          <w:kern w:val="0"/>
          <w:sz w:val="28"/>
          <w:szCs w:val="28"/>
          <w:lang w:eastAsia="ru-RU"/>
        </w:rPr>
        <w:t>данных</w:t>
      </w:r>
      <w:r w:rsidRPr="00482BD5">
        <w:rPr>
          <w:rFonts w:ascii="Times New Roman" w:eastAsia="Times New Roman" w:hAnsi="Times New Roman" w:cs="Times New Roman"/>
          <w:kern w:val="0"/>
          <w:sz w:val="28"/>
          <w:szCs w:val="28"/>
          <w:lang w:eastAsia="ru-RU"/>
        </w:rPr>
        <w:tab/>
        <w:t>47</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kern w:val="0"/>
          <w:sz w:val="28"/>
          <w:szCs w:val="28"/>
          <w:lang w:eastAsia="ru-RU"/>
        </w:rPr>
        <w:t>2.3.</w:t>
      </w:r>
      <w:r w:rsidRPr="00482BD5">
        <w:rPr>
          <w:rFonts w:ascii="Times New Roman" w:eastAsia="Times New Roman" w:hAnsi="Times New Roman" w:cs="Times New Roman"/>
          <w:kern w:val="0"/>
          <w:sz w:val="28"/>
          <w:szCs w:val="28"/>
          <w:lang w:eastAsia="ru-RU"/>
        </w:rPr>
        <w:tab/>
      </w:r>
      <w:r w:rsidRPr="00482BD5">
        <w:rPr>
          <w:rFonts w:ascii="Times New Roman" w:eastAsia="Times New Roman" w:hAnsi="Times New Roman" w:cs="Times New Roman" w:hint="eastAsia"/>
          <w:kern w:val="0"/>
          <w:sz w:val="28"/>
          <w:szCs w:val="28"/>
          <w:lang w:eastAsia="ru-RU"/>
        </w:rPr>
        <w:t>Исследование</w:t>
      </w:r>
      <w:r w:rsidRPr="00482BD5">
        <w:rPr>
          <w:rFonts w:ascii="Times New Roman" w:eastAsia="Times New Roman" w:hAnsi="Times New Roman" w:cs="Times New Roman"/>
          <w:kern w:val="0"/>
          <w:sz w:val="28"/>
          <w:szCs w:val="28"/>
          <w:lang w:eastAsia="ru-RU"/>
        </w:rPr>
        <w:tab/>
      </w:r>
      <w:r w:rsidRPr="00482BD5">
        <w:rPr>
          <w:rFonts w:ascii="Times New Roman" w:eastAsia="Times New Roman" w:hAnsi="Times New Roman" w:cs="Times New Roman" w:hint="eastAsia"/>
          <w:kern w:val="0"/>
          <w:sz w:val="28"/>
          <w:szCs w:val="28"/>
          <w:lang w:eastAsia="ru-RU"/>
        </w:rPr>
        <w:t>мелкой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моторики</w:t>
      </w:r>
      <w:r w:rsidRPr="00482BD5">
        <w:rPr>
          <w:rFonts w:ascii="Times New Roman" w:eastAsia="Times New Roman" w:hAnsi="Times New Roman" w:cs="Times New Roman"/>
          <w:kern w:val="0"/>
          <w:sz w:val="28"/>
          <w:szCs w:val="28"/>
          <w:lang w:eastAsia="ru-RU"/>
        </w:rPr>
        <w:tab/>
        <w:t xml:space="preserve"> 50</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kern w:val="0"/>
          <w:sz w:val="28"/>
          <w:szCs w:val="28"/>
          <w:lang w:eastAsia="ru-RU"/>
        </w:rPr>
        <w:t>2.4.</w:t>
      </w:r>
      <w:r w:rsidRPr="00482BD5">
        <w:rPr>
          <w:rFonts w:ascii="Times New Roman" w:eastAsia="Times New Roman" w:hAnsi="Times New Roman" w:cs="Times New Roman"/>
          <w:kern w:val="0"/>
          <w:sz w:val="28"/>
          <w:szCs w:val="28"/>
          <w:lang w:eastAsia="ru-RU"/>
        </w:rPr>
        <w:tab/>
      </w:r>
      <w:r w:rsidRPr="00482BD5">
        <w:rPr>
          <w:rFonts w:ascii="Times New Roman" w:eastAsia="Times New Roman" w:hAnsi="Times New Roman" w:cs="Times New Roman" w:hint="eastAsia"/>
          <w:kern w:val="0"/>
          <w:sz w:val="28"/>
          <w:szCs w:val="28"/>
          <w:lang w:eastAsia="ru-RU"/>
        </w:rPr>
        <w:t>Исследование</w:t>
      </w:r>
      <w:r w:rsidRPr="00482BD5">
        <w:rPr>
          <w:rFonts w:ascii="Times New Roman" w:eastAsia="Times New Roman" w:hAnsi="Times New Roman" w:cs="Times New Roman"/>
          <w:kern w:val="0"/>
          <w:sz w:val="28"/>
          <w:szCs w:val="28"/>
          <w:lang w:eastAsia="ru-RU"/>
        </w:rPr>
        <w:tab/>
      </w:r>
      <w:r w:rsidRPr="00482BD5">
        <w:rPr>
          <w:rFonts w:ascii="Times New Roman" w:eastAsia="Times New Roman" w:hAnsi="Times New Roman" w:cs="Times New Roman" w:hint="eastAsia"/>
          <w:kern w:val="0"/>
          <w:sz w:val="28"/>
          <w:szCs w:val="28"/>
          <w:lang w:eastAsia="ru-RU"/>
        </w:rPr>
        <w:t>состояния</w:t>
      </w:r>
      <w:r w:rsidRPr="00482BD5">
        <w:rPr>
          <w:rFonts w:ascii="Times New Roman" w:eastAsia="Times New Roman" w:hAnsi="Times New Roman" w:cs="Times New Roman"/>
          <w:kern w:val="0"/>
          <w:sz w:val="28"/>
          <w:szCs w:val="28"/>
          <w:lang w:eastAsia="ru-RU"/>
        </w:rPr>
        <w:tab/>
      </w:r>
      <w:r w:rsidRPr="00482BD5">
        <w:rPr>
          <w:rFonts w:ascii="Times New Roman" w:eastAsia="Times New Roman" w:hAnsi="Times New Roman" w:cs="Times New Roman" w:hint="eastAsia"/>
          <w:kern w:val="0"/>
          <w:sz w:val="28"/>
          <w:szCs w:val="28"/>
          <w:lang w:eastAsia="ru-RU"/>
        </w:rPr>
        <w:t>артикуляционного</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аппарата</w:t>
      </w:r>
      <w:r w:rsidRPr="00482BD5">
        <w:rPr>
          <w:rFonts w:ascii="Times New Roman" w:eastAsia="Times New Roman" w:hAnsi="Times New Roman" w:cs="Times New Roman"/>
          <w:kern w:val="0"/>
          <w:sz w:val="28"/>
          <w:szCs w:val="28"/>
          <w:lang w:eastAsia="ru-RU"/>
        </w:rPr>
        <w:tab/>
        <w:t xml:space="preserve"> 57</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kern w:val="0"/>
          <w:sz w:val="28"/>
          <w:szCs w:val="28"/>
          <w:lang w:eastAsia="ru-RU"/>
        </w:rPr>
        <w:t>2.5.</w:t>
      </w:r>
      <w:r w:rsidRPr="00482BD5">
        <w:rPr>
          <w:rFonts w:ascii="Times New Roman" w:eastAsia="Times New Roman" w:hAnsi="Times New Roman" w:cs="Times New Roman"/>
          <w:kern w:val="0"/>
          <w:sz w:val="28"/>
          <w:szCs w:val="28"/>
          <w:lang w:eastAsia="ru-RU"/>
        </w:rPr>
        <w:tab/>
      </w:r>
      <w:r w:rsidRPr="00482BD5">
        <w:rPr>
          <w:rFonts w:ascii="Times New Roman" w:eastAsia="Times New Roman" w:hAnsi="Times New Roman" w:cs="Times New Roman" w:hint="eastAsia"/>
          <w:kern w:val="0"/>
          <w:sz w:val="28"/>
          <w:szCs w:val="28"/>
          <w:lang w:eastAsia="ru-RU"/>
        </w:rPr>
        <w:t>Обследование</w:t>
      </w:r>
      <w:r w:rsidRPr="00482BD5">
        <w:rPr>
          <w:rFonts w:ascii="Times New Roman" w:eastAsia="Times New Roman" w:hAnsi="Times New Roman" w:cs="Times New Roman"/>
          <w:kern w:val="0"/>
          <w:sz w:val="28"/>
          <w:szCs w:val="28"/>
          <w:lang w:eastAsia="ru-RU"/>
        </w:rPr>
        <w:tab/>
      </w:r>
      <w:r w:rsidRPr="00482BD5">
        <w:rPr>
          <w:rFonts w:ascii="Times New Roman" w:eastAsia="Times New Roman" w:hAnsi="Times New Roman" w:cs="Times New Roman" w:hint="eastAsia"/>
          <w:kern w:val="0"/>
          <w:sz w:val="28"/>
          <w:szCs w:val="28"/>
          <w:lang w:eastAsia="ru-RU"/>
        </w:rPr>
        <w:t>дыхания</w:t>
      </w:r>
      <w:r w:rsidRPr="00482BD5">
        <w:rPr>
          <w:rFonts w:ascii="Times New Roman" w:eastAsia="Times New Roman" w:hAnsi="Times New Roman" w:cs="Times New Roman"/>
          <w:kern w:val="0"/>
          <w:sz w:val="28"/>
          <w:szCs w:val="28"/>
          <w:lang w:eastAsia="ru-RU"/>
        </w:rPr>
        <w:tab/>
        <w:t xml:space="preserve"> 80</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kern w:val="0"/>
          <w:sz w:val="28"/>
          <w:szCs w:val="28"/>
          <w:lang w:eastAsia="ru-RU"/>
        </w:rPr>
        <w:t>2.6.</w:t>
      </w:r>
      <w:r w:rsidRPr="00482BD5">
        <w:rPr>
          <w:rFonts w:ascii="Times New Roman" w:eastAsia="Times New Roman" w:hAnsi="Times New Roman" w:cs="Times New Roman"/>
          <w:kern w:val="0"/>
          <w:sz w:val="28"/>
          <w:szCs w:val="28"/>
          <w:lang w:eastAsia="ru-RU"/>
        </w:rPr>
        <w:tab/>
      </w:r>
      <w:r w:rsidRPr="00482BD5">
        <w:rPr>
          <w:rFonts w:ascii="Times New Roman" w:eastAsia="Times New Roman" w:hAnsi="Times New Roman" w:cs="Times New Roman" w:hint="eastAsia"/>
          <w:kern w:val="0"/>
          <w:sz w:val="28"/>
          <w:szCs w:val="28"/>
          <w:lang w:eastAsia="ru-RU"/>
        </w:rPr>
        <w:t>Обследование</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фонетико</w:t>
      </w:r>
      <w:r w:rsidRPr="00482BD5">
        <w:rPr>
          <w:rFonts w:ascii="Times New Roman" w:eastAsia="Times New Roman" w:hAnsi="Times New Roman" w:cs="Times New Roman"/>
          <w:kern w:val="0"/>
          <w:sz w:val="28"/>
          <w:szCs w:val="28"/>
          <w:lang w:eastAsia="ru-RU"/>
        </w:rPr>
        <w:t>-</w:t>
      </w:r>
      <w:r w:rsidRPr="00482BD5">
        <w:rPr>
          <w:rFonts w:ascii="Times New Roman" w:eastAsia="Times New Roman" w:hAnsi="Times New Roman" w:cs="Times New Roman" w:hint="eastAsia"/>
          <w:kern w:val="0"/>
          <w:sz w:val="28"/>
          <w:szCs w:val="28"/>
          <w:lang w:eastAsia="ru-RU"/>
        </w:rPr>
        <w:t>фонематических</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особенностей</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t>речи</w:t>
      </w:r>
      <w:r w:rsidRPr="00482BD5">
        <w:rPr>
          <w:rFonts w:ascii="Times New Roman" w:eastAsia="Times New Roman" w:hAnsi="Times New Roman" w:cs="Times New Roman"/>
          <w:kern w:val="0"/>
          <w:sz w:val="28"/>
          <w:szCs w:val="28"/>
          <w:lang w:eastAsia="ru-RU"/>
        </w:rPr>
        <w:tab/>
        <w:t>87</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kern w:val="0"/>
          <w:sz w:val="28"/>
          <w:szCs w:val="28"/>
          <w:lang w:eastAsia="ru-RU"/>
        </w:rPr>
        <w:t>2.7.</w:t>
      </w:r>
      <w:r w:rsidRPr="00482BD5">
        <w:rPr>
          <w:rFonts w:ascii="Times New Roman" w:eastAsia="Times New Roman" w:hAnsi="Times New Roman" w:cs="Times New Roman"/>
          <w:kern w:val="0"/>
          <w:sz w:val="28"/>
          <w:szCs w:val="28"/>
          <w:lang w:eastAsia="ru-RU"/>
        </w:rPr>
        <w:tab/>
      </w:r>
      <w:r w:rsidRPr="00482BD5">
        <w:rPr>
          <w:rFonts w:ascii="Times New Roman" w:eastAsia="Times New Roman" w:hAnsi="Times New Roman" w:cs="Times New Roman" w:hint="eastAsia"/>
          <w:kern w:val="0"/>
          <w:sz w:val="28"/>
          <w:szCs w:val="28"/>
          <w:lang w:eastAsia="ru-RU"/>
        </w:rPr>
        <w:t>Исследование</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голоса</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интонационных</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возможностей</w:t>
      </w:r>
      <w:r w:rsidRPr="00482BD5">
        <w:rPr>
          <w:rFonts w:ascii="Times New Roman" w:eastAsia="Times New Roman" w:hAnsi="Times New Roman" w:cs="Times New Roman"/>
          <w:kern w:val="0"/>
          <w:sz w:val="28"/>
          <w:szCs w:val="28"/>
          <w:lang w:eastAsia="ru-RU"/>
        </w:rPr>
        <w:tab/>
        <w:t xml:space="preserve"> 101</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t>Глава</w:t>
      </w:r>
      <w:r w:rsidRPr="00482BD5">
        <w:rPr>
          <w:rFonts w:ascii="Times New Roman" w:eastAsia="Times New Roman" w:hAnsi="Times New Roman" w:cs="Times New Roman"/>
          <w:kern w:val="0"/>
          <w:sz w:val="28"/>
          <w:szCs w:val="28"/>
          <w:lang w:eastAsia="ru-RU"/>
        </w:rPr>
        <w:t xml:space="preserve"> 3. </w:t>
      </w:r>
      <w:r w:rsidRPr="00482BD5">
        <w:rPr>
          <w:rFonts w:ascii="Times New Roman" w:eastAsia="Times New Roman" w:hAnsi="Times New Roman" w:cs="Times New Roman" w:hint="eastAsia"/>
          <w:kern w:val="0"/>
          <w:sz w:val="28"/>
          <w:szCs w:val="28"/>
          <w:lang w:eastAsia="ru-RU"/>
        </w:rPr>
        <w:t>Коррекция</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речи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детей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врождённой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расщелиной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губы</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и</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t>нёба</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обучающий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эксперимент</w:t>
      </w:r>
      <w:r w:rsidRPr="00482BD5">
        <w:rPr>
          <w:rFonts w:ascii="Times New Roman" w:eastAsia="Times New Roman" w:hAnsi="Times New Roman" w:cs="Times New Roman"/>
          <w:kern w:val="0"/>
          <w:sz w:val="28"/>
          <w:szCs w:val="28"/>
          <w:lang w:eastAsia="ru-RU"/>
        </w:rPr>
        <w:t>)</w:t>
      </w:r>
      <w:r w:rsidRPr="00482BD5">
        <w:rPr>
          <w:rFonts w:ascii="Times New Roman" w:eastAsia="Times New Roman" w:hAnsi="Times New Roman" w:cs="Times New Roman"/>
          <w:kern w:val="0"/>
          <w:sz w:val="28"/>
          <w:szCs w:val="28"/>
          <w:lang w:eastAsia="ru-RU"/>
        </w:rPr>
        <w:tab/>
        <w:t xml:space="preserve"> 123</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kern w:val="0"/>
          <w:sz w:val="28"/>
          <w:szCs w:val="28"/>
          <w:lang w:eastAsia="ru-RU"/>
        </w:rPr>
        <w:t xml:space="preserve">3.1 </w:t>
      </w:r>
      <w:r w:rsidRPr="00482BD5">
        <w:rPr>
          <w:rFonts w:ascii="Times New Roman" w:eastAsia="Times New Roman" w:hAnsi="Times New Roman" w:cs="Times New Roman" w:hint="eastAsia"/>
          <w:kern w:val="0"/>
          <w:sz w:val="28"/>
          <w:szCs w:val="28"/>
          <w:lang w:eastAsia="ru-RU"/>
        </w:rPr>
        <w:t>Теоретическое</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обоснование</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принципов</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восстановительной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работы</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коррекция</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звукопроизношения</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детей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ринолалией</w:t>
      </w:r>
      <w:r w:rsidRPr="00482BD5">
        <w:rPr>
          <w:rFonts w:ascii="Times New Roman" w:eastAsia="Times New Roman" w:hAnsi="Times New Roman" w:cs="Times New Roman"/>
          <w:kern w:val="0"/>
          <w:sz w:val="28"/>
          <w:szCs w:val="28"/>
          <w:lang w:eastAsia="ru-RU"/>
        </w:rPr>
        <w:t>...123</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kern w:val="0"/>
          <w:sz w:val="28"/>
          <w:szCs w:val="28"/>
          <w:lang w:eastAsia="ru-RU"/>
        </w:rPr>
        <w:t>3.2.</w:t>
      </w:r>
      <w:r w:rsidRPr="00482BD5">
        <w:rPr>
          <w:rFonts w:ascii="Times New Roman" w:eastAsia="Times New Roman" w:hAnsi="Times New Roman" w:cs="Times New Roman"/>
          <w:kern w:val="0"/>
          <w:sz w:val="28"/>
          <w:szCs w:val="28"/>
          <w:lang w:eastAsia="ru-RU"/>
        </w:rPr>
        <w:tab/>
      </w:r>
      <w:r w:rsidRPr="00482BD5">
        <w:rPr>
          <w:rFonts w:ascii="Times New Roman" w:eastAsia="Times New Roman" w:hAnsi="Times New Roman" w:cs="Times New Roman" w:hint="eastAsia"/>
          <w:kern w:val="0"/>
          <w:sz w:val="28"/>
          <w:szCs w:val="28"/>
          <w:lang w:eastAsia="ru-RU"/>
        </w:rPr>
        <w:t>Специфика</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работы</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детьми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имеющими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ринолалиго</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в</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t>сочетании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дизартрией</w:t>
      </w:r>
      <w:r w:rsidRPr="00482BD5">
        <w:rPr>
          <w:rFonts w:ascii="Times New Roman" w:eastAsia="Times New Roman" w:hAnsi="Times New Roman" w:cs="Times New Roman"/>
          <w:kern w:val="0"/>
          <w:sz w:val="28"/>
          <w:szCs w:val="28"/>
          <w:lang w:eastAsia="ru-RU"/>
        </w:rPr>
        <w:tab/>
        <w:t>144</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kern w:val="0"/>
          <w:sz w:val="28"/>
          <w:szCs w:val="28"/>
          <w:lang w:eastAsia="ru-RU"/>
        </w:rPr>
        <w:t>3.3.</w:t>
      </w:r>
      <w:r w:rsidRPr="00482BD5">
        <w:rPr>
          <w:rFonts w:ascii="Times New Roman" w:eastAsia="Times New Roman" w:hAnsi="Times New Roman" w:cs="Times New Roman"/>
          <w:kern w:val="0"/>
          <w:sz w:val="28"/>
          <w:szCs w:val="28"/>
          <w:lang w:eastAsia="ru-RU"/>
        </w:rPr>
        <w:tab/>
      </w:r>
      <w:r w:rsidRPr="00482BD5">
        <w:rPr>
          <w:rFonts w:ascii="Times New Roman" w:eastAsia="Times New Roman" w:hAnsi="Times New Roman" w:cs="Times New Roman" w:hint="eastAsia"/>
          <w:kern w:val="0"/>
          <w:sz w:val="28"/>
          <w:szCs w:val="28"/>
          <w:lang w:eastAsia="ru-RU"/>
        </w:rPr>
        <w:t>Своеобразие</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работы</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детьми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имеющими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задержку</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t>речевого</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развития</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детьми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младшего</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дошкольного</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возраста</w:t>
      </w:r>
      <w:r w:rsidRPr="00482BD5">
        <w:rPr>
          <w:rFonts w:ascii="Times New Roman" w:eastAsia="Times New Roman" w:hAnsi="Times New Roman" w:cs="Times New Roman"/>
          <w:kern w:val="0"/>
          <w:sz w:val="28"/>
          <w:szCs w:val="28"/>
          <w:lang w:eastAsia="ru-RU"/>
        </w:rPr>
        <w:tab/>
        <w:t>166</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t>Заключение</w:t>
      </w:r>
      <w:r w:rsidRPr="00482BD5">
        <w:rPr>
          <w:rFonts w:ascii="Times New Roman" w:eastAsia="Times New Roman" w:hAnsi="Times New Roman" w:cs="Times New Roman"/>
          <w:kern w:val="0"/>
          <w:sz w:val="28"/>
          <w:szCs w:val="28"/>
          <w:lang w:eastAsia="ru-RU"/>
        </w:rPr>
        <w:tab/>
        <w:t xml:space="preserve"> 177</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t>Приложение</w:t>
      </w:r>
      <w:r w:rsidRPr="00482BD5">
        <w:rPr>
          <w:rFonts w:ascii="Times New Roman" w:eastAsia="Times New Roman" w:hAnsi="Times New Roman" w:cs="Times New Roman"/>
          <w:kern w:val="0"/>
          <w:sz w:val="28"/>
          <w:szCs w:val="28"/>
          <w:lang w:eastAsia="ru-RU"/>
        </w:rPr>
        <w:tab/>
        <w:t xml:space="preserve"> 181</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t>Литература</w:t>
      </w:r>
      <w:r w:rsidRPr="00482BD5">
        <w:rPr>
          <w:rFonts w:ascii="Times New Roman" w:eastAsia="Times New Roman" w:hAnsi="Times New Roman" w:cs="Times New Roman"/>
          <w:kern w:val="0"/>
          <w:sz w:val="28"/>
          <w:szCs w:val="28"/>
          <w:lang w:eastAsia="ru-RU"/>
        </w:rPr>
        <w:t xml:space="preserve"> </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t>ВВЕДЕНИЕ</w:t>
      </w:r>
      <w:r w:rsidRPr="00482BD5">
        <w:rPr>
          <w:rFonts w:ascii="Times New Roman" w:eastAsia="Times New Roman" w:hAnsi="Times New Roman" w:cs="Times New Roman"/>
          <w:kern w:val="0"/>
          <w:sz w:val="28"/>
          <w:szCs w:val="28"/>
          <w:lang w:eastAsia="ru-RU"/>
        </w:rPr>
        <w:t>.</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t>Актуальность</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исследования</w:t>
      </w:r>
      <w:r w:rsidRPr="00482BD5">
        <w:rPr>
          <w:rFonts w:ascii="Times New Roman" w:eastAsia="Times New Roman" w:hAnsi="Times New Roman" w:cs="Times New Roman"/>
          <w:kern w:val="0"/>
          <w:sz w:val="28"/>
          <w:szCs w:val="28"/>
          <w:lang w:eastAsia="ru-RU"/>
        </w:rPr>
        <w:t>.</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t>Врождённые</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расщелины</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губы</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нёба</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относятся</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к</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наиболее</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распространённым</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дефектам</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развития</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Этот</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вид</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патологии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по</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сведениям</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М</w:t>
      </w:r>
      <w:r w:rsidRPr="00482BD5">
        <w:rPr>
          <w:rFonts w:ascii="Times New Roman" w:eastAsia="Times New Roman" w:hAnsi="Times New Roman" w:cs="Times New Roman"/>
          <w:kern w:val="0"/>
          <w:sz w:val="28"/>
          <w:szCs w:val="28"/>
          <w:lang w:eastAsia="ru-RU"/>
        </w:rPr>
        <w:t>.</w:t>
      </w:r>
      <w:r w:rsidRPr="00482BD5">
        <w:rPr>
          <w:rFonts w:ascii="Times New Roman" w:eastAsia="Times New Roman" w:hAnsi="Times New Roman" w:cs="Times New Roman" w:hint="eastAsia"/>
          <w:kern w:val="0"/>
          <w:sz w:val="28"/>
          <w:szCs w:val="28"/>
          <w:lang w:eastAsia="ru-RU"/>
        </w:rPr>
        <w:t>Д</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Дубова</w:t>
      </w:r>
      <w:r w:rsidRPr="00482BD5">
        <w:rPr>
          <w:rFonts w:ascii="Times New Roman" w:eastAsia="Times New Roman" w:hAnsi="Times New Roman" w:cs="Times New Roman"/>
          <w:kern w:val="0"/>
          <w:sz w:val="28"/>
          <w:szCs w:val="28"/>
          <w:lang w:eastAsia="ru-RU"/>
        </w:rPr>
        <w:t xml:space="preserve"> [I960], </w:t>
      </w:r>
      <w:r w:rsidRPr="00482BD5">
        <w:rPr>
          <w:rFonts w:ascii="Times New Roman" w:eastAsia="Times New Roman" w:hAnsi="Times New Roman" w:cs="Times New Roman" w:hint="eastAsia"/>
          <w:kern w:val="0"/>
          <w:sz w:val="28"/>
          <w:szCs w:val="28"/>
          <w:lang w:eastAsia="ru-RU"/>
        </w:rPr>
        <w:t>А</w:t>
      </w:r>
      <w:r w:rsidRPr="00482BD5">
        <w:rPr>
          <w:rFonts w:ascii="Times New Roman" w:eastAsia="Times New Roman" w:hAnsi="Times New Roman" w:cs="Times New Roman"/>
          <w:kern w:val="0"/>
          <w:sz w:val="28"/>
          <w:szCs w:val="28"/>
          <w:lang w:eastAsia="ru-RU"/>
        </w:rPr>
        <w:t>.</w:t>
      </w:r>
      <w:r w:rsidRPr="00482BD5">
        <w:rPr>
          <w:rFonts w:ascii="Times New Roman" w:eastAsia="Times New Roman" w:hAnsi="Times New Roman" w:cs="Times New Roman" w:hint="eastAsia"/>
          <w:kern w:val="0"/>
          <w:sz w:val="28"/>
          <w:szCs w:val="28"/>
          <w:lang w:eastAsia="ru-RU"/>
        </w:rPr>
        <w:t>А</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Колесова</w:t>
      </w:r>
      <w:r w:rsidRPr="00482BD5">
        <w:rPr>
          <w:rFonts w:ascii="Times New Roman" w:eastAsia="Times New Roman" w:hAnsi="Times New Roman" w:cs="Times New Roman"/>
          <w:kern w:val="0"/>
          <w:sz w:val="28"/>
          <w:szCs w:val="28"/>
          <w:lang w:eastAsia="ru-RU"/>
        </w:rPr>
        <w:t xml:space="preserve"> [1973], </w:t>
      </w:r>
      <w:r w:rsidRPr="00482BD5">
        <w:rPr>
          <w:rFonts w:ascii="Times New Roman" w:eastAsia="Times New Roman" w:hAnsi="Times New Roman" w:cs="Times New Roman" w:hint="eastAsia"/>
          <w:kern w:val="0"/>
          <w:sz w:val="28"/>
          <w:szCs w:val="28"/>
          <w:lang w:eastAsia="ru-RU"/>
        </w:rPr>
        <w:t>А</w:t>
      </w:r>
      <w:r w:rsidRPr="00482BD5">
        <w:rPr>
          <w:rFonts w:ascii="Times New Roman" w:eastAsia="Times New Roman" w:hAnsi="Times New Roman" w:cs="Times New Roman"/>
          <w:kern w:val="0"/>
          <w:sz w:val="28"/>
          <w:szCs w:val="28"/>
          <w:lang w:eastAsia="ru-RU"/>
        </w:rPr>
        <w:t>.</w:t>
      </w:r>
      <w:r w:rsidRPr="00482BD5">
        <w:rPr>
          <w:rFonts w:ascii="Times New Roman" w:eastAsia="Times New Roman" w:hAnsi="Times New Roman" w:cs="Times New Roman" w:hint="eastAsia"/>
          <w:kern w:val="0"/>
          <w:sz w:val="28"/>
          <w:szCs w:val="28"/>
          <w:lang w:eastAsia="ru-RU"/>
        </w:rPr>
        <w:t>А</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Лимберга</w:t>
      </w:r>
      <w:r w:rsidRPr="00482BD5">
        <w:rPr>
          <w:rFonts w:ascii="Times New Roman" w:eastAsia="Times New Roman" w:hAnsi="Times New Roman" w:cs="Times New Roman"/>
          <w:kern w:val="0"/>
          <w:sz w:val="28"/>
          <w:szCs w:val="28"/>
          <w:lang w:eastAsia="ru-RU"/>
        </w:rPr>
        <w:t xml:space="preserve"> [1938], </w:t>
      </w:r>
      <w:r w:rsidRPr="00482BD5">
        <w:rPr>
          <w:rFonts w:ascii="Times New Roman" w:eastAsia="Times New Roman" w:hAnsi="Times New Roman" w:cs="Times New Roman" w:hint="eastAsia"/>
          <w:kern w:val="0"/>
          <w:sz w:val="28"/>
          <w:szCs w:val="28"/>
          <w:lang w:eastAsia="ru-RU"/>
        </w:rPr>
        <w:t>Л</w:t>
      </w:r>
      <w:r w:rsidRPr="00482BD5">
        <w:rPr>
          <w:rFonts w:ascii="Times New Roman" w:eastAsia="Times New Roman" w:hAnsi="Times New Roman" w:cs="Times New Roman"/>
          <w:kern w:val="0"/>
          <w:sz w:val="28"/>
          <w:szCs w:val="28"/>
          <w:lang w:eastAsia="ru-RU"/>
        </w:rPr>
        <w:t>.</w:t>
      </w:r>
      <w:r w:rsidRPr="00482BD5">
        <w:rPr>
          <w:rFonts w:ascii="Times New Roman" w:eastAsia="Times New Roman" w:hAnsi="Times New Roman" w:cs="Times New Roman" w:hint="eastAsia"/>
          <w:kern w:val="0"/>
          <w:sz w:val="28"/>
          <w:szCs w:val="28"/>
          <w:lang w:eastAsia="ru-RU"/>
        </w:rPr>
        <w:t>Е</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Фроловой</w:t>
      </w:r>
      <w:r w:rsidRPr="00482BD5">
        <w:rPr>
          <w:rFonts w:ascii="Times New Roman" w:eastAsia="Times New Roman" w:hAnsi="Times New Roman" w:cs="Times New Roman"/>
          <w:kern w:val="0"/>
          <w:sz w:val="28"/>
          <w:szCs w:val="28"/>
          <w:lang w:eastAsia="ru-RU"/>
        </w:rPr>
        <w:t xml:space="preserve"> [1973] </w:t>
      </w:r>
      <w:r w:rsidRPr="00482BD5">
        <w:rPr>
          <w:rFonts w:ascii="Times New Roman" w:eastAsia="Times New Roman" w:hAnsi="Times New Roman" w:cs="Times New Roman" w:hint="eastAsia"/>
          <w:kern w:val="0"/>
          <w:sz w:val="28"/>
          <w:szCs w:val="28"/>
          <w:lang w:eastAsia="ru-RU"/>
        </w:rPr>
        <w:t>составляет</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от</w:t>
      </w:r>
      <w:r w:rsidRPr="00482BD5">
        <w:rPr>
          <w:rFonts w:ascii="Times New Roman" w:eastAsia="Times New Roman" w:hAnsi="Times New Roman" w:cs="Times New Roman"/>
          <w:kern w:val="0"/>
          <w:sz w:val="28"/>
          <w:szCs w:val="28"/>
          <w:lang w:eastAsia="ru-RU"/>
        </w:rPr>
        <w:t xml:space="preserve"> 13 % </w:t>
      </w:r>
      <w:r w:rsidRPr="00482BD5">
        <w:rPr>
          <w:rFonts w:ascii="Times New Roman" w:eastAsia="Times New Roman" w:hAnsi="Times New Roman" w:cs="Times New Roman" w:hint="eastAsia"/>
          <w:kern w:val="0"/>
          <w:sz w:val="28"/>
          <w:szCs w:val="28"/>
          <w:lang w:eastAsia="ru-RU"/>
        </w:rPr>
        <w:t>до</w:t>
      </w:r>
      <w:r w:rsidRPr="00482BD5">
        <w:rPr>
          <w:rFonts w:ascii="Times New Roman" w:eastAsia="Times New Roman" w:hAnsi="Times New Roman" w:cs="Times New Roman"/>
          <w:kern w:val="0"/>
          <w:sz w:val="28"/>
          <w:szCs w:val="28"/>
          <w:lang w:eastAsia="ru-RU"/>
        </w:rPr>
        <w:t xml:space="preserve"> 36 % </w:t>
      </w:r>
      <w:r w:rsidRPr="00482BD5">
        <w:rPr>
          <w:rFonts w:ascii="Times New Roman" w:eastAsia="Times New Roman" w:hAnsi="Times New Roman" w:cs="Times New Roman" w:hint="eastAsia"/>
          <w:kern w:val="0"/>
          <w:sz w:val="28"/>
          <w:szCs w:val="28"/>
          <w:lang w:eastAsia="ru-RU"/>
        </w:rPr>
        <w:t>всех</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уродств</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человека</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В</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период</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w:t>
      </w:r>
      <w:r w:rsidRPr="00482BD5">
        <w:rPr>
          <w:rFonts w:ascii="Times New Roman" w:eastAsia="Times New Roman" w:hAnsi="Times New Roman" w:cs="Times New Roman"/>
          <w:kern w:val="0"/>
          <w:sz w:val="28"/>
          <w:szCs w:val="28"/>
          <w:lang w:eastAsia="ru-RU"/>
        </w:rPr>
        <w:t xml:space="preserve"> 1985 </w:t>
      </w:r>
      <w:r w:rsidRPr="00482BD5">
        <w:rPr>
          <w:rFonts w:ascii="Times New Roman" w:eastAsia="Times New Roman" w:hAnsi="Times New Roman" w:cs="Times New Roman" w:hint="eastAsia"/>
          <w:kern w:val="0"/>
          <w:sz w:val="28"/>
          <w:szCs w:val="28"/>
          <w:lang w:eastAsia="ru-RU"/>
        </w:rPr>
        <w:t>по</w:t>
      </w:r>
      <w:r w:rsidRPr="00482BD5">
        <w:rPr>
          <w:rFonts w:ascii="Times New Roman" w:eastAsia="Times New Roman" w:hAnsi="Times New Roman" w:cs="Times New Roman"/>
          <w:kern w:val="0"/>
          <w:sz w:val="28"/>
          <w:szCs w:val="28"/>
          <w:lang w:eastAsia="ru-RU"/>
        </w:rPr>
        <w:t xml:space="preserve"> 1992 </w:t>
      </w:r>
      <w:r w:rsidRPr="00482BD5">
        <w:rPr>
          <w:rFonts w:ascii="Times New Roman" w:eastAsia="Times New Roman" w:hAnsi="Times New Roman" w:cs="Times New Roman" w:hint="eastAsia"/>
          <w:kern w:val="0"/>
          <w:sz w:val="28"/>
          <w:szCs w:val="28"/>
          <w:lang w:eastAsia="ru-RU"/>
        </w:rPr>
        <w:t>год</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частота</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появления</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детей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сданным</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пороком</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развития</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составляла</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один</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случайна</w:t>
      </w:r>
      <w:r w:rsidRPr="00482BD5">
        <w:rPr>
          <w:rFonts w:ascii="Times New Roman" w:eastAsia="Times New Roman" w:hAnsi="Times New Roman" w:cs="Times New Roman"/>
          <w:kern w:val="0"/>
          <w:sz w:val="28"/>
          <w:szCs w:val="28"/>
          <w:lang w:eastAsia="ru-RU"/>
        </w:rPr>
        <w:t xml:space="preserve"> 500 - 1000 </w:t>
      </w:r>
      <w:proofErr w:type="gramStart"/>
      <w:r w:rsidRPr="00482BD5">
        <w:rPr>
          <w:rFonts w:ascii="Times New Roman" w:eastAsia="Times New Roman" w:hAnsi="Times New Roman" w:cs="Times New Roman" w:hint="eastAsia"/>
          <w:kern w:val="0"/>
          <w:sz w:val="28"/>
          <w:szCs w:val="28"/>
          <w:lang w:eastAsia="ru-RU"/>
        </w:rPr>
        <w:t>новорожденных</w:t>
      </w:r>
      <w:r w:rsidRPr="00482BD5">
        <w:rPr>
          <w:rFonts w:ascii="Times New Roman" w:eastAsia="Times New Roman" w:hAnsi="Times New Roman" w:cs="Times New Roman"/>
          <w:kern w:val="0"/>
          <w:sz w:val="28"/>
          <w:szCs w:val="28"/>
          <w:lang w:eastAsia="ru-RU"/>
        </w:rPr>
        <w:t xml:space="preserve"> .</w:t>
      </w:r>
      <w:proofErr w:type="gramEnd"/>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w:t>
      </w:r>
      <w:r w:rsidRPr="00482BD5">
        <w:rPr>
          <w:rFonts w:ascii="Times New Roman" w:eastAsia="Times New Roman" w:hAnsi="Times New Roman" w:cs="Times New Roman"/>
          <w:kern w:val="0"/>
          <w:sz w:val="28"/>
          <w:szCs w:val="28"/>
          <w:lang w:eastAsia="ru-RU"/>
        </w:rPr>
        <w:t>.</w:t>
      </w:r>
      <w:r w:rsidRPr="00482BD5">
        <w:rPr>
          <w:rFonts w:ascii="Times New Roman" w:eastAsia="Times New Roman" w:hAnsi="Times New Roman" w:cs="Times New Roman" w:hint="eastAsia"/>
          <w:kern w:val="0"/>
          <w:sz w:val="28"/>
          <w:szCs w:val="28"/>
          <w:lang w:eastAsia="ru-RU"/>
        </w:rPr>
        <w:t>Е</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Белякова</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Л</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Е</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Фролова</w:t>
      </w:r>
      <w:r w:rsidRPr="00482BD5">
        <w:rPr>
          <w:rFonts w:ascii="Times New Roman" w:eastAsia="Times New Roman" w:hAnsi="Times New Roman" w:cs="Times New Roman"/>
          <w:kern w:val="0"/>
          <w:sz w:val="28"/>
          <w:szCs w:val="28"/>
          <w:lang w:eastAsia="ru-RU"/>
        </w:rPr>
        <w:t xml:space="preserve">, 1995]. </w:t>
      </w:r>
      <w:r w:rsidRPr="00482BD5">
        <w:rPr>
          <w:rFonts w:ascii="Times New Roman" w:eastAsia="Times New Roman" w:hAnsi="Times New Roman" w:cs="Times New Roman" w:hint="eastAsia"/>
          <w:kern w:val="0"/>
          <w:sz w:val="28"/>
          <w:szCs w:val="28"/>
          <w:lang w:eastAsia="ru-RU"/>
        </w:rPr>
        <w:t>В</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структуре</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антенатальной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патологии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среди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врожденных</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дефектов</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развития</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человека</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расщелины</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челюстно</w:t>
      </w:r>
      <w:r w:rsidRPr="00482BD5">
        <w:rPr>
          <w:rFonts w:ascii="Times New Roman" w:eastAsia="Times New Roman" w:hAnsi="Times New Roman" w:cs="Times New Roman"/>
          <w:kern w:val="0"/>
          <w:sz w:val="28"/>
          <w:szCs w:val="28"/>
          <w:lang w:eastAsia="ru-RU"/>
        </w:rPr>
        <w:t>-</w:t>
      </w:r>
      <w:r w:rsidRPr="00482BD5">
        <w:rPr>
          <w:rFonts w:ascii="Times New Roman" w:eastAsia="Times New Roman" w:hAnsi="Times New Roman" w:cs="Times New Roman" w:hint="eastAsia"/>
          <w:kern w:val="0"/>
          <w:sz w:val="28"/>
          <w:szCs w:val="28"/>
          <w:lang w:eastAsia="ru-RU"/>
        </w:rPr>
        <w:lastRenderedPageBreak/>
        <w:t>лицевых</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отделов</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занимают</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второе</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место</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Т</w:t>
      </w:r>
      <w:r w:rsidRPr="00482BD5">
        <w:rPr>
          <w:rFonts w:ascii="Times New Roman" w:eastAsia="Times New Roman" w:hAnsi="Times New Roman" w:cs="Times New Roman"/>
          <w:kern w:val="0"/>
          <w:sz w:val="28"/>
          <w:szCs w:val="28"/>
          <w:lang w:eastAsia="ru-RU"/>
        </w:rPr>
        <w:t>.</w:t>
      </w:r>
      <w:r w:rsidRPr="00482BD5">
        <w:rPr>
          <w:rFonts w:ascii="Times New Roman" w:eastAsia="Times New Roman" w:hAnsi="Times New Roman" w:cs="Times New Roman" w:hint="eastAsia"/>
          <w:kern w:val="0"/>
          <w:sz w:val="28"/>
          <w:szCs w:val="28"/>
          <w:lang w:eastAsia="ru-RU"/>
        </w:rPr>
        <w:t>В</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Шарова</w:t>
      </w:r>
      <w:r w:rsidRPr="00482BD5">
        <w:rPr>
          <w:rFonts w:ascii="Times New Roman" w:eastAsia="Times New Roman" w:hAnsi="Times New Roman" w:cs="Times New Roman"/>
          <w:kern w:val="0"/>
          <w:sz w:val="28"/>
          <w:szCs w:val="28"/>
          <w:lang w:eastAsia="ru-RU"/>
        </w:rPr>
        <w:t xml:space="preserve">, 1985], </w:t>
      </w:r>
      <w:r w:rsidRPr="00482BD5">
        <w:rPr>
          <w:rFonts w:ascii="Times New Roman" w:eastAsia="Times New Roman" w:hAnsi="Times New Roman" w:cs="Times New Roman" w:hint="eastAsia"/>
          <w:kern w:val="0"/>
          <w:sz w:val="28"/>
          <w:szCs w:val="28"/>
          <w:lang w:eastAsia="ru-RU"/>
        </w:rPr>
        <w:t>в</w:t>
      </w:r>
      <w:r w:rsidRPr="00482BD5">
        <w:rPr>
          <w:rFonts w:ascii="Times New Roman" w:eastAsia="Times New Roman" w:hAnsi="Times New Roman" w:cs="Times New Roman"/>
          <w:kern w:val="0"/>
          <w:sz w:val="28"/>
          <w:szCs w:val="28"/>
          <w:lang w:eastAsia="ru-RU"/>
        </w:rPr>
        <w:t xml:space="preserve"> 25% </w:t>
      </w:r>
      <w:r w:rsidRPr="00482BD5">
        <w:rPr>
          <w:rFonts w:ascii="Times New Roman" w:eastAsia="Times New Roman" w:hAnsi="Times New Roman" w:cs="Times New Roman" w:hint="eastAsia"/>
          <w:kern w:val="0"/>
          <w:sz w:val="28"/>
          <w:szCs w:val="28"/>
          <w:lang w:eastAsia="ru-RU"/>
        </w:rPr>
        <w:t>случаев</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сочетаясь</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другими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аномалиями</w:t>
      </w:r>
      <w:r w:rsidRPr="00482BD5">
        <w:rPr>
          <w:rFonts w:ascii="Times New Roman" w:eastAsia="Times New Roman" w:hAnsi="Times New Roman" w:cs="Times New Roman"/>
          <w:kern w:val="0"/>
          <w:sz w:val="28"/>
          <w:szCs w:val="28"/>
          <w:lang w:eastAsia="ru-RU"/>
        </w:rPr>
        <w:t>. [</w:t>
      </w:r>
      <w:r w:rsidRPr="00482BD5">
        <w:rPr>
          <w:rFonts w:ascii="Times New Roman" w:eastAsia="Times New Roman" w:hAnsi="Times New Roman" w:cs="Times New Roman" w:hint="eastAsia"/>
          <w:kern w:val="0"/>
          <w:sz w:val="28"/>
          <w:szCs w:val="28"/>
          <w:lang w:eastAsia="ru-RU"/>
        </w:rPr>
        <w:t>С</w:t>
      </w:r>
      <w:r w:rsidRPr="00482BD5">
        <w:rPr>
          <w:rFonts w:ascii="Times New Roman" w:eastAsia="Times New Roman" w:hAnsi="Times New Roman" w:cs="Times New Roman"/>
          <w:kern w:val="0"/>
          <w:sz w:val="28"/>
          <w:szCs w:val="28"/>
          <w:lang w:eastAsia="ru-RU"/>
        </w:rPr>
        <w:t>.</w:t>
      </w:r>
      <w:r w:rsidRPr="00482BD5">
        <w:rPr>
          <w:rFonts w:ascii="Times New Roman" w:eastAsia="Times New Roman" w:hAnsi="Times New Roman" w:cs="Times New Roman" w:hint="eastAsia"/>
          <w:kern w:val="0"/>
          <w:sz w:val="28"/>
          <w:szCs w:val="28"/>
          <w:lang w:eastAsia="ru-RU"/>
        </w:rPr>
        <w:t>В</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Белякова</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Л</w:t>
      </w:r>
      <w:r w:rsidRPr="00482BD5">
        <w:rPr>
          <w:rFonts w:ascii="Times New Roman" w:eastAsia="Times New Roman" w:hAnsi="Times New Roman" w:cs="Times New Roman"/>
          <w:kern w:val="0"/>
          <w:sz w:val="28"/>
          <w:szCs w:val="28"/>
          <w:lang w:eastAsia="ru-RU"/>
        </w:rPr>
        <w:t>.</w:t>
      </w:r>
      <w:r w:rsidRPr="00482BD5">
        <w:rPr>
          <w:rFonts w:ascii="Times New Roman" w:eastAsia="Times New Roman" w:hAnsi="Times New Roman" w:cs="Times New Roman" w:hint="eastAsia"/>
          <w:kern w:val="0"/>
          <w:sz w:val="28"/>
          <w:szCs w:val="28"/>
          <w:lang w:eastAsia="ru-RU"/>
        </w:rPr>
        <w:t>Е</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Фролова</w:t>
      </w:r>
      <w:r w:rsidRPr="00482BD5">
        <w:rPr>
          <w:rFonts w:ascii="Times New Roman" w:eastAsia="Times New Roman" w:hAnsi="Times New Roman" w:cs="Times New Roman"/>
          <w:kern w:val="0"/>
          <w:sz w:val="28"/>
          <w:szCs w:val="28"/>
          <w:lang w:eastAsia="ru-RU"/>
        </w:rPr>
        <w:t>, 1995].</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t>По</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данным</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медицинской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статистики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ряда</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стран</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Дании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Германии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Польши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Чехии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других</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отмечается</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тенденция</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к</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росту</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частоты</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рождаемости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детей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этим</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видом</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патологии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В</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частности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в</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Японии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появление</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детей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подобным</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нарушением</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составляете</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среднем</w:t>
      </w:r>
      <w:r w:rsidRPr="00482BD5">
        <w:rPr>
          <w:rFonts w:ascii="Times New Roman" w:eastAsia="Times New Roman" w:hAnsi="Times New Roman" w:cs="Times New Roman"/>
          <w:kern w:val="0"/>
          <w:sz w:val="28"/>
          <w:szCs w:val="28"/>
          <w:lang w:eastAsia="ru-RU"/>
        </w:rPr>
        <w:t xml:space="preserve">-1,7 </w:t>
      </w:r>
      <w:r w:rsidRPr="00482BD5">
        <w:rPr>
          <w:rFonts w:ascii="Times New Roman" w:eastAsia="Times New Roman" w:hAnsi="Times New Roman" w:cs="Times New Roman" w:hint="eastAsia"/>
          <w:kern w:val="0"/>
          <w:sz w:val="28"/>
          <w:szCs w:val="28"/>
          <w:lang w:eastAsia="ru-RU"/>
        </w:rPr>
        <w:t>на</w:t>
      </w:r>
      <w:r w:rsidRPr="00482BD5">
        <w:rPr>
          <w:rFonts w:ascii="Times New Roman" w:eastAsia="Times New Roman" w:hAnsi="Times New Roman" w:cs="Times New Roman"/>
          <w:kern w:val="0"/>
          <w:sz w:val="28"/>
          <w:szCs w:val="28"/>
          <w:lang w:eastAsia="ru-RU"/>
        </w:rPr>
        <w:t xml:space="preserve"> 1000 </w:t>
      </w:r>
      <w:r w:rsidRPr="00482BD5">
        <w:rPr>
          <w:rFonts w:ascii="Times New Roman" w:eastAsia="Times New Roman" w:hAnsi="Times New Roman" w:cs="Times New Roman" w:hint="eastAsia"/>
          <w:kern w:val="0"/>
          <w:sz w:val="28"/>
          <w:szCs w:val="28"/>
          <w:lang w:eastAsia="ru-RU"/>
        </w:rPr>
        <w:t>новорожденных</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в</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Европе</w:t>
      </w:r>
      <w:r w:rsidRPr="00482BD5">
        <w:rPr>
          <w:rFonts w:ascii="Times New Roman" w:eastAsia="Times New Roman" w:hAnsi="Times New Roman" w:cs="Times New Roman"/>
          <w:kern w:val="0"/>
          <w:sz w:val="28"/>
          <w:szCs w:val="28"/>
          <w:lang w:eastAsia="ru-RU"/>
        </w:rPr>
        <w:t xml:space="preserve">-1 </w:t>
      </w:r>
      <w:r w:rsidRPr="00482BD5">
        <w:rPr>
          <w:rFonts w:ascii="Times New Roman" w:eastAsia="Times New Roman" w:hAnsi="Times New Roman" w:cs="Times New Roman" w:hint="eastAsia"/>
          <w:kern w:val="0"/>
          <w:sz w:val="28"/>
          <w:szCs w:val="28"/>
          <w:lang w:eastAsia="ru-RU"/>
        </w:rPr>
        <w:t>на</w:t>
      </w:r>
      <w:r w:rsidRPr="00482BD5">
        <w:rPr>
          <w:rFonts w:ascii="Times New Roman" w:eastAsia="Times New Roman" w:hAnsi="Times New Roman" w:cs="Times New Roman"/>
          <w:kern w:val="0"/>
          <w:sz w:val="28"/>
          <w:szCs w:val="28"/>
          <w:lang w:eastAsia="ru-RU"/>
        </w:rPr>
        <w:t xml:space="preserve"> 1000 </w:t>
      </w:r>
      <w:r w:rsidRPr="00482BD5">
        <w:rPr>
          <w:rFonts w:ascii="Times New Roman" w:eastAsia="Times New Roman" w:hAnsi="Times New Roman" w:cs="Times New Roman" w:hint="eastAsia"/>
          <w:kern w:val="0"/>
          <w:sz w:val="28"/>
          <w:szCs w:val="28"/>
          <w:lang w:eastAsia="ru-RU"/>
        </w:rPr>
        <w:t>родившихся</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детей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среди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негроидов</w:t>
      </w:r>
      <w:r w:rsidRPr="00482BD5">
        <w:rPr>
          <w:rFonts w:ascii="Times New Roman" w:eastAsia="Times New Roman" w:hAnsi="Times New Roman" w:cs="Times New Roman"/>
          <w:kern w:val="0"/>
          <w:sz w:val="28"/>
          <w:szCs w:val="28"/>
          <w:lang w:eastAsia="ru-RU"/>
        </w:rPr>
        <w:t xml:space="preserve"> - 0,41 </w:t>
      </w:r>
      <w:r w:rsidRPr="00482BD5">
        <w:rPr>
          <w:rFonts w:ascii="Times New Roman" w:eastAsia="Times New Roman" w:hAnsi="Times New Roman" w:cs="Times New Roman" w:hint="eastAsia"/>
          <w:kern w:val="0"/>
          <w:sz w:val="28"/>
          <w:szCs w:val="28"/>
          <w:lang w:eastAsia="ru-RU"/>
        </w:rPr>
        <w:t>на</w:t>
      </w:r>
      <w:r w:rsidRPr="00482BD5">
        <w:rPr>
          <w:rFonts w:ascii="Times New Roman" w:eastAsia="Times New Roman" w:hAnsi="Times New Roman" w:cs="Times New Roman"/>
          <w:kern w:val="0"/>
          <w:sz w:val="28"/>
          <w:szCs w:val="28"/>
          <w:lang w:eastAsia="ru-RU"/>
        </w:rPr>
        <w:t xml:space="preserve"> 1000. [</w:t>
      </w:r>
      <w:r w:rsidRPr="00482BD5">
        <w:rPr>
          <w:rFonts w:ascii="Times New Roman" w:eastAsia="Times New Roman" w:hAnsi="Times New Roman" w:cs="Times New Roman" w:hint="eastAsia"/>
          <w:kern w:val="0"/>
          <w:sz w:val="28"/>
          <w:szCs w:val="28"/>
          <w:lang w:eastAsia="ru-RU"/>
        </w:rPr>
        <w:t>Г</w:t>
      </w:r>
      <w:r w:rsidRPr="00482BD5">
        <w:rPr>
          <w:rFonts w:ascii="Times New Roman" w:eastAsia="Times New Roman" w:hAnsi="Times New Roman" w:cs="Times New Roman"/>
          <w:kern w:val="0"/>
          <w:sz w:val="28"/>
          <w:szCs w:val="28"/>
          <w:lang w:eastAsia="ru-RU"/>
        </w:rPr>
        <w:t>.</w:t>
      </w:r>
      <w:r w:rsidRPr="00482BD5">
        <w:rPr>
          <w:rFonts w:ascii="Times New Roman" w:eastAsia="Times New Roman" w:hAnsi="Times New Roman" w:cs="Times New Roman" w:hint="eastAsia"/>
          <w:kern w:val="0"/>
          <w:sz w:val="28"/>
          <w:szCs w:val="28"/>
          <w:lang w:eastAsia="ru-RU"/>
        </w:rPr>
        <w:t>В</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Гончаков</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Э</w:t>
      </w:r>
      <w:r w:rsidRPr="00482BD5">
        <w:rPr>
          <w:rFonts w:ascii="Times New Roman" w:eastAsia="Times New Roman" w:hAnsi="Times New Roman" w:cs="Times New Roman"/>
          <w:kern w:val="0"/>
          <w:sz w:val="28"/>
          <w:szCs w:val="28"/>
          <w:lang w:eastAsia="ru-RU"/>
        </w:rPr>
        <w:t>.</w:t>
      </w:r>
      <w:r w:rsidRPr="00482BD5">
        <w:rPr>
          <w:rFonts w:ascii="Times New Roman" w:eastAsia="Times New Roman" w:hAnsi="Times New Roman" w:cs="Times New Roman" w:hint="eastAsia"/>
          <w:kern w:val="0"/>
          <w:sz w:val="28"/>
          <w:szCs w:val="28"/>
          <w:lang w:eastAsia="ru-RU"/>
        </w:rPr>
        <w:t>С</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Мкртумян</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Е</w:t>
      </w:r>
      <w:r w:rsidRPr="00482BD5">
        <w:rPr>
          <w:rFonts w:ascii="Times New Roman" w:eastAsia="Times New Roman" w:hAnsi="Times New Roman" w:cs="Times New Roman"/>
          <w:kern w:val="0"/>
          <w:sz w:val="28"/>
          <w:szCs w:val="28"/>
          <w:lang w:eastAsia="ru-RU"/>
        </w:rPr>
        <w:t>.</w:t>
      </w:r>
      <w:r w:rsidRPr="00482BD5">
        <w:rPr>
          <w:rFonts w:ascii="Times New Roman" w:eastAsia="Times New Roman" w:hAnsi="Times New Roman" w:cs="Times New Roman" w:hint="eastAsia"/>
          <w:kern w:val="0"/>
          <w:sz w:val="28"/>
          <w:szCs w:val="28"/>
          <w:lang w:eastAsia="ru-RU"/>
        </w:rPr>
        <w:t>В</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Шахматова</w:t>
      </w:r>
      <w:r w:rsidRPr="00482BD5">
        <w:rPr>
          <w:rFonts w:ascii="Times New Roman" w:eastAsia="Times New Roman" w:hAnsi="Times New Roman" w:cs="Times New Roman"/>
          <w:kern w:val="0"/>
          <w:sz w:val="28"/>
          <w:szCs w:val="28"/>
          <w:lang w:eastAsia="ru-RU"/>
        </w:rPr>
        <w:t>, 1998].</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t>В</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Москве</w:t>
      </w:r>
      <w:r w:rsidRPr="00482BD5">
        <w:rPr>
          <w:rFonts w:ascii="Times New Roman" w:eastAsia="Times New Roman" w:hAnsi="Times New Roman" w:cs="Times New Roman"/>
          <w:kern w:val="0"/>
          <w:sz w:val="28"/>
          <w:szCs w:val="28"/>
          <w:lang w:eastAsia="ru-RU"/>
        </w:rPr>
        <w:t>-</w:t>
      </w:r>
      <w:r w:rsidRPr="00482BD5">
        <w:rPr>
          <w:rFonts w:ascii="Times New Roman" w:eastAsia="Times New Roman" w:hAnsi="Times New Roman" w:cs="Times New Roman" w:hint="eastAsia"/>
          <w:kern w:val="0"/>
          <w:sz w:val="28"/>
          <w:szCs w:val="28"/>
          <w:lang w:eastAsia="ru-RU"/>
        </w:rPr>
        <w:t>из</w:t>
      </w:r>
      <w:r w:rsidRPr="00482BD5">
        <w:rPr>
          <w:rFonts w:ascii="Times New Roman" w:eastAsia="Times New Roman" w:hAnsi="Times New Roman" w:cs="Times New Roman"/>
          <w:kern w:val="0"/>
          <w:sz w:val="28"/>
          <w:szCs w:val="28"/>
          <w:lang w:eastAsia="ru-RU"/>
        </w:rPr>
        <w:t xml:space="preserve"> 1000 </w:t>
      </w:r>
      <w:r w:rsidRPr="00482BD5">
        <w:rPr>
          <w:rFonts w:ascii="Times New Roman" w:eastAsia="Times New Roman" w:hAnsi="Times New Roman" w:cs="Times New Roman" w:hint="eastAsia"/>
          <w:kern w:val="0"/>
          <w:sz w:val="28"/>
          <w:szCs w:val="28"/>
          <w:lang w:eastAsia="ru-RU"/>
        </w:rPr>
        <w:t>новорожденных</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в</w:t>
      </w:r>
      <w:r w:rsidRPr="00482BD5">
        <w:rPr>
          <w:rFonts w:ascii="Times New Roman" w:eastAsia="Times New Roman" w:hAnsi="Times New Roman" w:cs="Times New Roman"/>
          <w:kern w:val="0"/>
          <w:sz w:val="28"/>
          <w:szCs w:val="28"/>
          <w:lang w:eastAsia="ru-RU"/>
        </w:rPr>
        <w:t xml:space="preserve"> 0,75 </w:t>
      </w:r>
      <w:r w:rsidRPr="00482BD5">
        <w:rPr>
          <w:rFonts w:ascii="Times New Roman" w:eastAsia="Times New Roman" w:hAnsi="Times New Roman" w:cs="Times New Roman" w:hint="eastAsia"/>
          <w:kern w:val="0"/>
          <w:sz w:val="28"/>
          <w:szCs w:val="28"/>
          <w:lang w:eastAsia="ru-RU"/>
        </w:rPr>
        <w:t>случаях</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появляются</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дети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врождённой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патологией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челюстно</w:t>
      </w:r>
      <w:r w:rsidRPr="00482BD5">
        <w:rPr>
          <w:rFonts w:ascii="Times New Roman" w:eastAsia="Times New Roman" w:hAnsi="Times New Roman" w:cs="Times New Roman"/>
          <w:kern w:val="0"/>
          <w:sz w:val="28"/>
          <w:szCs w:val="28"/>
          <w:lang w:eastAsia="ru-RU"/>
        </w:rPr>
        <w:t xml:space="preserve"> - </w:t>
      </w:r>
      <w:r w:rsidRPr="00482BD5">
        <w:rPr>
          <w:rFonts w:ascii="Times New Roman" w:eastAsia="Times New Roman" w:hAnsi="Times New Roman" w:cs="Times New Roman" w:hint="eastAsia"/>
          <w:kern w:val="0"/>
          <w:sz w:val="28"/>
          <w:szCs w:val="28"/>
          <w:lang w:eastAsia="ru-RU"/>
        </w:rPr>
        <w:t>лицевой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области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В</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России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в</w:t>
      </w:r>
      <w:r w:rsidRPr="00482BD5">
        <w:rPr>
          <w:rFonts w:ascii="Times New Roman" w:eastAsia="Times New Roman" w:hAnsi="Times New Roman" w:cs="Times New Roman"/>
          <w:kern w:val="0"/>
          <w:sz w:val="28"/>
          <w:szCs w:val="28"/>
          <w:lang w:eastAsia="ru-RU"/>
        </w:rPr>
        <w:t xml:space="preserve"> 1986 </w:t>
      </w:r>
      <w:r w:rsidRPr="00482BD5">
        <w:rPr>
          <w:rFonts w:ascii="Times New Roman" w:eastAsia="Times New Roman" w:hAnsi="Times New Roman" w:cs="Times New Roman" w:hint="eastAsia"/>
          <w:kern w:val="0"/>
          <w:sz w:val="28"/>
          <w:szCs w:val="28"/>
          <w:lang w:eastAsia="ru-RU"/>
        </w:rPr>
        <w:t>году</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на</w:t>
      </w:r>
      <w:r w:rsidRPr="00482BD5">
        <w:rPr>
          <w:rFonts w:ascii="Times New Roman" w:eastAsia="Times New Roman" w:hAnsi="Times New Roman" w:cs="Times New Roman"/>
          <w:kern w:val="0"/>
          <w:sz w:val="28"/>
          <w:szCs w:val="28"/>
          <w:lang w:eastAsia="ru-RU"/>
        </w:rPr>
        <w:t xml:space="preserve"> 1000 </w:t>
      </w:r>
      <w:r w:rsidRPr="00482BD5">
        <w:rPr>
          <w:rFonts w:ascii="Times New Roman" w:eastAsia="Times New Roman" w:hAnsi="Times New Roman" w:cs="Times New Roman" w:hint="eastAsia"/>
          <w:kern w:val="0"/>
          <w:sz w:val="28"/>
          <w:szCs w:val="28"/>
          <w:lang w:eastAsia="ru-RU"/>
        </w:rPr>
        <w:t>родившихся</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детей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было</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зафиксировано</w:t>
      </w:r>
      <w:r w:rsidRPr="00482BD5">
        <w:rPr>
          <w:rFonts w:ascii="Times New Roman" w:eastAsia="Times New Roman" w:hAnsi="Times New Roman" w:cs="Times New Roman"/>
          <w:kern w:val="0"/>
          <w:sz w:val="28"/>
          <w:szCs w:val="28"/>
          <w:lang w:eastAsia="ru-RU"/>
        </w:rPr>
        <w:t xml:space="preserve"> 12,9 </w:t>
      </w:r>
      <w:r w:rsidRPr="00482BD5">
        <w:rPr>
          <w:rFonts w:ascii="Times New Roman" w:eastAsia="Times New Roman" w:hAnsi="Times New Roman" w:cs="Times New Roman" w:hint="eastAsia"/>
          <w:kern w:val="0"/>
          <w:sz w:val="28"/>
          <w:szCs w:val="28"/>
          <w:lang w:eastAsia="ru-RU"/>
        </w:rPr>
        <w:t>случаев</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появления</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детей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данным</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видом</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внутриутробного</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развития</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в</w:t>
      </w:r>
      <w:r w:rsidRPr="00482BD5">
        <w:rPr>
          <w:rFonts w:ascii="Times New Roman" w:eastAsia="Times New Roman" w:hAnsi="Times New Roman" w:cs="Times New Roman"/>
          <w:kern w:val="0"/>
          <w:sz w:val="28"/>
          <w:szCs w:val="28"/>
          <w:lang w:eastAsia="ru-RU"/>
        </w:rPr>
        <w:t xml:space="preserve"> 1991 </w:t>
      </w:r>
      <w:r w:rsidRPr="00482BD5">
        <w:rPr>
          <w:rFonts w:ascii="Times New Roman" w:eastAsia="Times New Roman" w:hAnsi="Times New Roman" w:cs="Times New Roman" w:hint="eastAsia"/>
          <w:kern w:val="0"/>
          <w:sz w:val="28"/>
          <w:szCs w:val="28"/>
          <w:lang w:eastAsia="ru-RU"/>
        </w:rPr>
        <w:t>году</w:t>
      </w:r>
      <w:r w:rsidRPr="00482BD5">
        <w:rPr>
          <w:rFonts w:ascii="Times New Roman" w:eastAsia="Times New Roman" w:hAnsi="Times New Roman" w:cs="Times New Roman"/>
          <w:kern w:val="0"/>
          <w:sz w:val="28"/>
          <w:szCs w:val="28"/>
          <w:lang w:eastAsia="ru-RU"/>
        </w:rPr>
        <w:t xml:space="preserve"> - 18,7 </w:t>
      </w:r>
      <w:r w:rsidRPr="00482BD5">
        <w:rPr>
          <w:rFonts w:ascii="Times New Roman" w:eastAsia="Times New Roman" w:hAnsi="Times New Roman" w:cs="Times New Roman" w:hint="eastAsia"/>
          <w:kern w:val="0"/>
          <w:sz w:val="28"/>
          <w:szCs w:val="28"/>
          <w:lang w:eastAsia="ru-RU"/>
        </w:rPr>
        <w:t>случаев</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Таким</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образом</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за</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прошедшие</w:t>
      </w:r>
      <w:r w:rsidRPr="00482BD5">
        <w:rPr>
          <w:rFonts w:ascii="Times New Roman" w:eastAsia="Times New Roman" w:hAnsi="Times New Roman" w:cs="Times New Roman"/>
          <w:kern w:val="0"/>
          <w:sz w:val="28"/>
          <w:szCs w:val="28"/>
          <w:lang w:eastAsia="ru-RU"/>
        </w:rPr>
        <w:t xml:space="preserve"> 5 </w:t>
      </w:r>
      <w:r w:rsidRPr="00482BD5">
        <w:rPr>
          <w:rFonts w:ascii="Times New Roman" w:eastAsia="Times New Roman" w:hAnsi="Times New Roman" w:cs="Times New Roman" w:hint="eastAsia"/>
          <w:kern w:val="0"/>
          <w:sz w:val="28"/>
          <w:szCs w:val="28"/>
          <w:lang w:eastAsia="ru-RU"/>
        </w:rPr>
        <w:t>лет</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рост</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появления</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детей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расщелиной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губы</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нёба</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составил</w:t>
      </w:r>
      <w:r w:rsidRPr="00482BD5">
        <w:rPr>
          <w:rFonts w:ascii="Times New Roman" w:eastAsia="Times New Roman" w:hAnsi="Times New Roman" w:cs="Times New Roman"/>
          <w:kern w:val="0"/>
          <w:sz w:val="28"/>
          <w:szCs w:val="28"/>
          <w:lang w:eastAsia="ru-RU"/>
        </w:rPr>
        <w:t xml:space="preserve"> - 44,9% [</w:t>
      </w:r>
      <w:r w:rsidRPr="00482BD5">
        <w:rPr>
          <w:rFonts w:ascii="Times New Roman" w:eastAsia="Times New Roman" w:hAnsi="Times New Roman" w:cs="Times New Roman" w:hint="eastAsia"/>
          <w:kern w:val="0"/>
          <w:sz w:val="28"/>
          <w:szCs w:val="28"/>
          <w:lang w:eastAsia="ru-RU"/>
        </w:rPr>
        <w:t>Г</w:t>
      </w:r>
      <w:r w:rsidRPr="00482BD5">
        <w:rPr>
          <w:rFonts w:ascii="Times New Roman" w:eastAsia="Times New Roman" w:hAnsi="Times New Roman" w:cs="Times New Roman"/>
          <w:kern w:val="0"/>
          <w:sz w:val="28"/>
          <w:szCs w:val="28"/>
          <w:lang w:eastAsia="ru-RU"/>
        </w:rPr>
        <w:t>.</w:t>
      </w:r>
      <w:r w:rsidRPr="00482BD5">
        <w:rPr>
          <w:rFonts w:ascii="Times New Roman" w:eastAsia="Times New Roman" w:hAnsi="Times New Roman" w:cs="Times New Roman" w:hint="eastAsia"/>
          <w:kern w:val="0"/>
          <w:sz w:val="28"/>
          <w:szCs w:val="28"/>
          <w:lang w:eastAsia="ru-RU"/>
        </w:rPr>
        <w:t>В</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Гончаков</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Э</w:t>
      </w:r>
      <w:r w:rsidRPr="00482BD5">
        <w:rPr>
          <w:rFonts w:ascii="Times New Roman" w:eastAsia="Times New Roman" w:hAnsi="Times New Roman" w:cs="Times New Roman"/>
          <w:kern w:val="0"/>
          <w:sz w:val="28"/>
          <w:szCs w:val="28"/>
          <w:lang w:eastAsia="ru-RU"/>
        </w:rPr>
        <w:t>.</w:t>
      </w:r>
      <w:r w:rsidRPr="00482BD5">
        <w:rPr>
          <w:rFonts w:ascii="Times New Roman" w:eastAsia="Times New Roman" w:hAnsi="Times New Roman" w:cs="Times New Roman" w:hint="eastAsia"/>
          <w:kern w:val="0"/>
          <w:sz w:val="28"/>
          <w:szCs w:val="28"/>
          <w:lang w:eastAsia="ru-RU"/>
        </w:rPr>
        <w:t>С</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Мкртумян</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Е</w:t>
      </w:r>
      <w:r w:rsidRPr="00482BD5">
        <w:rPr>
          <w:rFonts w:ascii="Times New Roman" w:eastAsia="Times New Roman" w:hAnsi="Times New Roman" w:cs="Times New Roman"/>
          <w:kern w:val="0"/>
          <w:sz w:val="28"/>
          <w:szCs w:val="28"/>
          <w:lang w:eastAsia="ru-RU"/>
        </w:rPr>
        <w:t>.</w:t>
      </w:r>
      <w:r w:rsidRPr="00482BD5">
        <w:rPr>
          <w:rFonts w:ascii="Times New Roman" w:eastAsia="Times New Roman" w:hAnsi="Times New Roman" w:cs="Times New Roman" w:hint="eastAsia"/>
          <w:kern w:val="0"/>
          <w:sz w:val="28"/>
          <w:szCs w:val="28"/>
          <w:lang w:eastAsia="ru-RU"/>
        </w:rPr>
        <w:t>В</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Шахматова</w:t>
      </w:r>
      <w:r w:rsidRPr="00482BD5">
        <w:rPr>
          <w:rFonts w:ascii="Times New Roman" w:eastAsia="Times New Roman" w:hAnsi="Times New Roman" w:cs="Times New Roman"/>
          <w:kern w:val="0"/>
          <w:sz w:val="28"/>
          <w:szCs w:val="28"/>
          <w:lang w:eastAsia="ru-RU"/>
        </w:rPr>
        <w:t>, 1998].</w:t>
      </w:r>
    </w:p>
    <w:p w:rsidR="00482BD5" w:rsidRPr="00482BD5"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t>Статистические</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исследования</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произведённые</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Ю</w:t>
      </w:r>
      <w:r w:rsidRPr="00482BD5">
        <w:rPr>
          <w:rFonts w:ascii="Times New Roman" w:eastAsia="Times New Roman" w:hAnsi="Times New Roman" w:cs="Times New Roman"/>
          <w:kern w:val="0"/>
          <w:sz w:val="28"/>
          <w:szCs w:val="28"/>
          <w:lang w:eastAsia="ru-RU"/>
        </w:rPr>
        <w:t>.</w:t>
      </w:r>
      <w:r w:rsidRPr="00482BD5">
        <w:rPr>
          <w:rFonts w:ascii="Times New Roman" w:eastAsia="Times New Roman" w:hAnsi="Times New Roman" w:cs="Times New Roman" w:hint="eastAsia"/>
          <w:kern w:val="0"/>
          <w:sz w:val="28"/>
          <w:szCs w:val="28"/>
          <w:lang w:eastAsia="ru-RU"/>
        </w:rPr>
        <w:t>А</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Беляковым</w:t>
      </w:r>
      <w:r w:rsidRPr="00482BD5">
        <w:rPr>
          <w:rFonts w:ascii="Times New Roman" w:eastAsia="Times New Roman" w:hAnsi="Times New Roman" w:cs="Times New Roman"/>
          <w:kern w:val="0"/>
          <w:sz w:val="28"/>
          <w:szCs w:val="28"/>
          <w:lang w:eastAsia="ru-RU"/>
        </w:rPr>
        <w:t xml:space="preserve"> (1993), </w:t>
      </w:r>
      <w:r w:rsidRPr="00482BD5">
        <w:rPr>
          <w:rFonts w:ascii="Times New Roman" w:eastAsia="Times New Roman" w:hAnsi="Times New Roman" w:cs="Times New Roman" w:hint="eastAsia"/>
          <w:kern w:val="0"/>
          <w:sz w:val="28"/>
          <w:szCs w:val="28"/>
          <w:lang w:eastAsia="ru-RU"/>
        </w:rPr>
        <w:t>показывают</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что</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за</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последние</w:t>
      </w:r>
      <w:r w:rsidRPr="00482BD5">
        <w:rPr>
          <w:rFonts w:ascii="Times New Roman" w:eastAsia="Times New Roman" w:hAnsi="Times New Roman" w:cs="Times New Roman"/>
          <w:kern w:val="0"/>
          <w:sz w:val="28"/>
          <w:szCs w:val="28"/>
          <w:lang w:eastAsia="ru-RU"/>
        </w:rPr>
        <w:t xml:space="preserve"> 100 </w:t>
      </w:r>
      <w:r w:rsidRPr="00482BD5">
        <w:rPr>
          <w:rFonts w:ascii="Times New Roman" w:eastAsia="Times New Roman" w:hAnsi="Times New Roman" w:cs="Times New Roman" w:hint="eastAsia"/>
          <w:kern w:val="0"/>
          <w:sz w:val="28"/>
          <w:szCs w:val="28"/>
          <w:lang w:eastAsia="ru-RU"/>
        </w:rPr>
        <w:t>лет</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этот</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порок</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развития</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стал</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встречаться</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в</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три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раза</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чаще</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из</w:t>
      </w:r>
      <w:r w:rsidRPr="00482BD5">
        <w:rPr>
          <w:rFonts w:ascii="Times New Roman" w:eastAsia="Times New Roman" w:hAnsi="Times New Roman" w:cs="Times New Roman"/>
          <w:kern w:val="0"/>
          <w:sz w:val="28"/>
          <w:szCs w:val="28"/>
          <w:lang w:eastAsia="ru-RU"/>
        </w:rPr>
        <w:t>-</w:t>
      </w:r>
      <w:r w:rsidRPr="00482BD5">
        <w:rPr>
          <w:rFonts w:ascii="Times New Roman" w:eastAsia="Times New Roman" w:hAnsi="Times New Roman" w:cs="Times New Roman" w:hint="eastAsia"/>
          <w:kern w:val="0"/>
          <w:sz w:val="28"/>
          <w:szCs w:val="28"/>
          <w:lang w:eastAsia="ru-RU"/>
        </w:rPr>
        <w:t>за</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повышения</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воздействия</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токсических</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веществ</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на</w:t>
      </w:r>
    </w:p>
    <w:p w:rsidR="00953DDD" w:rsidRDefault="00482BD5" w:rsidP="00482BD5">
      <w:pPr>
        <w:rPr>
          <w:rFonts w:ascii="Times New Roman" w:eastAsia="Times New Roman" w:hAnsi="Times New Roman" w:cs="Times New Roman"/>
          <w:kern w:val="0"/>
          <w:sz w:val="28"/>
          <w:szCs w:val="28"/>
          <w:lang w:eastAsia="ru-RU"/>
        </w:rPr>
      </w:pPr>
      <w:r w:rsidRPr="00482BD5">
        <w:rPr>
          <w:rFonts w:ascii="Times New Roman" w:eastAsia="Times New Roman" w:hAnsi="Times New Roman" w:cs="Times New Roman" w:hint="eastAsia"/>
          <w:kern w:val="0"/>
          <w:sz w:val="28"/>
          <w:szCs w:val="28"/>
          <w:lang w:eastAsia="ru-RU"/>
        </w:rPr>
        <w:t>организм</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в</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процессе</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интенсивного</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развития</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химической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индустрии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а</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также</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в</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связи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улучшением</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помощи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младенцам</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увеличением</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выживаемости</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пациентов</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с</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данной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патологией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благодаря</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медицинской</w:t>
      </w:r>
      <w:r w:rsidRPr="00482BD5">
        <w:rPr>
          <w:rFonts w:ascii="Times New Roman" w:eastAsia="Times New Roman" w:hAnsi="Times New Roman" w:cs="Times New Roman"/>
          <w:kern w:val="0"/>
          <w:sz w:val="28"/>
          <w:szCs w:val="28"/>
          <w:lang w:eastAsia="ru-RU"/>
        </w:rPr>
        <w:t xml:space="preserve"> </w:t>
      </w:r>
      <w:r w:rsidRPr="00482BD5">
        <w:rPr>
          <w:rFonts w:ascii="Times New Roman" w:eastAsia="Times New Roman" w:hAnsi="Times New Roman" w:cs="Times New Roman" w:hint="eastAsia"/>
          <w:kern w:val="0"/>
          <w:sz w:val="28"/>
          <w:szCs w:val="28"/>
          <w:lang w:eastAsia="ru-RU"/>
        </w:rPr>
        <w:t>реабилитации</w:t>
      </w:r>
      <w:r w:rsidRPr="00482BD5">
        <w:rPr>
          <w:rFonts w:ascii="Times New Roman" w:eastAsia="Times New Roman" w:hAnsi="Times New Roman" w:cs="Times New Roman"/>
          <w:kern w:val="0"/>
          <w:sz w:val="28"/>
          <w:szCs w:val="28"/>
          <w:lang w:eastAsia="ru-RU"/>
        </w:rPr>
        <w:t>.</w:t>
      </w:r>
    </w:p>
    <w:p w:rsidR="00482BD5" w:rsidRDefault="00482BD5" w:rsidP="00482BD5"/>
    <w:p w:rsidR="00482BD5" w:rsidRDefault="00482BD5" w:rsidP="00482BD5"/>
    <w:p w:rsidR="00482BD5" w:rsidRDefault="00482BD5" w:rsidP="00482BD5"/>
    <w:p w:rsidR="00482BD5" w:rsidRDefault="00482BD5" w:rsidP="00482BD5">
      <w:r>
        <w:rPr>
          <w:rFonts w:hint="eastAsia"/>
        </w:rPr>
        <w:t>ЗАКЛЮЧЕНИЕ</w:t>
      </w:r>
      <w:r>
        <w:t></w:t>
      </w:r>
    </w:p>
    <w:p w:rsidR="00482BD5" w:rsidRDefault="00482BD5" w:rsidP="00482BD5">
      <w:r>
        <w:rPr>
          <w:rFonts w:hint="eastAsia"/>
        </w:rPr>
        <w:t>Проведённое</w:t>
      </w:r>
      <w:r>
        <w:t></w:t>
      </w:r>
      <w:r>
        <w:rPr>
          <w:rFonts w:hint="eastAsia"/>
        </w:rPr>
        <w:t>исследование</w:t>
      </w:r>
      <w:r>
        <w:t></w:t>
      </w:r>
      <w:r>
        <w:rPr>
          <w:rFonts w:hint="eastAsia"/>
        </w:rPr>
        <w:t>посвящено</w:t>
      </w:r>
      <w:r>
        <w:t></w:t>
      </w:r>
      <w:r>
        <w:rPr>
          <w:rFonts w:hint="eastAsia"/>
        </w:rPr>
        <w:t>проблемам</w:t>
      </w:r>
      <w:r>
        <w:t></w:t>
      </w:r>
      <w:r>
        <w:rPr>
          <w:rFonts w:hint="eastAsia"/>
        </w:rPr>
        <w:t>диагностики</w:t>
      </w:r>
      <w:r>
        <w:t></w:t>
      </w:r>
      <w:r>
        <w:rPr>
          <w:rFonts w:hint="eastAsia"/>
        </w:rPr>
        <w:t>и</w:t>
      </w:r>
      <w:r>
        <w:t></w:t>
      </w:r>
      <w:r>
        <w:rPr>
          <w:rFonts w:hint="eastAsia"/>
        </w:rPr>
        <w:t>коррекции</w:t>
      </w:r>
      <w:r>
        <w:t></w:t>
      </w:r>
      <w:r>
        <w:rPr>
          <w:rFonts w:hint="eastAsia"/>
        </w:rPr>
        <w:t>нарушений</w:t>
      </w:r>
      <w:r>
        <w:t></w:t>
      </w:r>
      <w:r>
        <w:rPr>
          <w:rFonts w:hint="eastAsia"/>
        </w:rPr>
        <w:t>речи</w:t>
      </w:r>
      <w:r>
        <w:t></w:t>
      </w:r>
      <w:r>
        <w:rPr>
          <w:rFonts w:hint="eastAsia"/>
        </w:rPr>
        <w:t>детей</w:t>
      </w:r>
      <w:r>
        <w:t></w:t>
      </w:r>
      <w:r>
        <w:rPr>
          <w:rFonts w:hint="eastAsia"/>
        </w:rPr>
        <w:t>с</w:t>
      </w:r>
      <w:r>
        <w:t></w:t>
      </w:r>
      <w:r>
        <w:rPr>
          <w:rFonts w:hint="eastAsia"/>
        </w:rPr>
        <w:t>врождённой</w:t>
      </w:r>
      <w:r>
        <w:t></w:t>
      </w:r>
      <w:r>
        <w:rPr>
          <w:rFonts w:hint="eastAsia"/>
        </w:rPr>
        <w:t>расщелиной</w:t>
      </w:r>
      <w:r>
        <w:t></w:t>
      </w:r>
      <w:r>
        <w:rPr>
          <w:rFonts w:hint="eastAsia"/>
        </w:rPr>
        <w:t>нёба</w:t>
      </w:r>
      <w:r>
        <w:t></w:t>
      </w:r>
      <w:r>
        <w:t></w:t>
      </w:r>
      <w:r>
        <w:rPr>
          <w:rFonts w:hint="eastAsia"/>
        </w:rPr>
        <w:t>Необходимость</w:t>
      </w:r>
      <w:r>
        <w:t></w:t>
      </w:r>
      <w:r>
        <w:rPr>
          <w:rFonts w:hint="eastAsia"/>
        </w:rPr>
        <w:t>данной</w:t>
      </w:r>
      <w:r>
        <w:t></w:t>
      </w:r>
      <w:r>
        <w:rPr>
          <w:rFonts w:hint="eastAsia"/>
        </w:rPr>
        <w:t>работы</w:t>
      </w:r>
      <w:r>
        <w:t></w:t>
      </w:r>
      <w:r>
        <w:rPr>
          <w:rFonts w:hint="eastAsia"/>
        </w:rPr>
        <w:t>обусловлена</w:t>
      </w:r>
      <w:r>
        <w:t></w:t>
      </w:r>
      <w:r>
        <w:rPr>
          <w:rFonts w:hint="eastAsia"/>
        </w:rPr>
        <w:t>увеличением</w:t>
      </w:r>
      <w:r>
        <w:t></w:t>
      </w:r>
      <w:r>
        <w:rPr>
          <w:rFonts w:hint="eastAsia"/>
        </w:rPr>
        <w:t>количества</w:t>
      </w:r>
      <w:r>
        <w:t></w:t>
      </w:r>
      <w:r>
        <w:rPr>
          <w:rFonts w:hint="eastAsia"/>
        </w:rPr>
        <w:t>детей</w:t>
      </w:r>
      <w:r>
        <w:t></w:t>
      </w:r>
      <w:r>
        <w:t></w:t>
      </w:r>
      <w:r>
        <w:rPr>
          <w:rFonts w:hint="eastAsia"/>
        </w:rPr>
        <w:t>имеющих</w:t>
      </w:r>
      <w:r>
        <w:t></w:t>
      </w:r>
      <w:r>
        <w:rPr>
          <w:rFonts w:hint="eastAsia"/>
        </w:rPr>
        <w:t>сочетанную</w:t>
      </w:r>
      <w:r>
        <w:t></w:t>
      </w:r>
      <w:r>
        <w:rPr>
          <w:rFonts w:hint="eastAsia"/>
        </w:rPr>
        <w:t>речевую</w:t>
      </w:r>
      <w:r>
        <w:t></w:t>
      </w:r>
      <w:r>
        <w:rPr>
          <w:rFonts w:hint="eastAsia"/>
        </w:rPr>
        <w:t>патологию</w:t>
      </w:r>
      <w:r>
        <w:t></w:t>
      </w:r>
      <w:r>
        <w:t></w:t>
      </w:r>
      <w:r>
        <w:rPr>
          <w:rFonts w:hint="eastAsia"/>
        </w:rPr>
        <w:t>требующую</w:t>
      </w:r>
      <w:r>
        <w:t></w:t>
      </w:r>
      <w:r>
        <w:rPr>
          <w:rFonts w:hint="eastAsia"/>
        </w:rPr>
        <w:t>более</w:t>
      </w:r>
      <w:r>
        <w:t></w:t>
      </w:r>
      <w:r>
        <w:rPr>
          <w:rFonts w:hint="eastAsia"/>
        </w:rPr>
        <w:t>тщательного</w:t>
      </w:r>
      <w:r>
        <w:t></w:t>
      </w:r>
      <w:r>
        <w:rPr>
          <w:rFonts w:hint="eastAsia"/>
        </w:rPr>
        <w:t>обследования</w:t>
      </w:r>
      <w:r>
        <w:t></w:t>
      </w:r>
      <w:r>
        <w:rPr>
          <w:rFonts w:hint="eastAsia"/>
        </w:rPr>
        <w:t>ребёнка</w:t>
      </w:r>
      <w:r>
        <w:t></w:t>
      </w:r>
      <w:r>
        <w:rPr>
          <w:rFonts w:hint="eastAsia"/>
        </w:rPr>
        <w:t>и</w:t>
      </w:r>
      <w:r>
        <w:t></w:t>
      </w:r>
      <w:r>
        <w:rPr>
          <w:rFonts w:hint="eastAsia"/>
        </w:rPr>
        <w:t>выбора</w:t>
      </w:r>
      <w:r>
        <w:t></w:t>
      </w:r>
      <w:r>
        <w:rPr>
          <w:rFonts w:hint="eastAsia"/>
        </w:rPr>
        <w:t>адекватных</w:t>
      </w:r>
      <w:r>
        <w:t></w:t>
      </w:r>
      <w:r>
        <w:rPr>
          <w:rFonts w:hint="eastAsia"/>
        </w:rPr>
        <w:t>средств</w:t>
      </w:r>
      <w:r>
        <w:t></w:t>
      </w:r>
      <w:r>
        <w:rPr>
          <w:rFonts w:hint="eastAsia"/>
        </w:rPr>
        <w:t>коррекционного</w:t>
      </w:r>
      <w:r>
        <w:t></w:t>
      </w:r>
      <w:r>
        <w:rPr>
          <w:rFonts w:hint="eastAsia"/>
        </w:rPr>
        <w:t>воздействия</w:t>
      </w:r>
      <w:r>
        <w:t></w:t>
      </w:r>
      <w:r>
        <w:t></w:t>
      </w:r>
      <w:r>
        <w:rPr>
          <w:rFonts w:hint="eastAsia"/>
        </w:rPr>
        <w:t>а</w:t>
      </w:r>
      <w:r>
        <w:t></w:t>
      </w:r>
      <w:r>
        <w:rPr>
          <w:rFonts w:hint="eastAsia"/>
        </w:rPr>
        <w:t>также</w:t>
      </w:r>
      <w:r>
        <w:t></w:t>
      </w:r>
      <w:r>
        <w:rPr>
          <w:rFonts w:hint="eastAsia"/>
        </w:rPr>
        <w:t>недостаточным</w:t>
      </w:r>
      <w:r>
        <w:t></w:t>
      </w:r>
      <w:r>
        <w:rPr>
          <w:rFonts w:hint="eastAsia"/>
        </w:rPr>
        <w:t>количеством</w:t>
      </w:r>
      <w:r>
        <w:t></w:t>
      </w:r>
      <w:r>
        <w:rPr>
          <w:rFonts w:hint="eastAsia"/>
        </w:rPr>
        <w:t>методик</w:t>
      </w:r>
      <w:r>
        <w:t></w:t>
      </w:r>
      <w:r>
        <w:t></w:t>
      </w:r>
      <w:r>
        <w:rPr>
          <w:rFonts w:hint="eastAsia"/>
        </w:rPr>
        <w:t>позволяющих</w:t>
      </w:r>
      <w:r>
        <w:t></w:t>
      </w:r>
      <w:r>
        <w:rPr>
          <w:rFonts w:hint="eastAsia"/>
        </w:rPr>
        <w:t>одновременно</w:t>
      </w:r>
      <w:r>
        <w:t></w:t>
      </w:r>
      <w:r>
        <w:rPr>
          <w:rFonts w:hint="eastAsia"/>
        </w:rPr>
        <w:t>устранять</w:t>
      </w:r>
      <w:r>
        <w:t></w:t>
      </w:r>
      <w:r>
        <w:rPr>
          <w:rFonts w:hint="eastAsia"/>
        </w:rPr>
        <w:t>сочетанные</w:t>
      </w:r>
      <w:r>
        <w:t></w:t>
      </w:r>
      <w:r>
        <w:rPr>
          <w:rFonts w:hint="eastAsia"/>
        </w:rPr>
        <w:t>расстройства</w:t>
      </w:r>
      <w:r>
        <w:t></w:t>
      </w:r>
      <w:r>
        <w:rPr>
          <w:rFonts w:hint="eastAsia"/>
        </w:rPr>
        <w:t>речевой</w:t>
      </w:r>
      <w:r>
        <w:t></w:t>
      </w:r>
      <w:r>
        <w:rPr>
          <w:rFonts w:hint="eastAsia"/>
        </w:rPr>
        <w:t>функции</w:t>
      </w:r>
      <w:r>
        <w:t></w:t>
      </w:r>
    </w:p>
    <w:p w:rsidR="00482BD5" w:rsidRDefault="00482BD5" w:rsidP="00482BD5">
      <w:r>
        <w:rPr>
          <w:rFonts w:hint="eastAsia"/>
        </w:rPr>
        <w:t>В</w:t>
      </w:r>
      <w:r>
        <w:t></w:t>
      </w:r>
      <w:r>
        <w:rPr>
          <w:rFonts w:hint="eastAsia"/>
        </w:rPr>
        <w:t>соответствии</w:t>
      </w:r>
      <w:r>
        <w:t></w:t>
      </w:r>
      <w:r>
        <w:rPr>
          <w:rFonts w:hint="eastAsia"/>
        </w:rPr>
        <w:t>с</w:t>
      </w:r>
      <w:r>
        <w:t></w:t>
      </w:r>
      <w:r>
        <w:rPr>
          <w:rFonts w:hint="eastAsia"/>
        </w:rPr>
        <w:t>целью</w:t>
      </w:r>
      <w:r>
        <w:t></w:t>
      </w:r>
      <w:r>
        <w:rPr>
          <w:rFonts w:hint="eastAsia"/>
        </w:rPr>
        <w:t>и</w:t>
      </w:r>
      <w:r>
        <w:t></w:t>
      </w:r>
      <w:r>
        <w:rPr>
          <w:rFonts w:hint="eastAsia"/>
        </w:rPr>
        <w:t>задачами</w:t>
      </w:r>
      <w:r>
        <w:t></w:t>
      </w:r>
      <w:r>
        <w:rPr>
          <w:rFonts w:hint="eastAsia"/>
        </w:rPr>
        <w:t>исследования</w:t>
      </w:r>
      <w:r>
        <w:t></w:t>
      </w:r>
      <w:r>
        <w:rPr>
          <w:rFonts w:hint="eastAsia"/>
        </w:rPr>
        <w:t>были</w:t>
      </w:r>
      <w:r>
        <w:t></w:t>
      </w:r>
      <w:r>
        <w:rPr>
          <w:rFonts w:hint="eastAsia"/>
        </w:rPr>
        <w:t>выбраны</w:t>
      </w:r>
      <w:r>
        <w:t></w:t>
      </w:r>
      <w:r>
        <w:rPr>
          <w:rFonts w:hint="eastAsia"/>
        </w:rPr>
        <w:t>и</w:t>
      </w:r>
      <w:r>
        <w:t></w:t>
      </w:r>
      <w:r>
        <w:rPr>
          <w:rFonts w:hint="eastAsia"/>
        </w:rPr>
        <w:t>обоснованы</w:t>
      </w:r>
      <w:r>
        <w:t></w:t>
      </w:r>
      <w:r>
        <w:rPr>
          <w:rFonts w:hint="eastAsia"/>
        </w:rPr>
        <w:t>методы</w:t>
      </w:r>
      <w:r>
        <w:t></w:t>
      </w:r>
      <w:r>
        <w:rPr>
          <w:rFonts w:hint="eastAsia"/>
        </w:rPr>
        <w:t>и</w:t>
      </w:r>
      <w:r>
        <w:t></w:t>
      </w:r>
      <w:r>
        <w:rPr>
          <w:rFonts w:hint="eastAsia"/>
        </w:rPr>
        <w:t>приёмы</w:t>
      </w:r>
      <w:r>
        <w:t></w:t>
      </w:r>
      <w:r>
        <w:rPr>
          <w:rFonts w:hint="eastAsia"/>
        </w:rPr>
        <w:t>изучения</w:t>
      </w:r>
      <w:r>
        <w:t></w:t>
      </w:r>
      <w:r>
        <w:rPr>
          <w:rFonts w:hint="eastAsia"/>
        </w:rPr>
        <w:t>состояния</w:t>
      </w:r>
      <w:r>
        <w:t></w:t>
      </w:r>
      <w:r>
        <w:rPr>
          <w:rFonts w:hint="eastAsia"/>
        </w:rPr>
        <w:t>речи</w:t>
      </w:r>
      <w:r>
        <w:t></w:t>
      </w:r>
      <w:r>
        <w:rPr>
          <w:rFonts w:hint="eastAsia"/>
        </w:rPr>
        <w:t>детей</w:t>
      </w:r>
      <w:r>
        <w:t></w:t>
      </w:r>
      <w:r>
        <w:rPr>
          <w:rFonts w:hint="eastAsia"/>
        </w:rPr>
        <w:t>с</w:t>
      </w:r>
      <w:r>
        <w:t></w:t>
      </w:r>
      <w:r>
        <w:rPr>
          <w:rFonts w:hint="eastAsia"/>
        </w:rPr>
        <w:t>врождённой</w:t>
      </w:r>
      <w:r>
        <w:t></w:t>
      </w:r>
      <w:r>
        <w:rPr>
          <w:rFonts w:hint="eastAsia"/>
        </w:rPr>
        <w:t>патологией</w:t>
      </w:r>
      <w:r>
        <w:t></w:t>
      </w:r>
      <w:r>
        <w:rPr>
          <w:rFonts w:hint="eastAsia"/>
        </w:rPr>
        <w:t>челюстно</w:t>
      </w:r>
      <w:r>
        <w:t></w:t>
      </w:r>
      <w:r>
        <w:rPr>
          <w:rFonts w:hint="eastAsia"/>
        </w:rPr>
        <w:t>лицевой</w:t>
      </w:r>
      <w:r>
        <w:t></w:t>
      </w:r>
      <w:r>
        <w:rPr>
          <w:rFonts w:hint="eastAsia"/>
        </w:rPr>
        <w:t>области</w:t>
      </w:r>
      <w:r>
        <w:t></w:t>
      </w:r>
      <w:r>
        <w:rPr>
          <w:rFonts w:hint="eastAsia"/>
        </w:rPr>
        <w:t>трёх</w:t>
      </w:r>
      <w:r>
        <w:t></w:t>
      </w:r>
      <w:r>
        <w:rPr>
          <w:rFonts w:hint="eastAsia"/>
        </w:rPr>
        <w:t>возрастных</w:t>
      </w:r>
      <w:r>
        <w:t></w:t>
      </w:r>
      <w:r>
        <w:rPr>
          <w:rFonts w:hint="eastAsia"/>
        </w:rPr>
        <w:t>групп</w:t>
      </w:r>
      <w:r>
        <w:t></w:t>
      </w:r>
      <w:r>
        <w:t></w:t>
      </w:r>
      <w:r>
        <w:rPr>
          <w:rFonts w:hint="eastAsia"/>
        </w:rPr>
        <w:t>младшего</w:t>
      </w:r>
      <w:r>
        <w:t></w:t>
      </w:r>
      <w:r>
        <w:rPr>
          <w:rFonts w:hint="eastAsia"/>
        </w:rPr>
        <w:t>дошкольного</w:t>
      </w:r>
      <w:r>
        <w:t></w:t>
      </w:r>
      <w:r>
        <w:t></w:t>
      </w:r>
      <w:r>
        <w:rPr>
          <w:rFonts w:hint="eastAsia"/>
        </w:rPr>
        <w:t>старшего</w:t>
      </w:r>
      <w:r>
        <w:t></w:t>
      </w:r>
      <w:r>
        <w:rPr>
          <w:rFonts w:hint="eastAsia"/>
        </w:rPr>
        <w:t>дошкольного</w:t>
      </w:r>
      <w:r>
        <w:t></w:t>
      </w:r>
      <w:r>
        <w:rPr>
          <w:rFonts w:hint="eastAsia"/>
        </w:rPr>
        <w:t>и</w:t>
      </w:r>
      <w:r>
        <w:t></w:t>
      </w:r>
      <w:r>
        <w:rPr>
          <w:rFonts w:hint="eastAsia"/>
        </w:rPr>
        <w:t>младшего</w:t>
      </w:r>
      <w:r>
        <w:t></w:t>
      </w:r>
      <w:r>
        <w:rPr>
          <w:rFonts w:hint="eastAsia"/>
        </w:rPr>
        <w:t>школьного</w:t>
      </w:r>
      <w:r>
        <w:t></w:t>
      </w:r>
      <w:r>
        <w:rPr>
          <w:rFonts w:hint="eastAsia"/>
        </w:rPr>
        <w:t>возраста</w:t>
      </w:r>
      <w:r>
        <w:t></w:t>
      </w:r>
    </w:p>
    <w:p w:rsidR="00482BD5" w:rsidRDefault="00482BD5" w:rsidP="00482BD5">
      <w:r>
        <w:rPr>
          <w:rFonts w:hint="eastAsia"/>
        </w:rPr>
        <w:lastRenderedPageBreak/>
        <w:t>В</w:t>
      </w:r>
      <w:r>
        <w:t></w:t>
      </w:r>
      <w:r>
        <w:rPr>
          <w:rFonts w:hint="eastAsia"/>
        </w:rPr>
        <w:t>ходе</w:t>
      </w:r>
      <w:r>
        <w:t></w:t>
      </w:r>
      <w:r>
        <w:rPr>
          <w:rFonts w:hint="eastAsia"/>
        </w:rPr>
        <w:t>исследования</w:t>
      </w:r>
      <w:r>
        <w:t></w:t>
      </w:r>
      <w:r>
        <w:rPr>
          <w:rFonts w:hint="eastAsia"/>
        </w:rPr>
        <w:t>получены</w:t>
      </w:r>
      <w:r>
        <w:t></w:t>
      </w:r>
      <w:r>
        <w:rPr>
          <w:rFonts w:hint="eastAsia"/>
        </w:rPr>
        <w:t>результаты</w:t>
      </w:r>
      <w:r>
        <w:t></w:t>
      </w:r>
      <w:r>
        <w:t></w:t>
      </w:r>
      <w:r>
        <w:rPr>
          <w:rFonts w:hint="eastAsia"/>
        </w:rPr>
        <w:t>позволившие</w:t>
      </w:r>
      <w:r>
        <w:t></w:t>
      </w:r>
      <w:r>
        <w:rPr>
          <w:rFonts w:hint="eastAsia"/>
        </w:rPr>
        <w:t>выявить</w:t>
      </w:r>
      <w:r>
        <w:t></w:t>
      </w:r>
      <w:r>
        <w:rPr>
          <w:rFonts w:hint="eastAsia"/>
        </w:rPr>
        <w:t>неоднородность</w:t>
      </w:r>
      <w:r>
        <w:t></w:t>
      </w:r>
      <w:r>
        <w:rPr>
          <w:rFonts w:hint="eastAsia"/>
        </w:rPr>
        <w:t>нарушений</w:t>
      </w:r>
      <w:r>
        <w:t></w:t>
      </w:r>
      <w:r>
        <w:rPr>
          <w:rFonts w:hint="eastAsia"/>
        </w:rPr>
        <w:t>речи</w:t>
      </w:r>
      <w:r>
        <w:t></w:t>
      </w:r>
      <w:r>
        <w:rPr>
          <w:rFonts w:hint="eastAsia"/>
        </w:rPr>
        <w:t>у</w:t>
      </w:r>
      <w:r>
        <w:t></w:t>
      </w:r>
      <w:r>
        <w:rPr>
          <w:rFonts w:hint="eastAsia"/>
        </w:rPr>
        <w:t>детей</w:t>
      </w:r>
      <w:r>
        <w:t></w:t>
      </w:r>
      <w:r>
        <w:rPr>
          <w:rFonts w:hint="eastAsia"/>
        </w:rPr>
        <w:t>при</w:t>
      </w:r>
      <w:r>
        <w:t></w:t>
      </w:r>
      <w:r>
        <w:rPr>
          <w:rFonts w:hint="eastAsia"/>
        </w:rPr>
        <w:t>врождённых</w:t>
      </w:r>
      <w:r>
        <w:t></w:t>
      </w:r>
      <w:r>
        <w:rPr>
          <w:rFonts w:hint="eastAsia"/>
        </w:rPr>
        <w:t>незаращениях</w:t>
      </w:r>
      <w:r>
        <w:t></w:t>
      </w:r>
      <w:r>
        <w:rPr>
          <w:rFonts w:hint="eastAsia"/>
        </w:rPr>
        <w:t>неба</w:t>
      </w:r>
      <w:r>
        <w:t></w:t>
      </w:r>
      <w:r>
        <w:t></w:t>
      </w:r>
      <w:r>
        <w:rPr>
          <w:rFonts w:hint="eastAsia"/>
        </w:rPr>
        <w:t>В</w:t>
      </w:r>
      <w:r>
        <w:t></w:t>
      </w:r>
      <w:r>
        <w:rPr>
          <w:rFonts w:hint="eastAsia"/>
        </w:rPr>
        <w:t>частности</w:t>
      </w:r>
      <w:r>
        <w:t></w:t>
      </w:r>
      <w:r>
        <w:t></w:t>
      </w:r>
      <w:r>
        <w:rPr>
          <w:rFonts w:hint="eastAsia"/>
        </w:rPr>
        <w:t>подтвердилась</w:t>
      </w:r>
      <w:r>
        <w:t></w:t>
      </w:r>
      <w:r>
        <w:rPr>
          <w:rFonts w:hint="eastAsia"/>
        </w:rPr>
        <w:t>гипотеза</w:t>
      </w:r>
      <w:r>
        <w:t></w:t>
      </w:r>
      <w:r>
        <w:rPr>
          <w:rFonts w:hint="eastAsia"/>
        </w:rPr>
        <w:t>о</w:t>
      </w:r>
      <w:r>
        <w:t></w:t>
      </w:r>
      <w:r>
        <w:rPr>
          <w:rFonts w:hint="eastAsia"/>
        </w:rPr>
        <w:t>том</w:t>
      </w:r>
      <w:r>
        <w:t></w:t>
      </w:r>
      <w:r>
        <w:t></w:t>
      </w:r>
      <w:r>
        <w:rPr>
          <w:rFonts w:hint="eastAsia"/>
        </w:rPr>
        <w:t>что</w:t>
      </w:r>
      <w:r>
        <w:t></w:t>
      </w:r>
      <w:r>
        <w:rPr>
          <w:rFonts w:hint="eastAsia"/>
        </w:rPr>
        <w:t>внутриутробные</w:t>
      </w:r>
      <w:r>
        <w:t></w:t>
      </w:r>
      <w:r>
        <w:rPr>
          <w:rFonts w:hint="eastAsia"/>
        </w:rPr>
        <w:t>поражения</w:t>
      </w:r>
      <w:r>
        <w:t></w:t>
      </w:r>
      <w:r>
        <w:t></w:t>
      </w:r>
      <w:r>
        <w:rPr>
          <w:rFonts w:hint="eastAsia"/>
        </w:rPr>
        <w:t>приводящие</w:t>
      </w:r>
      <w:r>
        <w:t></w:t>
      </w:r>
      <w:r>
        <w:rPr>
          <w:rFonts w:hint="eastAsia"/>
        </w:rPr>
        <w:t>к</w:t>
      </w:r>
      <w:r>
        <w:t></w:t>
      </w:r>
      <w:r>
        <w:rPr>
          <w:rFonts w:hint="eastAsia"/>
        </w:rPr>
        <w:t>появлению</w:t>
      </w:r>
      <w:r>
        <w:t></w:t>
      </w:r>
      <w:r>
        <w:rPr>
          <w:rFonts w:hint="eastAsia"/>
        </w:rPr>
        <w:t>у</w:t>
      </w:r>
      <w:r>
        <w:t></w:t>
      </w:r>
      <w:r>
        <w:rPr>
          <w:rFonts w:hint="eastAsia"/>
        </w:rPr>
        <w:t>детей</w:t>
      </w:r>
      <w:r>
        <w:t></w:t>
      </w:r>
      <w:r>
        <w:rPr>
          <w:rFonts w:hint="eastAsia"/>
        </w:rPr>
        <w:t>незаращений</w:t>
      </w:r>
      <w:r>
        <w:t></w:t>
      </w:r>
      <w:r>
        <w:rPr>
          <w:rFonts w:hint="eastAsia"/>
        </w:rPr>
        <w:t>челюстно</w:t>
      </w:r>
      <w:r>
        <w:t></w:t>
      </w:r>
      <w:r>
        <w:rPr>
          <w:rFonts w:hint="eastAsia"/>
        </w:rPr>
        <w:t>лицевых</w:t>
      </w:r>
      <w:r>
        <w:t></w:t>
      </w:r>
      <w:r>
        <w:rPr>
          <w:rFonts w:hint="eastAsia"/>
        </w:rPr>
        <w:t>отделов</w:t>
      </w:r>
      <w:r>
        <w:t></w:t>
      </w:r>
      <w:r>
        <w:rPr>
          <w:rFonts w:hint="eastAsia"/>
        </w:rPr>
        <w:t>и</w:t>
      </w:r>
      <w:r>
        <w:t></w:t>
      </w:r>
      <w:r>
        <w:t></w:t>
      </w:r>
      <w:r>
        <w:rPr>
          <w:rFonts w:hint="eastAsia"/>
        </w:rPr>
        <w:t>как</w:t>
      </w:r>
      <w:r>
        <w:t></w:t>
      </w:r>
      <w:r>
        <w:rPr>
          <w:rFonts w:hint="eastAsia"/>
        </w:rPr>
        <w:t>следствие</w:t>
      </w:r>
      <w:r>
        <w:t></w:t>
      </w:r>
      <w:r>
        <w:t></w:t>
      </w:r>
      <w:r>
        <w:rPr>
          <w:rFonts w:hint="eastAsia"/>
        </w:rPr>
        <w:t>к</w:t>
      </w:r>
      <w:r>
        <w:t></w:t>
      </w:r>
      <w:r>
        <w:rPr>
          <w:rFonts w:hint="eastAsia"/>
        </w:rPr>
        <w:t>тяжёлому</w:t>
      </w:r>
      <w:r>
        <w:t></w:t>
      </w:r>
      <w:r>
        <w:rPr>
          <w:rFonts w:hint="eastAsia"/>
        </w:rPr>
        <w:t>нарушению</w:t>
      </w:r>
      <w:r>
        <w:t></w:t>
      </w:r>
      <w:r>
        <w:rPr>
          <w:rFonts w:hint="eastAsia"/>
        </w:rPr>
        <w:t>речи</w:t>
      </w:r>
      <w:r>
        <w:t></w:t>
      </w:r>
      <w:r>
        <w:t></w:t>
      </w:r>
      <w:r>
        <w:t></w:t>
      </w:r>
      <w:r>
        <w:rPr>
          <w:rFonts w:hint="eastAsia"/>
        </w:rPr>
        <w:t>ринолалии</w:t>
      </w:r>
      <w:r>
        <w:t></w:t>
      </w:r>
      <w:r>
        <w:t></w:t>
      </w:r>
      <w:r>
        <w:rPr>
          <w:rFonts w:hint="eastAsia"/>
        </w:rPr>
        <w:t>могут</w:t>
      </w:r>
      <w:r>
        <w:t></w:t>
      </w:r>
      <w:r>
        <w:rPr>
          <w:rFonts w:hint="eastAsia"/>
        </w:rPr>
        <w:t>вызвать</w:t>
      </w:r>
      <w:r>
        <w:t></w:t>
      </w:r>
      <w:r>
        <w:rPr>
          <w:rFonts w:hint="eastAsia"/>
        </w:rPr>
        <w:t>осложнённые</w:t>
      </w:r>
      <w:r>
        <w:t></w:t>
      </w:r>
      <w:r>
        <w:rPr>
          <w:rFonts w:hint="eastAsia"/>
        </w:rPr>
        <w:t>формы</w:t>
      </w:r>
      <w:r>
        <w:t></w:t>
      </w:r>
      <w:r>
        <w:rPr>
          <w:rFonts w:hint="eastAsia"/>
        </w:rPr>
        <w:t>речевой</w:t>
      </w:r>
      <w:r>
        <w:t></w:t>
      </w:r>
      <w:r>
        <w:rPr>
          <w:rFonts w:hint="eastAsia"/>
        </w:rPr>
        <w:t>патологии</w:t>
      </w:r>
      <w:r>
        <w:t></w:t>
      </w:r>
      <w:r>
        <w:t></w:t>
      </w:r>
      <w:r>
        <w:rPr>
          <w:rFonts w:hint="eastAsia"/>
        </w:rPr>
        <w:t>связанные</w:t>
      </w:r>
      <w:r>
        <w:t></w:t>
      </w:r>
      <w:r>
        <w:rPr>
          <w:rFonts w:hint="eastAsia"/>
        </w:rPr>
        <w:t>с</w:t>
      </w:r>
      <w:r>
        <w:t></w:t>
      </w:r>
      <w:r>
        <w:rPr>
          <w:rFonts w:hint="eastAsia"/>
        </w:rPr>
        <w:t>сочетанием</w:t>
      </w:r>
      <w:r>
        <w:t></w:t>
      </w:r>
      <w:r>
        <w:rPr>
          <w:rFonts w:hint="eastAsia"/>
        </w:rPr>
        <w:t>данного</w:t>
      </w:r>
      <w:r>
        <w:t></w:t>
      </w:r>
      <w:r>
        <w:rPr>
          <w:rFonts w:hint="eastAsia"/>
        </w:rPr>
        <w:t>речевого</w:t>
      </w:r>
      <w:r>
        <w:t></w:t>
      </w:r>
      <w:r>
        <w:rPr>
          <w:rFonts w:hint="eastAsia"/>
        </w:rPr>
        <w:t>нарушения</w:t>
      </w:r>
      <w:r>
        <w:t></w:t>
      </w:r>
      <w:r>
        <w:rPr>
          <w:rFonts w:hint="eastAsia"/>
        </w:rPr>
        <w:t>с</w:t>
      </w:r>
      <w:r>
        <w:t></w:t>
      </w:r>
      <w:r>
        <w:rPr>
          <w:rFonts w:hint="eastAsia"/>
        </w:rPr>
        <w:t>дополнительно</w:t>
      </w:r>
      <w:r>
        <w:t></w:t>
      </w:r>
      <w:r>
        <w:rPr>
          <w:rFonts w:hint="eastAsia"/>
        </w:rPr>
        <w:t>проявляющейся</w:t>
      </w:r>
      <w:r>
        <w:t></w:t>
      </w:r>
      <w:r>
        <w:rPr>
          <w:rFonts w:hint="eastAsia"/>
        </w:rPr>
        <w:t>патологической</w:t>
      </w:r>
      <w:r>
        <w:t></w:t>
      </w:r>
      <w:r>
        <w:rPr>
          <w:rFonts w:hint="eastAsia"/>
        </w:rPr>
        <w:t>симптоматикой</w:t>
      </w:r>
      <w:r>
        <w:t></w:t>
      </w:r>
      <w:r>
        <w:t></w:t>
      </w:r>
      <w:r>
        <w:rPr>
          <w:rFonts w:hint="eastAsia"/>
        </w:rPr>
        <w:t>Проявление</w:t>
      </w:r>
      <w:r>
        <w:t></w:t>
      </w:r>
      <w:r>
        <w:rPr>
          <w:rFonts w:hint="eastAsia"/>
        </w:rPr>
        <w:t>речевого</w:t>
      </w:r>
      <w:r>
        <w:t></w:t>
      </w:r>
      <w:r>
        <w:rPr>
          <w:rFonts w:hint="eastAsia"/>
        </w:rPr>
        <w:t>дефекта</w:t>
      </w:r>
      <w:r>
        <w:t></w:t>
      </w:r>
      <w:r>
        <w:rPr>
          <w:rFonts w:hint="eastAsia"/>
        </w:rPr>
        <w:t>зависит</w:t>
      </w:r>
      <w:r>
        <w:t></w:t>
      </w:r>
      <w:r>
        <w:rPr>
          <w:rFonts w:hint="eastAsia"/>
        </w:rPr>
        <w:t>от</w:t>
      </w:r>
      <w:r>
        <w:t></w:t>
      </w:r>
      <w:r>
        <w:rPr>
          <w:rFonts w:hint="eastAsia"/>
        </w:rPr>
        <w:t>степени</w:t>
      </w:r>
      <w:r>
        <w:t></w:t>
      </w:r>
      <w:r>
        <w:rPr>
          <w:rFonts w:hint="eastAsia"/>
        </w:rPr>
        <w:t>её</w:t>
      </w:r>
      <w:r>
        <w:t></w:t>
      </w:r>
      <w:r>
        <w:rPr>
          <w:rFonts w:hint="eastAsia"/>
        </w:rPr>
        <w:t>выраженности</w:t>
      </w:r>
      <w:r>
        <w:t></w:t>
      </w:r>
    </w:p>
    <w:p w:rsidR="00482BD5" w:rsidRDefault="00482BD5" w:rsidP="00482BD5">
      <w:r>
        <w:rPr>
          <w:rFonts w:hint="eastAsia"/>
        </w:rPr>
        <w:t>Получены</w:t>
      </w:r>
      <w:r>
        <w:t></w:t>
      </w:r>
      <w:r>
        <w:rPr>
          <w:rFonts w:hint="eastAsia"/>
        </w:rPr>
        <w:t>данные</w:t>
      </w:r>
      <w:r>
        <w:t></w:t>
      </w:r>
      <w:r>
        <w:rPr>
          <w:rFonts w:hint="eastAsia"/>
        </w:rPr>
        <w:t>о</w:t>
      </w:r>
      <w:r>
        <w:t></w:t>
      </w:r>
      <w:r>
        <w:rPr>
          <w:rFonts w:hint="eastAsia"/>
        </w:rPr>
        <w:t>характере</w:t>
      </w:r>
      <w:r>
        <w:t></w:t>
      </w:r>
      <w:r>
        <w:rPr>
          <w:rFonts w:hint="eastAsia"/>
        </w:rPr>
        <w:t>речевых</w:t>
      </w:r>
      <w:r>
        <w:t></w:t>
      </w:r>
      <w:r>
        <w:rPr>
          <w:rFonts w:hint="eastAsia"/>
        </w:rPr>
        <w:t>нарушений</w:t>
      </w:r>
      <w:r>
        <w:t></w:t>
      </w:r>
      <w:r>
        <w:rPr>
          <w:rFonts w:hint="eastAsia"/>
        </w:rPr>
        <w:t>в</w:t>
      </w:r>
      <w:r>
        <w:t></w:t>
      </w:r>
      <w:r>
        <w:rPr>
          <w:rFonts w:hint="eastAsia"/>
        </w:rPr>
        <w:t>зависимости</w:t>
      </w:r>
      <w:r>
        <w:t></w:t>
      </w:r>
      <w:r>
        <w:rPr>
          <w:rFonts w:hint="eastAsia"/>
        </w:rPr>
        <w:t>от</w:t>
      </w:r>
      <w:r>
        <w:t></w:t>
      </w:r>
      <w:r>
        <w:rPr>
          <w:rFonts w:hint="eastAsia"/>
        </w:rPr>
        <w:t>возрастной</w:t>
      </w:r>
      <w:r>
        <w:t></w:t>
      </w:r>
      <w:r>
        <w:rPr>
          <w:rFonts w:hint="eastAsia"/>
        </w:rPr>
        <w:t>категории</w:t>
      </w:r>
      <w:r>
        <w:t></w:t>
      </w:r>
      <w:r>
        <w:rPr>
          <w:rFonts w:hint="eastAsia"/>
        </w:rPr>
        <w:t>детей</w:t>
      </w:r>
      <w:r>
        <w:t></w:t>
      </w:r>
      <w:r>
        <w:rPr>
          <w:rFonts w:hint="eastAsia"/>
        </w:rPr>
        <w:t>с</w:t>
      </w:r>
      <w:r>
        <w:t></w:t>
      </w:r>
      <w:r>
        <w:rPr>
          <w:rFonts w:hint="eastAsia"/>
        </w:rPr>
        <w:t>врождёнными</w:t>
      </w:r>
      <w:r>
        <w:t></w:t>
      </w:r>
      <w:r>
        <w:rPr>
          <w:rFonts w:hint="eastAsia"/>
        </w:rPr>
        <w:t>незаращениями</w:t>
      </w:r>
      <w:r>
        <w:t></w:t>
      </w:r>
      <w:r>
        <w:rPr>
          <w:rFonts w:hint="eastAsia"/>
        </w:rPr>
        <w:t>нёба</w:t>
      </w:r>
      <w:r>
        <w:t></w:t>
      </w:r>
    </w:p>
    <w:p w:rsidR="00482BD5" w:rsidRDefault="00482BD5" w:rsidP="00482BD5">
      <w:r>
        <w:rPr>
          <w:rFonts w:hint="eastAsia"/>
        </w:rPr>
        <w:t>Проведение</w:t>
      </w:r>
      <w:r>
        <w:t></w:t>
      </w:r>
      <w:r>
        <w:rPr>
          <w:rFonts w:hint="eastAsia"/>
        </w:rPr>
        <w:t>обучающего</w:t>
      </w:r>
      <w:r>
        <w:t></w:t>
      </w:r>
      <w:r>
        <w:rPr>
          <w:rFonts w:hint="eastAsia"/>
        </w:rPr>
        <w:t>эксперимента</w:t>
      </w:r>
      <w:r>
        <w:t></w:t>
      </w:r>
      <w:r>
        <w:rPr>
          <w:rFonts w:hint="eastAsia"/>
        </w:rPr>
        <w:t>по</w:t>
      </w:r>
      <w:r>
        <w:t></w:t>
      </w:r>
      <w:r>
        <w:rPr>
          <w:rFonts w:hint="eastAsia"/>
        </w:rPr>
        <w:t>устранению</w:t>
      </w:r>
      <w:r>
        <w:t></w:t>
      </w:r>
      <w:r>
        <w:rPr>
          <w:rFonts w:hint="eastAsia"/>
        </w:rPr>
        <w:t>комплекса</w:t>
      </w:r>
      <w:r>
        <w:t></w:t>
      </w:r>
      <w:r>
        <w:rPr>
          <w:rFonts w:hint="eastAsia"/>
        </w:rPr>
        <w:t>речевых</w:t>
      </w:r>
      <w:r>
        <w:t></w:t>
      </w:r>
      <w:r>
        <w:rPr>
          <w:rFonts w:hint="eastAsia"/>
        </w:rPr>
        <w:t>дефектов</w:t>
      </w:r>
      <w:r>
        <w:t></w:t>
      </w:r>
      <w:r>
        <w:rPr>
          <w:rFonts w:hint="eastAsia"/>
        </w:rPr>
        <w:t>у</w:t>
      </w:r>
      <w:r>
        <w:t></w:t>
      </w:r>
      <w:r>
        <w:rPr>
          <w:rFonts w:hint="eastAsia"/>
        </w:rPr>
        <w:t>детей</w:t>
      </w:r>
      <w:r>
        <w:t></w:t>
      </w:r>
      <w:r>
        <w:rPr>
          <w:rFonts w:hint="eastAsia"/>
        </w:rPr>
        <w:t>с</w:t>
      </w:r>
      <w:r>
        <w:t></w:t>
      </w:r>
      <w:r>
        <w:rPr>
          <w:rFonts w:hint="eastAsia"/>
        </w:rPr>
        <w:t>данной</w:t>
      </w:r>
      <w:r>
        <w:t></w:t>
      </w:r>
      <w:r>
        <w:rPr>
          <w:rFonts w:hint="eastAsia"/>
        </w:rPr>
        <w:t>патологией</w:t>
      </w:r>
      <w:r>
        <w:t></w:t>
      </w:r>
      <w:r>
        <w:rPr>
          <w:rFonts w:hint="eastAsia"/>
        </w:rPr>
        <w:t>подтвердило</w:t>
      </w:r>
      <w:r>
        <w:t></w:t>
      </w:r>
      <w:r>
        <w:rPr>
          <w:rFonts w:hint="eastAsia"/>
        </w:rPr>
        <w:t>необходимость</w:t>
      </w:r>
      <w:r>
        <w:t></w:t>
      </w:r>
      <w:r>
        <w:rPr>
          <w:rFonts w:hint="eastAsia"/>
        </w:rPr>
        <w:t>учёта</w:t>
      </w:r>
      <w:r>
        <w:t></w:t>
      </w:r>
      <w:r>
        <w:rPr>
          <w:rFonts w:hint="eastAsia"/>
        </w:rPr>
        <w:t>как</w:t>
      </w:r>
      <w:r>
        <w:t></w:t>
      </w:r>
      <w:r>
        <w:rPr>
          <w:rFonts w:hint="eastAsia"/>
        </w:rPr>
        <w:t>возрастных</w:t>
      </w:r>
      <w:r>
        <w:t></w:t>
      </w:r>
      <w:r>
        <w:rPr>
          <w:rFonts w:hint="eastAsia"/>
        </w:rPr>
        <w:t>особенностей</w:t>
      </w:r>
      <w:r>
        <w:t></w:t>
      </w:r>
      <w:r>
        <w:rPr>
          <w:rFonts w:hint="eastAsia"/>
        </w:rPr>
        <w:t>детей</w:t>
      </w:r>
      <w:r>
        <w:t></w:t>
      </w:r>
      <w:r>
        <w:t></w:t>
      </w:r>
      <w:r>
        <w:rPr>
          <w:rFonts w:hint="eastAsia"/>
        </w:rPr>
        <w:t>так</w:t>
      </w:r>
      <w:r>
        <w:t></w:t>
      </w:r>
      <w:r>
        <w:rPr>
          <w:rFonts w:hint="eastAsia"/>
        </w:rPr>
        <w:t>и</w:t>
      </w:r>
      <w:r>
        <w:t></w:t>
      </w:r>
      <w:r>
        <w:rPr>
          <w:rFonts w:hint="eastAsia"/>
        </w:rPr>
        <w:t>специфики</w:t>
      </w:r>
      <w:r>
        <w:t></w:t>
      </w:r>
      <w:r>
        <w:rPr>
          <w:rFonts w:hint="eastAsia"/>
        </w:rPr>
        <w:t>клинических</w:t>
      </w:r>
      <w:r>
        <w:t></w:t>
      </w:r>
      <w:r>
        <w:rPr>
          <w:rFonts w:hint="eastAsia"/>
        </w:rPr>
        <w:t>проявлений</w:t>
      </w:r>
      <w:r>
        <w:t></w:t>
      </w:r>
    </w:p>
    <w:p w:rsidR="00482BD5" w:rsidRPr="00482BD5" w:rsidRDefault="00482BD5" w:rsidP="00482BD5">
      <w:r>
        <w:rPr>
          <w:rFonts w:hint="eastAsia"/>
        </w:rPr>
        <w:t>При</w:t>
      </w:r>
      <w:r>
        <w:t></w:t>
      </w:r>
      <w:r>
        <w:rPr>
          <w:rFonts w:hint="eastAsia"/>
        </w:rPr>
        <w:t>выборе</w:t>
      </w:r>
      <w:r>
        <w:t></w:t>
      </w:r>
      <w:r>
        <w:rPr>
          <w:rFonts w:hint="eastAsia"/>
        </w:rPr>
        <w:t>средств</w:t>
      </w:r>
      <w:r>
        <w:t></w:t>
      </w:r>
      <w:r>
        <w:rPr>
          <w:rFonts w:hint="eastAsia"/>
        </w:rPr>
        <w:t>коррекции</w:t>
      </w:r>
      <w:r>
        <w:t></w:t>
      </w:r>
      <w:r>
        <w:rPr>
          <w:rFonts w:hint="eastAsia"/>
        </w:rPr>
        <w:t>необходимо</w:t>
      </w:r>
      <w:r>
        <w:t></w:t>
      </w:r>
      <w:r>
        <w:rPr>
          <w:rFonts w:hint="eastAsia"/>
        </w:rPr>
        <w:t>учитывать</w:t>
      </w:r>
      <w:r>
        <w:t></w:t>
      </w:r>
      <w:r>
        <w:rPr>
          <w:rFonts w:hint="eastAsia"/>
        </w:rPr>
        <w:t>не</w:t>
      </w:r>
      <w:r>
        <w:t></w:t>
      </w:r>
      <w:r>
        <w:rPr>
          <w:rFonts w:hint="eastAsia"/>
        </w:rPr>
        <w:t>только</w:t>
      </w:r>
      <w:r>
        <w:t></w:t>
      </w:r>
      <w:r>
        <w:rPr>
          <w:rFonts w:hint="eastAsia"/>
        </w:rPr>
        <w:t>проявления</w:t>
      </w:r>
      <w:r>
        <w:t></w:t>
      </w:r>
      <w:r>
        <w:rPr>
          <w:rFonts w:hint="eastAsia"/>
        </w:rPr>
        <w:t>патологической</w:t>
      </w:r>
      <w:r>
        <w:t></w:t>
      </w:r>
      <w:r>
        <w:rPr>
          <w:rFonts w:hint="eastAsia"/>
        </w:rPr>
        <w:t>симптоматики</w:t>
      </w:r>
      <w:r>
        <w:t></w:t>
      </w:r>
      <w:r>
        <w:rPr>
          <w:rFonts w:hint="eastAsia"/>
        </w:rPr>
        <w:t>и</w:t>
      </w:r>
      <w:r>
        <w:t></w:t>
      </w:r>
      <w:r>
        <w:rPr>
          <w:rFonts w:hint="eastAsia"/>
        </w:rPr>
        <w:t>в</w:t>
      </w:r>
      <w:r>
        <w:t></w:t>
      </w:r>
      <w:r>
        <w:rPr>
          <w:rFonts w:hint="eastAsia"/>
        </w:rPr>
        <w:t>соответствии</w:t>
      </w:r>
      <w:r>
        <w:t></w:t>
      </w:r>
      <w:r>
        <w:rPr>
          <w:rFonts w:hint="eastAsia"/>
        </w:rPr>
        <w:t>с</w:t>
      </w:r>
      <w:r>
        <w:t></w:t>
      </w:r>
      <w:r>
        <w:rPr>
          <w:rFonts w:hint="eastAsia"/>
        </w:rPr>
        <w:t>этим</w:t>
      </w:r>
      <w:r>
        <w:t></w:t>
      </w:r>
      <w:r>
        <w:t></w:t>
      </w:r>
      <w:bookmarkStart w:id="0" w:name="_GoBack"/>
      <w:bookmarkEnd w:id="0"/>
    </w:p>
    <w:sectPr w:rsidR="00482BD5" w:rsidRPr="00482BD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1F4" w:rsidRDefault="000C71F4">
      <w:pPr>
        <w:spacing w:after="0" w:line="240" w:lineRule="auto"/>
      </w:pPr>
      <w:r>
        <w:separator/>
      </w:r>
    </w:p>
  </w:endnote>
  <w:endnote w:type="continuationSeparator" w:id="0">
    <w:p w:rsidR="000C71F4" w:rsidRDefault="000C7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0C71F4">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0C71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0C71F4">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0C71F4">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1F4" w:rsidRDefault="000C71F4"/>
    <w:p w:rsidR="000C71F4" w:rsidRDefault="000C71F4"/>
    <w:p w:rsidR="000C71F4" w:rsidRDefault="000C71F4"/>
    <w:p w:rsidR="000C71F4" w:rsidRDefault="000C71F4"/>
    <w:p w:rsidR="000C71F4" w:rsidRDefault="000C71F4"/>
    <w:p w:rsidR="000C71F4" w:rsidRDefault="000C71F4"/>
    <w:p w:rsidR="000C71F4" w:rsidRDefault="000C71F4">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0C71F4" w:rsidRDefault="000C71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0C71F4" w:rsidRDefault="000C71F4"/>
    <w:p w:rsidR="000C71F4" w:rsidRDefault="000C71F4"/>
    <w:p w:rsidR="000C71F4" w:rsidRDefault="000C71F4">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0C71F4" w:rsidRDefault="000C71F4"/>
                <w:p w:rsidR="000C71F4" w:rsidRDefault="000C71F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0C71F4" w:rsidRDefault="000C71F4"/>
    <w:p w:rsidR="000C71F4" w:rsidRDefault="000C71F4">
      <w:pPr>
        <w:rPr>
          <w:sz w:val="2"/>
          <w:szCs w:val="2"/>
        </w:rPr>
      </w:pPr>
    </w:p>
    <w:p w:rsidR="000C71F4" w:rsidRDefault="000C71F4"/>
    <w:p w:rsidR="000C71F4" w:rsidRDefault="000C71F4">
      <w:pPr>
        <w:spacing w:after="0" w:line="240" w:lineRule="auto"/>
      </w:pPr>
    </w:p>
  </w:footnote>
  <w:footnote w:type="continuationSeparator" w:id="0">
    <w:p w:rsidR="000C71F4" w:rsidRDefault="000C7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1F4"/>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63C88-B241-4182-BBA7-7D989EADE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3712</TotalTime>
  <Pages>4</Pages>
  <Words>809</Words>
  <Characters>4614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201</cp:revision>
  <cp:lastPrinted>2009-02-06T05:36:00Z</cp:lastPrinted>
  <dcterms:created xsi:type="dcterms:W3CDTF">2022-11-21T19:25:00Z</dcterms:created>
  <dcterms:modified xsi:type="dcterms:W3CDTF">2023-04-06T15:57:00Z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