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F28" w:rsidRPr="00BC4F28" w:rsidRDefault="00BC4F28" w:rsidP="00BC4F28">
      <w:pPr>
        <w:rPr>
          <w:rFonts w:ascii="Times New Roman" w:eastAsia="Times New Roman" w:hAnsi="Times New Roman" w:cs="Times New Roman"/>
          <w:kern w:val="0"/>
          <w:sz w:val="28"/>
          <w:szCs w:val="28"/>
          <w:lang w:eastAsia="ru-RU"/>
        </w:rPr>
      </w:pPr>
      <w:bookmarkStart w:id="0" w:name="_GoBack"/>
      <w:r w:rsidRPr="00BC4F28">
        <w:rPr>
          <w:rFonts w:ascii="Times New Roman" w:eastAsia="Times New Roman" w:hAnsi="Times New Roman" w:cs="Times New Roman" w:hint="eastAsia"/>
          <w:kern w:val="0"/>
          <w:sz w:val="28"/>
          <w:szCs w:val="28"/>
          <w:lang w:eastAsia="ru-RU"/>
        </w:rPr>
        <w:t>Фломін</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Юрій</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Володимирович</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завідувач</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Інсультного</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центру</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Медичного</w:t>
      </w:r>
    </w:p>
    <w:p w:rsidR="00BC4F28" w:rsidRPr="00BC4F28" w:rsidRDefault="00BC4F28" w:rsidP="00BC4F28">
      <w:pPr>
        <w:rPr>
          <w:rFonts w:ascii="Times New Roman" w:eastAsia="Times New Roman" w:hAnsi="Times New Roman" w:cs="Times New Roman"/>
          <w:kern w:val="0"/>
          <w:sz w:val="28"/>
          <w:szCs w:val="28"/>
          <w:lang w:eastAsia="ru-RU"/>
        </w:rPr>
      </w:pPr>
      <w:r w:rsidRPr="00BC4F28">
        <w:rPr>
          <w:rFonts w:ascii="Times New Roman" w:eastAsia="Times New Roman" w:hAnsi="Times New Roman" w:cs="Times New Roman" w:hint="eastAsia"/>
          <w:kern w:val="0"/>
          <w:sz w:val="28"/>
          <w:szCs w:val="28"/>
          <w:lang w:eastAsia="ru-RU"/>
        </w:rPr>
        <w:t>центру</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«Універсальна</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клініка</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«Оберіг»</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ТОВ</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«Капитал»</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Назва</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дисертації</w:t>
      </w:r>
      <w:r w:rsidRPr="00BC4F28">
        <w:rPr>
          <w:rFonts w:ascii="Times New Roman" w:eastAsia="Times New Roman" w:hAnsi="Times New Roman" w:cs="Times New Roman"/>
          <w:kern w:val="0"/>
          <w:sz w:val="28"/>
          <w:szCs w:val="28"/>
          <w:lang w:eastAsia="ru-RU"/>
        </w:rPr>
        <w:t>:</w:t>
      </w:r>
    </w:p>
    <w:p w:rsidR="00BC4F28" w:rsidRPr="00BC4F28" w:rsidRDefault="00BC4F28" w:rsidP="00BC4F28">
      <w:pPr>
        <w:rPr>
          <w:rFonts w:ascii="Times New Roman" w:eastAsia="Times New Roman" w:hAnsi="Times New Roman" w:cs="Times New Roman"/>
          <w:kern w:val="0"/>
          <w:sz w:val="28"/>
          <w:szCs w:val="28"/>
          <w:lang w:eastAsia="ru-RU"/>
        </w:rPr>
      </w:pPr>
      <w:r w:rsidRPr="00BC4F28">
        <w:rPr>
          <w:rFonts w:ascii="Times New Roman" w:eastAsia="Times New Roman" w:hAnsi="Times New Roman" w:cs="Times New Roman" w:hint="eastAsia"/>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«Динаміка</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та</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ступінь</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відновлення</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пацієнтів</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з</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церебральним</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інсультом</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при</w:t>
      </w:r>
    </w:p>
    <w:p w:rsidR="00BC4F28" w:rsidRPr="00BC4F28" w:rsidRDefault="00BC4F28" w:rsidP="00BC4F28">
      <w:pPr>
        <w:rPr>
          <w:rFonts w:ascii="Times New Roman" w:eastAsia="Times New Roman" w:hAnsi="Times New Roman" w:cs="Times New Roman"/>
          <w:kern w:val="0"/>
          <w:sz w:val="28"/>
          <w:szCs w:val="28"/>
          <w:lang w:eastAsia="ru-RU"/>
        </w:rPr>
      </w:pPr>
      <w:r w:rsidRPr="00BC4F28">
        <w:rPr>
          <w:rFonts w:ascii="Times New Roman" w:eastAsia="Times New Roman" w:hAnsi="Times New Roman" w:cs="Times New Roman" w:hint="eastAsia"/>
          <w:kern w:val="0"/>
          <w:sz w:val="28"/>
          <w:szCs w:val="28"/>
          <w:lang w:eastAsia="ru-RU"/>
        </w:rPr>
        <w:t>лікуванні</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в</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інтегрованому</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інсультному</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блоці</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у</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різні</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періоди</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захворювання»</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Шифр</w:t>
      </w:r>
    </w:p>
    <w:p w:rsidR="00BC4F28" w:rsidRPr="00BC4F28" w:rsidRDefault="00BC4F28" w:rsidP="00BC4F28">
      <w:pPr>
        <w:rPr>
          <w:rFonts w:ascii="Times New Roman" w:eastAsia="Times New Roman" w:hAnsi="Times New Roman" w:cs="Times New Roman"/>
          <w:kern w:val="0"/>
          <w:sz w:val="28"/>
          <w:szCs w:val="28"/>
          <w:lang w:eastAsia="ru-RU"/>
        </w:rPr>
      </w:pPr>
      <w:r w:rsidRPr="00BC4F28">
        <w:rPr>
          <w:rFonts w:ascii="Times New Roman" w:eastAsia="Times New Roman" w:hAnsi="Times New Roman" w:cs="Times New Roman" w:hint="eastAsia"/>
          <w:kern w:val="0"/>
          <w:sz w:val="28"/>
          <w:szCs w:val="28"/>
          <w:lang w:eastAsia="ru-RU"/>
        </w:rPr>
        <w:t>та</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назва</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спеціальності</w:t>
      </w:r>
      <w:r w:rsidRPr="00BC4F28">
        <w:rPr>
          <w:rFonts w:ascii="Times New Roman" w:eastAsia="Times New Roman" w:hAnsi="Times New Roman" w:cs="Times New Roman"/>
          <w:kern w:val="0"/>
          <w:sz w:val="28"/>
          <w:szCs w:val="28"/>
          <w:lang w:eastAsia="ru-RU"/>
        </w:rPr>
        <w:t xml:space="preserve">: 14.01.15 </w:t>
      </w:r>
      <w:r w:rsidRPr="00BC4F28">
        <w:rPr>
          <w:rFonts w:ascii="Times New Roman" w:eastAsia="Times New Roman" w:hAnsi="Times New Roman" w:cs="Times New Roman" w:hint="eastAsia"/>
          <w:kern w:val="0"/>
          <w:sz w:val="28"/>
          <w:szCs w:val="28"/>
          <w:lang w:eastAsia="ru-RU"/>
        </w:rPr>
        <w:t>–</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нервові</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хвороби</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Спецрада</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Д</w:t>
      </w:r>
      <w:r w:rsidRPr="00BC4F28">
        <w:rPr>
          <w:rFonts w:ascii="Times New Roman" w:eastAsia="Times New Roman" w:hAnsi="Times New Roman" w:cs="Times New Roman"/>
          <w:kern w:val="0"/>
          <w:sz w:val="28"/>
          <w:szCs w:val="28"/>
          <w:lang w:eastAsia="ru-RU"/>
        </w:rPr>
        <w:t xml:space="preserve"> 26.003.07</w:t>
      </w:r>
    </w:p>
    <w:p w:rsidR="003305A1" w:rsidRPr="00BC4F28" w:rsidRDefault="00BC4F28" w:rsidP="00BC4F28">
      <w:r w:rsidRPr="00BC4F28">
        <w:rPr>
          <w:rFonts w:ascii="Times New Roman" w:eastAsia="Times New Roman" w:hAnsi="Times New Roman" w:cs="Times New Roman" w:hint="eastAsia"/>
          <w:kern w:val="0"/>
          <w:sz w:val="28"/>
          <w:szCs w:val="28"/>
          <w:lang w:eastAsia="ru-RU"/>
        </w:rPr>
        <w:t>Національного</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медичного</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університету</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імені</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О</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О</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Богомольця</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МОЗ</w:t>
      </w:r>
      <w:r w:rsidRPr="00BC4F28">
        <w:rPr>
          <w:rFonts w:ascii="Times New Roman" w:eastAsia="Times New Roman" w:hAnsi="Times New Roman" w:cs="Times New Roman"/>
          <w:kern w:val="0"/>
          <w:sz w:val="28"/>
          <w:szCs w:val="28"/>
          <w:lang w:eastAsia="ru-RU"/>
        </w:rPr>
        <w:t xml:space="preserve"> </w:t>
      </w:r>
      <w:r w:rsidRPr="00BC4F28">
        <w:rPr>
          <w:rFonts w:ascii="Times New Roman" w:eastAsia="Times New Roman" w:hAnsi="Times New Roman" w:cs="Times New Roman" w:hint="eastAsia"/>
          <w:kern w:val="0"/>
          <w:sz w:val="28"/>
          <w:szCs w:val="28"/>
          <w:lang w:eastAsia="ru-RU"/>
        </w:rPr>
        <w:t>України</w:t>
      </w:r>
      <w:bookmarkEnd w:id="0"/>
    </w:p>
    <w:sectPr w:rsidR="003305A1" w:rsidRPr="00BC4F2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B32" w:rsidRDefault="00721B32">
      <w:pPr>
        <w:spacing w:after="0" w:line="240" w:lineRule="auto"/>
      </w:pPr>
      <w:r>
        <w:separator/>
      </w:r>
    </w:p>
  </w:endnote>
  <w:endnote w:type="continuationSeparator" w:id="0">
    <w:p w:rsidR="00721B32" w:rsidRDefault="0072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B32" w:rsidRDefault="00721B32"/>
    <w:p w:rsidR="00721B32" w:rsidRDefault="00721B32"/>
    <w:p w:rsidR="00721B32" w:rsidRDefault="00721B32"/>
    <w:p w:rsidR="00721B32" w:rsidRDefault="00721B32"/>
    <w:p w:rsidR="00721B32" w:rsidRDefault="00721B32"/>
    <w:p w:rsidR="00721B32" w:rsidRDefault="00721B32"/>
    <w:p w:rsidR="00721B32" w:rsidRDefault="00721B3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B32" w:rsidRDefault="00721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21B32" w:rsidRDefault="00721B3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21B32" w:rsidRDefault="00721B32"/>
    <w:p w:rsidR="00721B32" w:rsidRDefault="00721B32"/>
    <w:p w:rsidR="00721B32" w:rsidRDefault="00721B3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B32" w:rsidRDefault="00721B32"/>
                          <w:p w:rsidR="00721B32" w:rsidRDefault="00721B3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21B32" w:rsidRDefault="00721B32"/>
                    <w:p w:rsidR="00721B32" w:rsidRDefault="00721B3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21B32" w:rsidRDefault="00721B32"/>
    <w:p w:rsidR="00721B32" w:rsidRDefault="00721B32">
      <w:pPr>
        <w:rPr>
          <w:sz w:val="2"/>
          <w:szCs w:val="2"/>
        </w:rPr>
      </w:pPr>
    </w:p>
    <w:p w:rsidR="00721B32" w:rsidRDefault="00721B32"/>
    <w:p w:rsidR="00721B32" w:rsidRDefault="00721B32">
      <w:pPr>
        <w:spacing w:after="0" w:line="240" w:lineRule="auto"/>
      </w:pPr>
    </w:p>
  </w:footnote>
  <w:footnote w:type="continuationSeparator" w:id="0">
    <w:p w:rsidR="00721B32" w:rsidRDefault="00721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32"/>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0F9F6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4E197-DB35-4A0E-9B08-E6ACFA7C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12505</TotalTime>
  <Pages>1</Pages>
  <Words>64</Words>
  <Characters>371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340</cp:revision>
  <cp:lastPrinted>2009-02-06T05:36:00Z</cp:lastPrinted>
  <dcterms:created xsi:type="dcterms:W3CDTF">2023-09-07T12:38:00Z</dcterms:created>
  <dcterms:modified xsi:type="dcterms:W3CDTF">2023-11-07T10:07:00Z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