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6BA6" w14:textId="702515D3" w:rsidR="00275AFC" w:rsidRDefault="007007F1" w:rsidP="007007F1">
      <w:r w:rsidRPr="007007F1">
        <w:rPr>
          <w:rFonts w:hint="eastAsia"/>
        </w:rPr>
        <w:t>Соловьева</w:t>
      </w:r>
      <w:r w:rsidRPr="007007F1">
        <w:t xml:space="preserve"> </w:t>
      </w:r>
      <w:r w:rsidRPr="007007F1">
        <w:rPr>
          <w:rFonts w:hint="eastAsia"/>
        </w:rPr>
        <w:t>Елена</w:t>
      </w:r>
      <w:r w:rsidRPr="007007F1">
        <w:t xml:space="preserve"> </w:t>
      </w:r>
      <w:r w:rsidRPr="007007F1">
        <w:rPr>
          <w:rFonts w:hint="eastAsia"/>
        </w:rPr>
        <w:t>Александровна</w:t>
      </w:r>
      <w:r>
        <w:t xml:space="preserve"> </w:t>
      </w:r>
      <w:r w:rsidRPr="007007F1">
        <w:rPr>
          <w:rFonts w:hint="eastAsia"/>
        </w:rPr>
        <w:t>Преступления</w:t>
      </w:r>
      <w:r w:rsidRPr="007007F1">
        <w:t xml:space="preserve">, </w:t>
      </w:r>
      <w:r w:rsidRPr="007007F1">
        <w:rPr>
          <w:rFonts w:hint="eastAsia"/>
        </w:rPr>
        <w:t>совершаемые</w:t>
      </w:r>
      <w:r w:rsidRPr="007007F1">
        <w:t xml:space="preserve"> </w:t>
      </w:r>
      <w:r w:rsidRPr="007007F1">
        <w:rPr>
          <w:rFonts w:hint="eastAsia"/>
        </w:rPr>
        <w:t>в</w:t>
      </w:r>
      <w:r w:rsidRPr="007007F1">
        <w:t xml:space="preserve"> </w:t>
      </w:r>
      <w:r w:rsidRPr="007007F1">
        <w:rPr>
          <w:rFonts w:hint="eastAsia"/>
        </w:rPr>
        <w:t>платежных</w:t>
      </w:r>
      <w:r w:rsidRPr="007007F1">
        <w:t xml:space="preserve"> </w:t>
      </w:r>
      <w:r w:rsidRPr="007007F1">
        <w:rPr>
          <w:rFonts w:hint="eastAsia"/>
        </w:rPr>
        <w:t>системах</w:t>
      </w:r>
    </w:p>
    <w:p w14:paraId="5DE39A97" w14:textId="77777777" w:rsidR="007007F1" w:rsidRDefault="007007F1" w:rsidP="007007F1">
      <w:r>
        <w:rPr>
          <w:rFonts w:hint="eastAsia"/>
        </w:rPr>
        <w:t>ОГЛАВЛЕНИЕ</w:t>
      </w:r>
      <w:r>
        <w:t xml:space="preserve"> </w:t>
      </w:r>
      <w:r>
        <w:rPr>
          <w:rFonts w:hint="eastAsia"/>
        </w:rPr>
        <w:t>ДИССЕРТАЦИИ</w:t>
      </w:r>
    </w:p>
    <w:p w14:paraId="7FAE6AE5" w14:textId="77777777" w:rsidR="007007F1" w:rsidRDefault="007007F1" w:rsidP="007007F1">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Елена</w:t>
      </w:r>
      <w:r>
        <w:t xml:space="preserve"> </w:t>
      </w:r>
      <w:r>
        <w:rPr>
          <w:rFonts w:hint="eastAsia"/>
        </w:rPr>
        <w:t>Александровна</w:t>
      </w:r>
    </w:p>
    <w:p w14:paraId="6147BD70" w14:textId="77777777" w:rsidR="007007F1" w:rsidRDefault="007007F1" w:rsidP="007007F1">
      <w:r>
        <w:rPr>
          <w:rFonts w:hint="eastAsia"/>
        </w:rPr>
        <w:t>Введение</w:t>
      </w:r>
    </w:p>
    <w:p w14:paraId="183B6169" w14:textId="77777777" w:rsidR="007007F1" w:rsidRDefault="007007F1" w:rsidP="007007F1"/>
    <w:p w14:paraId="3914A5F4" w14:textId="77777777" w:rsidR="007007F1" w:rsidRDefault="007007F1" w:rsidP="007007F1">
      <w:r>
        <w:rPr>
          <w:rFonts w:hint="eastAsia"/>
        </w:rPr>
        <w:t>ГЛАВА</w:t>
      </w:r>
      <w:r>
        <w:t xml:space="preserve"> I. </w:t>
      </w:r>
      <w:r>
        <w:rPr>
          <w:rFonts w:hint="eastAsia"/>
        </w:rPr>
        <w:t>ОСНОВЫ</w:t>
      </w:r>
      <w:r>
        <w:t xml:space="preserve"> </w:t>
      </w:r>
      <w:r>
        <w:rPr>
          <w:rFonts w:hint="eastAsia"/>
        </w:rPr>
        <w:t>УГОЛОВНО</w:t>
      </w:r>
      <w:r>
        <w:t>-</w:t>
      </w:r>
      <w:r>
        <w:rPr>
          <w:rFonts w:hint="eastAsia"/>
        </w:rPr>
        <w:t>ПРАВОВОЙ</w:t>
      </w:r>
      <w:r>
        <w:t xml:space="preserve"> </w:t>
      </w:r>
      <w:r>
        <w:rPr>
          <w:rFonts w:hint="eastAsia"/>
        </w:rPr>
        <w:t>ОХРАНЫ</w:t>
      </w:r>
      <w:r>
        <w:t xml:space="preserve"> </w:t>
      </w:r>
      <w:r>
        <w:rPr>
          <w:rFonts w:hint="eastAsia"/>
        </w:rPr>
        <w:t>ОТНОШЕНИЙ</w:t>
      </w:r>
      <w:r>
        <w:t xml:space="preserve"> </w:t>
      </w:r>
      <w:r>
        <w:rPr>
          <w:rFonts w:hint="eastAsia"/>
        </w:rPr>
        <w:t>В</w:t>
      </w:r>
      <w:r>
        <w:t xml:space="preserve"> </w:t>
      </w:r>
      <w:r>
        <w:rPr>
          <w:rFonts w:hint="eastAsia"/>
        </w:rPr>
        <w:t>ПЛАТЕЖНЫХ</w:t>
      </w:r>
      <w:r>
        <w:t xml:space="preserve"> </w:t>
      </w:r>
      <w:r>
        <w:rPr>
          <w:rFonts w:hint="eastAsia"/>
        </w:rPr>
        <w:t>СИСТЕМАХ</w:t>
      </w:r>
    </w:p>
    <w:p w14:paraId="682F4CF1" w14:textId="77777777" w:rsidR="007007F1" w:rsidRDefault="007007F1" w:rsidP="007007F1"/>
    <w:p w14:paraId="79A7A871" w14:textId="77777777" w:rsidR="007007F1" w:rsidRDefault="007007F1" w:rsidP="007007F1">
      <w:r>
        <w:rPr>
          <w:rFonts w:hint="eastAsia"/>
        </w:rPr>
        <w:t>§</w:t>
      </w:r>
      <w:r>
        <w:t xml:space="preserve"> 1. </w:t>
      </w:r>
      <w:r>
        <w:rPr>
          <w:rFonts w:hint="eastAsia"/>
        </w:rPr>
        <w:t>Понятие</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платежной</w:t>
      </w:r>
      <w:r>
        <w:t xml:space="preserve"> </w:t>
      </w:r>
      <w:r>
        <w:rPr>
          <w:rFonts w:hint="eastAsia"/>
        </w:rPr>
        <w:t>системы</w:t>
      </w:r>
    </w:p>
    <w:p w14:paraId="2FF5F0A9" w14:textId="77777777" w:rsidR="007007F1" w:rsidRDefault="007007F1" w:rsidP="007007F1"/>
    <w:p w14:paraId="091E55BF" w14:textId="77777777" w:rsidR="007007F1" w:rsidRDefault="007007F1" w:rsidP="007007F1">
      <w:r>
        <w:rPr>
          <w:rFonts w:hint="eastAsia"/>
        </w:rPr>
        <w:t>§</w:t>
      </w:r>
      <w:r>
        <w:t xml:space="preserve"> 2. </w:t>
      </w:r>
      <w:r>
        <w:rPr>
          <w:rFonts w:hint="eastAsia"/>
        </w:rPr>
        <w:t>Понятие</w:t>
      </w:r>
      <w:r>
        <w:t xml:space="preserve"> </w:t>
      </w:r>
      <w:r>
        <w:rPr>
          <w:rFonts w:hint="eastAsia"/>
        </w:rPr>
        <w:t>и</w:t>
      </w:r>
      <w:r>
        <w:t xml:space="preserve"> </w:t>
      </w:r>
      <w:r>
        <w:rPr>
          <w:rFonts w:hint="eastAsia"/>
        </w:rPr>
        <w:t>классификация</w:t>
      </w:r>
      <w:r>
        <w:t xml:space="preserve"> </w:t>
      </w:r>
      <w:r>
        <w:rPr>
          <w:rFonts w:hint="eastAsia"/>
        </w:rPr>
        <w:t>преступлений</w:t>
      </w:r>
      <w:r>
        <w:t xml:space="preserve">, </w:t>
      </w:r>
      <w:r>
        <w:rPr>
          <w:rFonts w:hint="eastAsia"/>
        </w:rPr>
        <w:t>совершаемых</w:t>
      </w:r>
      <w:r>
        <w:t xml:space="preserve"> </w:t>
      </w:r>
      <w:r>
        <w:rPr>
          <w:rFonts w:hint="eastAsia"/>
        </w:rPr>
        <w:t>в</w:t>
      </w:r>
      <w:r>
        <w:t xml:space="preserve"> </w:t>
      </w:r>
      <w:r>
        <w:rPr>
          <w:rFonts w:hint="eastAsia"/>
        </w:rPr>
        <w:t>платежных</w:t>
      </w:r>
      <w:r>
        <w:t xml:space="preserve"> </w:t>
      </w:r>
      <w:r>
        <w:rPr>
          <w:rFonts w:hint="eastAsia"/>
        </w:rPr>
        <w:t>системах</w:t>
      </w:r>
    </w:p>
    <w:p w14:paraId="6BCC2566" w14:textId="77777777" w:rsidR="007007F1" w:rsidRDefault="007007F1" w:rsidP="007007F1"/>
    <w:p w14:paraId="11C3AFEC" w14:textId="77777777" w:rsidR="007007F1" w:rsidRDefault="007007F1" w:rsidP="007007F1">
      <w:r>
        <w:rPr>
          <w:rFonts w:hint="eastAsia"/>
        </w:rPr>
        <w:t>ГЛАВА</w:t>
      </w:r>
      <w:r>
        <w:t xml:space="preserve"> II. </w:t>
      </w:r>
      <w:r>
        <w:rPr>
          <w:rFonts w:hint="eastAsia"/>
        </w:rPr>
        <w:t>ПРЕСТУПЛЕНИЯ</w:t>
      </w:r>
      <w:r>
        <w:t xml:space="preserve">, </w:t>
      </w:r>
      <w:r>
        <w:rPr>
          <w:rFonts w:hint="eastAsia"/>
        </w:rPr>
        <w:t>ПОСЯГАЮЩИЕ</w:t>
      </w:r>
      <w:r>
        <w:t xml:space="preserve"> </w:t>
      </w:r>
      <w:r>
        <w:rPr>
          <w:rFonts w:hint="eastAsia"/>
        </w:rPr>
        <w:t>НА</w:t>
      </w:r>
      <w:r>
        <w:t xml:space="preserve"> </w:t>
      </w:r>
      <w:r>
        <w:rPr>
          <w:rFonts w:hint="eastAsia"/>
        </w:rPr>
        <w:t>ОБЩЕСТВЕННЫЕ</w:t>
      </w:r>
      <w:r>
        <w:t xml:space="preserve"> </w:t>
      </w:r>
      <w:r>
        <w:rPr>
          <w:rFonts w:hint="eastAsia"/>
        </w:rPr>
        <w:t>ОТНОШЕНИЯ</w:t>
      </w:r>
      <w:r>
        <w:t xml:space="preserve">, </w:t>
      </w:r>
      <w:r>
        <w:rPr>
          <w:rFonts w:hint="eastAsia"/>
        </w:rPr>
        <w:t>ОБЕСПЕЧИВАЮЩИЕ</w:t>
      </w:r>
      <w:r>
        <w:t xml:space="preserve"> </w:t>
      </w:r>
      <w:r>
        <w:rPr>
          <w:rFonts w:hint="eastAsia"/>
        </w:rPr>
        <w:t>ИМУЩЕСТВЕННЫЕ</w:t>
      </w:r>
      <w:r>
        <w:t xml:space="preserve"> </w:t>
      </w:r>
      <w:r>
        <w:rPr>
          <w:rFonts w:hint="eastAsia"/>
        </w:rPr>
        <w:t>ИНТЕРЕСЫ</w:t>
      </w:r>
      <w:r>
        <w:t xml:space="preserve"> </w:t>
      </w:r>
      <w:r>
        <w:rPr>
          <w:rFonts w:hint="eastAsia"/>
        </w:rPr>
        <w:t>УЧАСТНИКОВ</w:t>
      </w:r>
      <w:r>
        <w:t xml:space="preserve"> </w:t>
      </w:r>
      <w:r>
        <w:rPr>
          <w:rFonts w:hint="eastAsia"/>
        </w:rPr>
        <w:t>ПЛАТЕЖНЫХ</w:t>
      </w:r>
      <w:r>
        <w:t xml:space="preserve"> </w:t>
      </w:r>
      <w:r>
        <w:rPr>
          <w:rFonts w:hint="eastAsia"/>
        </w:rPr>
        <w:t>СИСТЕМ</w:t>
      </w:r>
    </w:p>
    <w:p w14:paraId="1B409993" w14:textId="77777777" w:rsidR="007007F1" w:rsidRDefault="007007F1" w:rsidP="007007F1"/>
    <w:p w14:paraId="18504FA8" w14:textId="77777777" w:rsidR="007007F1" w:rsidRDefault="007007F1" w:rsidP="007007F1">
      <w:r>
        <w:rPr>
          <w:rFonts w:hint="eastAsia"/>
        </w:rPr>
        <w:t>§</w:t>
      </w:r>
      <w:r>
        <w:t xml:space="preserve"> 1. </w:t>
      </w:r>
      <w:r>
        <w:rPr>
          <w:rFonts w:hint="eastAsia"/>
        </w:rPr>
        <w:t>Посягательства</w:t>
      </w:r>
      <w:r>
        <w:t xml:space="preserve">, </w:t>
      </w:r>
      <w:r>
        <w:rPr>
          <w:rFonts w:hint="eastAsia"/>
        </w:rPr>
        <w:t>совершаемые</w:t>
      </w:r>
      <w:r>
        <w:t xml:space="preserve"> </w:t>
      </w:r>
      <w:r>
        <w:rPr>
          <w:rFonts w:hint="eastAsia"/>
        </w:rPr>
        <w:t>в</w:t>
      </w:r>
      <w:r>
        <w:t xml:space="preserve"> </w:t>
      </w:r>
      <w:r>
        <w:rPr>
          <w:rFonts w:hint="eastAsia"/>
        </w:rPr>
        <w:t>платежных</w:t>
      </w:r>
      <w:r>
        <w:t xml:space="preserve"> </w:t>
      </w:r>
      <w:r>
        <w:rPr>
          <w:rFonts w:hint="eastAsia"/>
        </w:rPr>
        <w:t>системах</w:t>
      </w:r>
      <w:r>
        <w:t xml:space="preserve"> </w:t>
      </w:r>
      <w:r>
        <w:rPr>
          <w:rFonts w:hint="eastAsia"/>
        </w:rPr>
        <w:t>тайным</w:t>
      </w:r>
      <w:r>
        <w:t xml:space="preserve"> </w:t>
      </w:r>
      <w:r>
        <w:rPr>
          <w:rFonts w:hint="eastAsia"/>
        </w:rPr>
        <w:t>способом</w:t>
      </w:r>
    </w:p>
    <w:p w14:paraId="5C0C9CCC" w14:textId="77777777" w:rsidR="007007F1" w:rsidRDefault="007007F1" w:rsidP="007007F1"/>
    <w:p w14:paraId="6AE823DC" w14:textId="77777777" w:rsidR="007007F1" w:rsidRDefault="007007F1" w:rsidP="007007F1">
      <w:r>
        <w:rPr>
          <w:rFonts w:hint="eastAsia"/>
        </w:rPr>
        <w:t>§</w:t>
      </w:r>
      <w:r>
        <w:t xml:space="preserve"> 2. </w:t>
      </w:r>
      <w:r>
        <w:rPr>
          <w:rFonts w:hint="eastAsia"/>
        </w:rPr>
        <w:t>Посягательства</w:t>
      </w:r>
      <w:r>
        <w:t xml:space="preserve">, </w:t>
      </w:r>
      <w:r>
        <w:rPr>
          <w:rFonts w:hint="eastAsia"/>
        </w:rPr>
        <w:t>совершаемые</w:t>
      </w:r>
      <w:r>
        <w:t xml:space="preserve"> </w:t>
      </w:r>
      <w:r>
        <w:rPr>
          <w:rFonts w:hint="eastAsia"/>
        </w:rPr>
        <w:t>в</w:t>
      </w:r>
      <w:r>
        <w:t xml:space="preserve"> </w:t>
      </w:r>
      <w:r>
        <w:rPr>
          <w:rFonts w:hint="eastAsia"/>
        </w:rPr>
        <w:t>платежных</w:t>
      </w:r>
      <w:r>
        <w:t xml:space="preserve"> </w:t>
      </w:r>
      <w:r>
        <w:rPr>
          <w:rFonts w:hint="eastAsia"/>
        </w:rPr>
        <w:t>системах</w:t>
      </w:r>
      <w:r>
        <w:t xml:space="preserve"> </w:t>
      </w:r>
      <w:r>
        <w:rPr>
          <w:rFonts w:hint="eastAsia"/>
        </w:rPr>
        <w:t>путем</w:t>
      </w:r>
      <w:r>
        <w:t xml:space="preserve"> </w:t>
      </w:r>
      <w:r>
        <w:rPr>
          <w:rFonts w:hint="eastAsia"/>
        </w:rPr>
        <w:t>обмана</w:t>
      </w:r>
      <w:r>
        <w:t xml:space="preserve"> </w:t>
      </w:r>
      <w:r>
        <w:rPr>
          <w:rFonts w:hint="eastAsia"/>
        </w:rPr>
        <w:t>или</w:t>
      </w:r>
      <w:r>
        <w:t xml:space="preserve"> </w:t>
      </w:r>
      <w:r>
        <w:rPr>
          <w:rFonts w:hint="eastAsia"/>
        </w:rPr>
        <w:t>злоупотребления</w:t>
      </w:r>
      <w:r>
        <w:t xml:space="preserve"> </w:t>
      </w:r>
      <w:r>
        <w:rPr>
          <w:rFonts w:hint="eastAsia"/>
        </w:rPr>
        <w:t>доверием</w:t>
      </w:r>
    </w:p>
    <w:p w14:paraId="66B4A262" w14:textId="77777777" w:rsidR="007007F1" w:rsidRDefault="007007F1" w:rsidP="007007F1"/>
    <w:p w14:paraId="3AC6865C" w14:textId="77777777" w:rsidR="007007F1" w:rsidRDefault="007007F1" w:rsidP="007007F1">
      <w:r>
        <w:rPr>
          <w:rFonts w:hint="eastAsia"/>
        </w:rPr>
        <w:t>§</w:t>
      </w:r>
      <w:r>
        <w:t xml:space="preserve"> 3. </w:t>
      </w:r>
      <w:r>
        <w:rPr>
          <w:rFonts w:hint="eastAsia"/>
        </w:rPr>
        <w:t>Проблемы</w:t>
      </w:r>
      <w:r>
        <w:t xml:space="preserve"> </w:t>
      </w:r>
      <w:r>
        <w:rPr>
          <w:rFonts w:hint="eastAsia"/>
        </w:rPr>
        <w:t>квалификации</w:t>
      </w:r>
      <w:r>
        <w:t xml:space="preserve"> </w:t>
      </w:r>
      <w:r>
        <w:rPr>
          <w:rFonts w:hint="eastAsia"/>
        </w:rPr>
        <w:t>хищения</w:t>
      </w:r>
      <w:r>
        <w:t xml:space="preserve"> </w:t>
      </w:r>
      <w:r>
        <w:rPr>
          <w:rFonts w:hint="eastAsia"/>
        </w:rPr>
        <w:t>с</w:t>
      </w:r>
      <w:r>
        <w:t xml:space="preserve"> </w:t>
      </w:r>
      <w:r>
        <w:rPr>
          <w:rFonts w:hint="eastAsia"/>
        </w:rPr>
        <w:t>использованием</w:t>
      </w:r>
      <w:r>
        <w:t xml:space="preserve"> </w:t>
      </w:r>
      <w:r>
        <w:rPr>
          <w:rFonts w:hint="eastAsia"/>
        </w:rPr>
        <w:t>электронных</w:t>
      </w:r>
      <w:r>
        <w:t xml:space="preserve"> </w:t>
      </w:r>
      <w:r>
        <w:rPr>
          <w:rFonts w:hint="eastAsia"/>
        </w:rPr>
        <w:t>средств</w:t>
      </w:r>
      <w:r>
        <w:t xml:space="preserve"> </w:t>
      </w:r>
      <w:r>
        <w:rPr>
          <w:rFonts w:hint="eastAsia"/>
        </w:rPr>
        <w:t>платежа</w:t>
      </w:r>
    </w:p>
    <w:p w14:paraId="6D1D3B74" w14:textId="77777777" w:rsidR="007007F1" w:rsidRDefault="007007F1" w:rsidP="007007F1"/>
    <w:p w14:paraId="157ECEA6" w14:textId="77777777" w:rsidR="007007F1" w:rsidRDefault="007007F1" w:rsidP="007007F1">
      <w:r>
        <w:rPr>
          <w:rFonts w:hint="eastAsia"/>
        </w:rPr>
        <w:t>§</w:t>
      </w:r>
      <w:r>
        <w:t xml:space="preserve"> 4. </w:t>
      </w:r>
      <w:r>
        <w:rPr>
          <w:rFonts w:hint="eastAsia"/>
        </w:rPr>
        <w:t>Проблемы</w:t>
      </w:r>
      <w:r>
        <w:t xml:space="preserve"> </w:t>
      </w:r>
      <w:r>
        <w:rPr>
          <w:rFonts w:hint="eastAsia"/>
        </w:rPr>
        <w:t>квалификации</w:t>
      </w:r>
      <w:r>
        <w:t xml:space="preserve"> </w:t>
      </w:r>
      <w:r>
        <w:rPr>
          <w:rFonts w:hint="eastAsia"/>
        </w:rPr>
        <w:t>хищения</w:t>
      </w:r>
      <w:r>
        <w:t xml:space="preserve"> </w:t>
      </w:r>
      <w:r>
        <w:rPr>
          <w:rFonts w:hint="eastAsia"/>
        </w:rPr>
        <w:t>в</w:t>
      </w:r>
      <w:r>
        <w:t xml:space="preserve"> </w:t>
      </w:r>
      <w:r>
        <w:rPr>
          <w:rFonts w:hint="eastAsia"/>
        </w:rPr>
        <w:t>сфере</w:t>
      </w:r>
      <w:r>
        <w:t xml:space="preserve"> </w:t>
      </w:r>
      <w:r>
        <w:rPr>
          <w:rFonts w:hint="eastAsia"/>
        </w:rPr>
        <w:t>компьютерной</w:t>
      </w:r>
      <w:r>
        <w:t xml:space="preserve"> </w:t>
      </w:r>
      <w:r>
        <w:rPr>
          <w:rFonts w:hint="eastAsia"/>
        </w:rPr>
        <w:t>информации</w:t>
      </w:r>
    </w:p>
    <w:p w14:paraId="3CCA735F" w14:textId="77777777" w:rsidR="007007F1" w:rsidRDefault="007007F1" w:rsidP="007007F1"/>
    <w:p w14:paraId="3DB8DEC6" w14:textId="77777777" w:rsidR="007007F1" w:rsidRDefault="007007F1" w:rsidP="007007F1">
      <w:r>
        <w:rPr>
          <w:rFonts w:hint="eastAsia"/>
        </w:rPr>
        <w:t>Глава</w:t>
      </w:r>
      <w:r>
        <w:t xml:space="preserve"> III. </w:t>
      </w:r>
      <w:r>
        <w:rPr>
          <w:rFonts w:hint="eastAsia"/>
        </w:rPr>
        <w:t>ПРЕСТУПЛЕНИЯ</w:t>
      </w:r>
      <w:r>
        <w:t xml:space="preserve">, </w:t>
      </w:r>
      <w:r>
        <w:rPr>
          <w:rFonts w:hint="eastAsia"/>
        </w:rPr>
        <w:t>ПОСЯГАЮЩИЕ</w:t>
      </w:r>
      <w:r>
        <w:t xml:space="preserve"> </w:t>
      </w:r>
      <w:r>
        <w:rPr>
          <w:rFonts w:hint="eastAsia"/>
        </w:rPr>
        <w:t>НА</w:t>
      </w:r>
      <w:r>
        <w:t xml:space="preserve"> </w:t>
      </w:r>
      <w:r>
        <w:rPr>
          <w:rFonts w:hint="eastAsia"/>
        </w:rPr>
        <w:t>ИНЫЕ</w:t>
      </w:r>
      <w:r>
        <w:t xml:space="preserve"> </w:t>
      </w:r>
      <w:r>
        <w:rPr>
          <w:rFonts w:hint="eastAsia"/>
        </w:rPr>
        <w:t>ОБЩЕСТВЕННЫЕ</w:t>
      </w:r>
      <w:r>
        <w:t xml:space="preserve"> </w:t>
      </w:r>
      <w:r>
        <w:rPr>
          <w:rFonts w:hint="eastAsia"/>
        </w:rPr>
        <w:t>ОТНОШЕНИЯ</w:t>
      </w:r>
      <w:r>
        <w:t xml:space="preserve"> </w:t>
      </w:r>
      <w:r>
        <w:rPr>
          <w:rFonts w:hint="eastAsia"/>
        </w:rPr>
        <w:t>В</w:t>
      </w:r>
      <w:r>
        <w:t xml:space="preserve"> </w:t>
      </w:r>
      <w:r>
        <w:rPr>
          <w:rFonts w:hint="eastAsia"/>
        </w:rPr>
        <w:t>ПЛАТЕЖНЫХ</w:t>
      </w:r>
      <w:r>
        <w:t xml:space="preserve"> </w:t>
      </w:r>
      <w:r>
        <w:rPr>
          <w:rFonts w:hint="eastAsia"/>
        </w:rPr>
        <w:t>СИСТЕМАХ</w:t>
      </w:r>
    </w:p>
    <w:p w14:paraId="784734E8" w14:textId="77777777" w:rsidR="007007F1" w:rsidRDefault="007007F1" w:rsidP="007007F1"/>
    <w:p w14:paraId="5EC5A675" w14:textId="77777777" w:rsidR="007007F1" w:rsidRDefault="007007F1" w:rsidP="007007F1">
      <w:r>
        <w:rPr>
          <w:rFonts w:hint="eastAsia"/>
        </w:rPr>
        <w:t>§</w:t>
      </w:r>
      <w:r>
        <w:t xml:space="preserve"> 1. </w:t>
      </w:r>
      <w:r>
        <w:rPr>
          <w:rFonts w:hint="eastAsia"/>
        </w:rPr>
        <w:t>Преступление</w:t>
      </w:r>
      <w:r>
        <w:t xml:space="preserve">, </w:t>
      </w:r>
      <w:r>
        <w:rPr>
          <w:rFonts w:hint="eastAsia"/>
        </w:rPr>
        <w:t>посягающее</w:t>
      </w:r>
      <w:r>
        <w:t xml:space="preserve"> </w:t>
      </w:r>
      <w:r>
        <w:rPr>
          <w:rFonts w:hint="eastAsia"/>
        </w:rPr>
        <w:t>на</w:t>
      </w:r>
      <w:r>
        <w:t xml:space="preserve"> </w:t>
      </w:r>
      <w:r>
        <w:rPr>
          <w:rFonts w:hint="eastAsia"/>
        </w:rPr>
        <w:t>эмиссию</w:t>
      </w:r>
      <w:r>
        <w:t xml:space="preserve"> </w:t>
      </w:r>
      <w:r>
        <w:rPr>
          <w:rFonts w:hint="eastAsia"/>
        </w:rPr>
        <w:t>электрон</w:t>
      </w:r>
      <w:r>
        <w:rPr>
          <w:rFonts w:hint="eastAsia"/>
        </w:rPr>
        <w:lastRenderedPageBreak/>
        <w:t>ных</w:t>
      </w:r>
      <w:r>
        <w:t xml:space="preserve"> </w:t>
      </w:r>
      <w:r>
        <w:rPr>
          <w:rFonts w:hint="eastAsia"/>
        </w:rPr>
        <w:t>средств</w:t>
      </w:r>
      <w:r>
        <w:t xml:space="preserve"> </w:t>
      </w:r>
      <w:r>
        <w:rPr>
          <w:rFonts w:hint="eastAsia"/>
        </w:rPr>
        <w:t>платежа</w:t>
      </w:r>
      <w:r>
        <w:t xml:space="preserve"> </w:t>
      </w:r>
      <w:r>
        <w:rPr>
          <w:rFonts w:hint="eastAsia"/>
        </w:rPr>
        <w:t>и</w:t>
      </w:r>
      <w:r>
        <w:t xml:space="preserve"> </w:t>
      </w:r>
      <w:r>
        <w:rPr>
          <w:rFonts w:hint="eastAsia"/>
        </w:rPr>
        <w:t>платежных</w:t>
      </w:r>
      <w:r>
        <w:t xml:space="preserve"> </w:t>
      </w:r>
      <w:r>
        <w:rPr>
          <w:rFonts w:hint="eastAsia"/>
        </w:rPr>
        <w:t>документов</w:t>
      </w:r>
    </w:p>
    <w:p w14:paraId="5F8FD235" w14:textId="77777777" w:rsidR="007007F1" w:rsidRDefault="007007F1" w:rsidP="007007F1"/>
    <w:p w14:paraId="2B803730" w14:textId="77777777" w:rsidR="007007F1" w:rsidRDefault="007007F1" w:rsidP="007007F1">
      <w:r>
        <w:rPr>
          <w:rFonts w:hint="eastAsia"/>
        </w:rPr>
        <w:t>§</w:t>
      </w:r>
      <w:r>
        <w:t xml:space="preserve"> 2. </w:t>
      </w:r>
      <w:r>
        <w:rPr>
          <w:rFonts w:hint="eastAsia"/>
        </w:rPr>
        <w:t>Преступления</w:t>
      </w:r>
      <w:r>
        <w:t xml:space="preserve">, </w:t>
      </w:r>
      <w:r>
        <w:rPr>
          <w:rFonts w:hint="eastAsia"/>
        </w:rPr>
        <w:t>посягающие</w:t>
      </w:r>
      <w:r>
        <w:t xml:space="preserve"> </w:t>
      </w:r>
      <w:r>
        <w:rPr>
          <w:rFonts w:hint="eastAsia"/>
        </w:rPr>
        <w:t>на</w:t>
      </w:r>
      <w:r>
        <w:t xml:space="preserve"> </w:t>
      </w:r>
      <w:r>
        <w:rPr>
          <w:rFonts w:hint="eastAsia"/>
        </w:rPr>
        <w:t>безопасность</w:t>
      </w:r>
      <w:r>
        <w:t xml:space="preserve"> </w:t>
      </w:r>
      <w:r>
        <w:rPr>
          <w:rFonts w:hint="eastAsia"/>
        </w:rPr>
        <w:t>компьютерной</w:t>
      </w:r>
      <w:r>
        <w:t xml:space="preserve"> </w:t>
      </w:r>
      <w:r>
        <w:rPr>
          <w:rFonts w:hint="eastAsia"/>
        </w:rPr>
        <w:t>информации</w:t>
      </w:r>
    </w:p>
    <w:p w14:paraId="70D1F08B" w14:textId="77777777" w:rsidR="007007F1" w:rsidRDefault="007007F1" w:rsidP="007007F1"/>
    <w:p w14:paraId="410608F8" w14:textId="77777777" w:rsidR="007007F1" w:rsidRDefault="007007F1" w:rsidP="007007F1">
      <w:r>
        <w:rPr>
          <w:rFonts w:hint="eastAsia"/>
        </w:rPr>
        <w:t>участников</w:t>
      </w:r>
      <w:r>
        <w:t xml:space="preserve"> </w:t>
      </w:r>
      <w:r>
        <w:rPr>
          <w:rFonts w:hint="eastAsia"/>
        </w:rPr>
        <w:t>платежных</w:t>
      </w:r>
      <w:r>
        <w:t xml:space="preserve"> </w:t>
      </w:r>
      <w:r>
        <w:rPr>
          <w:rFonts w:hint="eastAsia"/>
        </w:rPr>
        <w:t>систем</w:t>
      </w:r>
    </w:p>
    <w:p w14:paraId="1F92F154" w14:textId="77777777" w:rsidR="007007F1" w:rsidRDefault="007007F1" w:rsidP="007007F1"/>
    <w:p w14:paraId="6340F82F" w14:textId="77777777" w:rsidR="007007F1" w:rsidRDefault="007007F1" w:rsidP="007007F1">
      <w:r>
        <w:rPr>
          <w:rFonts w:hint="eastAsia"/>
        </w:rPr>
        <w:t>ЗАКЛЮЧЕНИЕ</w:t>
      </w:r>
    </w:p>
    <w:p w14:paraId="4E7E06A7" w14:textId="77777777" w:rsidR="007007F1" w:rsidRDefault="007007F1" w:rsidP="007007F1"/>
    <w:p w14:paraId="53D21DDE" w14:textId="77777777" w:rsidR="007007F1" w:rsidRDefault="007007F1" w:rsidP="007007F1">
      <w:r>
        <w:rPr>
          <w:rFonts w:hint="eastAsia"/>
        </w:rPr>
        <w:t>БИБЛИОГРАФИЧЕСКИЙ</w:t>
      </w:r>
      <w:r>
        <w:t xml:space="preserve"> </w:t>
      </w:r>
      <w:r>
        <w:rPr>
          <w:rFonts w:hint="eastAsia"/>
        </w:rPr>
        <w:t>СПИСОК</w:t>
      </w:r>
    </w:p>
    <w:p w14:paraId="3ED0A863" w14:textId="77777777" w:rsidR="007007F1" w:rsidRDefault="007007F1" w:rsidP="007007F1"/>
    <w:p w14:paraId="31983BBB" w14:textId="65D8B687" w:rsidR="007007F1" w:rsidRPr="007007F1" w:rsidRDefault="007007F1" w:rsidP="007007F1">
      <w:r>
        <w:rPr>
          <w:rFonts w:hint="eastAsia"/>
        </w:rPr>
        <w:t>Приложение</w:t>
      </w:r>
    </w:p>
    <w:sectPr w:rsidR="007007F1" w:rsidRPr="007007F1" w:rsidSect="00427B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E541" w14:textId="77777777" w:rsidR="00427BE7" w:rsidRDefault="00427BE7">
      <w:pPr>
        <w:spacing w:after="0" w:line="240" w:lineRule="auto"/>
      </w:pPr>
      <w:r>
        <w:separator/>
      </w:r>
    </w:p>
  </w:endnote>
  <w:endnote w:type="continuationSeparator" w:id="0">
    <w:p w14:paraId="55F031BE" w14:textId="77777777" w:rsidR="00427BE7" w:rsidRDefault="0042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F177" w14:textId="77777777" w:rsidR="00427BE7" w:rsidRDefault="00427BE7"/>
    <w:p w14:paraId="657D230B" w14:textId="77777777" w:rsidR="00427BE7" w:rsidRDefault="00427BE7"/>
    <w:p w14:paraId="0CB63B69" w14:textId="77777777" w:rsidR="00427BE7" w:rsidRDefault="00427BE7"/>
    <w:p w14:paraId="4611D986" w14:textId="77777777" w:rsidR="00427BE7" w:rsidRDefault="00427BE7"/>
    <w:p w14:paraId="35D2D43B" w14:textId="77777777" w:rsidR="00427BE7" w:rsidRDefault="00427BE7"/>
    <w:p w14:paraId="74249A25" w14:textId="77777777" w:rsidR="00427BE7" w:rsidRDefault="00427BE7"/>
    <w:p w14:paraId="3B3A7EEB" w14:textId="77777777" w:rsidR="00427BE7" w:rsidRDefault="00427B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A5ADA6" wp14:editId="18038A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39C4F" w14:textId="77777777" w:rsidR="00427BE7" w:rsidRDefault="00427B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5AD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A39C4F" w14:textId="77777777" w:rsidR="00427BE7" w:rsidRDefault="00427B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23D26A" w14:textId="77777777" w:rsidR="00427BE7" w:rsidRDefault="00427BE7"/>
    <w:p w14:paraId="4F4C0C91" w14:textId="77777777" w:rsidR="00427BE7" w:rsidRDefault="00427BE7"/>
    <w:p w14:paraId="338AEB45" w14:textId="77777777" w:rsidR="00427BE7" w:rsidRDefault="00427B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E912DB" wp14:editId="3A853E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F3F8" w14:textId="77777777" w:rsidR="00427BE7" w:rsidRDefault="00427BE7"/>
                          <w:p w14:paraId="341A483D" w14:textId="77777777" w:rsidR="00427BE7" w:rsidRDefault="00427B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E912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96F3F8" w14:textId="77777777" w:rsidR="00427BE7" w:rsidRDefault="00427BE7"/>
                    <w:p w14:paraId="341A483D" w14:textId="77777777" w:rsidR="00427BE7" w:rsidRDefault="00427B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7092AD" w14:textId="77777777" w:rsidR="00427BE7" w:rsidRDefault="00427BE7"/>
    <w:p w14:paraId="40B7E42B" w14:textId="77777777" w:rsidR="00427BE7" w:rsidRDefault="00427BE7">
      <w:pPr>
        <w:rPr>
          <w:sz w:val="2"/>
          <w:szCs w:val="2"/>
        </w:rPr>
      </w:pPr>
    </w:p>
    <w:p w14:paraId="69B9200F" w14:textId="77777777" w:rsidR="00427BE7" w:rsidRDefault="00427BE7"/>
    <w:p w14:paraId="7E0FC280" w14:textId="77777777" w:rsidR="00427BE7" w:rsidRDefault="00427BE7">
      <w:pPr>
        <w:spacing w:after="0" w:line="240" w:lineRule="auto"/>
      </w:pPr>
    </w:p>
  </w:footnote>
  <w:footnote w:type="continuationSeparator" w:id="0">
    <w:p w14:paraId="26F36AD7" w14:textId="77777777" w:rsidR="00427BE7" w:rsidRDefault="0042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E7"/>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56525</TotalTime>
  <Pages>2</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1210</cp:revision>
  <cp:lastPrinted>2009-02-06T05:36:00Z</cp:lastPrinted>
  <dcterms:created xsi:type="dcterms:W3CDTF">2024-01-07T13:43:00Z</dcterms:created>
  <dcterms:modified xsi:type="dcterms:W3CDTF">2024-04-03T16:51:00Z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