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Маляр</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Микола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Миколайович</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доцент</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кафедри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кібер</w:t>
      </w:r>
      <w:r w:rsidRPr="001363BF">
        <w:rPr>
          <w:rFonts w:ascii="Arial Unicode MS" w:eastAsia="Arial Unicode MS" w:hAnsi="Arial Unicode MS" w:cs="Arial Unicode MS"/>
          <w:noProof/>
          <w:color w:val="000000"/>
          <w:kern w:val="0"/>
          <w:sz w:val="24"/>
          <w:szCs w:val="24"/>
          <w:lang w:eastAsia="ru-RU"/>
        </w:rPr>
        <w:t>&amp;shy;</w:t>
      </w:r>
      <w:r w:rsidRPr="001363BF">
        <w:rPr>
          <w:rFonts w:ascii="Arial Unicode MS" w:eastAsia="Arial Unicode MS" w:hAnsi="Arial Unicode MS" w:cs="Arial Unicode MS" w:hint="eastAsia"/>
          <w:noProof/>
          <w:color w:val="000000"/>
          <w:kern w:val="0"/>
          <w:sz w:val="24"/>
          <w:szCs w:val="24"/>
          <w:lang w:eastAsia="ru-RU"/>
        </w:rPr>
        <w:t>нетики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прикладної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математики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ДВНЗ</w:t>
      </w:r>
      <w:r w:rsidRPr="001363BF">
        <w:rPr>
          <w:rFonts w:ascii="Arial Unicode MS" w:eastAsia="Arial Unicode MS" w:hAnsi="Arial Unicode MS" w:cs="Arial Unicode MS"/>
          <w:noProof/>
          <w:color w:val="000000"/>
          <w:kern w:val="0"/>
          <w:sz w:val="24"/>
          <w:szCs w:val="24"/>
          <w:lang w:eastAsia="ru-RU"/>
        </w:rPr>
        <w:t xml:space="preserve"> &amp;laquo;</w:t>
      </w:r>
      <w:r w:rsidRPr="001363BF">
        <w:rPr>
          <w:rFonts w:ascii="Arial Unicode MS" w:eastAsia="Arial Unicode MS" w:hAnsi="Arial Unicode MS" w:cs="Arial Unicode MS" w:hint="eastAsia"/>
          <w:noProof/>
          <w:color w:val="000000"/>
          <w:kern w:val="0"/>
          <w:sz w:val="24"/>
          <w:szCs w:val="24"/>
          <w:lang w:eastAsia="ru-RU"/>
        </w:rPr>
        <w:t>Ужгородський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національний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університет</w:t>
      </w:r>
      <w:r w:rsidRPr="001363BF">
        <w:rPr>
          <w:rFonts w:ascii="Arial Unicode MS" w:eastAsia="Arial Unicode MS" w:hAnsi="Arial Unicode MS" w:cs="Arial Unicode MS"/>
          <w:noProof/>
          <w:color w:val="000000"/>
          <w:kern w:val="0"/>
          <w:sz w:val="24"/>
          <w:szCs w:val="24"/>
          <w:lang w:eastAsia="ru-RU"/>
        </w:rPr>
        <w:t>&amp;raquo;: &amp;laquo;</w:t>
      </w:r>
      <w:r w:rsidRPr="001363BF">
        <w:rPr>
          <w:rFonts w:ascii="Arial Unicode MS" w:eastAsia="Arial Unicode MS" w:hAnsi="Arial Unicode MS" w:cs="Arial Unicode MS" w:hint="eastAsia"/>
          <w:noProof/>
          <w:color w:val="000000"/>
          <w:kern w:val="0"/>
          <w:sz w:val="24"/>
          <w:szCs w:val="24"/>
          <w:lang w:eastAsia="ru-RU"/>
        </w:rPr>
        <w:t>Інформаційна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технологія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обмежено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раціонального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багатокритеріального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вибору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соціо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економічних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системах</w:t>
      </w:r>
      <w:r w:rsidRPr="001363BF">
        <w:rPr>
          <w:rFonts w:ascii="Arial Unicode MS" w:eastAsia="Arial Unicode MS" w:hAnsi="Arial Unicode MS" w:cs="Arial Unicode MS"/>
          <w:noProof/>
          <w:color w:val="000000"/>
          <w:kern w:val="0"/>
          <w:sz w:val="24"/>
          <w:szCs w:val="24"/>
          <w:lang w:eastAsia="ru-RU"/>
        </w:rPr>
        <w:t xml:space="preserve">&amp;raquo; (05.13.06 - </w:t>
      </w:r>
      <w:r w:rsidRPr="001363BF">
        <w:rPr>
          <w:rFonts w:ascii="Arial Unicode MS" w:eastAsia="Arial Unicode MS" w:hAnsi="Arial Unicode MS" w:cs="Arial Unicode MS" w:hint="eastAsia"/>
          <w:noProof/>
          <w:color w:val="000000"/>
          <w:kern w:val="0"/>
          <w:sz w:val="24"/>
          <w:szCs w:val="24"/>
          <w:lang w:eastAsia="ru-RU"/>
        </w:rPr>
        <w:t>інформацій</w:t>
      </w:r>
      <w:r w:rsidRPr="001363BF">
        <w:rPr>
          <w:rFonts w:ascii="Arial Unicode MS" w:eastAsia="Arial Unicode MS" w:hAnsi="Arial Unicode MS" w:cs="Arial Unicode MS"/>
          <w:noProof/>
          <w:color w:val="000000"/>
          <w:kern w:val="0"/>
          <w:sz w:val="24"/>
          <w:szCs w:val="24"/>
          <w:lang w:eastAsia="ru-RU"/>
        </w:rPr>
        <w:t>&amp;shy;</w:t>
      </w:r>
      <w:r w:rsidRPr="001363BF">
        <w:rPr>
          <w:rFonts w:ascii="Arial Unicode MS" w:eastAsia="Arial Unicode MS" w:hAnsi="Arial Unicode MS" w:cs="Arial Unicode MS" w:hint="eastAsia"/>
          <w:noProof/>
          <w:color w:val="000000"/>
          <w:kern w:val="0"/>
          <w:sz w:val="24"/>
          <w:szCs w:val="24"/>
          <w:lang w:eastAsia="ru-RU"/>
        </w:rPr>
        <w:t>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технології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Спецрада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w:t>
      </w:r>
      <w:r w:rsidRPr="001363BF">
        <w:rPr>
          <w:rFonts w:ascii="Arial Unicode MS" w:eastAsia="Arial Unicode MS" w:hAnsi="Arial Unicode MS" w:cs="Arial Unicode MS"/>
          <w:noProof/>
          <w:color w:val="000000"/>
          <w:kern w:val="0"/>
          <w:sz w:val="24"/>
          <w:szCs w:val="24"/>
          <w:lang w:eastAsia="ru-RU"/>
        </w:rPr>
        <w:t xml:space="preserve"> 26.001.51 </w:t>
      </w:r>
      <w:r w:rsidRPr="001363BF">
        <w:rPr>
          <w:rFonts w:ascii="Arial Unicode MS" w:eastAsia="Arial Unicode MS" w:hAnsi="Arial Unicode MS" w:cs="Arial Unicode MS" w:hint="eastAsia"/>
          <w:noProof/>
          <w:color w:val="000000"/>
          <w:kern w:val="0"/>
          <w:sz w:val="24"/>
          <w:szCs w:val="24"/>
          <w:lang w:eastAsia="ru-RU"/>
        </w:rPr>
        <w:t>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Київському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w:t>
      </w:r>
      <w:r w:rsidRPr="001363BF">
        <w:rPr>
          <w:rFonts w:ascii="Arial Unicode MS" w:eastAsia="Arial Unicode MS" w:hAnsi="Arial Unicode MS" w:cs="Arial Unicode MS"/>
          <w:noProof/>
          <w:color w:val="000000"/>
          <w:kern w:val="0"/>
          <w:sz w:val="24"/>
          <w:szCs w:val="24"/>
          <w:lang w:eastAsia="ru-RU"/>
        </w:rPr>
        <w:t>&amp;shy;</w:t>
      </w:r>
      <w:r w:rsidRPr="001363BF">
        <w:rPr>
          <w:rFonts w:ascii="Arial Unicode MS" w:eastAsia="Arial Unicode MS" w:hAnsi="Arial Unicode MS" w:cs="Arial Unicode MS" w:hint="eastAsia"/>
          <w:noProof/>
          <w:color w:val="000000"/>
          <w:kern w:val="0"/>
          <w:sz w:val="24"/>
          <w:szCs w:val="24"/>
          <w:lang w:eastAsia="ru-RU"/>
        </w:rPr>
        <w:t>ціональному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університеті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імені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Тараса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Шевченка</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МІНІСТЕРСТВО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ОСВІТИ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НАУКИ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УКРАЇНИ</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ДВНЗ</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«УЖГОРОДСЬКИЙ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НАЦІОНАЛЬНИЙ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УНІВЕРСИТЕТ»</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КИЇВСЬКИЙ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НАЦІОНАЛЬНИЙ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УНІВЕРСИТЕТ</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ІМЕНІ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ТАРАСА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ШЕВЧЕНКА</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Кваліфікаційна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наукова</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праця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правах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рукопису</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МАЛЯР</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МИКОЛА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МИКОЛАЙОВИЧ</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УДК</w:t>
      </w:r>
      <w:r w:rsidRPr="001363BF">
        <w:rPr>
          <w:rFonts w:ascii="Arial Unicode MS" w:eastAsia="Arial Unicode MS" w:hAnsi="Arial Unicode MS" w:cs="Arial Unicode MS"/>
          <w:noProof/>
          <w:color w:val="000000"/>
          <w:kern w:val="0"/>
          <w:sz w:val="24"/>
          <w:szCs w:val="24"/>
          <w:lang w:eastAsia="ru-RU"/>
        </w:rPr>
        <w:t xml:space="preserve"> 004.89: 519.86</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ІНФОРМАЦІЙНА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ТЕХНОЛОГІЯ</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ОБМЕЖЕНО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РАЦІОНАЛЬНОГО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БАГАТОКРИТЕРІАЛЬНОГО</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ВИБОРУ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СОЦІО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ЕКОНОМІЧНИХ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СИСТЕМАХ</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05.13.06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інформаційні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технології</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Подається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здобуття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наукового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ступеня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доктора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технічних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наук</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Дисертація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містить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результати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власних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досліджень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Використання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ідей</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результатів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текстів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інших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авторів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мають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посилання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відповідне</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джерело</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_________ </w:t>
      </w:r>
      <w:r w:rsidRPr="001363BF">
        <w:rPr>
          <w:rFonts w:ascii="Arial Unicode MS" w:eastAsia="Arial Unicode MS" w:hAnsi="Arial Unicode MS" w:cs="Arial Unicode MS" w:hint="eastAsia"/>
          <w:noProof/>
          <w:color w:val="000000"/>
          <w:kern w:val="0"/>
          <w:sz w:val="24"/>
          <w:szCs w:val="24"/>
          <w:lang w:eastAsia="ru-RU"/>
        </w:rPr>
        <w:t>Маляр</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М</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Науковий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консультант</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Волошин</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Олексій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Федорович</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доктор</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технічних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наук</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професор</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Ужгород</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 xml:space="preserve"> 2017</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ЗМІСТ</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АНОТАЦІЯ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2</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СПИСОК</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ПРИЙНЯТИХ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СКОРОЧЕНЬ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29</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ВСТУП</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..30</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РОЗДІЛ</w:t>
      </w:r>
      <w:r w:rsidRPr="001363BF">
        <w:rPr>
          <w:rFonts w:ascii="Arial Unicode MS" w:eastAsia="Arial Unicode MS" w:hAnsi="Arial Unicode MS" w:cs="Arial Unicode MS"/>
          <w:noProof/>
          <w:color w:val="000000"/>
          <w:kern w:val="0"/>
          <w:sz w:val="24"/>
          <w:szCs w:val="24"/>
          <w:lang w:eastAsia="ru-RU"/>
        </w:rPr>
        <w:t xml:space="preserve"> 1. </w:t>
      </w:r>
      <w:r w:rsidRPr="001363BF">
        <w:rPr>
          <w:rFonts w:ascii="Arial Unicode MS" w:eastAsia="Arial Unicode MS" w:hAnsi="Arial Unicode MS" w:cs="Arial Unicode MS" w:hint="eastAsia"/>
          <w:noProof/>
          <w:color w:val="000000"/>
          <w:kern w:val="0"/>
          <w:sz w:val="24"/>
          <w:szCs w:val="24"/>
          <w:lang w:eastAsia="ru-RU"/>
        </w:rPr>
        <w:t>СИСТЕМОЛОГІЧНИЙ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АНАЛІЗ</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СТВОРЕННЯ</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ІНФОРМАЦІЙНИХ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ТЕХНОЛОГІЙ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ДОСЛІДЖЕННІ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СОЦІОЕКОНОМІЧНИХ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СИСТЕМ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...................................................39</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1.1. </w:t>
      </w:r>
      <w:r w:rsidRPr="001363BF">
        <w:rPr>
          <w:rFonts w:ascii="Arial Unicode MS" w:eastAsia="Arial Unicode MS" w:hAnsi="Arial Unicode MS" w:cs="Arial Unicode MS" w:hint="eastAsia"/>
          <w:noProof/>
          <w:color w:val="000000"/>
          <w:kern w:val="0"/>
          <w:sz w:val="24"/>
          <w:szCs w:val="24"/>
          <w:lang w:eastAsia="ru-RU"/>
        </w:rPr>
        <w:t>Проблеми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створення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функціонування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СЕС</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.....40</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1.2. </w:t>
      </w:r>
      <w:r w:rsidRPr="001363BF">
        <w:rPr>
          <w:rFonts w:ascii="Arial Unicode MS" w:eastAsia="Arial Unicode MS" w:hAnsi="Arial Unicode MS" w:cs="Arial Unicode MS" w:hint="eastAsia"/>
          <w:noProof/>
          <w:color w:val="000000"/>
          <w:kern w:val="0"/>
          <w:sz w:val="24"/>
          <w:szCs w:val="24"/>
          <w:lang w:eastAsia="ru-RU"/>
        </w:rPr>
        <w:t>Аналіз</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принципів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моделей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інструментальних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засобів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прийняття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СЕС………</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....48</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1.2.1. </w:t>
      </w:r>
      <w:r w:rsidRPr="001363BF">
        <w:rPr>
          <w:rFonts w:ascii="Arial Unicode MS" w:eastAsia="Arial Unicode MS" w:hAnsi="Arial Unicode MS" w:cs="Arial Unicode MS" w:hint="eastAsia"/>
          <w:noProof/>
          <w:color w:val="000000"/>
          <w:kern w:val="0"/>
          <w:sz w:val="24"/>
          <w:szCs w:val="24"/>
          <w:lang w:eastAsia="ru-RU"/>
        </w:rPr>
        <w:t>Методологічні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засади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засоби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прийняття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....48</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1.2.2. </w:t>
      </w:r>
      <w:r w:rsidRPr="001363BF">
        <w:rPr>
          <w:rFonts w:ascii="Arial Unicode MS" w:eastAsia="Arial Unicode MS" w:hAnsi="Arial Unicode MS" w:cs="Arial Unicode MS" w:hint="eastAsia"/>
          <w:noProof/>
          <w:color w:val="000000"/>
          <w:kern w:val="0"/>
          <w:sz w:val="24"/>
          <w:szCs w:val="24"/>
          <w:lang w:eastAsia="ru-RU"/>
        </w:rPr>
        <w:t>Класифікація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задач</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прийняття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.58</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1.2.3. </w:t>
      </w:r>
      <w:r w:rsidRPr="001363BF">
        <w:rPr>
          <w:rFonts w:ascii="Arial Unicode MS" w:eastAsia="Arial Unicode MS" w:hAnsi="Arial Unicode MS" w:cs="Arial Unicode MS" w:hint="eastAsia"/>
          <w:noProof/>
          <w:color w:val="000000"/>
          <w:kern w:val="0"/>
          <w:sz w:val="24"/>
          <w:szCs w:val="24"/>
          <w:lang w:eastAsia="ru-RU"/>
        </w:rPr>
        <w:t>Принципи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прийняття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управлінських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.61</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 1.2.4. </w:t>
      </w:r>
      <w:r w:rsidRPr="001363BF">
        <w:rPr>
          <w:rFonts w:ascii="Arial Unicode MS" w:eastAsia="Arial Unicode MS" w:hAnsi="Arial Unicode MS" w:cs="Arial Unicode MS" w:hint="eastAsia"/>
          <w:noProof/>
          <w:color w:val="000000"/>
          <w:kern w:val="0"/>
          <w:sz w:val="24"/>
          <w:szCs w:val="24"/>
          <w:lang w:eastAsia="ru-RU"/>
        </w:rPr>
        <w:t>Моделі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прийняття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управлінських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...62</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 1.2.5. </w:t>
      </w:r>
      <w:r w:rsidRPr="001363BF">
        <w:rPr>
          <w:rFonts w:ascii="Arial Unicode MS" w:eastAsia="Arial Unicode MS" w:hAnsi="Arial Unicode MS" w:cs="Arial Unicode MS" w:hint="eastAsia"/>
          <w:noProof/>
          <w:color w:val="000000"/>
          <w:kern w:val="0"/>
          <w:sz w:val="24"/>
          <w:szCs w:val="24"/>
          <w:lang w:eastAsia="ru-RU"/>
        </w:rPr>
        <w:t>Методи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дослідження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СЕС…………………………………………</w:t>
      </w:r>
      <w:r w:rsidRPr="001363BF">
        <w:rPr>
          <w:rFonts w:ascii="Arial Unicode MS" w:eastAsia="Arial Unicode MS" w:hAnsi="Arial Unicode MS" w:cs="Arial Unicode MS"/>
          <w:noProof/>
          <w:color w:val="000000"/>
          <w:kern w:val="0"/>
          <w:sz w:val="24"/>
          <w:szCs w:val="24"/>
          <w:lang w:eastAsia="ru-RU"/>
        </w:rPr>
        <w:t>68</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1.2.5. </w:t>
      </w:r>
      <w:r w:rsidRPr="001363BF">
        <w:rPr>
          <w:rFonts w:ascii="Arial Unicode MS" w:eastAsia="Arial Unicode MS" w:hAnsi="Arial Unicode MS" w:cs="Arial Unicode MS" w:hint="eastAsia"/>
          <w:noProof/>
          <w:color w:val="000000"/>
          <w:kern w:val="0"/>
          <w:sz w:val="24"/>
          <w:szCs w:val="24"/>
          <w:lang w:eastAsia="ru-RU"/>
        </w:rPr>
        <w:t>Інструментальні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засоби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.................71</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1.3. </w:t>
      </w:r>
      <w:r w:rsidRPr="001363BF">
        <w:rPr>
          <w:rFonts w:ascii="Arial Unicode MS" w:eastAsia="Arial Unicode MS" w:hAnsi="Arial Unicode MS" w:cs="Arial Unicode MS" w:hint="eastAsia"/>
          <w:noProof/>
          <w:color w:val="000000"/>
          <w:kern w:val="0"/>
          <w:sz w:val="24"/>
          <w:szCs w:val="24"/>
          <w:lang w:eastAsia="ru-RU"/>
        </w:rPr>
        <w:t>Вибір</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напрямків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структурно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логічна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схема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досліджень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..77</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Висновки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розділу……………………………………………………………</w:t>
      </w:r>
      <w:r w:rsidRPr="001363BF">
        <w:rPr>
          <w:rFonts w:ascii="Arial Unicode MS" w:eastAsia="Arial Unicode MS" w:hAnsi="Arial Unicode MS" w:cs="Arial Unicode MS"/>
          <w:noProof/>
          <w:color w:val="000000"/>
          <w:kern w:val="0"/>
          <w:sz w:val="24"/>
          <w:szCs w:val="24"/>
          <w:lang w:eastAsia="ru-RU"/>
        </w:rPr>
        <w:t>.91</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РОЗДІЛ</w:t>
      </w:r>
      <w:r w:rsidRPr="001363BF">
        <w:rPr>
          <w:rFonts w:ascii="Arial Unicode MS" w:eastAsia="Arial Unicode MS" w:hAnsi="Arial Unicode MS" w:cs="Arial Unicode MS"/>
          <w:noProof/>
          <w:color w:val="000000"/>
          <w:kern w:val="0"/>
          <w:sz w:val="24"/>
          <w:szCs w:val="24"/>
          <w:lang w:eastAsia="ru-RU"/>
        </w:rPr>
        <w:t xml:space="preserve"> 2. </w:t>
      </w:r>
      <w:r w:rsidRPr="001363BF">
        <w:rPr>
          <w:rFonts w:ascii="Arial Unicode MS" w:eastAsia="Arial Unicode MS" w:hAnsi="Arial Unicode MS" w:cs="Arial Unicode MS" w:hint="eastAsia"/>
          <w:noProof/>
          <w:color w:val="000000"/>
          <w:kern w:val="0"/>
          <w:sz w:val="24"/>
          <w:szCs w:val="24"/>
          <w:lang w:eastAsia="ru-RU"/>
        </w:rPr>
        <w:t>МЕТОДИКА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ДОСЛІДЖЕННЯ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СОЦІО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ЕКОНОМІЧНИХ</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СИСТЕМ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..........................................92</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2.1. </w:t>
      </w:r>
      <w:r w:rsidRPr="001363BF">
        <w:rPr>
          <w:rFonts w:ascii="Arial Unicode MS" w:eastAsia="Arial Unicode MS" w:hAnsi="Arial Unicode MS" w:cs="Arial Unicode MS" w:hint="eastAsia"/>
          <w:noProof/>
          <w:color w:val="000000"/>
          <w:kern w:val="0"/>
          <w:sz w:val="24"/>
          <w:szCs w:val="24"/>
          <w:lang w:eastAsia="ru-RU"/>
        </w:rPr>
        <w:t>Задача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багатокритеріального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аналізу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вибору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.93</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2.2. </w:t>
      </w:r>
      <w:r w:rsidRPr="001363BF">
        <w:rPr>
          <w:rFonts w:ascii="Arial Unicode MS" w:eastAsia="Arial Unicode MS" w:hAnsi="Arial Unicode MS" w:cs="Arial Unicode MS" w:hint="eastAsia"/>
          <w:noProof/>
          <w:color w:val="000000"/>
          <w:kern w:val="0"/>
          <w:sz w:val="24"/>
          <w:szCs w:val="24"/>
          <w:lang w:eastAsia="ru-RU"/>
        </w:rPr>
        <w:t>Прийняття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як</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система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ієрархічної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структури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...........98</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2.3. </w:t>
      </w:r>
      <w:r w:rsidRPr="001363BF">
        <w:rPr>
          <w:rFonts w:ascii="Arial Unicode MS" w:eastAsia="Arial Unicode MS" w:hAnsi="Arial Unicode MS" w:cs="Arial Unicode MS" w:hint="eastAsia"/>
          <w:noProof/>
          <w:color w:val="000000"/>
          <w:kern w:val="0"/>
          <w:sz w:val="24"/>
          <w:szCs w:val="24"/>
          <w:lang w:eastAsia="ru-RU"/>
        </w:rPr>
        <w:t>Ієрархія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цілей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критеріїв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104</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2.3.1. </w:t>
      </w:r>
      <w:r w:rsidRPr="001363BF">
        <w:rPr>
          <w:rFonts w:ascii="Arial Unicode MS" w:eastAsia="Arial Unicode MS" w:hAnsi="Arial Unicode MS" w:cs="Arial Unicode MS" w:hint="eastAsia"/>
          <w:noProof/>
          <w:color w:val="000000"/>
          <w:kern w:val="0"/>
          <w:sz w:val="24"/>
          <w:szCs w:val="24"/>
          <w:lang w:eastAsia="ru-RU"/>
        </w:rPr>
        <w:t>Цілі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їх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особливості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.............105</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2.3.2. </w:t>
      </w:r>
      <w:r w:rsidRPr="001363BF">
        <w:rPr>
          <w:rFonts w:ascii="Arial Unicode MS" w:eastAsia="Arial Unicode MS" w:hAnsi="Arial Unicode MS" w:cs="Arial Unicode MS" w:hint="eastAsia"/>
          <w:noProof/>
          <w:color w:val="000000"/>
          <w:kern w:val="0"/>
          <w:sz w:val="24"/>
          <w:szCs w:val="24"/>
          <w:lang w:eastAsia="ru-RU"/>
        </w:rPr>
        <w:t>Взаємозв’язок</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цілей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критеріїв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.108</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2.4. </w:t>
      </w:r>
      <w:r w:rsidRPr="001363BF">
        <w:rPr>
          <w:rFonts w:ascii="Arial Unicode MS" w:eastAsia="Arial Unicode MS" w:hAnsi="Arial Unicode MS" w:cs="Arial Unicode MS" w:hint="eastAsia"/>
          <w:noProof/>
          <w:color w:val="000000"/>
          <w:kern w:val="0"/>
          <w:sz w:val="24"/>
          <w:szCs w:val="24"/>
          <w:lang w:eastAsia="ru-RU"/>
        </w:rPr>
        <w:t>Нормований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критеріальний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простір</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..114</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2.4.1. </w:t>
      </w:r>
      <w:r w:rsidRPr="001363BF">
        <w:rPr>
          <w:rFonts w:ascii="Arial Unicode MS" w:eastAsia="Arial Unicode MS" w:hAnsi="Arial Unicode MS" w:cs="Arial Unicode MS" w:hint="eastAsia"/>
          <w:noProof/>
          <w:color w:val="000000"/>
          <w:kern w:val="0"/>
          <w:sz w:val="24"/>
          <w:szCs w:val="24"/>
          <w:lang w:eastAsia="ru-RU"/>
        </w:rPr>
        <w:t>Основні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поняття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визначення……………………………………</w:t>
      </w:r>
      <w:r w:rsidRPr="001363BF">
        <w:rPr>
          <w:rFonts w:ascii="Arial Unicode MS" w:eastAsia="Arial Unicode MS" w:hAnsi="Arial Unicode MS" w:cs="Arial Unicode MS"/>
          <w:noProof/>
          <w:color w:val="000000"/>
          <w:kern w:val="0"/>
          <w:sz w:val="24"/>
          <w:szCs w:val="24"/>
          <w:lang w:eastAsia="ru-RU"/>
        </w:rPr>
        <w:t>114</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2.4.2. </w:t>
      </w:r>
      <w:r w:rsidRPr="001363BF">
        <w:rPr>
          <w:rFonts w:ascii="Arial Unicode MS" w:eastAsia="Arial Unicode MS" w:hAnsi="Arial Unicode MS" w:cs="Arial Unicode MS" w:hint="eastAsia"/>
          <w:noProof/>
          <w:color w:val="000000"/>
          <w:kern w:val="0"/>
          <w:sz w:val="24"/>
          <w:szCs w:val="24"/>
          <w:lang w:eastAsia="ru-RU"/>
        </w:rPr>
        <w:t>Нормалізація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критеріїв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ефективності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...116</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2.4.3. </w:t>
      </w:r>
      <w:r w:rsidRPr="001363BF">
        <w:rPr>
          <w:rFonts w:ascii="Arial Unicode MS" w:eastAsia="Arial Unicode MS" w:hAnsi="Arial Unicode MS" w:cs="Arial Unicode MS" w:hint="eastAsia"/>
          <w:noProof/>
          <w:color w:val="000000"/>
          <w:kern w:val="0"/>
          <w:sz w:val="24"/>
          <w:szCs w:val="24"/>
          <w:lang w:eastAsia="ru-RU"/>
        </w:rPr>
        <w:t>Згортки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критеріїв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цільових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функцій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...118</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25</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2.5. </w:t>
      </w:r>
      <w:r w:rsidRPr="001363BF">
        <w:rPr>
          <w:rFonts w:ascii="Arial Unicode MS" w:eastAsia="Arial Unicode MS" w:hAnsi="Arial Unicode MS" w:cs="Arial Unicode MS" w:hint="eastAsia"/>
          <w:noProof/>
          <w:color w:val="000000"/>
          <w:kern w:val="0"/>
          <w:sz w:val="24"/>
          <w:szCs w:val="24"/>
          <w:lang w:eastAsia="ru-RU"/>
        </w:rPr>
        <w:t>Система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оцінок</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альтернативних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...120</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2.6. </w:t>
      </w:r>
      <w:r w:rsidRPr="001363BF">
        <w:rPr>
          <w:rFonts w:ascii="Arial Unicode MS" w:eastAsia="Arial Unicode MS" w:hAnsi="Arial Unicode MS" w:cs="Arial Unicode MS" w:hint="eastAsia"/>
          <w:noProof/>
          <w:color w:val="000000"/>
          <w:kern w:val="0"/>
          <w:sz w:val="24"/>
          <w:szCs w:val="24"/>
          <w:lang w:eastAsia="ru-RU"/>
        </w:rPr>
        <w:t>Схема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побудови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ієрархії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критеріального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простору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..122</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2.7. </w:t>
      </w:r>
      <w:r w:rsidRPr="001363BF">
        <w:rPr>
          <w:rFonts w:ascii="Arial Unicode MS" w:eastAsia="Arial Unicode MS" w:hAnsi="Arial Unicode MS" w:cs="Arial Unicode MS" w:hint="eastAsia"/>
          <w:noProof/>
          <w:color w:val="000000"/>
          <w:kern w:val="0"/>
          <w:sz w:val="24"/>
          <w:szCs w:val="24"/>
          <w:lang w:eastAsia="ru-RU"/>
        </w:rPr>
        <w:t>Короткий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огляд</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моделей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прийняття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..124</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Висновки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розділу……………………………………………………………</w:t>
      </w:r>
      <w:r w:rsidRPr="001363BF">
        <w:rPr>
          <w:rFonts w:ascii="Arial Unicode MS" w:eastAsia="Arial Unicode MS" w:hAnsi="Arial Unicode MS" w:cs="Arial Unicode MS"/>
          <w:noProof/>
          <w:color w:val="000000"/>
          <w:kern w:val="0"/>
          <w:sz w:val="24"/>
          <w:szCs w:val="24"/>
          <w:lang w:eastAsia="ru-RU"/>
        </w:rPr>
        <w:t>130</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РОЗДІЛ</w:t>
      </w:r>
      <w:r w:rsidRPr="001363BF">
        <w:rPr>
          <w:rFonts w:ascii="Arial Unicode MS" w:eastAsia="Arial Unicode MS" w:hAnsi="Arial Unicode MS" w:cs="Arial Unicode MS"/>
          <w:noProof/>
          <w:color w:val="000000"/>
          <w:kern w:val="0"/>
          <w:sz w:val="24"/>
          <w:szCs w:val="24"/>
          <w:lang w:eastAsia="ru-RU"/>
        </w:rPr>
        <w:t xml:space="preserve"> 3. </w:t>
      </w:r>
      <w:r w:rsidRPr="001363BF">
        <w:rPr>
          <w:rFonts w:ascii="Arial Unicode MS" w:eastAsia="Arial Unicode MS" w:hAnsi="Arial Unicode MS" w:cs="Arial Unicode MS" w:hint="eastAsia"/>
          <w:noProof/>
          <w:color w:val="000000"/>
          <w:kern w:val="0"/>
          <w:sz w:val="24"/>
          <w:szCs w:val="24"/>
          <w:lang w:eastAsia="ru-RU"/>
        </w:rPr>
        <w:t>КОНЦЕПТУАЛЬНІ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ОСНОВИ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ДОСЛІДЖЕННЯ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СЕС……</w:t>
      </w:r>
      <w:r w:rsidRPr="001363BF">
        <w:rPr>
          <w:rFonts w:ascii="Arial Unicode MS" w:eastAsia="Arial Unicode MS" w:hAnsi="Arial Unicode MS" w:cs="Arial Unicode MS"/>
          <w:noProof/>
          <w:color w:val="000000"/>
          <w:kern w:val="0"/>
          <w:sz w:val="24"/>
          <w:szCs w:val="24"/>
          <w:lang w:eastAsia="ru-RU"/>
        </w:rPr>
        <w:t>.132</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3.1. </w:t>
      </w:r>
      <w:r w:rsidRPr="001363BF">
        <w:rPr>
          <w:rFonts w:ascii="Arial Unicode MS" w:eastAsia="Arial Unicode MS" w:hAnsi="Arial Unicode MS" w:cs="Arial Unicode MS" w:hint="eastAsia"/>
          <w:noProof/>
          <w:color w:val="000000"/>
          <w:kern w:val="0"/>
          <w:sz w:val="24"/>
          <w:szCs w:val="24"/>
          <w:lang w:eastAsia="ru-RU"/>
        </w:rPr>
        <w:t>Аспекти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невизначеності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як</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атрибут</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прийняття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управлінського</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рішення…………………………………………………………………………</w:t>
      </w:r>
      <w:r w:rsidRPr="001363BF">
        <w:rPr>
          <w:rFonts w:ascii="Arial Unicode MS" w:eastAsia="Arial Unicode MS" w:hAnsi="Arial Unicode MS" w:cs="Arial Unicode MS"/>
          <w:noProof/>
          <w:color w:val="000000"/>
          <w:kern w:val="0"/>
          <w:sz w:val="24"/>
          <w:szCs w:val="24"/>
          <w:lang w:eastAsia="ru-RU"/>
        </w:rPr>
        <w:t>.133</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3.2. </w:t>
      </w:r>
      <w:r w:rsidRPr="001363BF">
        <w:rPr>
          <w:rFonts w:ascii="Arial Unicode MS" w:eastAsia="Arial Unicode MS" w:hAnsi="Arial Unicode MS" w:cs="Arial Unicode MS" w:hint="eastAsia"/>
          <w:noProof/>
          <w:color w:val="000000"/>
          <w:kern w:val="0"/>
          <w:sz w:val="24"/>
          <w:szCs w:val="24"/>
          <w:lang w:eastAsia="ru-RU"/>
        </w:rPr>
        <w:t>Апарат</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нечіткої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математики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базовий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елемент</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об’єктивізації</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невизначеності</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..137</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3.3. </w:t>
      </w:r>
      <w:r w:rsidRPr="001363BF">
        <w:rPr>
          <w:rFonts w:ascii="Arial Unicode MS" w:eastAsia="Arial Unicode MS" w:hAnsi="Arial Unicode MS" w:cs="Arial Unicode MS" w:hint="eastAsia"/>
          <w:noProof/>
          <w:color w:val="000000"/>
          <w:kern w:val="0"/>
          <w:sz w:val="24"/>
          <w:szCs w:val="24"/>
          <w:lang w:eastAsia="ru-RU"/>
        </w:rPr>
        <w:t>Аналіз</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рис</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вхідних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вихідних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елементів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управлінського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рішення…</w:t>
      </w:r>
      <w:r w:rsidRPr="001363BF">
        <w:rPr>
          <w:rFonts w:ascii="Arial Unicode MS" w:eastAsia="Arial Unicode MS" w:hAnsi="Arial Unicode MS" w:cs="Arial Unicode MS"/>
          <w:noProof/>
          <w:color w:val="000000"/>
          <w:kern w:val="0"/>
          <w:sz w:val="24"/>
          <w:szCs w:val="24"/>
          <w:lang w:eastAsia="ru-RU"/>
        </w:rPr>
        <w:t>..144</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3.3.1. </w:t>
      </w:r>
      <w:r w:rsidRPr="001363BF">
        <w:rPr>
          <w:rFonts w:ascii="Arial Unicode MS" w:eastAsia="Arial Unicode MS" w:hAnsi="Arial Unicode MS" w:cs="Arial Unicode MS" w:hint="eastAsia"/>
          <w:noProof/>
          <w:color w:val="000000"/>
          <w:kern w:val="0"/>
          <w:sz w:val="24"/>
          <w:szCs w:val="24"/>
          <w:lang w:eastAsia="ru-RU"/>
        </w:rPr>
        <w:t>Види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управлінських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...144</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3.3.2. </w:t>
      </w:r>
      <w:r w:rsidRPr="001363BF">
        <w:rPr>
          <w:rFonts w:ascii="Arial Unicode MS" w:eastAsia="Arial Unicode MS" w:hAnsi="Arial Unicode MS" w:cs="Arial Unicode MS" w:hint="eastAsia"/>
          <w:noProof/>
          <w:color w:val="000000"/>
          <w:kern w:val="0"/>
          <w:sz w:val="24"/>
          <w:szCs w:val="24"/>
          <w:lang w:eastAsia="ru-RU"/>
        </w:rPr>
        <w:t>Множина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альтернативних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........147</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3.4. </w:t>
      </w:r>
      <w:r w:rsidRPr="001363BF">
        <w:rPr>
          <w:rFonts w:ascii="Arial Unicode MS" w:eastAsia="Arial Unicode MS" w:hAnsi="Arial Unicode MS" w:cs="Arial Unicode MS" w:hint="eastAsia"/>
          <w:noProof/>
          <w:color w:val="000000"/>
          <w:kern w:val="0"/>
          <w:sz w:val="24"/>
          <w:szCs w:val="24"/>
          <w:lang w:eastAsia="ru-RU"/>
        </w:rPr>
        <w:t>Принципи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послідовного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подолання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невизначеності</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...152</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 3.4.1. </w:t>
      </w:r>
      <w:r w:rsidRPr="001363BF">
        <w:rPr>
          <w:rFonts w:ascii="Arial Unicode MS" w:eastAsia="Arial Unicode MS" w:hAnsi="Arial Unicode MS" w:cs="Arial Unicode MS" w:hint="eastAsia"/>
          <w:noProof/>
          <w:color w:val="000000"/>
          <w:kern w:val="0"/>
          <w:sz w:val="24"/>
          <w:szCs w:val="24"/>
          <w:lang w:eastAsia="ru-RU"/>
        </w:rPr>
        <w:t>Декомпозиція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задачі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вибору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.....152</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3.4.2. </w:t>
      </w:r>
      <w:r w:rsidRPr="001363BF">
        <w:rPr>
          <w:rFonts w:ascii="Arial Unicode MS" w:eastAsia="Arial Unicode MS" w:hAnsi="Arial Unicode MS" w:cs="Arial Unicode MS" w:hint="eastAsia"/>
          <w:noProof/>
          <w:color w:val="000000"/>
          <w:kern w:val="0"/>
          <w:sz w:val="24"/>
          <w:szCs w:val="24"/>
          <w:lang w:eastAsia="ru-RU"/>
        </w:rPr>
        <w:t>Послідовно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паралельна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процедура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відсіву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альтернативних</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варіантів…………………………………………………………………………</w:t>
      </w:r>
      <w:r w:rsidRPr="001363BF">
        <w:rPr>
          <w:rFonts w:ascii="Arial Unicode MS" w:eastAsia="Arial Unicode MS" w:hAnsi="Arial Unicode MS" w:cs="Arial Unicode MS"/>
          <w:noProof/>
          <w:color w:val="000000"/>
          <w:kern w:val="0"/>
          <w:sz w:val="24"/>
          <w:szCs w:val="24"/>
          <w:lang w:eastAsia="ru-RU"/>
        </w:rPr>
        <w:t>154</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3.4.3. </w:t>
      </w:r>
      <w:r w:rsidRPr="001363BF">
        <w:rPr>
          <w:rFonts w:ascii="Arial Unicode MS" w:eastAsia="Arial Unicode MS" w:hAnsi="Arial Unicode MS" w:cs="Arial Unicode MS" w:hint="eastAsia"/>
          <w:noProof/>
          <w:color w:val="000000"/>
          <w:kern w:val="0"/>
          <w:sz w:val="24"/>
          <w:szCs w:val="24"/>
          <w:lang w:eastAsia="ru-RU"/>
        </w:rPr>
        <w:t>Структуризація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множини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критеріїв…………</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.156</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3.4.4. </w:t>
      </w:r>
      <w:r w:rsidRPr="001363BF">
        <w:rPr>
          <w:rFonts w:ascii="Arial Unicode MS" w:eastAsia="Arial Unicode MS" w:hAnsi="Arial Unicode MS" w:cs="Arial Unicode MS" w:hint="eastAsia"/>
          <w:noProof/>
          <w:color w:val="000000"/>
          <w:kern w:val="0"/>
          <w:sz w:val="24"/>
          <w:szCs w:val="24"/>
          <w:lang w:eastAsia="ru-RU"/>
        </w:rPr>
        <w:t>Схема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побудови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прогнозних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.157</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Висновки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розділу……………………………………………………………</w:t>
      </w:r>
      <w:r w:rsidRPr="001363BF">
        <w:rPr>
          <w:rFonts w:ascii="Arial Unicode MS" w:eastAsia="Arial Unicode MS" w:hAnsi="Arial Unicode MS" w:cs="Arial Unicode MS"/>
          <w:noProof/>
          <w:color w:val="000000"/>
          <w:kern w:val="0"/>
          <w:sz w:val="24"/>
          <w:szCs w:val="24"/>
          <w:lang w:eastAsia="ru-RU"/>
        </w:rPr>
        <w:t>163</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РОЗДІЛ</w:t>
      </w:r>
      <w:r w:rsidRPr="001363BF">
        <w:rPr>
          <w:rFonts w:ascii="Arial Unicode MS" w:eastAsia="Arial Unicode MS" w:hAnsi="Arial Unicode MS" w:cs="Arial Unicode MS"/>
          <w:noProof/>
          <w:color w:val="000000"/>
          <w:kern w:val="0"/>
          <w:sz w:val="24"/>
          <w:szCs w:val="24"/>
          <w:lang w:eastAsia="ru-RU"/>
        </w:rPr>
        <w:t xml:space="preserve"> 4. </w:t>
      </w:r>
      <w:r w:rsidRPr="001363BF">
        <w:rPr>
          <w:rFonts w:ascii="Arial Unicode MS" w:eastAsia="Arial Unicode MS" w:hAnsi="Arial Unicode MS" w:cs="Arial Unicode MS" w:hint="eastAsia"/>
          <w:noProof/>
          <w:color w:val="000000"/>
          <w:kern w:val="0"/>
          <w:sz w:val="24"/>
          <w:szCs w:val="24"/>
          <w:lang w:eastAsia="ru-RU"/>
        </w:rPr>
        <w:t>МОДЕЛЬ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ЗАДАЧІ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ВИБОРУ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ОСНОВІ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ПРИНЦИПУ</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ОБМЕЖЕНОЇ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РАЦІОНАЛЬОСТІ…………………………………………</w:t>
      </w:r>
      <w:r w:rsidRPr="001363BF">
        <w:rPr>
          <w:rFonts w:ascii="Arial Unicode MS" w:eastAsia="Arial Unicode MS" w:hAnsi="Arial Unicode MS" w:cs="Arial Unicode MS"/>
          <w:noProof/>
          <w:color w:val="000000"/>
          <w:kern w:val="0"/>
          <w:sz w:val="24"/>
          <w:szCs w:val="24"/>
          <w:lang w:eastAsia="ru-RU"/>
        </w:rPr>
        <w:t>165</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4.1. </w:t>
      </w:r>
      <w:r w:rsidRPr="001363BF">
        <w:rPr>
          <w:rFonts w:ascii="Arial Unicode MS" w:eastAsia="Arial Unicode MS" w:hAnsi="Arial Unicode MS" w:cs="Arial Unicode MS" w:hint="eastAsia"/>
          <w:noProof/>
          <w:color w:val="000000"/>
          <w:kern w:val="0"/>
          <w:sz w:val="24"/>
          <w:szCs w:val="24"/>
          <w:lang w:eastAsia="ru-RU"/>
        </w:rPr>
        <w:t>Системна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математична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задачі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багатокритеріального</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вибору…………………………………………………………………………</w:t>
      </w:r>
      <w:r w:rsidRPr="001363BF">
        <w:rPr>
          <w:rFonts w:ascii="Arial Unicode MS" w:eastAsia="Arial Unicode MS" w:hAnsi="Arial Unicode MS" w:cs="Arial Unicode MS"/>
          <w:noProof/>
          <w:color w:val="000000"/>
          <w:kern w:val="0"/>
          <w:sz w:val="24"/>
          <w:szCs w:val="24"/>
          <w:lang w:eastAsia="ru-RU"/>
        </w:rPr>
        <w:t>...165</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4.2. </w:t>
      </w:r>
      <w:r w:rsidRPr="001363BF">
        <w:rPr>
          <w:rFonts w:ascii="Arial Unicode MS" w:eastAsia="Arial Unicode MS" w:hAnsi="Arial Unicode MS" w:cs="Arial Unicode MS" w:hint="eastAsia"/>
          <w:noProof/>
          <w:color w:val="000000"/>
          <w:kern w:val="0"/>
          <w:sz w:val="24"/>
          <w:szCs w:val="24"/>
          <w:lang w:eastAsia="ru-RU"/>
        </w:rPr>
        <w:t>Раціональний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вибір</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«обмежена»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раціональність</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.......171</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4.3.</w:t>
      </w:r>
      <w:r w:rsidRPr="001363BF">
        <w:rPr>
          <w:rFonts w:ascii="Arial Unicode MS" w:eastAsia="Arial Unicode MS" w:hAnsi="Arial Unicode MS" w:cs="Arial Unicode MS" w:hint="eastAsia"/>
          <w:noProof/>
          <w:color w:val="000000"/>
          <w:kern w:val="0"/>
          <w:sz w:val="24"/>
          <w:szCs w:val="24"/>
          <w:lang w:eastAsia="ru-RU"/>
        </w:rPr>
        <w:t>Модель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задачі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вибору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скінченій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множині</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альтернатив…………………………………………………………</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..176</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4.4.</w:t>
      </w:r>
      <w:r w:rsidRPr="001363BF">
        <w:rPr>
          <w:rFonts w:ascii="Arial Unicode MS" w:eastAsia="Arial Unicode MS" w:hAnsi="Arial Unicode MS" w:cs="Arial Unicode MS" w:hint="eastAsia"/>
          <w:noProof/>
          <w:color w:val="000000"/>
          <w:kern w:val="0"/>
          <w:sz w:val="24"/>
          <w:szCs w:val="24"/>
          <w:lang w:eastAsia="ru-RU"/>
        </w:rPr>
        <w:t>Задача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вибору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основі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нечітких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моделей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представлення</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знань………………………………………………………………………</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.179</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4.5. </w:t>
      </w:r>
      <w:r w:rsidRPr="001363BF">
        <w:rPr>
          <w:rFonts w:ascii="Arial Unicode MS" w:eastAsia="Arial Unicode MS" w:hAnsi="Arial Unicode MS" w:cs="Arial Unicode MS" w:hint="eastAsia"/>
          <w:noProof/>
          <w:color w:val="000000"/>
          <w:kern w:val="0"/>
          <w:sz w:val="24"/>
          <w:szCs w:val="24"/>
          <w:lang w:eastAsia="ru-RU"/>
        </w:rPr>
        <w:t>Моделі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прикладних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задач</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.185</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4.5.1.</w:t>
      </w:r>
      <w:r w:rsidRPr="001363BF">
        <w:rPr>
          <w:rFonts w:ascii="Arial Unicode MS" w:eastAsia="Arial Unicode MS" w:hAnsi="Arial Unicode MS" w:cs="Arial Unicode MS" w:hint="eastAsia"/>
          <w:noProof/>
          <w:color w:val="000000"/>
          <w:kern w:val="0"/>
          <w:sz w:val="24"/>
          <w:szCs w:val="24"/>
          <w:lang w:eastAsia="ru-RU"/>
        </w:rPr>
        <w:t>Модель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для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оцінювання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стартапів…</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.185</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26</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4.5.2. </w:t>
      </w:r>
      <w:r w:rsidRPr="001363BF">
        <w:rPr>
          <w:rFonts w:ascii="Arial Unicode MS" w:eastAsia="Arial Unicode MS" w:hAnsi="Arial Unicode MS" w:cs="Arial Unicode MS" w:hint="eastAsia"/>
          <w:noProof/>
          <w:color w:val="000000"/>
          <w:kern w:val="0"/>
          <w:sz w:val="24"/>
          <w:szCs w:val="24"/>
          <w:lang w:eastAsia="ru-RU"/>
        </w:rPr>
        <w:t>Модель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оцінювання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ризику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фінансування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проектів…</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...195</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Висновки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розділу……………………………………………………………</w:t>
      </w:r>
      <w:r w:rsidRPr="001363BF">
        <w:rPr>
          <w:rFonts w:ascii="Arial Unicode MS" w:eastAsia="Arial Unicode MS" w:hAnsi="Arial Unicode MS" w:cs="Arial Unicode MS"/>
          <w:noProof/>
          <w:color w:val="000000"/>
          <w:kern w:val="0"/>
          <w:sz w:val="24"/>
          <w:szCs w:val="24"/>
          <w:lang w:eastAsia="ru-RU"/>
        </w:rPr>
        <w:t>202</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РОЗДІЛ</w:t>
      </w:r>
      <w:r w:rsidRPr="001363BF">
        <w:rPr>
          <w:rFonts w:ascii="Arial Unicode MS" w:eastAsia="Arial Unicode MS" w:hAnsi="Arial Unicode MS" w:cs="Arial Unicode MS"/>
          <w:noProof/>
          <w:color w:val="000000"/>
          <w:kern w:val="0"/>
          <w:sz w:val="24"/>
          <w:szCs w:val="24"/>
          <w:lang w:eastAsia="ru-RU"/>
        </w:rPr>
        <w:t xml:space="preserve"> 5. </w:t>
      </w:r>
      <w:r w:rsidRPr="001363BF">
        <w:rPr>
          <w:rFonts w:ascii="Arial Unicode MS" w:eastAsia="Arial Unicode MS" w:hAnsi="Arial Unicode MS" w:cs="Arial Unicode MS" w:hint="eastAsia"/>
          <w:noProof/>
          <w:color w:val="000000"/>
          <w:kern w:val="0"/>
          <w:sz w:val="24"/>
          <w:szCs w:val="24"/>
          <w:lang w:eastAsia="ru-RU"/>
        </w:rPr>
        <w:t>МЕТОДИ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АЛГОРИТМИ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БАГАТОКРИТЕРІАЛЬНОГО</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АНАЛІЗУ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ВИБОРУ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СКІНЧЕНІЙ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МНОЖИНІ</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АЛЬТЕРНАТИВ……………………………………………………</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...204</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5.1. </w:t>
      </w:r>
      <w:r w:rsidRPr="001363BF">
        <w:rPr>
          <w:rFonts w:ascii="Arial Unicode MS" w:eastAsia="Arial Unicode MS" w:hAnsi="Arial Unicode MS" w:cs="Arial Unicode MS" w:hint="eastAsia"/>
          <w:noProof/>
          <w:color w:val="000000"/>
          <w:kern w:val="0"/>
          <w:sz w:val="24"/>
          <w:szCs w:val="24"/>
          <w:lang w:eastAsia="ru-RU"/>
        </w:rPr>
        <w:t>Постановка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задачі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....204</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5.2. </w:t>
      </w:r>
      <w:r w:rsidRPr="001363BF">
        <w:rPr>
          <w:rFonts w:ascii="Arial Unicode MS" w:eastAsia="Arial Unicode MS" w:hAnsi="Arial Unicode MS" w:cs="Arial Unicode MS" w:hint="eastAsia"/>
          <w:noProof/>
          <w:color w:val="000000"/>
          <w:kern w:val="0"/>
          <w:sz w:val="24"/>
          <w:szCs w:val="24"/>
          <w:lang w:eastAsia="ru-RU"/>
        </w:rPr>
        <w:t>Метод</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визначення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узагальненої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оцінки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корисності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...205</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5.3. </w:t>
      </w:r>
      <w:r w:rsidRPr="001363BF">
        <w:rPr>
          <w:rFonts w:ascii="Arial Unicode MS" w:eastAsia="Arial Unicode MS" w:hAnsi="Arial Unicode MS" w:cs="Arial Unicode MS" w:hint="eastAsia"/>
          <w:noProof/>
          <w:color w:val="000000"/>
          <w:kern w:val="0"/>
          <w:sz w:val="24"/>
          <w:szCs w:val="24"/>
          <w:lang w:eastAsia="ru-RU"/>
        </w:rPr>
        <w:t>Метод</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розв’язання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ієрархічної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задачі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вибору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нечітко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заданими</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даними……………………………………………………</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207</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5.4. </w:t>
      </w:r>
      <w:r w:rsidRPr="001363BF">
        <w:rPr>
          <w:rFonts w:ascii="Arial Unicode MS" w:eastAsia="Arial Unicode MS" w:hAnsi="Arial Unicode MS" w:cs="Arial Unicode MS" w:hint="eastAsia"/>
          <w:noProof/>
          <w:color w:val="000000"/>
          <w:kern w:val="0"/>
          <w:sz w:val="24"/>
          <w:szCs w:val="24"/>
          <w:lang w:eastAsia="ru-RU"/>
        </w:rPr>
        <w:t>Метод</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нечітких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послідовних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поступок</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209</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5.5. </w:t>
      </w:r>
      <w:r w:rsidRPr="001363BF">
        <w:rPr>
          <w:rFonts w:ascii="Arial Unicode MS" w:eastAsia="Arial Unicode MS" w:hAnsi="Arial Unicode MS" w:cs="Arial Unicode MS" w:hint="eastAsia"/>
          <w:noProof/>
          <w:color w:val="000000"/>
          <w:kern w:val="0"/>
          <w:sz w:val="24"/>
          <w:szCs w:val="24"/>
          <w:lang w:eastAsia="ru-RU"/>
        </w:rPr>
        <w:t>Метод</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оцінювання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рівня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стану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об’єкта………………………</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...211</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5.6. </w:t>
      </w:r>
      <w:r w:rsidRPr="001363BF">
        <w:rPr>
          <w:rFonts w:ascii="Arial Unicode MS" w:eastAsia="Arial Unicode MS" w:hAnsi="Arial Unicode MS" w:cs="Arial Unicode MS" w:hint="eastAsia"/>
          <w:noProof/>
          <w:color w:val="000000"/>
          <w:kern w:val="0"/>
          <w:sz w:val="24"/>
          <w:szCs w:val="24"/>
          <w:lang w:eastAsia="ru-RU"/>
        </w:rPr>
        <w:t>Метод</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визначення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пріоритетів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...215</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5.7. </w:t>
      </w:r>
      <w:r w:rsidRPr="001363BF">
        <w:rPr>
          <w:rFonts w:ascii="Arial Unicode MS" w:eastAsia="Arial Unicode MS" w:hAnsi="Arial Unicode MS" w:cs="Arial Unicode MS" w:hint="eastAsia"/>
          <w:noProof/>
          <w:color w:val="000000"/>
          <w:kern w:val="0"/>
          <w:sz w:val="24"/>
          <w:szCs w:val="24"/>
          <w:lang w:eastAsia="ru-RU"/>
        </w:rPr>
        <w:t>Метод</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модифікації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вагових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коефіцієнтів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..217</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5.8. </w:t>
      </w:r>
      <w:r w:rsidRPr="001363BF">
        <w:rPr>
          <w:rFonts w:ascii="Arial Unicode MS" w:eastAsia="Arial Unicode MS" w:hAnsi="Arial Unicode MS" w:cs="Arial Unicode MS" w:hint="eastAsia"/>
          <w:noProof/>
          <w:color w:val="000000"/>
          <w:kern w:val="0"/>
          <w:sz w:val="24"/>
          <w:szCs w:val="24"/>
          <w:lang w:eastAsia="ru-RU"/>
        </w:rPr>
        <w:t>Метод</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колективного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прийняття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................219</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5.9. </w:t>
      </w:r>
      <w:r w:rsidRPr="001363BF">
        <w:rPr>
          <w:rFonts w:ascii="Arial Unicode MS" w:eastAsia="Arial Unicode MS" w:hAnsi="Arial Unicode MS" w:cs="Arial Unicode MS" w:hint="eastAsia"/>
          <w:noProof/>
          <w:color w:val="000000"/>
          <w:kern w:val="0"/>
          <w:sz w:val="24"/>
          <w:szCs w:val="24"/>
          <w:lang w:eastAsia="ru-RU"/>
        </w:rPr>
        <w:t>Метод</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узгодження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..221</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5.10. </w:t>
      </w:r>
      <w:r w:rsidRPr="001363BF">
        <w:rPr>
          <w:rFonts w:ascii="Arial Unicode MS" w:eastAsia="Arial Unicode MS" w:hAnsi="Arial Unicode MS" w:cs="Arial Unicode MS" w:hint="eastAsia"/>
          <w:noProof/>
          <w:color w:val="000000"/>
          <w:kern w:val="0"/>
          <w:sz w:val="24"/>
          <w:szCs w:val="24"/>
          <w:lang w:eastAsia="ru-RU"/>
        </w:rPr>
        <w:t>Метод</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багатокритеріального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аналізу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із</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врахуванням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динамічності</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оцінок</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критеріїв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ефективності………………………………………………</w:t>
      </w:r>
      <w:r w:rsidRPr="001363BF">
        <w:rPr>
          <w:rFonts w:ascii="Arial Unicode MS" w:eastAsia="Arial Unicode MS" w:hAnsi="Arial Unicode MS" w:cs="Arial Unicode MS"/>
          <w:noProof/>
          <w:color w:val="000000"/>
          <w:kern w:val="0"/>
          <w:sz w:val="24"/>
          <w:szCs w:val="24"/>
          <w:lang w:eastAsia="ru-RU"/>
        </w:rPr>
        <w:t>...222</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5.11. </w:t>
      </w:r>
      <w:r w:rsidRPr="001363BF">
        <w:rPr>
          <w:rFonts w:ascii="Arial Unicode MS" w:eastAsia="Arial Unicode MS" w:hAnsi="Arial Unicode MS" w:cs="Arial Unicode MS" w:hint="eastAsia"/>
          <w:noProof/>
          <w:color w:val="000000"/>
          <w:kern w:val="0"/>
          <w:sz w:val="24"/>
          <w:szCs w:val="24"/>
          <w:lang w:eastAsia="ru-RU"/>
        </w:rPr>
        <w:t>Схема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послідовного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аналізу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альтернативних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.228</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 5.11.1. </w:t>
      </w:r>
      <w:r w:rsidRPr="001363BF">
        <w:rPr>
          <w:rFonts w:ascii="Arial Unicode MS" w:eastAsia="Arial Unicode MS" w:hAnsi="Arial Unicode MS" w:cs="Arial Unicode MS" w:hint="eastAsia"/>
          <w:noProof/>
          <w:color w:val="000000"/>
          <w:kern w:val="0"/>
          <w:sz w:val="24"/>
          <w:szCs w:val="24"/>
          <w:lang w:eastAsia="ru-RU"/>
        </w:rPr>
        <w:t>Метод</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відсіву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використанням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експертних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оцінок…………</w:t>
      </w:r>
      <w:r w:rsidRPr="001363BF">
        <w:rPr>
          <w:rFonts w:ascii="Arial Unicode MS" w:eastAsia="Arial Unicode MS" w:hAnsi="Arial Unicode MS" w:cs="Arial Unicode MS"/>
          <w:noProof/>
          <w:color w:val="000000"/>
          <w:kern w:val="0"/>
          <w:sz w:val="24"/>
          <w:szCs w:val="24"/>
          <w:lang w:eastAsia="ru-RU"/>
        </w:rPr>
        <w:t>....230</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5.11.2. </w:t>
      </w:r>
      <w:r w:rsidRPr="001363BF">
        <w:rPr>
          <w:rFonts w:ascii="Arial Unicode MS" w:eastAsia="Arial Unicode MS" w:hAnsi="Arial Unicode MS" w:cs="Arial Unicode MS" w:hint="eastAsia"/>
          <w:noProof/>
          <w:color w:val="000000"/>
          <w:kern w:val="0"/>
          <w:sz w:val="24"/>
          <w:szCs w:val="24"/>
          <w:lang w:eastAsia="ru-RU"/>
        </w:rPr>
        <w:t>Процедура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послідовного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аналізу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відсіювання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варіантів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нечіткими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функціоналами……………………………………………</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233</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5.12. </w:t>
      </w:r>
      <w:r w:rsidRPr="001363BF">
        <w:rPr>
          <w:rFonts w:ascii="Arial Unicode MS" w:eastAsia="Arial Unicode MS" w:hAnsi="Arial Unicode MS" w:cs="Arial Unicode MS" w:hint="eastAsia"/>
          <w:noProof/>
          <w:color w:val="000000"/>
          <w:kern w:val="0"/>
          <w:sz w:val="24"/>
          <w:szCs w:val="24"/>
          <w:lang w:eastAsia="ru-RU"/>
        </w:rPr>
        <w:t>Алгоритмізація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розв’язання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практичних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задач……………………</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235</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Висновки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розділу……………………………………………………………</w:t>
      </w:r>
      <w:r w:rsidRPr="001363BF">
        <w:rPr>
          <w:rFonts w:ascii="Arial Unicode MS" w:eastAsia="Arial Unicode MS" w:hAnsi="Arial Unicode MS" w:cs="Arial Unicode MS"/>
          <w:noProof/>
          <w:color w:val="000000"/>
          <w:kern w:val="0"/>
          <w:sz w:val="24"/>
          <w:szCs w:val="24"/>
          <w:lang w:eastAsia="ru-RU"/>
        </w:rPr>
        <w:t>238</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РОЗДІЛ</w:t>
      </w:r>
      <w:r w:rsidRPr="001363BF">
        <w:rPr>
          <w:rFonts w:ascii="Arial Unicode MS" w:eastAsia="Arial Unicode MS" w:hAnsi="Arial Unicode MS" w:cs="Arial Unicode MS"/>
          <w:noProof/>
          <w:color w:val="000000"/>
          <w:kern w:val="0"/>
          <w:sz w:val="24"/>
          <w:szCs w:val="24"/>
          <w:lang w:eastAsia="ru-RU"/>
        </w:rPr>
        <w:t xml:space="preserve"> 6. </w:t>
      </w:r>
      <w:r w:rsidRPr="001363BF">
        <w:rPr>
          <w:rFonts w:ascii="Arial Unicode MS" w:eastAsia="Arial Unicode MS" w:hAnsi="Arial Unicode MS" w:cs="Arial Unicode MS" w:hint="eastAsia"/>
          <w:noProof/>
          <w:color w:val="000000"/>
          <w:kern w:val="0"/>
          <w:sz w:val="24"/>
          <w:szCs w:val="24"/>
          <w:lang w:eastAsia="ru-RU"/>
        </w:rPr>
        <w:t>МЕТОДИ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АЛГОРИТМИ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БАГАТОКРИТЕРІАЛЬНОГО</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АНАЛІЗУ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ЛІНІЙНИХ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СИСТЕМ………………………………………</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239</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6.1. </w:t>
      </w:r>
      <w:r w:rsidRPr="001363BF">
        <w:rPr>
          <w:rFonts w:ascii="Arial Unicode MS" w:eastAsia="Arial Unicode MS" w:hAnsi="Arial Unicode MS" w:cs="Arial Unicode MS" w:hint="eastAsia"/>
          <w:noProof/>
          <w:color w:val="000000"/>
          <w:kern w:val="0"/>
          <w:sz w:val="24"/>
          <w:szCs w:val="24"/>
          <w:lang w:eastAsia="ru-RU"/>
        </w:rPr>
        <w:t>Загальна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схема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розв’язання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векторних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задач</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лінійного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програмування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із</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критеріальним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простором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великої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розмірності…………………………</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...241</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6.2. </w:t>
      </w:r>
      <w:r w:rsidRPr="001363BF">
        <w:rPr>
          <w:rFonts w:ascii="Arial Unicode MS" w:eastAsia="Arial Unicode MS" w:hAnsi="Arial Unicode MS" w:cs="Arial Unicode MS" w:hint="eastAsia"/>
          <w:noProof/>
          <w:color w:val="000000"/>
          <w:kern w:val="0"/>
          <w:sz w:val="24"/>
          <w:szCs w:val="24"/>
          <w:lang w:eastAsia="ru-RU"/>
        </w:rPr>
        <w:t>Моделі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взаємозв’язків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між</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цільовими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функціями………………………</w:t>
      </w:r>
      <w:r w:rsidRPr="001363BF">
        <w:rPr>
          <w:rFonts w:ascii="Arial Unicode MS" w:eastAsia="Arial Unicode MS" w:hAnsi="Arial Unicode MS" w:cs="Arial Unicode MS"/>
          <w:noProof/>
          <w:color w:val="000000"/>
          <w:kern w:val="0"/>
          <w:sz w:val="24"/>
          <w:szCs w:val="24"/>
          <w:lang w:eastAsia="ru-RU"/>
        </w:rPr>
        <w:t>245</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6.3. </w:t>
      </w:r>
      <w:r w:rsidRPr="001363BF">
        <w:rPr>
          <w:rFonts w:ascii="Arial Unicode MS" w:eastAsia="Arial Unicode MS" w:hAnsi="Arial Unicode MS" w:cs="Arial Unicode MS" w:hint="eastAsia"/>
          <w:noProof/>
          <w:color w:val="000000"/>
          <w:kern w:val="0"/>
          <w:sz w:val="24"/>
          <w:szCs w:val="24"/>
          <w:lang w:eastAsia="ru-RU"/>
        </w:rPr>
        <w:t>Методи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кластеризації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цільових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функцій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множини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суперечливих</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критеріїв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247</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27</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6.4. </w:t>
      </w:r>
      <w:r w:rsidRPr="001363BF">
        <w:rPr>
          <w:rFonts w:ascii="Arial Unicode MS" w:eastAsia="Arial Unicode MS" w:hAnsi="Arial Unicode MS" w:cs="Arial Unicode MS" w:hint="eastAsia"/>
          <w:noProof/>
          <w:color w:val="000000"/>
          <w:kern w:val="0"/>
          <w:sz w:val="24"/>
          <w:szCs w:val="24"/>
          <w:lang w:eastAsia="ru-RU"/>
        </w:rPr>
        <w:t>Методи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кластеризації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критеріїв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ефективності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множини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сильно</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зв’язаних…………………</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................253</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6.5. </w:t>
      </w:r>
      <w:r w:rsidRPr="001363BF">
        <w:rPr>
          <w:rFonts w:ascii="Arial Unicode MS" w:eastAsia="Arial Unicode MS" w:hAnsi="Arial Unicode MS" w:cs="Arial Unicode MS" w:hint="eastAsia"/>
          <w:noProof/>
          <w:color w:val="000000"/>
          <w:kern w:val="0"/>
          <w:sz w:val="24"/>
          <w:szCs w:val="24"/>
          <w:lang w:eastAsia="ru-RU"/>
        </w:rPr>
        <w:t>Метод</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згорток</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критеріїв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кластерів</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..268</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6.6. </w:t>
      </w:r>
      <w:r w:rsidRPr="001363BF">
        <w:rPr>
          <w:rFonts w:ascii="Arial Unicode MS" w:eastAsia="Arial Unicode MS" w:hAnsi="Arial Unicode MS" w:cs="Arial Unicode MS" w:hint="eastAsia"/>
          <w:noProof/>
          <w:color w:val="000000"/>
          <w:kern w:val="0"/>
          <w:sz w:val="24"/>
          <w:szCs w:val="24"/>
          <w:lang w:eastAsia="ru-RU"/>
        </w:rPr>
        <w:t>Метод</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визначення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вагових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коефіцієнтів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кластерів……</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..281</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6.7. </w:t>
      </w:r>
      <w:r w:rsidRPr="001363BF">
        <w:rPr>
          <w:rFonts w:ascii="Arial Unicode MS" w:eastAsia="Arial Unicode MS" w:hAnsi="Arial Unicode MS" w:cs="Arial Unicode MS" w:hint="eastAsia"/>
          <w:noProof/>
          <w:color w:val="000000"/>
          <w:kern w:val="0"/>
          <w:sz w:val="24"/>
          <w:szCs w:val="24"/>
          <w:lang w:eastAsia="ru-RU"/>
        </w:rPr>
        <w:t>Обґрунтування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переваги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використання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підходу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кластеризації</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критеріального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простору……………………………………………………</w:t>
      </w:r>
      <w:r w:rsidRPr="001363BF">
        <w:rPr>
          <w:rFonts w:ascii="Arial Unicode MS" w:eastAsia="Arial Unicode MS" w:hAnsi="Arial Unicode MS" w:cs="Arial Unicode MS"/>
          <w:noProof/>
          <w:color w:val="000000"/>
          <w:kern w:val="0"/>
          <w:sz w:val="24"/>
          <w:szCs w:val="24"/>
          <w:lang w:eastAsia="ru-RU"/>
        </w:rPr>
        <w:t>...282</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Висновки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розділу…………………………………………………………</w:t>
      </w:r>
      <w:r w:rsidRPr="001363BF">
        <w:rPr>
          <w:rFonts w:ascii="Arial Unicode MS" w:eastAsia="Arial Unicode MS" w:hAnsi="Arial Unicode MS" w:cs="Arial Unicode MS"/>
          <w:noProof/>
          <w:color w:val="000000"/>
          <w:kern w:val="0"/>
          <w:sz w:val="24"/>
          <w:szCs w:val="24"/>
          <w:lang w:eastAsia="ru-RU"/>
        </w:rPr>
        <w:t>....289</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РОЗДІЛ</w:t>
      </w:r>
      <w:r w:rsidRPr="001363BF">
        <w:rPr>
          <w:rFonts w:ascii="Arial Unicode MS" w:eastAsia="Arial Unicode MS" w:hAnsi="Arial Unicode MS" w:cs="Arial Unicode MS"/>
          <w:noProof/>
          <w:color w:val="000000"/>
          <w:kern w:val="0"/>
          <w:sz w:val="24"/>
          <w:szCs w:val="24"/>
          <w:lang w:eastAsia="ru-RU"/>
        </w:rPr>
        <w:t xml:space="preserve"> 7. </w:t>
      </w:r>
      <w:r w:rsidRPr="001363BF">
        <w:rPr>
          <w:rFonts w:ascii="Arial Unicode MS" w:eastAsia="Arial Unicode MS" w:hAnsi="Arial Unicode MS" w:cs="Arial Unicode MS" w:hint="eastAsia"/>
          <w:noProof/>
          <w:color w:val="000000"/>
          <w:kern w:val="0"/>
          <w:sz w:val="24"/>
          <w:szCs w:val="24"/>
          <w:lang w:eastAsia="ru-RU"/>
        </w:rPr>
        <w:t>ПРАКТИЧНА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РЕАЛІЗАЦІЯ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МОДЕЛЕЙ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АЛГОРИТМІВ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..........290</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7.1 </w:t>
      </w:r>
      <w:r w:rsidRPr="001363BF">
        <w:rPr>
          <w:rFonts w:ascii="Arial Unicode MS" w:eastAsia="Arial Unicode MS" w:hAnsi="Arial Unicode MS" w:cs="Arial Unicode MS" w:hint="eastAsia"/>
          <w:noProof/>
          <w:color w:val="000000"/>
          <w:kern w:val="0"/>
          <w:sz w:val="24"/>
          <w:szCs w:val="24"/>
          <w:lang w:eastAsia="ru-RU"/>
        </w:rPr>
        <w:t>Структура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інформаційної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технології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багатокритеріального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вибору</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.291</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7.2. </w:t>
      </w:r>
      <w:r w:rsidRPr="001363BF">
        <w:rPr>
          <w:rFonts w:ascii="Arial Unicode MS" w:eastAsia="Arial Unicode MS" w:hAnsi="Arial Unicode MS" w:cs="Arial Unicode MS" w:hint="eastAsia"/>
          <w:noProof/>
          <w:color w:val="000000"/>
          <w:kern w:val="0"/>
          <w:sz w:val="24"/>
          <w:szCs w:val="24"/>
          <w:lang w:eastAsia="ru-RU"/>
        </w:rPr>
        <w:t>Багатокритеріальне</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оцінювання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платоспроможності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суб’єктів</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підприємництва………………………………………………………………</w:t>
      </w:r>
      <w:r w:rsidRPr="001363BF">
        <w:rPr>
          <w:rFonts w:ascii="Arial Unicode MS" w:eastAsia="Arial Unicode MS" w:hAnsi="Arial Unicode MS" w:cs="Arial Unicode MS"/>
          <w:noProof/>
          <w:color w:val="000000"/>
          <w:kern w:val="0"/>
          <w:sz w:val="24"/>
          <w:szCs w:val="24"/>
          <w:lang w:eastAsia="ru-RU"/>
        </w:rPr>
        <w:t>...295</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7.2.1. </w:t>
      </w:r>
      <w:r w:rsidRPr="001363BF">
        <w:rPr>
          <w:rFonts w:ascii="Arial Unicode MS" w:eastAsia="Arial Unicode MS" w:hAnsi="Arial Unicode MS" w:cs="Arial Unicode MS" w:hint="eastAsia"/>
          <w:noProof/>
          <w:color w:val="000000"/>
          <w:kern w:val="0"/>
          <w:sz w:val="24"/>
          <w:szCs w:val="24"/>
          <w:lang w:eastAsia="ru-RU"/>
        </w:rPr>
        <w:t>Критерії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оцінювання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суб’єктів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господарювання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банківськими</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установами………………………………………………………………</w:t>
      </w:r>
      <w:r w:rsidRPr="001363BF">
        <w:rPr>
          <w:rFonts w:ascii="Arial Unicode MS" w:eastAsia="Arial Unicode MS" w:hAnsi="Arial Unicode MS" w:cs="Arial Unicode MS"/>
          <w:noProof/>
          <w:color w:val="000000"/>
          <w:kern w:val="0"/>
          <w:sz w:val="24"/>
          <w:szCs w:val="24"/>
          <w:lang w:eastAsia="ru-RU"/>
        </w:rPr>
        <w:t>.296</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7.2.2. </w:t>
      </w:r>
      <w:r w:rsidRPr="001363BF">
        <w:rPr>
          <w:rFonts w:ascii="Arial Unicode MS" w:eastAsia="Arial Unicode MS" w:hAnsi="Arial Unicode MS" w:cs="Arial Unicode MS" w:hint="eastAsia"/>
          <w:noProof/>
          <w:color w:val="000000"/>
          <w:kern w:val="0"/>
          <w:sz w:val="24"/>
          <w:szCs w:val="24"/>
          <w:lang w:eastAsia="ru-RU"/>
        </w:rPr>
        <w:t>Приклад</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вирішення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задачі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оцінювання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платоспроможності</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суб’єктів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підприємництва……………………………………………</w:t>
      </w:r>
      <w:r w:rsidRPr="001363BF">
        <w:rPr>
          <w:rFonts w:ascii="Arial Unicode MS" w:eastAsia="Arial Unicode MS" w:hAnsi="Arial Unicode MS" w:cs="Arial Unicode MS"/>
          <w:noProof/>
          <w:color w:val="000000"/>
          <w:kern w:val="0"/>
          <w:sz w:val="24"/>
          <w:szCs w:val="24"/>
          <w:lang w:eastAsia="ru-RU"/>
        </w:rPr>
        <w:t>.....304</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7.2.3 </w:t>
      </w:r>
      <w:r w:rsidRPr="001363BF">
        <w:rPr>
          <w:rFonts w:ascii="Arial Unicode MS" w:eastAsia="Arial Unicode MS" w:hAnsi="Arial Unicode MS" w:cs="Arial Unicode MS" w:hint="eastAsia"/>
          <w:noProof/>
          <w:color w:val="000000"/>
          <w:kern w:val="0"/>
          <w:sz w:val="24"/>
          <w:szCs w:val="24"/>
          <w:lang w:eastAsia="ru-RU"/>
        </w:rPr>
        <w:t>Експериментальне</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дослідження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оцінювання</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платоспроможності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підприємств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.308</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7.3. </w:t>
      </w:r>
      <w:r w:rsidRPr="001363BF">
        <w:rPr>
          <w:rFonts w:ascii="Arial Unicode MS" w:eastAsia="Arial Unicode MS" w:hAnsi="Arial Unicode MS" w:cs="Arial Unicode MS" w:hint="eastAsia"/>
          <w:noProof/>
          <w:color w:val="000000"/>
          <w:kern w:val="0"/>
          <w:sz w:val="24"/>
          <w:szCs w:val="24"/>
          <w:lang w:eastAsia="ru-RU"/>
        </w:rPr>
        <w:t>Приклад</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вирішення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задачі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багатокритеріальної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оцінки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вибору</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інвестиційних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проектів…………………</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313</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7.4. </w:t>
      </w:r>
      <w:r w:rsidRPr="001363BF">
        <w:rPr>
          <w:rFonts w:ascii="Arial Unicode MS" w:eastAsia="Arial Unicode MS" w:hAnsi="Arial Unicode MS" w:cs="Arial Unicode MS" w:hint="eastAsia"/>
          <w:noProof/>
          <w:color w:val="000000"/>
          <w:kern w:val="0"/>
          <w:sz w:val="24"/>
          <w:szCs w:val="24"/>
          <w:lang w:eastAsia="ru-RU"/>
        </w:rPr>
        <w:t>Приклад</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моделювання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задачі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збалансованого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харчування</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321</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7.5. </w:t>
      </w:r>
      <w:r w:rsidRPr="001363BF">
        <w:rPr>
          <w:rFonts w:ascii="Arial Unicode MS" w:eastAsia="Arial Unicode MS" w:hAnsi="Arial Unicode MS" w:cs="Arial Unicode MS" w:hint="eastAsia"/>
          <w:noProof/>
          <w:color w:val="000000"/>
          <w:kern w:val="0"/>
          <w:sz w:val="24"/>
          <w:szCs w:val="24"/>
          <w:lang w:eastAsia="ru-RU"/>
        </w:rPr>
        <w:t>Приклад</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моделювання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задачі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збалансованого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харчування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для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осіб</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розумової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праці</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.325</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7.6. </w:t>
      </w:r>
      <w:r w:rsidRPr="001363BF">
        <w:rPr>
          <w:rFonts w:ascii="Arial Unicode MS" w:eastAsia="Arial Unicode MS" w:hAnsi="Arial Unicode MS" w:cs="Arial Unicode MS" w:hint="eastAsia"/>
          <w:noProof/>
          <w:color w:val="000000"/>
          <w:kern w:val="0"/>
          <w:sz w:val="24"/>
          <w:szCs w:val="24"/>
          <w:lang w:eastAsia="ru-RU"/>
        </w:rPr>
        <w:t>Інформаційна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технологія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для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задач</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багатокритеріального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аналізу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вибору</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..332</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7.6.1. </w:t>
      </w:r>
      <w:r w:rsidRPr="001363BF">
        <w:rPr>
          <w:rFonts w:ascii="Arial Unicode MS" w:eastAsia="Arial Unicode MS" w:hAnsi="Arial Unicode MS" w:cs="Arial Unicode MS" w:hint="eastAsia"/>
          <w:noProof/>
          <w:color w:val="000000"/>
          <w:kern w:val="0"/>
          <w:sz w:val="24"/>
          <w:szCs w:val="24"/>
          <w:lang w:eastAsia="ru-RU"/>
        </w:rPr>
        <w:t>Інформаційно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аналітична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система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для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оцінки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кредитування</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підприємств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інвестиційних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проектів………………………………</w:t>
      </w:r>
      <w:r w:rsidRPr="001363BF">
        <w:rPr>
          <w:rFonts w:ascii="Arial Unicode MS" w:eastAsia="Arial Unicode MS" w:hAnsi="Arial Unicode MS" w:cs="Arial Unicode MS"/>
          <w:noProof/>
          <w:color w:val="000000"/>
          <w:kern w:val="0"/>
          <w:sz w:val="24"/>
          <w:szCs w:val="24"/>
          <w:lang w:eastAsia="ru-RU"/>
        </w:rPr>
        <w:t>..334</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7.6.2. </w:t>
      </w:r>
      <w:r w:rsidRPr="001363BF">
        <w:rPr>
          <w:rFonts w:ascii="Arial Unicode MS" w:eastAsia="Arial Unicode MS" w:hAnsi="Arial Unicode MS" w:cs="Arial Unicode MS" w:hint="eastAsia"/>
          <w:noProof/>
          <w:color w:val="000000"/>
          <w:kern w:val="0"/>
          <w:sz w:val="24"/>
          <w:szCs w:val="24"/>
          <w:lang w:eastAsia="ru-RU"/>
        </w:rPr>
        <w:t>Інформаційно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аналітична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система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підтримки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прийняття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для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лікаря</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дієтолога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336</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28</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Висновки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розділу…………………………………………………………</w:t>
      </w:r>
      <w:r w:rsidRPr="001363BF">
        <w:rPr>
          <w:rFonts w:ascii="Arial Unicode MS" w:eastAsia="Arial Unicode MS" w:hAnsi="Arial Unicode MS" w:cs="Arial Unicode MS"/>
          <w:noProof/>
          <w:color w:val="000000"/>
          <w:kern w:val="0"/>
          <w:sz w:val="24"/>
          <w:szCs w:val="24"/>
          <w:lang w:eastAsia="ru-RU"/>
        </w:rPr>
        <w:t>...341</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ВИСНОВКИ…………………………………………………………………</w:t>
      </w:r>
      <w:r w:rsidRPr="001363BF">
        <w:rPr>
          <w:rFonts w:ascii="Arial Unicode MS" w:eastAsia="Arial Unicode MS" w:hAnsi="Arial Unicode MS" w:cs="Arial Unicode MS"/>
          <w:noProof/>
          <w:color w:val="000000"/>
          <w:kern w:val="0"/>
          <w:sz w:val="24"/>
          <w:szCs w:val="24"/>
          <w:lang w:eastAsia="ru-RU"/>
        </w:rPr>
        <w:t>...343</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СПИСОК</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ВИКОРИСТАНИХ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ДЖЕРЕЛ</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.............346</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Додаток</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......377</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Додаток</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......384</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Додаток</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......395</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Додаток</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Г…</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......401</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29</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СПИСОК</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ПРИЙНЯТИХ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СКОРОЧЕНЬ</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БКА</w:t>
      </w:r>
      <w:r w:rsidRPr="001363BF">
        <w:rPr>
          <w:rFonts w:ascii="Arial Unicode MS" w:eastAsia="Arial Unicode MS" w:hAnsi="Arial Unicode MS" w:cs="Arial Unicode MS"/>
          <w:noProof/>
          <w:color w:val="000000"/>
          <w:kern w:val="0"/>
          <w:sz w:val="24"/>
          <w:szCs w:val="24"/>
          <w:lang w:eastAsia="ru-RU"/>
        </w:rPr>
        <w:t xml:space="preserve"> - </w:t>
      </w:r>
      <w:r w:rsidRPr="001363BF">
        <w:rPr>
          <w:rFonts w:ascii="Arial Unicode MS" w:eastAsia="Arial Unicode MS" w:hAnsi="Arial Unicode MS" w:cs="Arial Unicode MS" w:hint="eastAsia"/>
          <w:noProof/>
          <w:color w:val="000000"/>
          <w:kern w:val="0"/>
          <w:sz w:val="24"/>
          <w:szCs w:val="24"/>
          <w:lang w:eastAsia="ru-RU"/>
        </w:rPr>
        <w:t>багатокритеріальний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аналіз</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БКВ</w:t>
      </w:r>
      <w:r w:rsidRPr="001363BF">
        <w:rPr>
          <w:rFonts w:ascii="Arial Unicode MS" w:eastAsia="Arial Unicode MS" w:hAnsi="Arial Unicode MS" w:cs="Arial Unicode MS"/>
          <w:noProof/>
          <w:color w:val="000000"/>
          <w:kern w:val="0"/>
          <w:sz w:val="24"/>
          <w:szCs w:val="24"/>
          <w:lang w:eastAsia="ru-RU"/>
        </w:rPr>
        <w:t xml:space="preserve"> - </w:t>
      </w:r>
      <w:r w:rsidRPr="001363BF">
        <w:rPr>
          <w:rFonts w:ascii="Arial Unicode MS" w:eastAsia="Arial Unicode MS" w:hAnsi="Arial Unicode MS" w:cs="Arial Unicode MS" w:hint="eastAsia"/>
          <w:noProof/>
          <w:color w:val="000000"/>
          <w:kern w:val="0"/>
          <w:sz w:val="24"/>
          <w:szCs w:val="24"/>
          <w:lang w:eastAsia="ru-RU"/>
        </w:rPr>
        <w:t>багатокритеріальний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вибір</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БКЗ</w:t>
      </w:r>
      <w:r w:rsidRPr="001363BF">
        <w:rPr>
          <w:rFonts w:ascii="Arial Unicode MS" w:eastAsia="Arial Unicode MS" w:hAnsi="Arial Unicode MS" w:cs="Arial Unicode MS"/>
          <w:noProof/>
          <w:color w:val="000000"/>
          <w:kern w:val="0"/>
          <w:sz w:val="24"/>
          <w:szCs w:val="24"/>
          <w:lang w:eastAsia="ru-RU"/>
        </w:rPr>
        <w:t xml:space="preserve"> - </w:t>
      </w:r>
      <w:r w:rsidRPr="001363BF">
        <w:rPr>
          <w:rFonts w:ascii="Arial Unicode MS" w:eastAsia="Arial Unicode MS" w:hAnsi="Arial Unicode MS" w:cs="Arial Unicode MS" w:hint="eastAsia"/>
          <w:noProof/>
          <w:color w:val="000000"/>
          <w:kern w:val="0"/>
          <w:sz w:val="24"/>
          <w:szCs w:val="24"/>
          <w:lang w:eastAsia="ru-RU"/>
        </w:rPr>
        <w:t>багатокритеріальна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задача</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ВЗЛП</w:t>
      </w:r>
      <w:r w:rsidRPr="001363BF">
        <w:rPr>
          <w:rFonts w:ascii="Arial Unicode MS" w:eastAsia="Arial Unicode MS" w:hAnsi="Arial Unicode MS" w:cs="Arial Unicode MS"/>
          <w:noProof/>
          <w:color w:val="000000"/>
          <w:kern w:val="0"/>
          <w:sz w:val="24"/>
          <w:szCs w:val="24"/>
          <w:lang w:eastAsia="ru-RU"/>
        </w:rPr>
        <w:t xml:space="preserve"> - </w:t>
      </w:r>
      <w:r w:rsidRPr="001363BF">
        <w:rPr>
          <w:rFonts w:ascii="Arial Unicode MS" w:eastAsia="Arial Unicode MS" w:hAnsi="Arial Unicode MS" w:cs="Arial Unicode MS" w:hint="eastAsia"/>
          <w:noProof/>
          <w:color w:val="000000"/>
          <w:kern w:val="0"/>
          <w:sz w:val="24"/>
          <w:szCs w:val="24"/>
          <w:lang w:eastAsia="ru-RU"/>
        </w:rPr>
        <w:t>векторні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задачі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лінійного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програмування</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ЖЦ</w:t>
      </w:r>
      <w:r w:rsidRPr="001363BF">
        <w:rPr>
          <w:rFonts w:ascii="Arial Unicode MS" w:eastAsia="Arial Unicode MS" w:hAnsi="Arial Unicode MS" w:cs="Arial Unicode MS"/>
          <w:noProof/>
          <w:color w:val="000000"/>
          <w:kern w:val="0"/>
          <w:sz w:val="24"/>
          <w:szCs w:val="24"/>
          <w:lang w:eastAsia="ru-RU"/>
        </w:rPr>
        <w:t xml:space="preserve"> - </w:t>
      </w:r>
      <w:r w:rsidRPr="001363BF">
        <w:rPr>
          <w:rFonts w:ascii="Arial Unicode MS" w:eastAsia="Arial Unicode MS" w:hAnsi="Arial Unicode MS" w:cs="Arial Unicode MS" w:hint="eastAsia"/>
          <w:noProof/>
          <w:color w:val="000000"/>
          <w:kern w:val="0"/>
          <w:sz w:val="24"/>
          <w:szCs w:val="24"/>
          <w:lang w:eastAsia="ru-RU"/>
        </w:rPr>
        <w:t>життєвий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цикл</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ЗЛП</w:t>
      </w:r>
      <w:r w:rsidRPr="001363BF">
        <w:rPr>
          <w:rFonts w:ascii="Arial Unicode MS" w:eastAsia="Arial Unicode MS" w:hAnsi="Arial Unicode MS" w:cs="Arial Unicode MS"/>
          <w:noProof/>
          <w:color w:val="000000"/>
          <w:kern w:val="0"/>
          <w:sz w:val="24"/>
          <w:szCs w:val="24"/>
          <w:lang w:eastAsia="ru-RU"/>
        </w:rPr>
        <w:t xml:space="preserve"> - </w:t>
      </w:r>
      <w:r w:rsidRPr="001363BF">
        <w:rPr>
          <w:rFonts w:ascii="Arial Unicode MS" w:eastAsia="Arial Unicode MS" w:hAnsi="Arial Unicode MS" w:cs="Arial Unicode MS" w:hint="eastAsia"/>
          <w:noProof/>
          <w:color w:val="000000"/>
          <w:kern w:val="0"/>
          <w:sz w:val="24"/>
          <w:szCs w:val="24"/>
          <w:lang w:eastAsia="ru-RU"/>
        </w:rPr>
        <w:t>задача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лінійного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програмування</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ЗПР</w:t>
      </w:r>
      <w:r w:rsidRPr="001363BF">
        <w:rPr>
          <w:rFonts w:ascii="Arial Unicode MS" w:eastAsia="Arial Unicode MS" w:hAnsi="Arial Unicode MS" w:cs="Arial Unicode MS"/>
          <w:noProof/>
          <w:color w:val="000000"/>
          <w:kern w:val="0"/>
          <w:sz w:val="24"/>
          <w:szCs w:val="24"/>
          <w:lang w:eastAsia="ru-RU"/>
        </w:rPr>
        <w:t xml:space="preserve"> - </w:t>
      </w:r>
      <w:r w:rsidRPr="001363BF">
        <w:rPr>
          <w:rFonts w:ascii="Arial Unicode MS" w:eastAsia="Arial Unicode MS" w:hAnsi="Arial Unicode MS" w:cs="Arial Unicode MS" w:hint="eastAsia"/>
          <w:noProof/>
          <w:color w:val="000000"/>
          <w:kern w:val="0"/>
          <w:sz w:val="24"/>
          <w:szCs w:val="24"/>
          <w:lang w:eastAsia="ru-RU"/>
        </w:rPr>
        <w:t>задача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прийняття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ПР</w:t>
      </w:r>
      <w:r w:rsidRPr="001363BF">
        <w:rPr>
          <w:rFonts w:ascii="Arial Unicode MS" w:eastAsia="Arial Unicode MS" w:hAnsi="Arial Unicode MS" w:cs="Arial Unicode MS"/>
          <w:noProof/>
          <w:color w:val="000000"/>
          <w:kern w:val="0"/>
          <w:sz w:val="24"/>
          <w:szCs w:val="24"/>
          <w:lang w:eastAsia="ru-RU"/>
        </w:rPr>
        <w:t xml:space="preserve"> - </w:t>
      </w:r>
      <w:r w:rsidRPr="001363BF">
        <w:rPr>
          <w:rFonts w:ascii="Arial Unicode MS" w:eastAsia="Arial Unicode MS" w:hAnsi="Arial Unicode MS" w:cs="Arial Unicode MS" w:hint="eastAsia"/>
          <w:noProof/>
          <w:color w:val="000000"/>
          <w:kern w:val="0"/>
          <w:sz w:val="24"/>
          <w:szCs w:val="24"/>
          <w:lang w:eastAsia="ru-RU"/>
        </w:rPr>
        <w:t>прийняття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ПУР</w:t>
      </w:r>
      <w:r w:rsidRPr="001363BF">
        <w:rPr>
          <w:rFonts w:ascii="Arial Unicode MS" w:eastAsia="Arial Unicode MS" w:hAnsi="Arial Unicode MS" w:cs="Arial Unicode MS"/>
          <w:noProof/>
          <w:color w:val="000000"/>
          <w:kern w:val="0"/>
          <w:sz w:val="24"/>
          <w:szCs w:val="24"/>
          <w:lang w:eastAsia="ru-RU"/>
        </w:rPr>
        <w:t xml:space="preserve"> - </w:t>
      </w:r>
      <w:r w:rsidRPr="001363BF">
        <w:rPr>
          <w:rFonts w:ascii="Arial Unicode MS" w:eastAsia="Arial Unicode MS" w:hAnsi="Arial Unicode MS" w:cs="Arial Unicode MS" w:hint="eastAsia"/>
          <w:noProof/>
          <w:color w:val="000000"/>
          <w:kern w:val="0"/>
          <w:sz w:val="24"/>
          <w:szCs w:val="24"/>
          <w:lang w:eastAsia="ru-RU"/>
        </w:rPr>
        <w:t>прийняття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управлінських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ОПР</w:t>
      </w:r>
      <w:r w:rsidRPr="001363BF">
        <w:rPr>
          <w:rFonts w:ascii="Arial Unicode MS" w:eastAsia="Arial Unicode MS" w:hAnsi="Arial Unicode MS" w:cs="Arial Unicode MS"/>
          <w:noProof/>
          <w:color w:val="000000"/>
          <w:kern w:val="0"/>
          <w:sz w:val="24"/>
          <w:szCs w:val="24"/>
          <w:lang w:eastAsia="ru-RU"/>
        </w:rPr>
        <w:t xml:space="preserve"> - </w:t>
      </w:r>
      <w:r w:rsidRPr="001363BF">
        <w:rPr>
          <w:rFonts w:ascii="Arial Unicode MS" w:eastAsia="Arial Unicode MS" w:hAnsi="Arial Unicode MS" w:cs="Arial Unicode MS" w:hint="eastAsia"/>
          <w:noProof/>
          <w:color w:val="000000"/>
          <w:kern w:val="0"/>
          <w:sz w:val="24"/>
          <w:szCs w:val="24"/>
          <w:lang w:eastAsia="ru-RU"/>
        </w:rPr>
        <w:t>особа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що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приймає</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рішення</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СЕС</w:t>
      </w:r>
      <w:r w:rsidRPr="001363BF">
        <w:rPr>
          <w:rFonts w:ascii="Arial Unicode MS" w:eastAsia="Arial Unicode MS" w:hAnsi="Arial Unicode MS" w:cs="Arial Unicode MS"/>
          <w:noProof/>
          <w:color w:val="000000"/>
          <w:kern w:val="0"/>
          <w:sz w:val="24"/>
          <w:szCs w:val="24"/>
          <w:lang w:eastAsia="ru-RU"/>
        </w:rPr>
        <w:t xml:space="preserve"> - </w:t>
      </w:r>
      <w:r w:rsidRPr="001363BF">
        <w:rPr>
          <w:rFonts w:ascii="Arial Unicode MS" w:eastAsia="Arial Unicode MS" w:hAnsi="Arial Unicode MS" w:cs="Arial Unicode MS" w:hint="eastAsia"/>
          <w:noProof/>
          <w:color w:val="000000"/>
          <w:kern w:val="0"/>
          <w:sz w:val="24"/>
          <w:szCs w:val="24"/>
          <w:lang w:eastAsia="ru-RU"/>
        </w:rPr>
        <w:t>соціо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економічна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система</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УР</w:t>
      </w:r>
      <w:r w:rsidRPr="001363BF">
        <w:rPr>
          <w:rFonts w:ascii="Arial Unicode MS" w:eastAsia="Arial Unicode MS" w:hAnsi="Arial Unicode MS" w:cs="Arial Unicode MS"/>
          <w:noProof/>
          <w:color w:val="000000"/>
          <w:kern w:val="0"/>
          <w:sz w:val="24"/>
          <w:szCs w:val="24"/>
          <w:lang w:eastAsia="ru-RU"/>
        </w:rPr>
        <w:t xml:space="preserve"> - </w:t>
      </w:r>
      <w:r w:rsidRPr="001363BF">
        <w:rPr>
          <w:rFonts w:ascii="Arial Unicode MS" w:eastAsia="Arial Unicode MS" w:hAnsi="Arial Unicode MS" w:cs="Arial Unicode MS" w:hint="eastAsia"/>
          <w:noProof/>
          <w:color w:val="000000"/>
          <w:kern w:val="0"/>
          <w:sz w:val="24"/>
          <w:szCs w:val="24"/>
          <w:lang w:eastAsia="ru-RU"/>
        </w:rPr>
        <w:t>управлінські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рішення</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30</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ВСТУП</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Актуальність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проблеми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Розв’язання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проблем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що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виникають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сучасному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глобалізованому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світі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усіх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сферах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діяльності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людини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приводить</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до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необхідності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побудови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дослідження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математичних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моделей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прийняття</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урахуванням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багатьох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цілей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ієрархічності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великої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розмірності</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суб’єктивної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об’єктивної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невизначеності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функціонуванні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соціоекономічних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систем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СЕС</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Особливого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значення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набувають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ці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проблеми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вирішенні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задач</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трансформації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соціально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політичного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економікотехнологічного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устроїв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сучасної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України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Необхідність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проголошеній</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децентралізації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державного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управління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різнорідних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соціальноекономічним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розвитком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регіонах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країни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умовах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неповноти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недостатності</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інформації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пріоритети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соціальних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регіональних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груп</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населення</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близькості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співпадіння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або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розбіжності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протилежності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критеріїв</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оцінки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ситуації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шляхів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розвитку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приводить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необхідності</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структуризації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визначенні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критеріїв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моделях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багатокритеріального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вибору</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їх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відносної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важливості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кластеризації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критеріального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простору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умовах</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суб’єктивної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об’єктивної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невизначеності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Оскільки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перебіг</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зазначених</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процесів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відбувається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умовах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інформаційного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суспільства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розвиток</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ефективних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механізмів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підготовки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прийняття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СЕС</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пов</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язаний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із</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широким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використанням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великих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обсягів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інформації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різних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джерел</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отриманням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нових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знань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їх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впровадженням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управління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СЕС</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Аналіз</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теорії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практики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управління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функціонуванням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СЕС</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засвідчив</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що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прийняття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управлінських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базується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основі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наукових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підходів</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Розробку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різних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підходів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моделей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процедур</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алгоритмів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схем</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методологій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тощо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які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охоплюють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широке</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коло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математичних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прикладних</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проблем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прийняття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здійснювали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здійснюють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вітчизняні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закордонні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вчені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науковці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спеціалісти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зокрема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Айвазян</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Л</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Волкович</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Ф</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Волошин</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Воронін</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Глотов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Л</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Ф</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Гуляницький</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Н</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Г</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Загоруйко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Канеман</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Е</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Квейда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Л</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Кіні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Г</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Крон</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Ларичев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Г</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31</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Літвак</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Лотов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Л</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Местецький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Дж</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Міллер</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Г</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Міркін</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С</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Михалевич</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Г</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Наконечний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Д</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Ногін</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Орлов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Павельев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Д</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Панкратова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Б</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Петровський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Подіновський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Поспелов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Пфанцагля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Райфа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С</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Риков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Сааті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Г</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Саймон</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Семенова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Сергієнко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Словік</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Є</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Снитюк</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Л</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Стефанюк</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С</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С</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Стівен</w:t>
      </w:r>
      <w:r w:rsidRPr="001363BF">
        <w:rPr>
          <w:rFonts w:ascii="Arial Unicode MS" w:eastAsia="Arial Unicode MS" w:hAnsi="Arial Unicode MS" w:cs="Arial Unicode MS"/>
          <w:noProof/>
          <w:color w:val="000000"/>
          <w:kern w:val="0"/>
          <w:sz w:val="24"/>
          <w:szCs w:val="24"/>
          <w:lang w:eastAsia="ru-RU"/>
        </w:rPr>
        <w:t xml:space="preserve">c, </w:t>
      </w:r>
      <w:r w:rsidRPr="001363BF">
        <w:rPr>
          <w:rFonts w:ascii="Arial Unicode MS" w:eastAsia="Arial Unicode MS" w:hAnsi="Arial Unicode MS" w:cs="Arial Unicode MS" w:hint="eastAsia"/>
          <w:noProof/>
          <w:color w:val="000000"/>
          <w:kern w:val="0"/>
          <w:sz w:val="24"/>
          <w:szCs w:val="24"/>
          <w:lang w:eastAsia="ru-RU"/>
        </w:rPr>
        <w:t>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Тверскі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К</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Фінн</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Ф</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Шахнов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інші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розв’язання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задач</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багатокритеріального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вибору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використанням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апарату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нечіткої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математики</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значний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вклад</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внесли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Аверкін</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Белман</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Н</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Борисов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Е</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Жуковін</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Ю</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П</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Зайченко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Л</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Заде</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Кофман</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П</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Ротштейн</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Орловський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Д</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Штовба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інші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Всі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ці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дослідження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відрізняються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способами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отримання</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обробки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представлення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інформації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властивості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об’єктів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переваги</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особи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що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приймає</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ОПР</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базуються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ідеях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структуризації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зменшенні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розмірності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множини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альтернативних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Однак</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серед</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відомих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практично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відсутні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основі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яких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лежать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ідеї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структуризації</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множини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критеріїв</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Прийняття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практичних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пов’язано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аналізом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суджень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цінностей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наших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можливостей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вигод</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витрат</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ризиків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Як</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правило</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проблеми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які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виникають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розв’язуванні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таких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задач</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є</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слабко</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структурованими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Слабко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структуровані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проблеми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інтегрують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собі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як</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кількісну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так</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якісну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інформацію</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Тобто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виникає</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проблема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відображення</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вербального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мислення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людини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конкретним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досвідом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кількісні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величини</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Для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цього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використовується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математичне</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інформаційне</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моделювання</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складних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проблемних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ситуацій</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Таким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чином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виникає</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необхідність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розробці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інформаційних</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технологій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розв’язання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задач</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багатокритеріального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вибору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складних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умовах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невизначеності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ієрархічності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великої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розмірності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критеріального</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простору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Отже</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актуальною</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науково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прикладною</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проблемою</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є</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розробка</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моделей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практичних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інструментів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багатокритеріального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аналізу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вибору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раціональних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основі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принципу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обмеженої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раціональності</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створення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інформаційної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технології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для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вдосконалення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підвищення</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32</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ефективності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процесу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підготовки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прийняття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раціональних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управлінських</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соціо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економічних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системах</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Зв’язок</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роботи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науковими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програмами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планами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темами</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Дисертаційна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робота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виконана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відповідно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плану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наукових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досліджень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рамках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таких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науково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дослідних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програм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тем</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кафедри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кібернетики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прикладної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математики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ДВНЗ</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“Ужгородський</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національний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університет”</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“Розробка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інформаційного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математичного</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забезпечень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для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інтелектуальних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систем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систем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прийняття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номер</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державної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реєстрації</w:t>
      </w:r>
      <w:r w:rsidRPr="001363BF">
        <w:rPr>
          <w:rFonts w:ascii="Arial Unicode MS" w:eastAsia="Arial Unicode MS" w:hAnsi="Arial Unicode MS" w:cs="Arial Unicode MS"/>
          <w:noProof/>
          <w:color w:val="000000"/>
          <w:kern w:val="0"/>
          <w:sz w:val="24"/>
          <w:szCs w:val="24"/>
          <w:lang w:eastAsia="ru-RU"/>
        </w:rPr>
        <w:t xml:space="preserve"> 0110U006903), </w:t>
      </w:r>
      <w:r w:rsidRPr="001363BF">
        <w:rPr>
          <w:rFonts w:ascii="Arial Unicode MS" w:eastAsia="Arial Unicode MS" w:hAnsi="Arial Unicode MS" w:cs="Arial Unicode MS" w:hint="eastAsia"/>
          <w:noProof/>
          <w:color w:val="000000"/>
          <w:kern w:val="0"/>
          <w:sz w:val="24"/>
          <w:szCs w:val="24"/>
          <w:lang w:eastAsia="ru-RU"/>
        </w:rPr>
        <w:t>автор</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науковий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керівник</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кафедри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моделювання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складних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систем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Київського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національного</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університету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Шевченка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“Розвиток</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теорії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розробка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технологій</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для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моделювання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аналізу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оцінки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оптимізації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складних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систем”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номер</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державної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реєстрації</w:t>
      </w:r>
      <w:r w:rsidRPr="001363BF">
        <w:rPr>
          <w:rFonts w:ascii="Arial Unicode MS" w:eastAsia="Arial Unicode MS" w:hAnsi="Arial Unicode MS" w:cs="Arial Unicode MS"/>
          <w:noProof/>
          <w:color w:val="000000"/>
          <w:kern w:val="0"/>
          <w:sz w:val="24"/>
          <w:szCs w:val="24"/>
          <w:lang w:eastAsia="ru-RU"/>
        </w:rPr>
        <w:t xml:space="preserve"> 0106U00858);</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Закарпатського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регіонального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центру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соціально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економічних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гуманітарних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досліджень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НАНУ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«Перша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черга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інтелектуальної</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автоматизованої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інформаційно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аналітичної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системи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супроводу</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бюджетного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процесу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регіональному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місцевому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рівнях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Закарпатська</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обл</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Ужгород</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номер</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державної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реєстрації</w:t>
      </w:r>
      <w:r w:rsidRPr="001363BF">
        <w:rPr>
          <w:rFonts w:ascii="Arial Unicode MS" w:eastAsia="Arial Unicode MS" w:hAnsi="Arial Unicode MS" w:cs="Arial Unicode MS"/>
          <w:noProof/>
          <w:color w:val="000000"/>
          <w:kern w:val="0"/>
          <w:sz w:val="24"/>
          <w:szCs w:val="24"/>
          <w:lang w:eastAsia="ru-RU"/>
        </w:rPr>
        <w:t xml:space="preserve"> 0109U009199), </w:t>
      </w:r>
      <w:r w:rsidRPr="001363BF">
        <w:rPr>
          <w:rFonts w:ascii="Arial Unicode MS" w:eastAsia="Arial Unicode MS" w:hAnsi="Arial Unicode MS" w:cs="Arial Unicode MS" w:hint="eastAsia"/>
          <w:noProof/>
          <w:color w:val="000000"/>
          <w:kern w:val="0"/>
          <w:sz w:val="24"/>
          <w:szCs w:val="24"/>
          <w:lang w:eastAsia="ru-RU"/>
        </w:rPr>
        <w:t>«Друга</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черга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інтелектуальної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автоматизованої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інформаційно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аналітичної</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системи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супроводу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бюджетного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процесу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регіональному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місцевому</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рівнях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Закарпатська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обл</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Ужгород</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номер</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державної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реєстрації</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0108U010327).</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Мета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задачі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досліджень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Метою</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дисертаційної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роботи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є</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розробка</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інформаційної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технології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моделей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прийняття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багатокритеріальних</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умовах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невизначеності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соціо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економічних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системах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основі</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принципу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обмеженої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раціональності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Для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досягнення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поставленої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роботі</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мети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необхідно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вирішити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наступні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завдання</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1. </w:t>
      </w:r>
      <w:r w:rsidRPr="001363BF">
        <w:rPr>
          <w:rFonts w:ascii="Arial Unicode MS" w:eastAsia="Arial Unicode MS" w:hAnsi="Arial Unicode MS" w:cs="Arial Unicode MS" w:hint="eastAsia"/>
          <w:noProof/>
          <w:color w:val="000000"/>
          <w:kern w:val="0"/>
          <w:sz w:val="24"/>
          <w:szCs w:val="24"/>
          <w:lang w:eastAsia="ru-RU"/>
        </w:rPr>
        <w:t>Виконати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аналіз</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моделей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інструментальних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засобів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підтримки</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прийняття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управлінських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стадіях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життєвого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циклу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соціо</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33</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економічних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систем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умовах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невизначеності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запропонувати</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концепцію</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обмежено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раціонального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багатокритеріального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вибору</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2. </w:t>
      </w:r>
      <w:r w:rsidRPr="001363BF">
        <w:rPr>
          <w:rFonts w:ascii="Arial Unicode MS" w:eastAsia="Arial Unicode MS" w:hAnsi="Arial Unicode MS" w:cs="Arial Unicode MS" w:hint="eastAsia"/>
          <w:noProof/>
          <w:color w:val="000000"/>
          <w:kern w:val="0"/>
          <w:sz w:val="24"/>
          <w:szCs w:val="24"/>
          <w:lang w:eastAsia="ru-RU"/>
        </w:rPr>
        <w:t>Побудувати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багатокритеріального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обмежено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раціонального</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вибору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із</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застосуванням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«м’яких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обчислень»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для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вироблення</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управлінських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різних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стадіях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функціонування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соціоекономічних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систем</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3. </w:t>
      </w:r>
      <w:r w:rsidRPr="001363BF">
        <w:rPr>
          <w:rFonts w:ascii="Arial Unicode MS" w:eastAsia="Arial Unicode MS" w:hAnsi="Arial Unicode MS" w:cs="Arial Unicode MS" w:hint="eastAsia"/>
          <w:noProof/>
          <w:color w:val="000000"/>
          <w:kern w:val="0"/>
          <w:sz w:val="24"/>
          <w:szCs w:val="24"/>
          <w:lang w:eastAsia="ru-RU"/>
        </w:rPr>
        <w:t>Розробити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багатокритеріального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вибору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основі</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принципу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обмеженої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раціональності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для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підготовки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прийняття</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індивідуальних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колективних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управлінських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4. </w:t>
      </w:r>
      <w:r w:rsidRPr="001363BF">
        <w:rPr>
          <w:rFonts w:ascii="Arial Unicode MS" w:eastAsia="Arial Unicode MS" w:hAnsi="Arial Unicode MS" w:cs="Arial Unicode MS" w:hint="eastAsia"/>
          <w:noProof/>
          <w:color w:val="000000"/>
          <w:kern w:val="0"/>
          <w:sz w:val="24"/>
          <w:szCs w:val="24"/>
          <w:lang w:eastAsia="ru-RU"/>
        </w:rPr>
        <w:t>Розробити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кластеризації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критеріального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простору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для</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розв’язання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оптимізаційних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задач</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основі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використання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апарату</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теорії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нечітких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множин</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5. </w:t>
      </w:r>
      <w:r w:rsidRPr="001363BF">
        <w:rPr>
          <w:rFonts w:ascii="Arial Unicode MS" w:eastAsia="Arial Unicode MS" w:hAnsi="Arial Unicode MS" w:cs="Arial Unicode MS" w:hint="eastAsia"/>
          <w:noProof/>
          <w:color w:val="000000"/>
          <w:kern w:val="0"/>
          <w:sz w:val="24"/>
          <w:szCs w:val="24"/>
          <w:lang w:eastAsia="ru-RU"/>
        </w:rPr>
        <w:t>Розробити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розв’язання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багатокритеріальних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задач</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оптимізації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із</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критеріальним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простором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великої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розмірності</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6. </w:t>
      </w:r>
      <w:r w:rsidRPr="001363BF">
        <w:rPr>
          <w:rFonts w:ascii="Arial Unicode MS" w:eastAsia="Arial Unicode MS" w:hAnsi="Arial Unicode MS" w:cs="Arial Unicode MS" w:hint="eastAsia"/>
          <w:noProof/>
          <w:color w:val="000000"/>
          <w:kern w:val="0"/>
          <w:sz w:val="24"/>
          <w:szCs w:val="24"/>
          <w:lang w:eastAsia="ru-RU"/>
        </w:rPr>
        <w:t>Розробити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пошуку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раціональних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основі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редукції</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задач</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багатокритеріального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вибору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однокритеріального</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7. </w:t>
      </w:r>
      <w:r w:rsidRPr="001363BF">
        <w:rPr>
          <w:rFonts w:ascii="Arial Unicode MS" w:eastAsia="Arial Unicode MS" w:hAnsi="Arial Unicode MS" w:cs="Arial Unicode MS" w:hint="eastAsia"/>
          <w:noProof/>
          <w:color w:val="000000"/>
          <w:kern w:val="0"/>
          <w:sz w:val="24"/>
          <w:szCs w:val="24"/>
          <w:lang w:eastAsia="ru-RU"/>
        </w:rPr>
        <w:t>Розробити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інформаційно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аналітичну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систему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для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прийняття</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управлінських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функціонуванні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соціо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економічних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систем</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здійснити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експериментальну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верифікацію</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одержаних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результатів</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Об’єкт</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дослідження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Процеси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підготовки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прийняття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управлінських</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соціо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економічних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системах</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Предмет</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дослідження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інструментальні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засоби</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підтримки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прийняття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основі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принципу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обмежено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раціонального</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багатокритеріального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вибору</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Методи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дослідження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проведенні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досліджень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використовувались</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наступні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системного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аналізу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теорії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систем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для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побудови</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концептуальної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багатокритеріального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вибору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дослідження</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операцій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для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знаходження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оптимальних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розв’язків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задачах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вибору</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методи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багатокритеріального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аналізу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вибору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для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знаходження</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ефективних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управлінських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теорій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прийняття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34</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кластерного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аналізу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нечітких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множин</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нечіткої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логіки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для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розв‘язання</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задач</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багатокритеріального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вибору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із</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дискретною</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неперервною</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множинами</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альтернатив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лінійної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алгебри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для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визначення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переваг</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згорток</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критеріїв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статистичного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аналізу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часових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рядів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для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розв‘язання</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задач</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із</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динамічними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критеріями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об’єктно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орієнтованого</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програмування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для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розробки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програмного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забезпечення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інформаційних</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систем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реляційної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алгебри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для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проектування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баз</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даних</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Наукова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новизна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одержаних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результатів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Результати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досліджень</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формують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новий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науковий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напрямок</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багатокритеріального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вибору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інтегруючим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елементом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якого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є</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принципи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обмеженої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раціональності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структуризації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критеріального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простору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що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включає</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методологічні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основи</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зменшення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невизначеності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основі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моделей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інструментальних</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засобів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інформаційної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технології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підтримки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прийняття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управлінських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стадіях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життєвого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циклу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соціо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економічних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систем</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Наукову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новизну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роботи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становлять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такі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основні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результати</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вперше</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запропоновано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концепцію</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інформаційно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аналітичного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супроводу</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функціонування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соціо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економічних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систем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яка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передбачає</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прийняття</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багатокритеріальних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управлінських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основі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принципів</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обмеженої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раціональності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структуризації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критеріального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простору</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що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дозволяє</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вдосконалити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процес</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прийняття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управлінських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соціо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економічних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системах</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розроблено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багатокритеріального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вибору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основі</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принципу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обмеженої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раціональності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для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ухвалення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індивідуальних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колективних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управлінських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що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дозволяє</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зменшити</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інформаційну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невизначеність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досягти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підвищення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інформативності</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даних</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розроблено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кластеризації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критеріального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простору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для</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задач</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соціо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економічних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системах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які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можуть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бути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зведеними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багатокритеріальних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задач</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лінійного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програмування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основі</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35</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розроблених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моделей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суперечливості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зв’язаності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цільових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функцій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із</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застосуванням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апарату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теорії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нечітких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множин</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що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дозволяє</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провести</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редукцію</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розмірності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множини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критеріїв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відміну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від</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моделей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методів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які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використовують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структуризацію</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простору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набули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подальшого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розвитку</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багатокритеріального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вибору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для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задач</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прийняття</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управлінських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соціо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економічних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системах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рахунок</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застосування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схем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послідовного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аналізу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динаміки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оцінок</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відсіювання</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конструювання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нових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варіантів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критеріїв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кластеризації</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критеріального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простору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що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дозволяє</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знаходити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якісно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кращі</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рішення</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удосконалено</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нечітких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послідовних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поступок</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визначення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пріоритетів</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критеріїв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визначення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модифікації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вагових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коефіцієнтів</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Запропоноване</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удосконалення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відрізняється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від</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існуючих</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використанням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інформації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незалежної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від</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особи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що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приймає</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рішення</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дозволяє</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об’єктивізувати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процес</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вироблення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управлінських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знаходження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ефективних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розв’язків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задачах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прийняття</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управлінських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із</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критеріальним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простором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великої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розмірності</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нечіткими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параметрами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Сутність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удосконалення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полягає</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тому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що</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спрощується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спосіб</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отримання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раціонального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рахунок</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кількості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порівнянь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що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дозволяє</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зменшити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час</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обчислювальних</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процедур</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Практичне</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значення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одержаних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результатів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Розроблені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дисертаційному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дослідженні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принципи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прийняття</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управлінських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СЕС</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доведені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практичної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реалізації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інформаційно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аналітичних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системах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підтримки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прийняття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зокрема</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для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оцінки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кредитування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підприємств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інвестиційних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проектів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складання</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дієт</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дієтології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дієтотерапії</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36</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Наукові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результати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дисертації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направлені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підвищення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ефективності</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процесів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прийняття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управлінських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різних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стадіях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життєвого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циклу</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СЕС</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умовах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невизначеності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об’єктивізації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вироблення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управлінських</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Практичне</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значення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одержаних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результатів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полягає</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тому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що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основі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запропонованих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принципів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моделей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розроблено</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алгоритмічно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програмний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інструментарій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для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вирішення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проблем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прийняття</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управлінських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слабко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структурованих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предметних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областях</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функціонування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СЕС</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який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дозволяє</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підвищити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їх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ефективність</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Ряд</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моделей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обмежено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раціонального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багатокритеріального</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вибору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використано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Департаментом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житлово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комунального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господарства</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будівництва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інфраструктури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Закарпатської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обласної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державної</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адміністрації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ТОВ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«Сучасні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торговельні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технології»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Київ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ПАТ</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«Комерційний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інвестиційний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банк»</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Ужгород</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ТОВ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«Прак»</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Київ</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Міській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дитячій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клінічній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лікарні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Ужгород</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Окремі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положення</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дисертаційного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дослідження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використовуються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навчальному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процесі</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математичного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факультету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ДВНЗ</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«Ужгородський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національний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університет»</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при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викладанні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дисциплін</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«Системи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прийняття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рішень»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«Нечіткий</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аналіз</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прикладних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задачах»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«Економічна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кібернетика»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«Економікоматематичні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методи»</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Особистий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внесок</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здобувача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Дисертація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є</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самостійно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виконаним</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науково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прикладним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дослідженням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якому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висвітлені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власні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ідеї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розробки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що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дозволило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розв’язати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поставлені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завдання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Всі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результати</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дисертаційної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роботи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отримані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здобувачем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самостійно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Робота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містить</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теоретичні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методичні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положення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висновки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сформульовані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дисертантом</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особисто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наукових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праць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опублікованих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співавторстві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дисертаційній</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роботі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використані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ідеї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положення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які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є</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результатом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індивідуальної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праці</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автора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наукових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роботах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написаних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співавторстві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автору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належать</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постановки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задач</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вибір</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моделей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їхнього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розв’язання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ідеї</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використання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принципів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обмеженої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раціональності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структуризації</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37</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критеріального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простору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Зокрема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публікаціях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здобувачу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належать</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[8,12,104]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постановка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задачі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редукції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множини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критеріїв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її</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обґрунтування</w:t>
      </w:r>
      <w:r w:rsidRPr="001363BF">
        <w:rPr>
          <w:rFonts w:ascii="Arial Unicode MS" w:eastAsia="Arial Unicode MS" w:hAnsi="Arial Unicode MS" w:cs="Arial Unicode MS"/>
          <w:noProof/>
          <w:color w:val="000000"/>
          <w:kern w:val="0"/>
          <w:sz w:val="24"/>
          <w:szCs w:val="24"/>
          <w:lang w:eastAsia="ru-RU"/>
        </w:rPr>
        <w:t xml:space="preserve">; [72,75,96]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кластеризації</w:t>
      </w:r>
      <w:r w:rsidRPr="001363BF">
        <w:rPr>
          <w:rFonts w:ascii="Arial Unicode MS" w:eastAsia="Arial Unicode MS" w:hAnsi="Arial Unicode MS" w:cs="Arial Unicode MS"/>
          <w:noProof/>
          <w:color w:val="000000"/>
          <w:kern w:val="0"/>
          <w:sz w:val="24"/>
          <w:szCs w:val="24"/>
          <w:lang w:eastAsia="ru-RU"/>
        </w:rPr>
        <w:t xml:space="preserve">; [10,135]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математичний</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апарат</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побудови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згортки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цільових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функцій</w:t>
      </w:r>
      <w:r w:rsidRPr="001363BF">
        <w:rPr>
          <w:rFonts w:ascii="Arial Unicode MS" w:eastAsia="Arial Unicode MS" w:hAnsi="Arial Unicode MS" w:cs="Arial Unicode MS"/>
          <w:noProof/>
          <w:color w:val="000000"/>
          <w:kern w:val="0"/>
          <w:sz w:val="24"/>
          <w:szCs w:val="24"/>
          <w:lang w:eastAsia="ru-RU"/>
        </w:rPr>
        <w:t xml:space="preserve">; [74]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математична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задачі</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збалансованого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харчування</w:t>
      </w:r>
      <w:r w:rsidRPr="001363BF">
        <w:rPr>
          <w:rFonts w:ascii="Arial Unicode MS" w:eastAsia="Arial Unicode MS" w:hAnsi="Arial Unicode MS" w:cs="Arial Unicode MS"/>
          <w:noProof/>
          <w:color w:val="000000"/>
          <w:kern w:val="0"/>
          <w:sz w:val="24"/>
          <w:szCs w:val="24"/>
          <w:lang w:eastAsia="ru-RU"/>
        </w:rPr>
        <w:t xml:space="preserve">; [77,79]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підхід</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застосування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теорії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нечітких</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множин</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для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кластеризації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критеріального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простору</w:t>
      </w:r>
      <w:r w:rsidRPr="001363BF">
        <w:rPr>
          <w:rFonts w:ascii="Arial Unicode MS" w:eastAsia="Arial Unicode MS" w:hAnsi="Arial Unicode MS" w:cs="Arial Unicode MS"/>
          <w:noProof/>
          <w:color w:val="000000"/>
          <w:kern w:val="0"/>
          <w:sz w:val="24"/>
          <w:szCs w:val="24"/>
          <w:lang w:eastAsia="ru-RU"/>
        </w:rPr>
        <w:t xml:space="preserve">; [33,245,151]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механізм</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застосування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паралельно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послідовних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схем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багатокритеріальному</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виборі</w:t>
      </w:r>
      <w:r w:rsidRPr="001363BF">
        <w:rPr>
          <w:rFonts w:ascii="Arial Unicode MS" w:eastAsia="Arial Unicode MS" w:hAnsi="Arial Unicode MS" w:cs="Arial Unicode MS"/>
          <w:noProof/>
          <w:color w:val="000000"/>
          <w:kern w:val="0"/>
          <w:sz w:val="24"/>
          <w:szCs w:val="24"/>
          <w:lang w:eastAsia="ru-RU"/>
        </w:rPr>
        <w:t xml:space="preserve">; [17,18,103]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прогнозування</w:t>
      </w:r>
      <w:r w:rsidRPr="001363BF">
        <w:rPr>
          <w:rFonts w:ascii="Arial Unicode MS" w:eastAsia="Arial Unicode MS" w:hAnsi="Arial Unicode MS" w:cs="Arial Unicode MS"/>
          <w:noProof/>
          <w:color w:val="000000"/>
          <w:kern w:val="0"/>
          <w:sz w:val="24"/>
          <w:szCs w:val="24"/>
          <w:lang w:eastAsia="ru-RU"/>
        </w:rPr>
        <w:t xml:space="preserve">; [110,119,128]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основні</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положення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застосування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моделей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багатокритеріального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вибору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для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оцінки</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платоспроможності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об’єктів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господарювання</w:t>
      </w:r>
      <w:r w:rsidRPr="001363BF">
        <w:rPr>
          <w:rFonts w:ascii="Arial Unicode MS" w:eastAsia="Arial Unicode MS" w:hAnsi="Arial Unicode MS" w:cs="Arial Unicode MS"/>
          <w:noProof/>
          <w:color w:val="000000"/>
          <w:kern w:val="0"/>
          <w:sz w:val="24"/>
          <w:szCs w:val="24"/>
          <w:lang w:eastAsia="ru-RU"/>
        </w:rPr>
        <w:t xml:space="preserve">; [117]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нечіткі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для</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визначення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компетентності</w:t>
      </w:r>
      <w:r w:rsidRPr="001363BF">
        <w:rPr>
          <w:rFonts w:ascii="Arial Unicode MS" w:eastAsia="Arial Unicode MS" w:hAnsi="Arial Unicode MS" w:cs="Arial Unicode MS"/>
          <w:noProof/>
          <w:color w:val="000000"/>
          <w:kern w:val="0"/>
          <w:sz w:val="24"/>
          <w:szCs w:val="24"/>
          <w:lang w:eastAsia="ru-RU"/>
        </w:rPr>
        <w:t xml:space="preserve">; [121,148]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нечіткі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алгоритми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їх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застосування</w:t>
      </w:r>
      <w:r w:rsidRPr="001363BF">
        <w:rPr>
          <w:rFonts w:ascii="Arial Unicode MS" w:eastAsia="Arial Unicode MS" w:hAnsi="Arial Unicode MS" w:cs="Arial Unicode MS"/>
          <w:noProof/>
          <w:color w:val="000000"/>
          <w:kern w:val="0"/>
          <w:sz w:val="24"/>
          <w:szCs w:val="24"/>
          <w:lang w:eastAsia="ru-RU"/>
        </w:rPr>
        <w:t xml:space="preserve">; [118, 269-271]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розробка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інформаційної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моделі</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Програмні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засоби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як</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реалізація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конкретних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моделей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алгоритмів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для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ряду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актуальних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прикладних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задач</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розроблені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під</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керівництвом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безпосередній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участі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автора</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Апробація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результатів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дисертації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Основні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теоретичні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практичні</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результати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дисертаційної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роботи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було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представлено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обговорено</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таких</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конференціях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семінарах</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Всеукраїнська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наукова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конференція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“Розробка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застосування</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математичних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методів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науково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технічних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дослідження”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Львів</w:t>
      </w:r>
      <w:r w:rsidRPr="001363BF">
        <w:rPr>
          <w:rFonts w:ascii="Arial Unicode MS" w:eastAsia="Arial Unicode MS" w:hAnsi="Arial Unicode MS" w:cs="Arial Unicode MS"/>
          <w:noProof/>
          <w:color w:val="000000"/>
          <w:kern w:val="0"/>
          <w:sz w:val="24"/>
          <w:szCs w:val="24"/>
          <w:lang w:eastAsia="ru-RU"/>
        </w:rPr>
        <w:t>, 1995.</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Міжнародна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конференція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Моделювання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оптимізація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складних</w:t>
      </w:r>
    </w:p>
    <w:p w:rsidR="001363BF" w:rsidRPr="001363BF" w:rsidRDefault="001363BF" w:rsidP="001363BF">
      <w:pPr>
        <w:rPr>
          <w:rFonts w:ascii="Arial Unicode MS" w:eastAsia="Arial Unicode MS" w:hAnsi="Arial Unicode MS" w:cs="Arial Unicode MS"/>
          <w:noProof/>
          <w:color w:val="000000"/>
          <w:kern w:val="0"/>
          <w:sz w:val="24"/>
          <w:szCs w:val="24"/>
          <w:lang w:val="en-US" w:eastAsia="ru-RU"/>
        </w:rPr>
      </w:pPr>
      <w:r w:rsidRPr="001363BF">
        <w:rPr>
          <w:rFonts w:ascii="Arial Unicode MS" w:eastAsia="Arial Unicode MS" w:hAnsi="Arial Unicode MS" w:cs="Arial Unicode MS" w:hint="eastAsia"/>
          <w:noProof/>
          <w:color w:val="000000"/>
          <w:kern w:val="0"/>
          <w:sz w:val="24"/>
          <w:szCs w:val="24"/>
          <w:lang w:eastAsia="ru-RU"/>
        </w:rPr>
        <w:t>систем</w:t>
      </w:r>
      <w:r w:rsidRPr="001363BF">
        <w:rPr>
          <w:rFonts w:ascii="Arial Unicode MS" w:eastAsia="Arial Unicode MS" w:hAnsi="Arial Unicode MS" w:cs="Arial Unicode MS"/>
          <w:noProof/>
          <w:color w:val="000000"/>
          <w:kern w:val="0"/>
          <w:sz w:val="24"/>
          <w:szCs w:val="24"/>
          <w:lang w:val="en-US" w:eastAsia="ru-RU"/>
        </w:rPr>
        <w:t xml:space="preserve">", </w:t>
      </w:r>
      <w:r w:rsidRPr="001363BF">
        <w:rPr>
          <w:rFonts w:ascii="Arial Unicode MS" w:eastAsia="Arial Unicode MS" w:hAnsi="Arial Unicode MS" w:cs="Arial Unicode MS" w:hint="eastAsia"/>
          <w:noProof/>
          <w:color w:val="000000"/>
          <w:kern w:val="0"/>
          <w:sz w:val="24"/>
          <w:szCs w:val="24"/>
          <w:lang w:eastAsia="ru-RU"/>
        </w:rPr>
        <w:t>м</w:t>
      </w:r>
      <w:r w:rsidRPr="001363BF">
        <w:rPr>
          <w:rFonts w:ascii="Arial Unicode MS" w:eastAsia="Arial Unicode MS" w:hAnsi="Arial Unicode MS" w:cs="Arial Unicode MS"/>
          <w:noProof/>
          <w:color w:val="000000"/>
          <w:kern w:val="0"/>
          <w:sz w:val="24"/>
          <w:szCs w:val="24"/>
          <w:lang w:val="en-US" w:eastAsia="ru-RU"/>
        </w:rPr>
        <w:t xml:space="preserve">. </w:t>
      </w:r>
      <w:r w:rsidRPr="001363BF">
        <w:rPr>
          <w:rFonts w:ascii="Arial Unicode MS" w:eastAsia="Arial Unicode MS" w:hAnsi="Arial Unicode MS" w:cs="Arial Unicode MS" w:hint="eastAsia"/>
          <w:noProof/>
          <w:color w:val="000000"/>
          <w:kern w:val="0"/>
          <w:sz w:val="24"/>
          <w:szCs w:val="24"/>
          <w:lang w:eastAsia="ru-RU"/>
        </w:rPr>
        <w:t>Київ</w:t>
      </w:r>
      <w:r w:rsidRPr="001363BF">
        <w:rPr>
          <w:rFonts w:ascii="Arial Unicode MS" w:eastAsia="Arial Unicode MS" w:hAnsi="Arial Unicode MS" w:cs="Arial Unicode MS"/>
          <w:noProof/>
          <w:color w:val="000000"/>
          <w:kern w:val="0"/>
          <w:sz w:val="24"/>
          <w:szCs w:val="24"/>
          <w:lang w:val="en-US" w:eastAsia="ru-RU"/>
        </w:rPr>
        <w:t>, 2001.</w:t>
      </w:r>
    </w:p>
    <w:p w:rsidR="001363BF" w:rsidRPr="001363BF" w:rsidRDefault="001363BF" w:rsidP="001363BF">
      <w:pPr>
        <w:rPr>
          <w:rFonts w:ascii="Arial Unicode MS" w:eastAsia="Arial Unicode MS" w:hAnsi="Arial Unicode MS" w:cs="Arial Unicode MS"/>
          <w:noProof/>
          <w:color w:val="000000"/>
          <w:kern w:val="0"/>
          <w:sz w:val="24"/>
          <w:szCs w:val="24"/>
          <w:lang w:val="en-US" w:eastAsia="ru-RU"/>
        </w:rPr>
      </w:pPr>
      <w:r w:rsidRPr="001363BF">
        <w:rPr>
          <w:rFonts w:ascii="Arial Unicode MS" w:eastAsia="Arial Unicode MS" w:hAnsi="Arial Unicode MS" w:cs="Arial Unicode MS" w:hint="eastAsia"/>
          <w:noProof/>
          <w:color w:val="000000"/>
          <w:kern w:val="0"/>
          <w:sz w:val="24"/>
          <w:szCs w:val="24"/>
          <w:lang w:eastAsia="ru-RU"/>
        </w:rPr>
        <w:t>Міжнародна</w:t>
      </w:r>
      <w:r w:rsidRPr="001363BF">
        <w:rPr>
          <w:rFonts w:ascii="Arial Unicode MS" w:eastAsia="Arial Unicode MS" w:hAnsi="Arial Unicode MS" w:cs="Arial Unicode MS"/>
          <w:noProof/>
          <w:color w:val="000000"/>
          <w:kern w:val="0"/>
          <w:sz w:val="24"/>
          <w:szCs w:val="24"/>
          <w:lang w:val="en-US" w:eastAsia="ru-RU"/>
        </w:rPr>
        <w:t xml:space="preserve"> </w:t>
      </w:r>
      <w:r w:rsidRPr="001363BF">
        <w:rPr>
          <w:rFonts w:ascii="Arial Unicode MS" w:eastAsia="Arial Unicode MS" w:hAnsi="Arial Unicode MS" w:cs="Arial Unicode MS" w:hint="eastAsia"/>
          <w:noProof/>
          <w:color w:val="000000"/>
          <w:kern w:val="0"/>
          <w:sz w:val="24"/>
          <w:szCs w:val="24"/>
          <w:lang w:eastAsia="ru-RU"/>
        </w:rPr>
        <w:t>конференція</w:t>
      </w:r>
      <w:r w:rsidRPr="001363BF">
        <w:rPr>
          <w:rFonts w:ascii="Arial Unicode MS" w:eastAsia="Arial Unicode MS" w:hAnsi="Arial Unicode MS" w:cs="Arial Unicode MS"/>
          <w:noProof/>
          <w:color w:val="000000"/>
          <w:kern w:val="0"/>
          <w:sz w:val="24"/>
          <w:szCs w:val="24"/>
          <w:lang w:val="en-US" w:eastAsia="ru-RU"/>
        </w:rPr>
        <w:t xml:space="preserve"> "Prediction and decision making under</w:t>
      </w:r>
    </w:p>
    <w:p w:rsidR="001363BF" w:rsidRPr="001363BF" w:rsidRDefault="001363BF" w:rsidP="001363BF">
      <w:pPr>
        <w:rPr>
          <w:rFonts w:ascii="Arial Unicode MS" w:eastAsia="Arial Unicode MS" w:hAnsi="Arial Unicode MS" w:cs="Arial Unicode MS"/>
          <w:noProof/>
          <w:color w:val="000000"/>
          <w:kern w:val="0"/>
          <w:sz w:val="24"/>
          <w:szCs w:val="24"/>
          <w:lang w:val="en-US" w:eastAsia="ru-RU"/>
        </w:rPr>
      </w:pPr>
      <w:r w:rsidRPr="001363BF">
        <w:rPr>
          <w:rFonts w:ascii="Arial Unicode MS" w:eastAsia="Arial Unicode MS" w:hAnsi="Arial Unicode MS" w:cs="Arial Unicode MS"/>
          <w:noProof/>
          <w:color w:val="000000"/>
          <w:kern w:val="0"/>
          <w:sz w:val="24"/>
          <w:szCs w:val="24"/>
          <w:lang w:val="en-US" w:eastAsia="ru-RU"/>
        </w:rPr>
        <w:t xml:space="preserve">uncertainty", </w:t>
      </w:r>
      <w:r w:rsidRPr="001363BF">
        <w:rPr>
          <w:rFonts w:ascii="Arial Unicode MS" w:eastAsia="Arial Unicode MS" w:hAnsi="Arial Unicode MS" w:cs="Arial Unicode MS" w:hint="eastAsia"/>
          <w:noProof/>
          <w:color w:val="000000"/>
          <w:kern w:val="0"/>
          <w:sz w:val="24"/>
          <w:szCs w:val="24"/>
          <w:lang w:eastAsia="ru-RU"/>
        </w:rPr>
        <w:t>м</w:t>
      </w:r>
      <w:r w:rsidRPr="001363BF">
        <w:rPr>
          <w:rFonts w:ascii="Arial Unicode MS" w:eastAsia="Arial Unicode MS" w:hAnsi="Arial Unicode MS" w:cs="Arial Unicode MS"/>
          <w:noProof/>
          <w:color w:val="000000"/>
          <w:kern w:val="0"/>
          <w:sz w:val="24"/>
          <w:szCs w:val="24"/>
          <w:lang w:val="en-US" w:eastAsia="ru-RU"/>
        </w:rPr>
        <w:t xml:space="preserve">. </w:t>
      </w:r>
      <w:r w:rsidRPr="001363BF">
        <w:rPr>
          <w:rFonts w:ascii="Arial Unicode MS" w:eastAsia="Arial Unicode MS" w:hAnsi="Arial Unicode MS" w:cs="Arial Unicode MS" w:hint="eastAsia"/>
          <w:noProof/>
          <w:color w:val="000000"/>
          <w:kern w:val="0"/>
          <w:sz w:val="24"/>
          <w:szCs w:val="24"/>
          <w:lang w:eastAsia="ru-RU"/>
        </w:rPr>
        <w:t>Київ</w:t>
      </w:r>
      <w:r w:rsidRPr="001363BF">
        <w:rPr>
          <w:rFonts w:ascii="Arial Unicode MS" w:eastAsia="Arial Unicode MS" w:hAnsi="Arial Unicode MS" w:cs="Arial Unicode MS"/>
          <w:noProof/>
          <w:color w:val="000000"/>
          <w:kern w:val="0"/>
          <w:sz w:val="24"/>
          <w:szCs w:val="24"/>
          <w:lang w:val="en-US" w:eastAsia="ru-RU"/>
        </w:rPr>
        <w:t>, 2001.</w:t>
      </w:r>
    </w:p>
    <w:p w:rsidR="001363BF" w:rsidRPr="001363BF" w:rsidRDefault="001363BF" w:rsidP="001363BF">
      <w:pPr>
        <w:rPr>
          <w:rFonts w:ascii="Arial Unicode MS" w:eastAsia="Arial Unicode MS" w:hAnsi="Arial Unicode MS" w:cs="Arial Unicode MS"/>
          <w:noProof/>
          <w:color w:val="000000"/>
          <w:kern w:val="0"/>
          <w:sz w:val="24"/>
          <w:szCs w:val="24"/>
          <w:lang w:val="en-US" w:eastAsia="ru-RU"/>
        </w:rPr>
      </w:pPr>
      <w:r w:rsidRPr="001363BF">
        <w:rPr>
          <w:rFonts w:ascii="Arial Unicode MS" w:eastAsia="Arial Unicode MS" w:hAnsi="Arial Unicode MS" w:cs="Arial Unicode MS" w:hint="eastAsia"/>
          <w:noProof/>
          <w:color w:val="000000"/>
          <w:kern w:val="0"/>
          <w:sz w:val="24"/>
          <w:szCs w:val="24"/>
          <w:lang w:eastAsia="ru-RU"/>
        </w:rPr>
        <w:t>М</w:t>
      </w:r>
      <w:r w:rsidRPr="001363BF">
        <w:rPr>
          <w:rFonts w:ascii="Arial Unicode MS" w:eastAsia="Arial Unicode MS" w:hAnsi="Arial Unicode MS" w:cs="Arial Unicode MS"/>
          <w:noProof/>
          <w:color w:val="000000"/>
          <w:kern w:val="0"/>
          <w:sz w:val="24"/>
          <w:szCs w:val="24"/>
          <w:lang w:val="en-US" w:eastAsia="ru-RU"/>
        </w:rPr>
        <w:t>i</w:t>
      </w:r>
      <w:r w:rsidRPr="001363BF">
        <w:rPr>
          <w:rFonts w:ascii="Arial Unicode MS" w:eastAsia="Arial Unicode MS" w:hAnsi="Arial Unicode MS" w:cs="Arial Unicode MS" w:hint="eastAsia"/>
          <w:noProof/>
          <w:color w:val="000000"/>
          <w:kern w:val="0"/>
          <w:sz w:val="24"/>
          <w:szCs w:val="24"/>
          <w:lang w:eastAsia="ru-RU"/>
        </w:rPr>
        <w:t>жнародна</w:t>
      </w:r>
      <w:r w:rsidRPr="001363BF">
        <w:rPr>
          <w:rFonts w:ascii="Arial Unicode MS" w:eastAsia="Arial Unicode MS" w:hAnsi="Arial Unicode MS" w:cs="Arial Unicode MS"/>
          <w:noProof/>
          <w:color w:val="000000"/>
          <w:kern w:val="0"/>
          <w:sz w:val="24"/>
          <w:szCs w:val="24"/>
          <w:lang w:val="en-US" w:eastAsia="ru-RU"/>
        </w:rPr>
        <w:t xml:space="preserve"> </w:t>
      </w:r>
      <w:r w:rsidRPr="001363BF">
        <w:rPr>
          <w:rFonts w:ascii="Arial Unicode MS" w:eastAsia="Arial Unicode MS" w:hAnsi="Arial Unicode MS" w:cs="Arial Unicode MS" w:hint="eastAsia"/>
          <w:noProof/>
          <w:color w:val="000000"/>
          <w:kern w:val="0"/>
          <w:sz w:val="24"/>
          <w:szCs w:val="24"/>
          <w:lang w:eastAsia="ru-RU"/>
        </w:rPr>
        <w:t>школа</w:t>
      </w:r>
      <w:r w:rsidRPr="001363BF">
        <w:rPr>
          <w:rFonts w:ascii="Arial Unicode MS" w:eastAsia="Arial Unicode MS" w:hAnsi="Arial Unicode MS" w:cs="Arial Unicode MS"/>
          <w:noProof/>
          <w:color w:val="000000"/>
          <w:kern w:val="0"/>
          <w:sz w:val="24"/>
          <w:szCs w:val="24"/>
          <w:lang w:val="en-US" w:eastAsia="ru-RU"/>
        </w:rPr>
        <w:t>-</w:t>
      </w:r>
      <w:r w:rsidRPr="001363BF">
        <w:rPr>
          <w:rFonts w:ascii="Arial Unicode MS" w:eastAsia="Arial Unicode MS" w:hAnsi="Arial Unicode MS" w:cs="Arial Unicode MS" w:hint="eastAsia"/>
          <w:noProof/>
          <w:color w:val="000000"/>
          <w:kern w:val="0"/>
          <w:sz w:val="24"/>
          <w:szCs w:val="24"/>
          <w:lang w:eastAsia="ru-RU"/>
        </w:rPr>
        <w:t>сем</w:t>
      </w:r>
      <w:r w:rsidRPr="001363BF">
        <w:rPr>
          <w:rFonts w:ascii="Arial Unicode MS" w:eastAsia="Arial Unicode MS" w:hAnsi="Arial Unicode MS" w:cs="Arial Unicode MS"/>
          <w:noProof/>
          <w:color w:val="000000"/>
          <w:kern w:val="0"/>
          <w:sz w:val="24"/>
          <w:szCs w:val="24"/>
          <w:lang w:val="en-US" w:eastAsia="ru-RU"/>
        </w:rPr>
        <w:t>i</w:t>
      </w:r>
      <w:r w:rsidRPr="001363BF">
        <w:rPr>
          <w:rFonts w:ascii="Arial Unicode MS" w:eastAsia="Arial Unicode MS" w:hAnsi="Arial Unicode MS" w:cs="Arial Unicode MS" w:hint="eastAsia"/>
          <w:noProof/>
          <w:color w:val="000000"/>
          <w:kern w:val="0"/>
          <w:sz w:val="24"/>
          <w:szCs w:val="24"/>
          <w:lang w:eastAsia="ru-RU"/>
        </w:rPr>
        <w:t>нар</w:t>
      </w:r>
      <w:r w:rsidRPr="001363BF">
        <w:rPr>
          <w:rFonts w:ascii="Arial Unicode MS" w:eastAsia="Arial Unicode MS" w:hAnsi="Arial Unicode MS" w:cs="Arial Unicode MS"/>
          <w:noProof/>
          <w:color w:val="000000"/>
          <w:kern w:val="0"/>
          <w:sz w:val="24"/>
          <w:szCs w:val="24"/>
          <w:lang w:val="en-US" w:eastAsia="ru-RU"/>
        </w:rPr>
        <w:t xml:space="preserve"> "</w:t>
      </w:r>
      <w:r w:rsidRPr="001363BF">
        <w:rPr>
          <w:rFonts w:ascii="Arial Unicode MS" w:eastAsia="Arial Unicode MS" w:hAnsi="Arial Unicode MS" w:cs="Arial Unicode MS" w:hint="eastAsia"/>
          <w:noProof/>
          <w:color w:val="000000"/>
          <w:kern w:val="0"/>
          <w:sz w:val="24"/>
          <w:szCs w:val="24"/>
          <w:lang w:eastAsia="ru-RU"/>
        </w:rPr>
        <w:t>Теор</w:t>
      </w:r>
      <w:r w:rsidRPr="001363BF">
        <w:rPr>
          <w:rFonts w:ascii="Arial Unicode MS" w:eastAsia="Arial Unicode MS" w:hAnsi="Arial Unicode MS" w:cs="Arial Unicode MS"/>
          <w:noProof/>
          <w:color w:val="000000"/>
          <w:kern w:val="0"/>
          <w:sz w:val="24"/>
          <w:szCs w:val="24"/>
          <w:lang w:val="en-US" w:eastAsia="ru-RU"/>
        </w:rPr>
        <w:t>i</w:t>
      </w:r>
      <w:r w:rsidRPr="001363BF">
        <w:rPr>
          <w:rFonts w:ascii="Arial Unicode MS" w:eastAsia="Arial Unicode MS" w:hAnsi="Arial Unicode MS" w:cs="Arial Unicode MS" w:hint="eastAsia"/>
          <w:noProof/>
          <w:color w:val="000000"/>
          <w:kern w:val="0"/>
          <w:sz w:val="24"/>
          <w:szCs w:val="24"/>
          <w:lang w:eastAsia="ru-RU"/>
        </w:rPr>
        <w:t>я</w:t>
      </w:r>
      <w:r w:rsidRPr="001363BF">
        <w:rPr>
          <w:rFonts w:ascii="Arial Unicode MS" w:eastAsia="Arial Unicode MS" w:hAnsi="Arial Unicode MS" w:cs="Arial Unicode MS"/>
          <w:noProof/>
          <w:color w:val="000000"/>
          <w:kern w:val="0"/>
          <w:sz w:val="24"/>
          <w:szCs w:val="24"/>
          <w:lang w:val="en-US"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прийняття</w:t>
      </w:r>
      <w:r w:rsidRPr="001363BF">
        <w:rPr>
          <w:rFonts w:ascii="Arial Unicode MS" w:eastAsia="Arial Unicode MS" w:hAnsi="Arial Unicode MS" w:cs="Arial Unicode MS"/>
          <w:noProof/>
          <w:color w:val="000000"/>
          <w:kern w:val="0"/>
          <w:sz w:val="24"/>
          <w:szCs w:val="24"/>
          <w:lang w:val="en-US" w:eastAsia="ru-RU"/>
        </w:rPr>
        <w:t xml:space="preserve"> </w:t>
      </w:r>
      <w:r w:rsidRPr="001363BF">
        <w:rPr>
          <w:rFonts w:ascii="Arial Unicode MS" w:eastAsia="Arial Unicode MS" w:hAnsi="Arial Unicode MS" w:cs="Arial Unicode MS" w:hint="eastAsia"/>
          <w:noProof/>
          <w:color w:val="000000"/>
          <w:kern w:val="0"/>
          <w:sz w:val="24"/>
          <w:szCs w:val="24"/>
          <w:lang w:eastAsia="ru-RU"/>
        </w:rPr>
        <w:t>р</w:t>
      </w:r>
      <w:r w:rsidRPr="001363BF">
        <w:rPr>
          <w:rFonts w:ascii="Arial Unicode MS" w:eastAsia="Arial Unicode MS" w:hAnsi="Arial Unicode MS" w:cs="Arial Unicode MS"/>
          <w:noProof/>
          <w:color w:val="000000"/>
          <w:kern w:val="0"/>
          <w:sz w:val="24"/>
          <w:szCs w:val="24"/>
          <w:lang w:val="en-US" w:eastAsia="ru-RU"/>
        </w:rPr>
        <w:t>i</w:t>
      </w:r>
      <w:r w:rsidRPr="001363BF">
        <w:rPr>
          <w:rFonts w:ascii="Arial Unicode MS" w:eastAsia="Arial Unicode MS" w:hAnsi="Arial Unicode MS" w:cs="Arial Unicode MS" w:hint="eastAsia"/>
          <w:noProof/>
          <w:color w:val="000000"/>
          <w:kern w:val="0"/>
          <w:sz w:val="24"/>
          <w:szCs w:val="24"/>
          <w:lang w:eastAsia="ru-RU"/>
        </w:rPr>
        <w:t>шень</w:t>
      </w:r>
      <w:r w:rsidRPr="001363BF">
        <w:rPr>
          <w:rFonts w:ascii="Arial Unicode MS" w:eastAsia="Arial Unicode MS" w:hAnsi="Arial Unicode MS" w:cs="Arial Unicode MS"/>
          <w:noProof/>
          <w:color w:val="000000"/>
          <w:kern w:val="0"/>
          <w:sz w:val="24"/>
          <w:szCs w:val="24"/>
          <w:lang w:val="en-US" w:eastAsia="ru-RU"/>
        </w:rPr>
        <w:t xml:space="preserve">", </w:t>
      </w:r>
      <w:r w:rsidRPr="001363BF">
        <w:rPr>
          <w:rFonts w:ascii="Arial Unicode MS" w:eastAsia="Arial Unicode MS" w:hAnsi="Arial Unicode MS" w:cs="Arial Unicode MS" w:hint="eastAsia"/>
          <w:noProof/>
          <w:color w:val="000000"/>
          <w:kern w:val="0"/>
          <w:sz w:val="24"/>
          <w:szCs w:val="24"/>
          <w:lang w:eastAsia="ru-RU"/>
        </w:rPr>
        <w:t>м</w:t>
      </w:r>
      <w:r w:rsidRPr="001363BF">
        <w:rPr>
          <w:rFonts w:ascii="Arial Unicode MS" w:eastAsia="Arial Unicode MS" w:hAnsi="Arial Unicode MS" w:cs="Arial Unicode MS"/>
          <w:noProof/>
          <w:color w:val="000000"/>
          <w:kern w:val="0"/>
          <w:sz w:val="24"/>
          <w:szCs w:val="24"/>
          <w:lang w:val="en-US" w:eastAsia="ru-RU"/>
        </w:rPr>
        <w:t xml:space="preserve">. </w:t>
      </w:r>
      <w:r w:rsidRPr="001363BF">
        <w:rPr>
          <w:rFonts w:ascii="Arial Unicode MS" w:eastAsia="Arial Unicode MS" w:hAnsi="Arial Unicode MS" w:cs="Arial Unicode MS" w:hint="eastAsia"/>
          <w:noProof/>
          <w:color w:val="000000"/>
          <w:kern w:val="0"/>
          <w:sz w:val="24"/>
          <w:szCs w:val="24"/>
          <w:lang w:eastAsia="ru-RU"/>
        </w:rPr>
        <w:t>Ужгород</w:t>
      </w:r>
      <w:r w:rsidRPr="001363BF">
        <w:rPr>
          <w:rFonts w:ascii="Arial Unicode MS" w:eastAsia="Arial Unicode MS" w:hAnsi="Arial Unicode MS" w:cs="Arial Unicode MS"/>
          <w:noProof/>
          <w:color w:val="000000"/>
          <w:kern w:val="0"/>
          <w:sz w:val="24"/>
          <w:szCs w:val="24"/>
          <w:lang w:val="en-US"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2002, 2004, 2006, 2008, 2010, 2012, 2014, 2016.</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Міжнародна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науково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практична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конференція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„ІНФОТЕХ”</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val="en-US" w:eastAsia="ru-RU"/>
        </w:rPr>
      </w:pPr>
      <w:r w:rsidRPr="001363BF">
        <w:rPr>
          <w:rFonts w:ascii="Arial Unicode MS" w:eastAsia="Arial Unicode MS" w:hAnsi="Arial Unicode MS" w:cs="Arial Unicode MS" w:hint="eastAsia"/>
          <w:noProof/>
          <w:color w:val="000000"/>
          <w:kern w:val="0"/>
          <w:sz w:val="24"/>
          <w:szCs w:val="24"/>
          <w:lang w:eastAsia="ru-RU"/>
        </w:rPr>
        <w:t>м</w:t>
      </w:r>
      <w:r w:rsidRPr="001363BF">
        <w:rPr>
          <w:rFonts w:ascii="Arial Unicode MS" w:eastAsia="Arial Unicode MS" w:hAnsi="Arial Unicode MS" w:cs="Arial Unicode MS"/>
          <w:noProof/>
          <w:color w:val="000000"/>
          <w:kern w:val="0"/>
          <w:sz w:val="24"/>
          <w:szCs w:val="24"/>
          <w:lang w:val="en-US" w:eastAsia="ru-RU"/>
        </w:rPr>
        <w:t>.</w:t>
      </w:r>
      <w:r w:rsidRPr="001363BF">
        <w:rPr>
          <w:rFonts w:ascii="Arial Unicode MS" w:eastAsia="Arial Unicode MS" w:hAnsi="Arial Unicode MS" w:cs="Arial Unicode MS" w:hint="eastAsia"/>
          <w:noProof/>
          <w:color w:val="000000"/>
          <w:kern w:val="0"/>
          <w:sz w:val="24"/>
          <w:szCs w:val="24"/>
          <w:lang w:eastAsia="ru-RU"/>
        </w:rPr>
        <w:t>Севастополь</w:t>
      </w:r>
      <w:r w:rsidRPr="001363BF">
        <w:rPr>
          <w:rFonts w:ascii="Arial Unicode MS" w:eastAsia="Arial Unicode MS" w:hAnsi="Arial Unicode MS" w:cs="Arial Unicode MS"/>
          <w:noProof/>
          <w:color w:val="000000"/>
          <w:kern w:val="0"/>
          <w:sz w:val="24"/>
          <w:szCs w:val="24"/>
          <w:lang w:val="en-US" w:eastAsia="ru-RU"/>
        </w:rPr>
        <w:t>, 2004, 2007, 2009, 2011,2013</w:t>
      </w:r>
    </w:p>
    <w:p w:rsidR="001363BF" w:rsidRPr="001363BF" w:rsidRDefault="001363BF" w:rsidP="001363BF">
      <w:pPr>
        <w:rPr>
          <w:rFonts w:ascii="Arial Unicode MS" w:eastAsia="Arial Unicode MS" w:hAnsi="Arial Unicode MS" w:cs="Arial Unicode MS"/>
          <w:noProof/>
          <w:color w:val="000000"/>
          <w:kern w:val="0"/>
          <w:sz w:val="24"/>
          <w:szCs w:val="24"/>
          <w:lang w:val="en-US" w:eastAsia="ru-RU"/>
        </w:rPr>
      </w:pPr>
      <w:r w:rsidRPr="001363BF">
        <w:rPr>
          <w:rFonts w:ascii="Arial Unicode MS" w:eastAsia="Arial Unicode MS" w:hAnsi="Arial Unicode MS" w:cs="Arial Unicode MS"/>
          <w:noProof/>
          <w:color w:val="000000"/>
          <w:kern w:val="0"/>
          <w:sz w:val="24"/>
          <w:szCs w:val="24"/>
          <w:lang w:val="en-US" w:eastAsia="ru-RU"/>
        </w:rPr>
        <w:t xml:space="preserve">International Conference </w:t>
      </w:r>
      <w:r w:rsidRPr="001363BF">
        <w:rPr>
          <w:rFonts w:ascii="Arial Unicode MS" w:eastAsia="Arial Unicode MS" w:hAnsi="Arial Unicode MS" w:cs="Arial Unicode MS" w:hint="eastAsia"/>
          <w:noProof/>
          <w:color w:val="000000"/>
          <w:kern w:val="0"/>
          <w:sz w:val="24"/>
          <w:szCs w:val="24"/>
          <w:lang w:val="en-US" w:eastAsia="ru-RU"/>
        </w:rPr>
        <w:t>“</w:t>
      </w:r>
      <w:r w:rsidRPr="001363BF">
        <w:rPr>
          <w:rFonts w:ascii="Arial Unicode MS" w:eastAsia="Arial Unicode MS" w:hAnsi="Arial Unicode MS" w:cs="Arial Unicode MS"/>
          <w:noProof/>
          <w:color w:val="000000"/>
          <w:kern w:val="0"/>
          <w:sz w:val="24"/>
          <w:szCs w:val="24"/>
          <w:lang w:val="en-US" w:eastAsia="ru-RU"/>
        </w:rPr>
        <w:t xml:space="preserve">Knowledge </w:t>
      </w:r>
      <w:r w:rsidRPr="001363BF">
        <w:rPr>
          <w:rFonts w:ascii="Arial Unicode MS" w:eastAsia="Arial Unicode MS" w:hAnsi="Arial Unicode MS" w:cs="Arial Unicode MS" w:hint="eastAsia"/>
          <w:noProof/>
          <w:color w:val="000000"/>
          <w:kern w:val="0"/>
          <w:sz w:val="24"/>
          <w:szCs w:val="24"/>
          <w:lang w:val="en-US" w:eastAsia="ru-RU"/>
        </w:rPr>
        <w:t>–</w:t>
      </w:r>
      <w:r w:rsidRPr="001363BF">
        <w:rPr>
          <w:rFonts w:ascii="Arial Unicode MS" w:eastAsia="Arial Unicode MS" w:hAnsi="Arial Unicode MS" w:cs="Arial Unicode MS"/>
          <w:noProof/>
          <w:color w:val="000000"/>
          <w:kern w:val="0"/>
          <w:sz w:val="24"/>
          <w:szCs w:val="24"/>
          <w:lang w:val="en-US" w:eastAsia="ru-RU"/>
        </w:rPr>
        <w:t xml:space="preserve"> Dialogue </w:t>
      </w:r>
      <w:r w:rsidRPr="001363BF">
        <w:rPr>
          <w:rFonts w:ascii="Arial Unicode MS" w:eastAsia="Arial Unicode MS" w:hAnsi="Arial Unicode MS" w:cs="Arial Unicode MS" w:hint="eastAsia"/>
          <w:noProof/>
          <w:color w:val="000000"/>
          <w:kern w:val="0"/>
          <w:sz w:val="24"/>
          <w:szCs w:val="24"/>
          <w:lang w:val="en-US" w:eastAsia="ru-RU"/>
        </w:rPr>
        <w:t>–</w:t>
      </w:r>
      <w:r w:rsidRPr="001363BF">
        <w:rPr>
          <w:rFonts w:ascii="Arial Unicode MS" w:eastAsia="Arial Unicode MS" w:hAnsi="Arial Unicode MS" w:cs="Arial Unicode MS"/>
          <w:noProof/>
          <w:color w:val="000000"/>
          <w:kern w:val="0"/>
          <w:sz w:val="24"/>
          <w:szCs w:val="24"/>
          <w:lang w:val="en-US" w:eastAsia="ru-RU"/>
        </w:rPr>
        <w:t xml:space="preserve"> Solution</w:t>
      </w:r>
      <w:r w:rsidRPr="001363BF">
        <w:rPr>
          <w:rFonts w:ascii="Arial Unicode MS" w:eastAsia="Arial Unicode MS" w:hAnsi="Arial Unicode MS" w:cs="Arial Unicode MS" w:hint="eastAsia"/>
          <w:noProof/>
          <w:color w:val="000000"/>
          <w:kern w:val="0"/>
          <w:sz w:val="24"/>
          <w:szCs w:val="24"/>
          <w:lang w:val="en-US" w:eastAsia="ru-RU"/>
        </w:rPr>
        <w:t>”</w:t>
      </w:r>
      <w:r w:rsidRPr="001363BF">
        <w:rPr>
          <w:rFonts w:ascii="Arial Unicode MS" w:eastAsia="Arial Unicode MS" w:hAnsi="Arial Unicode MS" w:cs="Arial Unicode MS"/>
          <w:noProof/>
          <w:color w:val="000000"/>
          <w:kern w:val="0"/>
          <w:sz w:val="24"/>
          <w:szCs w:val="24"/>
          <w:lang w:val="en-US" w:eastAsia="ru-RU"/>
        </w:rPr>
        <w:t>, Sofia,</w:t>
      </w:r>
    </w:p>
    <w:p w:rsidR="001363BF" w:rsidRPr="001363BF" w:rsidRDefault="001363BF" w:rsidP="001363BF">
      <w:pPr>
        <w:rPr>
          <w:rFonts w:ascii="Arial Unicode MS" w:eastAsia="Arial Unicode MS" w:hAnsi="Arial Unicode MS" w:cs="Arial Unicode MS"/>
          <w:noProof/>
          <w:color w:val="000000"/>
          <w:kern w:val="0"/>
          <w:sz w:val="24"/>
          <w:szCs w:val="24"/>
          <w:lang w:val="en-US" w:eastAsia="ru-RU"/>
        </w:rPr>
      </w:pPr>
      <w:r w:rsidRPr="001363BF">
        <w:rPr>
          <w:rFonts w:ascii="Arial Unicode MS" w:eastAsia="Arial Unicode MS" w:hAnsi="Arial Unicode MS" w:cs="Arial Unicode MS"/>
          <w:noProof/>
          <w:color w:val="000000"/>
          <w:kern w:val="0"/>
          <w:sz w:val="24"/>
          <w:szCs w:val="24"/>
          <w:lang w:val="en-US" w:eastAsia="ru-RU"/>
        </w:rPr>
        <w:t>Bulgaria, 2005, 2009, 2010, 2012</w:t>
      </w:r>
    </w:p>
    <w:p w:rsidR="001363BF" w:rsidRPr="001363BF" w:rsidRDefault="001363BF" w:rsidP="001363BF">
      <w:pPr>
        <w:rPr>
          <w:rFonts w:ascii="Arial Unicode MS" w:eastAsia="Arial Unicode MS" w:hAnsi="Arial Unicode MS" w:cs="Arial Unicode MS"/>
          <w:noProof/>
          <w:color w:val="000000"/>
          <w:kern w:val="0"/>
          <w:sz w:val="24"/>
          <w:szCs w:val="24"/>
          <w:lang w:val="en-US" w:eastAsia="ru-RU"/>
        </w:rPr>
      </w:pPr>
      <w:r w:rsidRPr="001363BF">
        <w:rPr>
          <w:rFonts w:ascii="Arial Unicode MS" w:eastAsia="Arial Unicode MS" w:hAnsi="Arial Unicode MS" w:cs="Arial Unicode MS"/>
          <w:noProof/>
          <w:color w:val="000000"/>
          <w:kern w:val="0"/>
          <w:sz w:val="24"/>
          <w:szCs w:val="24"/>
          <w:lang w:val="en-US" w:eastAsia="ru-RU"/>
        </w:rPr>
        <w:t>38</w:t>
      </w:r>
    </w:p>
    <w:p w:rsidR="001363BF" w:rsidRPr="001363BF" w:rsidRDefault="001363BF" w:rsidP="001363BF">
      <w:pPr>
        <w:rPr>
          <w:rFonts w:ascii="Arial Unicode MS" w:eastAsia="Arial Unicode MS" w:hAnsi="Arial Unicode MS" w:cs="Arial Unicode MS"/>
          <w:noProof/>
          <w:color w:val="000000"/>
          <w:kern w:val="0"/>
          <w:sz w:val="24"/>
          <w:szCs w:val="24"/>
          <w:lang w:val="en-US" w:eastAsia="ru-RU"/>
        </w:rPr>
      </w:pPr>
      <w:r w:rsidRPr="001363BF">
        <w:rPr>
          <w:rFonts w:ascii="Arial Unicode MS" w:eastAsia="Arial Unicode MS" w:hAnsi="Arial Unicode MS" w:cs="Arial Unicode MS"/>
          <w:noProof/>
          <w:color w:val="000000"/>
          <w:kern w:val="0"/>
          <w:sz w:val="24"/>
          <w:szCs w:val="24"/>
          <w:lang w:val="en-US" w:eastAsia="ru-RU"/>
        </w:rPr>
        <w:t xml:space="preserve">International Conference </w:t>
      </w:r>
      <w:r w:rsidRPr="001363BF">
        <w:rPr>
          <w:rFonts w:ascii="Arial Unicode MS" w:eastAsia="Arial Unicode MS" w:hAnsi="Arial Unicode MS" w:cs="Arial Unicode MS" w:hint="eastAsia"/>
          <w:noProof/>
          <w:color w:val="000000"/>
          <w:kern w:val="0"/>
          <w:sz w:val="24"/>
          <w:szCs w:val="24"/>
          <w:lang w:val="en-US" w:eastAsia="ru-RU"/>
        </w:rPr>
        <w:t>“</w:t>
      </w:r>
      <w:r w:rsidRPr="001363BF">
        <w:rPr>
          <w:rFonts w:ascii="Arial Unicode MS" w:eastAsia="Arial Unicode MS" w:hAnsi="Arial Unicode MS" w:cs="Arial Unicode MS"/>
          <w:noProof/>
          <w:color w:val="000000"/>
          <w:kern w:val="0"/>
          <w:sz w:val="24"/>
          <w:szCs w:val="24"/>
          <w:lang w:val="en-US" w:eastAsia="ru-RU"/>
        </w:rPr>
        <w:t>DYNAMICAL SYSTEM MODELLING AND</w:t>
      </w:r>
    </w:p>
    <w:p w:rsidR="001363BF" w:rsidRPr="001363BF" w:rsidRDefault="001363BF" w:rsidP="001363BF">
      <w:pPr>
        <w:rPr>
          <w:rFonts w:ascii="Arial Unicode MS" w:eastAsia="Arial Unicode MS" w:hAnsi="Arial Unicode MS" w:cs="Arial Unicode MS"/>
          <w:noProof/>
          <w:color w:val="000000"/>
          <w:kern w:val="0"/>
          <w:sz w:val="24"/>
          <w:szCs w:val="24"/>
          <w:lang w:val="en-US" w:eastAsia="ru-RU"/>
        </w:rPr>
      </w:pPr>
      <w:r w:rsidRPr="001363BF">
        <w:rPr>
          <w:rFonts w:ascii="Arial Unicode MS" w:eastAsia="Arial Unicode MS" w:hAnsi="Arial Unicode MS" w:cs="Arial Unicode MS"/>
          <w:noProof/>
          <w:color w:val="000000"/>
          <w:kern w:val="0"/>
          <w:sz w:val="24"/>
          <w:szCs w:val="24"/>
          <w:lang w:val="en-US" w:eastAsia="ru-RU"/>
        </w:rPr>
        <w:t>STABILITY INVESTIGATION</w:t>
      </w:r>
      <w:r w:rsidRPr="001363BF">
        <w:rPr>
          <w:rFonts w:ascii="Arial Unicode MS" w:eastAsia="Arial Unicode MS" w:hAnsi="Arial Unicode MS" w:cs="Arial Unicode MS" w:hint="eastAsia"/>
          <w:noProof/>
          <w:color w:val="000000"/>
          <w:kern w:val="0"/>
          <w:sz w:val="24"/>
          <w:szCs w:val="24"/>
          <w:lang w:val="en-US" w:eastAsia="ru-RU"/>
        </w:rPr>
        <w:t>”</w:t>
      </w:r>
      <w:r w:rsidRPr="001363BF">
        <w:rPr>
          <w:rFonts w:ascii="Arial Unicode MS" w:eastAsia="Arial Unicode MS" w:hAnsi="Arial Unicode MS" w:cs="Arial Unicode MS"/>
          <w:noProof/>
          <w:color w:val="000000"/>
          <w:kern w:val="0"/>
          <w:sz w:val="24"/>
          <w:szCs w:val="24"/>
          <w:lang w:val="en-US" w:eastAsia="ru-RU"/>
        </w:rPr>
        <w:t xml:space="preserve">, </w:t>
      </w:r>
      <w:r w:rsidRPr="001363BF">
        <w:rPr>
          <w:rFonts w:ascii="Arial Unicode MS" w:eastAsia="Arial Unicode MS" w:hAnsi="Arial Unicode MS" w:cs="Arial Unicode MS" w:hint="eastAsia"/>
          <w:noProof/>
          <w:color w:val="000000"/>
          <w:kern w:val="0"/>
          <w:sz w:val="24"/>
          <w:szCs w:val="24"/>
          <w:lang w:eastAsia="ru-RU"/>
        </w:rPr>
        <w:t>м</w:t>
      </w:r>
      <w:r w:rsidRPr="001363BF">
        <w:rPr>
          <w:rFonts w:ascii="Arial Unicode MS" w:eastAsia="Arial Unicode MS" w:hAnsi="Arial Unicode MS" w:cs="Arial Unicode MS"/>
          <w:noProof/>
          <w:color w:val="000000"/>
          <w:kern w:val="0"/>
          <w:sz w:val="24"/>
          <w:szCs w:val="24"/>
          <w:lang w:val="en-US" w:eastAsia="ru-RU"/>
        </w:rPr>
        <w:t xml:space="preserve">. </w:t>
      </w:r>
      <w:r w:rsidRPr="001363BF">
        <w:rPr>
          <w:rFonts w:ascii="Arial Unicode MS" w:eastAsia="Arial Unicode MS" w:hAnsi="Arial Unicode MS" w:cs="Arial Unicode MS" w:hint="eastAsia"/>
          <w:noProof/>
          <w:color w:val="000000"/>
          <w:kern w:val="0"/>
          <w:sz w:val="24"/>
          <w:szCs w:val="24"/>
          <w:lang w:eastAsia="ru-RU"/>
        </w:rPr>
        <w:t>Київ</w:t>
      </w:r>
      <w:r w:rsidRPr="001363BF">
        <w:rPr>
          <w:rFonts w:ascii="Arial Unicode MS" w:eastAsia="Arial Unicode MS" w:hAnsi="Arial Unicode MS" w:cs="Arial Unicode MS"/>
          <w:noProof/>
          <w:color w:val="000000"/>
          <w:kern w:val="0"/>
          <w:sz w:val="24"/>
          <w:szCs w:val="24"/>
          <w:lang w:val="en-US" w:eastAsia="ru-RU"/>
        </w:rPr>
        <w:t>, 2005.</w:t>
      </w:r>
    </w:p>
    <w:p w:rsidR="001363BF" w:rsidRPr="001363BF" w:rsidRDefault="001363BF" w:rsidP="001363BF">
      <w:pPr>
        <w:rPr>
          <w:rFonts w:ascii="Arial Unicode MS" w:eastAsia="Arial Unicode MS" w:hAnsi="Arial Unicode MS" w:cs="Arial Unicode MS"/>
          <w:noProof/>
          <w:color w:val="000000"/>
          <w:kern w:val="0"/>
          <w:sz w:val="24"/>
          <w:szCs w:val="24"/>
          <w:lang w:val="en-US" w:eastAsia="ru-RU"/>
        </w:rPr>
      </w:pPr>
      <w:r w:rsidRPr="001363BF">
        <w:rPr>
          <w:rFonts w:ascii="Arial Unicode MS" w:eastAsia="Arial Unicode MS" w:hAnsi="Arial Unicode MS" w:cs="Arial Unicode MS"/>
          <w:noProof/>
          <w:color w:val="000000"/>
          <w:kern w:val="0"/>
          <w:sz w:val="24"/>
          <w:szCs w:val="24"/>
          <w:lang w:val="en-US" w:eastAsia="ru-RU"/>
        </w:rPr>
        <w:t xml:space="preserve">International Conference </w:t>
      </w:r>
      <w:r w:rsidRPr="001363BF">
        <w:rPr>
          <w:rFonts w:ascii="Arial Unicode MS" w:eastAsia="Arial Unicode MS" w:hAnsi="Arial Unicode MS" w:cs="Arial Unicode MS" w:hint="eastAsia"/>
          <w:noProof/>
          <w:color w:val="000000"/>
          <w:kern w:val="0"/>
          <w:sz w:val="24"/>
          <w:szCs w:val="24"/>
          <w:lang w:val="en-US" w:eastAsia="ru-RU"/>
        </w:rPr>
        <w:t>“</w:t>
      </w:r>
      <w:r w:rsidRPr="001363BF">
        <w:rPr>
          <w:rFonts w:ascii="Arial Unicode MS" w:eastAsia="Arial Unicode MS" w:hAnsi="Arial Unicode MS" w:cs="Arial Unicode MS"/>
          <w:noProof/>
          <w:color w:val="000000"/>
          <w:kern w:val="0"/>
          <w:sz w:val="24"/>
          <w:szCs w:val="24"/>
          <w:lang w:val="en-US" w:eastAsia="ru-RU"/>
        </w:rPr>
        <w:t>Information Research and Applications</w:t>
      </w:r>
      <w:r w:rsidRPr="001363BF">
        <w:rPr>
          <w:rFonts w:ascii="Arial Unicode MS" w:eastAsia="Arial Unicode MS" w:hAnsi="Arial Unicode MS" w:cs="Arial Unicode MS" w:hint="eastAsia"/>
          <w:noProof/>
          <w:color w:val="000000"/>
          <w:kern w:val="0"/>
          <w:sz w:val="24"/>
          <w:szCs w:val="24"/>
          <w:lang w:val="en-US" w:eastAsia="ru-RU"/>
        </w:rPr>
        <w:t>”</w:t>
      </w:r>
      <w:r w:rsidRPr="001363BF">
        <w:rPr>
          <w:rFonts w:ascii="Arial Unicode MS" w:eastAsia="Arial Unicode MS" w:hAnsi="Arial Unicode MS" w:cs="Arial Unicode MS"/>
          <w:noProof/>
          <w:color w:val="000000"/>
          <w:kern w:val="0"/>
          <w:sz w:val="24"/>
          <w:szCs w:val="24"/>
          <w:lang w:val="en-US" w:eastAsia="ru-RU"/>
        </w:rPr>
        <w:t>, Varna,</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Bulgaria, 2006.</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Белорусская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математическая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конференция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г</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Минск</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Беларусь</w:t>
      </w:r>
      <w:r w:rsidRPr="001363BF">
        <w:rPr>
          <w:rFonts w:ascii="Arial Unicode MS" w:eastAsia="Arial Unicode MS" w:hAnsi="Arial Unicode MS" w:cs="Arial Unicode MS"/>
          <w:noProof/>
          <w:color w:val="000000"/>
          <w:kern w:val="0"/>
          <w:sz w:val="24"/>
          <w:szCs w:val="24"/>
          <w:lang w:eastAsia="ru-RU"/>
        </w:rPr>
        <w:t>, 2008</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V </w:t>
      </w:r>
      <w:r w:rsidRPr="001363BF">
        <w:rPr>
          <w:rFonts w:ascii="Arial Unicode MS" w:eastAsia="Arial Unicode MS" w:hAnsi="Arial Unicode MS" w:cs="Arial Unicode MS" w:hint="eastAsia"/>
          <w:noProof/>
          <w:color w:val="000000"/>
          <w:kern w:val="0"/>
          <w:sz w:val="24"/>
          <w:szCs w:val="24"/>
          <w:lang w:eastAsia="ru-RU"/>
        </w:rPr>
        <w:t>Всеукраїська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науково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практична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конференція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”Інформатика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системні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науки”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Полтава</w:t>
      </w:r>
      <w:r w:rsidRPr="001363BF">
        <w:rPr>
          <w:rFonts w:ascii="Arial Unicode MS" w:eastAsia="Arial Unicode MS" w:hAnsi="Arial Unicode MS" w:cs="Arial Unicode MS"/>
          <w:noProof/>
          <w:color w:val="000000"/>
          <w:kern w:val="0"/>
          <w:sz w:val="24"/>
          <w:szCs w:val="24"/>
          <w:lang w:eastAsia="ru-RU"/>
        </w:rPr>
        <w:t>, 2010, 2014.</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Міжнародна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науково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технічна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конференція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“Обчислювальний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інтелект</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результати</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проблеми</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перспективи</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Черкаси</w:t>
      </w:r>
      <w:r w:rsidRPr="001363BF">
        <w:rPr>
          <w:rFonts w:ascii="Arial Unicode MS" w:eastAsia="Arial Unicode MS" w:hAnsi="Arial Unicode MS" w:cs="Arial Unicode MS"/>
          <w:noProof/>
          <w:color w:val="000000"/>
          <w:kern w:val="0"/>
          <w:sz w:val="24"/>
          <w:szCs w:val="24"/>
          <w:lang w:eastAsia="ru-RU"/>
        </w:rPr>
        <w:t xml:space="preserve">, 2011, 2013, 2015, </w:t>
      </w:r>
      <w:r w:rsidRPr="001363BF">
        <w:rPr>
          <w:rFonts w:ascii="Arial Unicode MS" w:eastAsia="Arial Unicode MS" w:hAnsi="Arial Unicode MS" w:cs="Arial Unicode MS" w:hint="eastAsia"/>
          <w:noProof/>
          <w:color w:val="000000"/>
          <w:kern w:val="0"/>
          <w:sz w:val="24"/>
          <w:szCs w:val="24"/>
          <w:lang w:eastAsia="ru-RU"/>
        </w:rPr>
        <w:t>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Київ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2017.</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Всеукраїнська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науково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практична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конференція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М</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Глушков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піонер</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кібернетики»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Київ</w:t>
      </w:r>
      <w:r w:rsidRPr="001363BF">
        <w:rPr>
          <w:rFonts w:ascii="Arial Unicode MS" w:eastAsia="Arial Unicode MS" w:hAnsi="Arial Unicode MS" w:cs="Arial Unicode MS"/>
          <w:noProof/>
          <w:color w:val="000000"/>
          <w:kern w:val="0"/>
          <w:sz w:val="24"/>
          <w:szCs w:val="24"/>
          <w:lang w:eastAsia="ru-RU"/>
        </w:rPr>
        <w:t>, 2014.</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noProof/>
          <w:color w:val="000000"/>
          <w:kern w:val="0"/>
          <w:sz w:val="24"/>
          <w:szCs w:val="24"/>
          <w:lang w:eastAsia="ru-RU"/>
        </w:rPr>
        <w:t xml:space="preserve">II </w:t>
      </w:r>
      <w:r w:rsidRPr="001363BF">
        <w:rPr>
          <w:rFonts w:ascii="Arial Unicode MS" w:eastAsia="Arial Unicode MS" w:hAnsi="Arial Unicode MS" w:cs="Arial Unicode MS" w:hint="eastAsia"/>
          <w:noProof/>
          <w:color w:val="000000"/>
          <w:kern w:val="0"/>
          <w:sz w:val="24"/>
          <w:szCs w:val="24"/>
          <w:lang w:eastAsia="ru-RU"/>
        </w:rPr>
        <w:t>Міжнародна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науково</w:t>
      </w:r>
      <w:r w:rsidRPr="001363BF">
        <w:rPr>
          <w:rFonts w:ascii="Arial Unicode MS" w:eastAsia="Arial Unicode MS" w:hAnsi="Arial Unicode MS" w:cs="Arial Unicode MS"/>
          <w:noProof/>
          <w:color w:val="000000"/>
          <w:kern w:val="0"/>
          <w:sz w:val="24"/>
          <w:szCs w:val="24"/>
          <w:lang w:eastAsia="ru-RU"/>
        </w:rPr>
        <w:t>-</w:t>
      </w:r>
      <w:r w:rsidRPr="001363BF">
        <w:rPr>
          <w:rFonts w:ascii="Arial Unicode MS" w:eastAsia="Arial Unicode MS" w:hAnsi="Arial Unicode MS" w:cs="Arial Unicode MS" w:hint="eastAsia"/>
          <w:noProof/>
          <w:color w:val="000000"/>
          <w:kern w:val="0"/>
          <w:sz w:val="24"/>
          <w:szCs w:val="24"/>
          <w:lang w:eastAsia="ru-RU"/>
        </w:rPr>
        <w:t>практична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конференція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«Інформаційні</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технології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взаємодії»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Київ</w:t>
      </w:r>
      <w:r w:rsidRPr="001363BF">
        <w:rPr>
          <w:rFonts w:ascii="Arial Unicode MS" w:eastAsia="Arial Unicode MS" w:hAnsi="Arial Unicode MS" w:cs="Arial Unicode MS"/>
          <w:noProof/>
          <w:color w:val="000000"/>
          <w:kern w:val="0"/>
          <w:sz w:val="24"/>
          <w:szCs w:val="24"/>
          <w:lang w:eastAsia="ru-RU"/>
        </w:rPr>
        <w:t>, 2015.</w:t>
      </w:r>
    </w:p>
    <w:p w:rsidR="001363BF" w:rsidRPr="001363BF" w:rsidRDefault="001363BF" w:rsidP="001363BF">
      <w:pPr>
        <w:rPr>
          <w:rFonts w:ascii="Arial Unicode MS" w:eastAsia="Arial Unicode MS" w:hAnsi="Arial Unicode MS" w:cs="Arial Unicode MS"/>
          <w:noProof/>
          <w:color w:val="000000"/>
          <w:kern w:val="0"/>
          <w:sz w:val="24"/>
          <w:szCs w:val="24"/>
          <w:lang w:val="en-US" w:eastAsia="ru-RU"/>
        </w:rPr>
      </w:pPr>
      <w:r w:rsidRPr="001363BF">
        <w:rPr>
          <w:rFonts w:ascii="Arial Unicode MS" w:eastAsia="Arial Unicode MS" w:hAnsi="Arial Unicode MS" w:cs="Arial Unicode MS"/>
          <w:noProof/>
          <w:color w:val="000000"/>
          <w:kern w:val="0"/>
          <w:sz w:val="24"/>
          <w:szCs w:val="24"/>
          <w:lang w:val="en-US" w:eastAsia="ru-RU"/>
        </w:rPr>
        <w:t xml:space="preserve">International scientific and practical conference </w:t>
      </w:r>
      <w:r w:rsidRPr="001363BF">
        <w:rPr>
          <w:rFonts w:ascii="Arial Unicode MS" w:eastAsia="Arial Unicode MS" w:hAnsi="Arial Unicode MS" w:cs="Arial Unicode MS" w:hint="eastAsia"/>
          <w:noProof/>
          <w:color w:val="000000"/>
          <w:kern w:val="0"/>
          <w:sz w:val="24"/>
          <w:szCs w:val="24"/>
          <w:lang w:val="en-US" w:eastAsia="ru-RU"/>
        </w:rPr>
        <w:t>“</w:t>
      </w:r>
      <w:r w:rsidRPr="001363BF">
        <w:rPr>
          <w:rFonts w:ascii="Arial Unicode MS" w:eastAsia="Arial Unicode MS" w:hAnsi="Arial Unicode MS" w:cs="Arial Unicode MS"/>
          <w:noProof/>
          <w:color w:val="000000"/>
          <w:kern w:val="0"/>
          <w:sz w:val="24"/>
          <w:szCs w:val="24"/>
          <w:lang w:val="en-US" w:eastAsia="ru-RU"/>
        </w:rPr>
        <w:t>Economics, science,</w:t>
      </w:r>
    </w:p>
    <w:p w:rsidR="001363BF" w:rsidRPr="001363BF" w:rsidRDefault="001363BF" w:rsidP="001363BF">
      <w:pPr>
        <w:rPr>
          <w:rFonts w:ascii="Arial Unicode MS" w:eastAsia="Arial Unicode MS" w:hAnsi="Arial Unicode MS" w:cs="Arial Unicode MS"/>
          <w:noProof/>
          <w:color w:val="000000"/>
          <w:kern w:val="0"/>
          <w:sz w:val="24"/>
          <w:szCs w:val="24"/>
          <w:lang w:val="en-US" w:eastAsia="ru-RU"/>
        </w:rPr>
      </w:pPr>
      <w:r w:rsidRPr="001363BF">
        <w:rPr>
          <w:rFonts w:ascii="Arial Unicode MS" w:eastAsia="Arial Unicode MS" w:hAnsi="Arial Unicode MS" w:cs="Arial Unicode MS"/>
          <w:noProof/>
          <w:color w:val="000000"/>
          <w:kern w:val="0"/>
          <w:sz w:val="24"/>
          <w:szCs w:val="24"/>
          <w:lang w:val="en-US" w:eastAsia="ru-RU"/>
        </w:rPr>
        <w:t>education: integration and synergy</w:t>
      </w:r>
      <w:r w:rsidRPr="001363BF">
        <w:rPr>
          <w:rFonts w:ascii="Arial Unicode MS" w:eastAsia="Arial Unicode MS" w:hAnsi="Arial Unicode MS" w:cs="Arial Unicode MS" w:hint="eastAsia"/>
          <w:noProof/>
          <w:color w:val="000000"/>
          <w:kern w:val="0"/>
          <w:sz w:val="24"/>
          <w:szCs w:val="24"/>
          <w:lang w:val="en-US" w:eastAsia="ru-RU"/>
        </w:rPr>
        <w:t>”</w:t>
      </w:r>
      <w:r w:rsidRPr="001363BF">
        <w:rPr>
          <w:rFonts w:ascii="Arial Unicode MS" w:eastAsia="Arial Unicode MS" w:hAnsi="Arial Unicode MS" w:cs="Arial Unicode MS"/>
          <w:noProof/>
          <w:color w:val="000000"/>
          <w:kern w:val="0"/>
          <w:sz w:val="24"/>
          <w:szCs w:val="24"/>
          <w:lang w:val="en-US" w:eastAsia="ru-RU"/>
        </w:rPr>
        <w:t xml:space="preserve"> (Bratislava, 18-21 January 2016).</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Публікації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темою</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дисертації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Результати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дисертаційної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роботи</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викладені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w:t>
      </w:r>
      <w:r w:rsidRPr="001363BF">
        <w:rPr>
          <w:rFonts w:ascii="Arial Unicode MS" w:eastAsia="Arial Unicode MS" w:hAnsi="Arial Unicode MS" w:cs="Arial Unicode MS"/>
          <w:noProof/>
          <w:color w:val="000000"/>
          <w:kern w:val="0"/>
          <w:sz w:val="24"/>
          <w:szCs w:val="24"/>
          <w:lang w:eastAsia="ru-RU"/>
        </w:rPr>
        <w:t xml:space="preserve"> 91 </w:t>
      </w:r>
      <w:r w:rsidRPr="001363BF">
        <w:rPr>
          <w:rFonts w:ascii="Arial Unicode MS" w:eastAsia="Arial Unicode MS" w:hAnsi="Arial Unicode MS" w:cs="Arial Unicode MS" w:hint="eastAsia"/>
          <w:noProof/>
          <w:color w:val="000000"/>
          <w:kern w:val="0"/>
          <w:sz w:val="24"/>
          <w:szCs w:val="24"/>
          <w:lang w:eastAsia="ru-RU"/>
        </w:rPr>
        <w:t>науковій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праці</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тому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числі</w:t>
      </w:r>
      <w:r w:rsidRPr="001363BF">
        <w:rPr>
          <w:rFonts w:ascii="Arial Unicode MS" w:eastAsia="Arial Unicode MS" w:hAnsi="Arial Unicode MS" w:cs="Arial Unicode MS"/>
          <w:noProof/>
          <w:color w:val="000000"/>
          <w:kern w:val="0"/>
          <w:sz w:val="24"/>
          <w:szCs w:val="24"/>
          <w:lang w:eastAsia="ru-RU"/>
        </w:rPr>
        <w:t xml:space="preserve"> 1 </w:t>
      </w:r>
      <w:r w:rsidRPr="001363BF">
        <w:rPr>
          <w:rFonts w:ascii="Arial Unicode MS" w:eastAsia="Arial Unicode MS" w:hAnsi="Arial Unicode MS" w:cs="Arial Unicode MS" w:hint="eastAsia"/>
          <w:noProof/>
          <w:color w:val="000000"/>
          <w:kern w:val="0"/>
          <w:sz w:val="24"/>
          <w:szCs w:val="24"/>
          <w:lang w:eastAsia="ru-RU"/>
        </w:rPr>
        <w:t>монографії</w:t>
      </w:r>
      <w:r w:rsidRPr="001363BF">
        <w:rPr>
          <w:rFonts w:ascii="Arial Unicode MS" w:eastAsia="Arial Unicode MS" w:hAnsi="Arial Unicode MS" w:cs="Arial Unicode MS"/>
          <w:noProof/>
          <w:color w:val="000000"/>
          <w:kern w:val="0"/>
          <w:sz w:val="24"/>
          <w:szCs w:val="24"/>
          <w:lang w:eastAsia="ru-RU"/>
        </w:rPr>
        <w:t xml:space="preserve">, 32 </w:t>
      </w:r>
      <w:r w:rsidRPr="001363BF">
        <w:rPr>
          <w:rFonts w:ascii="Arial Unicode MS" w:eastAsia="Arial Unicode MS" w:hAnsi="Arial Unicode MS" w:cs="Arial Unicode MS" w:hint="eastAsia"/>
          <w:noProof/>
          <w:color w:val="000000"/>
          <w:kern w:val="0"/>
          <w:sz w:val="24"/>
          <w:szCs w:val="24"/>
          <w:lang w:eastAsia="ru-RU"/>
        </w:rPr>
        <w:t>статтях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фахових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наукових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виданнях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України</w:t>
      </w:r>
      <w:r w:rsidRPr="001363BF">
        <w:rPr>
          <w:rFonts w:ascii="Arial Unicode MS" w:eastAsia="Arial Unicode MS" w:hAnsi="Arial Unicode MS" w:cs="Arial Unicode MS"/>
          <w:noProof/>
          <w:color w:val="000000"/>
          <w:kern w:val="0"/>
          <w:sz w:val="24"/>
          <w:szCs w:val="24"/>
          <w:lang w:eastAsia="ru-RU"/>
        </w:rPr>
        <w:t xml:space="preserve">, 13 </w:t>
      </w:r>
      <w:r w:rsidRPr="001363BF">
        <w:rPr>
          <w:rFonts w:ascii="Arial Unicode MS" w:eastAsia="Arial Unicode MS" w:hAnsi="Arial Unicode MS" w:cs="Arial Unicode MS" w:hint="eastAsia"/>
          <w:noProof/>
          <w:color w:val="000000"/>
          <w:kern w:val="0"/>
          <w:sz w:val="24"/>
          <w:szCs w:val="24"/>
          <w:lang w:eastAsia="ru-RU"/>
        </w:rPr>
        <w:t>статтях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закордонних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виданнях</w:t>
      </w:r>
      <w:r w:rsidRPr="001363BF">
        <w:rPr>
          <w:rFonts w:ascii="Arial Unicode MS" w:eastAsia="Arial Unicode MS" w:hAnsi="Arial Unicode MS" w:cs="Arial Unicode MS"/>
          <w:noProof/>
          <w:color w:val="000000"/>
          <w:kern w:val="0"/>
          <w:sz w:val="24"/>
          <w:szCs w:val="24"/>
          <w:lang w:eastAsia="ru-RU"/>
        </w:rPr>
        <w:t>, 11</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із</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індексуються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міжнародних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наукометричних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базах</w:t>
      </w:r>
      <w:r w:rsidRPr="001363BF">
        <w:rPr>
          <w:rFonts w:ascii="Arial Unicode MS" w:eastAsia="Arial Unicode MS" w:hAnsi="Arial Unicode MS" w:cs="Arial Unicode MS"/>
          <w:noProof/>
          <w:color w:val="000000"/>
          <w:kern w:val="0"/>
          <w:sz w:val="24"/>
          <w:szCs w:val="24"/>
          <w:lang w:eastAsia="ru-RU"/>
        </w:rPr>
        <w:t xml:space="preserve">, 1 </w:t>
      </w:r>
      <w:r w:rsidRPr="001363BF">
        <w:rPr>
          <w:rFonts w:ascii="Arial Unicode MS" w:eastAsia="Arial Unicode MS" w:hAnsi="Arial Unicode MS" w:cs="Arial Unicode MS" w:hint="eastAsia"/>
          <w:noProof/>
          <w:color w:val="000000"/>
          <w:kern w:val="0"/>
          <w:sz w:val="24"/>
          <w:szCs w:val="24"/>
          <w:lang w:eastAsia="ru-RU"/>
        </w:rPr>
        <w:t>патенті</w:t>
      </w:r>
      <w:r w:rsidRPr="001363BF">
        <w:rPr>
          <w:rFonts w:ascii="Arial Unicode MS" w:eastAsia="Arial Unicode MS" w:hAnsi="Arial Unicode MS" w:cs="Arial Unicode MS"/>
          <w:noProof/>
          <w:color w:val="000000"/>
          <w:kern w:val="0"/>
          <w:sz w:val="24"/>
          <w:szCs w:val="24"/>
          <w:lang w:eastAsia="ru-RU"/>
        </w:rPr>
        <w:t xml:space="preserve">, 37 </w:t>
      </w:r>
      <w:r w:rsidRPr="001363BF">
        <w:rPr>
          <w:rFonts w:ascii="Arial Unicode MS" w:eastAsia="Arial Unicode MS" w:hAnsi="Arial Unicode MS" w:cs="Arial Unicode MS" w:hint="eastAsia"/>
          <w:noProof/>
          <w:color w:val="000000"/>
          <w:kern w:val="0"/>
          <w:sz w:val="24"/>
          <w:szCs w:val="24"/>
          <w:lang w:eastAsia="ru-RU"/>
        </w:rPr>
        <w:t>тезах</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доповідей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наукових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конференціях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7 </w:t>
      </w:r>
      <w:r w:rsidRPr="001363BF">
        <w:rPr>
          <w:rFonts w:ascii="Arial Unicode MS" w:eastAsia="Arial Unicode MS" w:hAnsi="Arial Unicode MS" w:cs="Arial Unicode MS" w:hint="eastAsia"/>
          <w:noProof/>
          <w:color w:val="000000"/>
          <w:kern w:val="0"/>
          <w:sz w:val="24"/>
          <w:szCs w:val="24"/>
          <w:lang w:eastAsia="ru-RU"/>
        </w:rPr>
        <w:t>статтях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інших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видань</w:t>
      </w:r>
      <w:r w:rsidRPr="001363BF">
        <w:rPr>
          <w:rFonts w:ascii="Arial Unicode MS" w:eastAsia="Arial Unicode MS" w:hAnsi="Arial Unicode MS" w:cs="Arial Unicode MS"/>
          <w:noProof/>
          <w:color w:val="000000"/>
          <w:kern w:val="0"/>
          <w:sz w:val="24"/>
          <w:szCs w:val="24"/>
          <w:lang w:eastAsia="ru-RU"/>
        </w:rPr>
        <w:t>.</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Структура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обсяг</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дисертації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Дисертаційна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робота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складається</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зі</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вступу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семи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розділів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висновків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списку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використаних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джерел</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із</w:t>
      </w:r>
      <w:r w:rsidRPr="001363BF">
        <w:rPr>
          <w:rFonts w:ascii="Arial Unicode MS" w:eastAsia="Arial Unicode MS" w:hAnsi="Arial Unicode MS" w:cs="Arial Unicode MS"/>
          <w:noProof/>
          <w:color w:val="000000"/>
          <w:kern w:val="0"/>
          <w:sz w:val="24"/>
          <w:szCs w:val="24"/>
          <w:lang w:eastAsia="ru-RU"/>
        </w:rPr>
        <w:t xml:space="preserve"> 282</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найменувань</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чотирьох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додатків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на</w:t>
      </w:r>
      <w:r w:rsidRPr="001363BF">
        <w:rPr>
          <w:rFonts w:ascii="Arial Unicode MS" w:eastAsia="Arial Unicode MS" w:hAnsi="Arial Unicode MS" w:cs="Arial Unicode MS"/>
          <w:noProof/>
          <w:color w:val="000000"/>
          <w:kern w:val="0"/>
          <w:sz w:val="24"/>
          <w:szCs w:val="24"/>
          <w:lang w:eastAsia="ru-RU"/>
        </w:rPr>
        <w:t xml:space="preserve"> 35 </w:t>
      </w:r>
      <w:r w:rsidRPr="001363BF">
        <w:rPr>
          <w:rFonts w:ascii="Arial Unicode MS" w:eastAsia="Arial Unicode MS" w:hAnsi="Arial Unicode MS" w:cs="Arial Unicode MS" w:hint="eastAsia"/>
          <w:noProof/>
          <w:color w:val="000000"/>
          <w:kern w:val="0"/>
          <w:sz w:val="24"/>
          <w:szCs w:val="24"/>
          <w:lang w:eastAsia="ru-RU"/>
        </w:rPr>
        <w:t>сторінках</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Загальний</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обсяг</w:t>
      </w:r>
    </w:p>
    <w:p w:rsidR="001363BF" w:rsidRPr="001363BF"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дисертації</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становить</w:t>
      </w:r>
      <w:r w:rsidRPr="001363BF">
        <w:rPr>
          <w:rFonts w:ascii="Arial Unicode MS" w:eastAsia="Arial Unicode MS" w:hAnsi="Arial Unicode MS" w:cs="Arial Unicode MS"/>
          <w:noProof/>
          <w:color w:val="000000"/>
          <w:kern w:val="0"/>
          <w:sz w:val="24"/>
          <w:szCs w:val="24"/>
          <w:lang w:eastAsia="ru-RU"/>
        </w:rPr>
        <w:t xml:space="preserve"> 412 </w:t>
      </w:r>
      <w:r w:rsidRPr="001363BF">
        <w:rPr>
          <w:rFonts w:ascii="Arial Unicode MS" w:eastAsia="Arial Unicode MS" w:hAnsi="Arial Unicode MS" w:cs="Arial Unicode MS" w:hint="eastAsia"/>
          <w:noProof/>
          <w:color w:val="000000"/>
          <w:kern w:val="0"/>
          <w:sz w:val="24"/>
          <w:szCs w:val="24"/>
          <w:lang w:eastAsia="ru-RU"/>
        </w:rPr>
        <w:t>сторінок</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тому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числі</w:t>
      </w:r>
      <w:r w:rsidRPr="001363BF">
        <w:rPr>
          <w:rFonts w:ascii="Arial Unicode MS" w:eastAsia="Arial Unicode MS" w:hAnsi="Arial Unicode MS" w:cs="Arial Unicode MS"/>
          <w:noProof/>
          <w:color w:val="000000"/>
          <w:kern w:val="0"/>
          <w:sz w:val="24"/>
          <w:szCs w:val="24"/>
          <w:lang w:eastAsia="ru-RU"/>
        </w:rPr>
        <w:t xml:space="preserve"> 304 </w:t>
      </w:r>
      <w:r w:rsidRPr="001363BF">
        <w:rPr>
          <w:rFonts w:ascii="Arial Unicode MS" w:eastAsia="Arial Unicode MS" w:hAnsi="Arial Unicode MS" w:cs="Arial Unicode MS" w:hint="eastAsia"/>
          <w:noProof/>
          <w:color w:val="000000"/>
          <w:kern w:val="0"/>
          <w:sz w:val="24"/>
          <w:szCs w:val="24"/>
          <w:lang w:eastAsia="ru-RU"/>
        </w:rPr>
        <w:t>сторінки</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основного</w:t>
      </w:r>
    </w:p>
    <w:p w:rsidR="00FA0F94" w:rsidRDefault="001363BF" w:rsidP="001363BF">
      <w:pPr>
        <w:rPr>
          <w:rFonts w:ascii="Arial Unicode MS" w:eastAsia="Arial Unicode MS" w:hAnsi="Arial Unicode MS" w:cs="Arial Unicode MS"/>
          <w:noProof/>
          <w:color w:val="000000"/>
          <w:kern w:val="0"/>
          <w:sz w:val="24"/>
          <w:szCs w:val="24"/>
          <w:lang w:eastAsia="ru-RU"/>
        </w:rPr>
      </w:pPr>
      <w:r w:rsidRPr="001363BF">
        <w:rPr>
          <w:rFonts w:ascii="Arial Unicode MS" w:eastAsia="Arial Unicode MS" w:hAnsi="Arial Unicode MS" w:cs="Arial Unicode MS" w:hint="eastAsia"/>
          <w:noProof/>
          <w:color w:val="000000"/>
          <w:kern w:val="0"/>
          <w:sz w:val="24"/>
          <w:szCs w:val="24"/>
          <w:lang w:eastAsia="ru-RU"/>
        </w:rPr>
        <w:t>тексту</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робота</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містить</w:t>
      </w:r>
      <w:r w:rsidRPr="001363BF">
        <w:rPr>
          <w:rFonts w:ascii="Arial Unicode MS" w:eastAsia="Arial Unicode MS" w:hAnsi="Arial Unicode MS" w:cs="Arial Unicode MS"/>
          <w:noProof/>
          <w:color w:val="000000"/>
          <w:kern w:val="0"/>
          <w:sz w:val="24"/>
          <w:szCs w:val="24"/>
          <w:lang w:eastAsia="ru-RU"/>
        </w:rPr>
        <w:t xml:space="preserve"> 56 </w:t>
      </w:r>
      <w:r w:rsidRPr="001363BF">
        <w:rPr>
          <w:rFonts w:ascii="Arial Unicode MS" w:eastAsia="Arial Unicode MS" w:hAnsi="Arial Unicode MS" w:cs="Arial Unicode MS" w:hint="eastAsia"/>
          <w:noProof/>
          <w:color w:val="000000"/>
          <w:kern w:val="0"/>
          <w:sz w:val="24"/>
          <w:szCs w:val="24"/>
          <w:lang w:eastAsia="ru-RU"/>
        </w:rPr>
        <w:t>рисунків</w:t>
      </w:r>
      <w:r w:rsidRPr="001363BF">
        <w:rPr>
          <w:rFonts w:ascii="Arial Unicode MS" w:eastAsia="Arial Unicode MS" w:hAnsi="Arial Unicode MS" w:cs="Arial Unicode MS"/>
          <w:noProof/>
          <w:color w:val="000000"/>
          <w:kern w:val="0"/>
          <w:sz w:val="24"/>
          <w:szCs w:val="24"/>
          <w:lang w:eastAsia="ru-RU"/>
        </w:rPr>
        <w:t xml:space="preserve"> </w:t>
      </w:r>
      <w:r w:rsidRPr="001363BF">
        <w:rPr>
          <w:rFonts w:ascii="Arial Unicode MS" w:eastAsia="Arial Unicode MS" w:hAnsi="Arial Unicode MS" w:cs="Arial Unicode MS" w:hint="eastAsia"/>
          <w:noProof/>
          <w:color w:val="000000"/>
          <w:kern w:val="0"/>
          <w:sz w:val="24"/>
          <w:szCs w:val="24"/>
          <w:lang w:eastAsia="ru-RU"/>
        </w:rPr>
        <w:t>та</w:t>
      </w:r>
      <w:r w:rsidRPr="001363BF">
        <w:rPr>
          <w:rFonts w:ascii="Arial Unicode MS" w:eastAsia="Arial Unicode MS" w:hAnsi="Arial Unicode MS" w:cs="Arial Unicode MS"/>
          <w:noProof/>
          <w:color w:val="000000"/>
          <w:kern w:val="0"/>
          <w:sz w:val="24"/>
          <w:szCs w:val="24"/>
          <w:lang w:eastAsia="ru-RU"/>
        </w:rPr>
        <w:t xml:space="preserve"> 17 </w:t>
      </w:r>
      <w:r w:rsidRPr="001363BF">
        <w:rPr>
          <w:rFonts w:ascii="Arial Unicode MS" w:eastAsia="Arial Unicode MS" w:hAnsi="Arial Unicode MS" w:cs="Arial Unicode MS" w:hint="eastAsia"/>
          <w:noProof/>
          <w:color w:val="000000"/>
          <w:kern w:val="0"/>
          <w:sz w:val="24"/>
          <w:szCs w:val="24"/>
          <w:lang w:eastAsia="ru-RU"/>
        </w:rPr>
        <w:t>таблиць</w:t>
      </w:r>
      <w:r w:rsidRPr="001363BF">
        <w:rPr>
          <w:rFonts w:ascii="Arial Unicode MS" w:eastAsia="Arial Unicode MS" w:hAnsi="Arial Unicode MS" w:cs="Arial Unicode MS"/>
          <w:noProof/>
          <w:color w:val="000000"/>
          <w:kern w:val="0"/>
          <w:sz w:val="24"/>
          <w:szCs w:val="24"/>
          <w:lang w:eastAsia="ru-RU"/>
        </w:rPr>
        <w:t>.</w:t>
      </w:r>
    </w:p>
    <w:p w:rsidR="001363BF" w:rsidRDefault="001363BF" w:rsidP="001363BF">
      <w:pPr>
        <w:rPr>
          <w:rFonts w:ascii="Arial Unicode MS" w:eastAsia="Arial Unicode MS" w:hAnsi="Arial Unicode MS" w:cs="Arial Unicode MS"/>
          <w:noProof/>
          <w:color w:val="000000"/>
          <w:kern w:val="0"/>
          <w:sz w:val="24"/>
          <w:szCs w:val="24"/>
          <w:lang w:eastAsia="ru-RU"/>
        </w:rPr>
      </w:pPr>
    </w:p>
    <w:p w:rsidR="001363BF" w:rsidRDefault="001363BF" w:rsidP="001363BF">
      <w:pPr>
        <w:rPr>
          <w:rFonts w:ascii="Arial Unicode MS" w:eastAsia="Arial Unicode MS" w:hAnsi="Arial Unicode MS" w:cs="Arial Unicode MS"/>
          <w:noProof/>
          <w:color w:val="000000"/>
          <w:kern w:val="0"/>
          <w:sz w:val="24"/>
          <w:szCs w:val="24"/>
          <w:lang w:eastAsia="ru-RU"/>
        </w:rPr>
      </w:pPr>
    </w:p>
    <w:p w:rsidR="001363BF" w:rsidRDefault="001363BF" w:rsidP="001363BF">
      <w:r>
        <w:rPr>
          <w:rFonts w:hint="eastAsia"/>
        </w:rPr>
        <w:t>ВИСНОВКИ</w:t>
      </w:r>
    </w:p>
    <w:p w:rsidR="001363BF" w:rsidRDefault="001363BF" w:rsidP="001363BF">
      <w:r>
        <w:rPr>
          <w:rFonts w:hint="eastAsia"/>
        </w:rPr>
        <w:t>У</w:t>
      </w:r>
      <w:r>
        <w:t></w:t>
      </w:r>
      <w:r>
        <w:rPr>
          <w:rFonts w:hint="eastAsia"/>
        </w:rPr>
        <w:t>дисертаційній</w:t>
      </w:r>
      <w:r>
        <w:t></w:t>
      </w:r>
      <w:r>
        <w:rPr>
          <w:rFonts w:hint="eastAsia"/>
        </w:rPr>
        <w:t>роботі</w:t>
      </w:r>
      <w:r>
        <w:t></w:t>
      </w:r>
      <w:r>
        <w:rPr>
          <w:rFonts w:hint="eastAsia"/>
        </w:rPr>
        <w:t>досліджено</w:t>
      </w:r>
      <w:r>
        <w:t></w:t>
      </w:r>
      <w:r>
        <w:rPr>
          <w:rFonts w:hint="eastAsia"/>
        </w:rPr>
        <w:t>і</w:t>
      </w:r>
      <w:r>
        <w:t></w:t>
      </w:r>
      <w:r>
        <w:rPr>
          <w:rFonts w:hint="eastAsia"/>
        </w:rPr>
        <w:t>вирішено</w:t>
      </w:r>
      <w:r>
        <w:t></w:t>
      </w:r>
      <w:r>
        <w:rPr>
          <w:rFonts w:hint="eastAsia"/>
        </w:rPr>
        <w:t>актуальну</w:t>
      </w:r>
      <w:r>
        <w:t></w:t>
      </w:r>
      <w:r>
        <w:rPr>
          <w:rFonts w:hint="eastAsia"/>
        </w:rPr>
        <w:t>науковоприкладну</w:t>
      </w:r>
      <w:r>
        <w:t></w:t>
      </w:r>
      <w:r>
        <w:rPr>
          <w:rFonts w:hint="eastAsia"/>
        </w:rPr>
        <w:t>проблему</w:t>
      </w:r>
      <w:r>
        <w:t></w:t>
      </w:r>
      <w:r>
        <w:rPr>
          <w:rFonts w:hint="eastAsia"/>
        </w:rPr>
        <w:t>–</w:t>
      </w:r>
      <w:r>
        <w:t></w:t>
      </w:r>
      <w:r>
        <w:rPr>
          <w:rFonts w:hint="eastAsia"/>
        </w:rPr>
        <w:t>розробка</w:t>
      </w:r>
      <w:r>
        <w:t></w:t>
      </w:r>
      <w:r>
        <w:rPr>
          <w:rFonts w:hint="eastAsia"/>
        </w:rPr>
        <w:t>моделей</w:t>
      </w:r>
      <w:r>
        <w:t></w:t>
      </w:r>
      <w:r>
        <w:t></w:t>
      </w:r>
      <w:r>
        <w:rPr>
          <w:rFonts w:hint="eastAsia"/>
        </w:rPr>
        <w:t>методів</w:t>
      </w:r>
      <w:r>
        <w:t></w:t>
      </w:r>
      <w:r>
        <w:rPr>
          <w:rFonts w:hint="eastAsia"/>
        </w:rPr>
        <w:t>та</w:t>
      </w:r>
      <w:r>
        <w:t></w:t>
      </w:r>
      <w:r>
        <w:rPr>
          <w:rFonts w:hint="eastAsia"/>
        </w:rPr>
        <w:t>практичних</w:t>
      </w:r>
    </w:p>
    <w:p w:rsidR="001363BF" w:rsidRDefault="001363BF" w:rsidP="001363BF">
      <w:r>
        <w:rPr>
          <w:rFonts w:hint="eastAsia"/>
        </w:rPr>
        <w:t>інструментів</w:t>
      </w:r>
      <w:r>
        <w:t></w:t>
      </w:r>
      <w:r>
        <w:rPr>
          <w:rFonts w:hint="eastAsia"/>
        </w:rPr>
        <w:t>багатокритеріального</w:t>
      </w:r>
      <w:r>
        <w:t></w:t>
      </w:r>
      <w:r>
        <w:rPr>
          <w:rFonts w:hint="eastAsia"/>
        </w:rPr>
        <w:t>аналізу</w:t>
      </w:r>
      <w:r>
        <w:t></w:t>
      </w:r>
      <w:r>
        <w:rPr>
          <w:rFonts w:hint="eastAsia"/>
        </w:rPr>
        <w:t>і</w:t>
      </w:r>
      <w:r>
        <w:t></w:t>
      </w:r>
      <w:r>
        <w:rPr>
          <w:rFonts w:hint="eastAsia"/>
        </w:rPr>
        <w:t>вибору</w:t>
      </w:r>
      <w:r>
        <w:t></w:t>
      </w:r>
      <w:r>
        <w:rPr>
          <w:rFonts w:hint="eastAsia"/>
        </w:rPr>
        <w:t>раціонального</w:t>
      </w:r>
      <w:r>
        <w:t></w:t>
      </w:r>
      <w:r>
        <w:rPr>
          <w:rFonts w:hint="eastAsia"/>
        </w:rPr>
        <w:t>рішення</w:t>
      </w:r>
      <w:r>
        <w:t></w:t>
      </w:r>
    </w:p>
    <w:p w:rsidR="001363BF" w:rsidRDefault="001363BF" w:rsidP="001363BF">
      <w:r>
        <w:rPr>
          <w:rFonts w:hint="eastAsia"/>
        </w:rPr>
        <w:t>на</w:t>
      </w:r>
      <w:r>
        <w:t></w:t>
      </w:r>
      <w:r>
        <w:rPr>
          <w:rFonts w:hint="eastAsia"/>
        </w:rPr>
        <w:t>основі</w:t>
      </w:r>
      <w:r>
        <w:t></w:t>
      </w:r>
      <w:r>
        <w:rPr>
          <w:rFonts w:hint="eastAsia"/>
        </w:rPr>
        <w:t>принципу</w:t>
      </w:r>
      <w:r>
        <w:t></w:t>
      </w:r>
      <w:r>
        <w:rPr>
          <w:rFonts w:hint="eastAsia"/>
        </w:rPr>
        <w:t>обмеженої</w:t>
      </w:r>
      <w:r>
        <w:t></w:t>
      </w:r>
      <w:r>
        <w:rPr>
          <w:rFonts w:hint="eastAsia"/>
        </w:rPr>
        <w:t>раціональності</w:t>
      </w:r>
      <w:r>
        <w:t></w:t>
      </w:r>
      <w:r>
        <w:rPr>
          <w:rFonts w:hint="eastAsia"/>
        </w:rPr>
        <w:t>та</w:t>
      </w:r>
      <w:r>
        <w:t></w:t>
      </w:r>
      <w:r>
        <w:rPr>
          <w:rFonts w:hint="eastAsia"/>
        </w:rPr>
        <w:t>створення</w:t>
      </w:r>
      <w:r>
        <w:t></w:t>
      </w:r>
      <w:r>
        <w:rPr>
          <w:rFonts w:hint="eastAsia"/>
        </w:rPr>
        <w:t>інформаційної</w:t>
      </w:r>
    </w:p>
    <w:p w:rsidR="001363BF" w:rsidRDefault="001363BF" w:rsidP="001363BF">
      <w:r>
        <w:rPr>
          <w:rFonts w:hint="eastAsia"/>
        </w:rPr>
        <w:t>технології</w:t>
      </w:r>
      <w:r>
        <w:t></w:t>
      </w:r>
      <w:r>
        <w:t></w:t>
      </w:r>
      <w:r>
        <w:rPr>
          <w:rFonts w:hint="eastAsia"/>
        </w:rPr>
        <w:t>для</w:t>
      </w:r>
      <w:r>
        <w:t></w:t>
      </w:r>
      <w:r>
        <w:rPr>
          <w:rFonts w:hint="eastAsia"/>
        </w:rPr>
        <w:t>вдосконалення</w:t>
      </w:r>
      <w:r>
        <w:t></w:t>
      </w:r>
      <w:r>
        <w:rPr>
          <w:rFonts w:hint="eastAsia"/>
        </w:rPr>
        <w:t>і</w:t>
      </w:r>
      <w:r>
        <w:t></w:t>
      </w:r>
      <w:r>
        <w:rPr>
          <w:rFonts w:hint="eastAsia"/>
        </w:rPr>
        <w:t>підвищення</w:t>
      </w:r>
      <w:r>
        <w:t></w:t>
      </w:r>
      <w:r>
        <w:rPr>
          <w:rFonts w:hint="eastAsia"/>
        </w:rPr>
        <w:t>ефективності</w:t>
      </w:r>
      <w:r>
        <w:t></w:t>
      </w:r>
      <w:r>
        <w:rPr>
          <w:rFonts w:hint="eastAsia"/>
        </w:rPr>
        <w:t>процесу</w:t>
      </w:r>
      <w:r>
        <w:t></w:t>
      </w:r>
      <w:r>
        <w:rPr>
          <w:rFonts w:hint="eastAsia"/>
        </w:rPr>
        <w:t>підготовки</w:t>
      </w:r>
    </w:p>
    <w:p w:rsidR="001363BF" w:rsidRDefault="001363BF" w:rsidP="001363BF">
      <w:r>
        <w:rPr>
          <w:rFonts w:hint="eastAsia"/>
        </w:rPr>
        <w:t>прийняття</w:t>
      </w:r>
      <w:r>
        <w:t></w:t>
      </w:r>
      <w:r>
        <w:rPr>
          <w:rFonts w:hint="eastAsia"/>
        </w:rPr>
        <w:t>раціональних</w:t>
      </w:r>
      <w:r>
        <w:t></w:t>
      </w:r>
      <w:r>
        <w:rPr>
          <w:rFonts w:hint="eastAsia"/>
        </w:rPr>
        <w:t>управлінських</w:t>
      </w:r>
      <w:r>
        <w:t></w:t>
      </w:r>
      <w:r>
        <w:rPr>
          <w:rFonts w:hint="eastAsia"/>
        </w:rPr>
        <w:t>рішень</w:t>
      </w:r>
      <w:r>
        <w:t></w:t>
      </w:r>
      <w:r>
        <w:rPr>
          <w:rFonts w:hint="eastAsia"/>
        </w:rPr>
        <w:t>в</w:t>
      </w:r>
      <w:r>
        <w:t></w:t>
      </w:r>
      <w:r>
        <w:rPr>
          <w:rFonts w:hint="eastAsia"/>
        </w:rPr>
        <w:t>соціо</w:t>
      </w:r>
      <w:r>
        <w:t></w:t>
      </w:r>
      <w:r>
        <w:rPr>
          <w:rFonts w:hint="eastAsia"/>
        </w:rPr>
        <w:t>економічних</w:t>
      </w:r>
    </w:p>
    <w:p w:rsidR="001363BF" w:rsidRDefault="001363BF" w:rsidP="001363BF">
      <w:r>
        <w:rPr>
          <w:rFonts w:hint="eastAsia"/>
        </w:rPr>
        <w:t>системах</w:t>
      </w:r>
      <w:r>
        <w:t></w:t>
      </w:r>
    </w:p>
    <w:p w:rsidR="001363BF" w:rsidRDefault="001363BF" w:rsidP="001363BF">
      <w:r>
        <w:rPr>
          <w:rFonts w:hint="eastAsia"/>
        </w:rPr>
        <w:t>Основні</w:t>
      </w:r>
      <w:r>
        <w:t></w:t>
      </w:r>
      <w:r>
        <w:rPr>
          <w:rFonts w:hint="eastAsia"/>
        </w:rPr>
        <w:t>наукові</w:t>
      </w:r>
      <w:r>
        <w:t></w:t>
      </w:r>
      <w:r>
        <w:rPr>
          <w:rFonts w:hint="eastAsia"/>
        </w:rPr>
        <w:t>результати</w:t>
      </w:r>
      <w:r>
        <w:t></w:t>
      </w:r>
      <w:r>
        <w:rPr>
          <w:rFonts w:hint="eastAsia"/>
        </w:rPr>
        <w:t>полягають</w:t>
      </w:r>
      <w:r>
        <w:t></w:t>
      </w:r>
      <w:r>
        <w:rPr>
          <w:rFonts w:hint="eastAsia"/>
        </w:rPr>
        <w:t>у</w:t>
      </w:r>
      <w:r>
        <w:t></w:t>
      </w:r>
      <w:r>
        <w:rPr>
          <w:rFonts w:hint="eastAsia"/>
        </w:rPr>
        <w:t>наступному</w:t>
      </w:r>
      <w:r>
        <w:t></w:t>
      </w:r>
    </w:p>
    <w:p w:rsidR="001363BF" w:rsidRDefault="001363BF" w:rsidP="001363BF">
      <w:r>
        <w:t></w:t>
      </w:r>
      <w:r>
        <w:t></w:t>
      </w:r>
      <w:r>
        <w:t></w:t>
      </w:r>
      <w:r>
        <w:rPr>
          <w:rFonts w:hint="eastAsia"/>
        </w:rPr>
        <w:t>Виконано</w:t>
      </w:r>
      <w:r>
        <w:t></w:t>
      </w:r>
      <w:r>
        <w:rPr>
          <w:rFonts w:hint="eastAsia"/>
        </w:rPr>
        <w:t>аналіз</w:t>
      </w:r>
      <w:r>
        <w:t></w:t>
      </w:r>
      <w:r>
        <w:rPr>
          <w:rFonts w:hint="eastAsia"/>
        </w:rPr>
        <w:t>сучасного</w:t>
      </w:r>
      <w:r>
        <w:t></w:t>
      </w:r>
      <w:r>
        <w:rPr>
          <w:rFonts w:hint="eastAsia"/>
        </w:rPr>
        <w:t>стану</w:t>
      </w:r>
      <w:r>
        <w:t></w:t>
      </w:r>
      <w:r>
        <w:rPr>
          <w:rFonts w:hint="eastAsia"/>
        </w:rPr>
        <w:t>досліджень</w:t>
      </w:r>
      <w:r>
        <w:t></w:t>
      </w:r>
      <w:r>
        <w:rPr>
          <w:rFonts w:hint="eastAsia"/>
        </w:rPr>
        <w:t>технологій</w:t>
      </w:r>
    </w:p>
    <w:p w:rsidR="001363BF" w:rsidRDefault="001363BF" w:rsidP="001363BF">
      <w:r>
        <w:rPr>
          <w:rFonts w:hint="eastAsia"/>
        </w:rPr>
        <w:t>багатокритеріального</w:t>
      </w:r>
      <w:r>
        <w:t></w:t>
      </w:r>
      <w:r>
        <w:rPr>
          <w:rFonts w:hint="eastAsia"/>
        </w:rPr>
        <w:t>аналізу</w:t>
      </w:r>
      <w:r>
        <w:t></w:t>
      </w:r>
      <w:r>
        <w:rPr>
          <w:rFonts w:hint="eastAsia"/>
        </w:rPr>
        <w:t>варіантів</w:t>
      </w:r>
      <w:r>
        <w:t></w:t>
      </w:r>
      <w:r>
        <w:rPr>
          <w:rFonts w:hint="eastAsia"/>
        </w:rPr>
        <w:t>рішень</w:t>
      </w:r>
      <w:r>
        <w:t></w:t>
      </w:r>
      <w:r>
        <w:t></w:t>
      </w:r>
      <w:r>
        <w:rPr>
          <w:rFonts w:hint="eastAsia"/>
        </w:rPr>
        <w:t>виявлено</w:t>
      </w:r>
      <w:r>
        <w:t></w:t>
      </w:r>
      <w:r>
        <w:rPr>
          <w:rFonts w:hint="eastAsia"/>
        </w:rPr>
        <w:t>переваги</w:t>
      </w:r>
      <w:r>
        <w:t></w:t>
      </w:r>
      <w:r>
        <w:rPr>
          <w:rFonts w:hint="eastAsia"/>
        </w:rPr>
        <w:t>і</w:t>
      </w:r>
      <w:r>
        <w:t></w:t>
      </w:r>
      <w:r>
        <w:rPr>
          <w:rFonts w:hint="eastAsia"/>
        </w:rPr>
        <w:t>недоліки</w:t>
      </w:r>
    </w:p>
    <w:p w:rsidR="001363BF" w:rsidRDefault="001363BF" w:rsidP="001363BF">
      <w:r>
        <w:rPr>
          <w:rFonts w:hint="eastAsia"/>
        </w:rPr>
        <w:t>відомих</w:t>
      </w:r>
      <w:r>
        <w:t></w:t>
      </w:r>
      <w:r>
        <w:rPr>
          <w:rFonts w:hint="eastAsia"/>
        </w:rPr>
        <w:t>методів</w:t>
      </w:r>
      <w:r>
        <w:t></w:t>
      </w:r>
      <w:r>
        <w:t></w:t>
      </w:r>
      <w:r>
        <w:rPr>
          <w:rFonts w:hint="eastAsia"/>
        </w:rPr>
        <w:t>моделей</w:t>
      </w:r>
      <w:r>
        <w:t></w:t>
      </w:r>
      <w:r>
        <w:rPr>
          <w:rFonts w:hint="eastAsia"/>
        </w:rPr>
        <w:t>і</w:t>
      </w:r>
      <w:r>
        <w:t></w:t>
      </w:r>
      <w:r>
        <w:rPr>
          <w:rFonts w:hint="eastAsia"/>
        </w:rPr>
        <w:t>алгоритмів</w:t>
      </w:r>
      <w:r>
        <w:t></w:t>
      </w:r>
      <w:r>
        <w:t></w:t>
      </w:r>
      <w:r>
        <w:rPr>
          <w:rFonts w:hint="eastAsia"/>
        </w:rPr>
        <w:t>Проведений</w:t>
      </w:r>
      <w:r>
        <w:t></w:t>
      </w:r>
      <w:r>
        <w:rPr>
          <w:rFonts w:hint="eastAsia"/>
        </w:rPr>
        <w:t>аналіз</w:t>
      </w:r>
      <w:r>
        <w:t></w:t>
      </w:r>
      <w:r>
        <w:rPr>
          <w:rFonts w:hint="eastAsia"/>
        </w:rPr>
        <w:t>показав</w:t>
      </w:r>
      <w:r>
        <w:t></w:t>
      </w:r>
      <w:r>
        <w:t></w:t>
      </w:r>
      <w:r>
        <w:rPr>
          <w:rFonts w:hint="eastAsia"/>
        </w:rPr>
        <w:t>що</w:t>
      </w:r>
    </w:p>
    <w:p w:rsidR="001363BF" w:rsidRDefault="001363BF" w:rsidP="001363BF">
      <w:r>
        <w:rPr>
          <w:rFonts w:hint="eastAsia"/>
        </w:rPr>
        <w:t>існуючі</w:t>
      </w:r>
      <w:r>
        <w:t></w:t>
      </w:r>
      <w:r>
        <w:rPr>
          <w:rFonts w:hint="eastAsia"/>
        </w:rPr>
        <w:t>методи</w:t>
      </w:r>
      <w:r>
        <w:t></w:t>
      </w:r>
      <w:r>
        <w:rPr>
          <w:rFonts w:hint="eastAsia"/>
        </w:rPr>
        <w:t>базуються</w:t>
      </w:r>
      <w:r>
        <w:t></w:t>
      </w:r>
      <w:r>
        <w:rPr>
          <w:rFonts w:hint="eastAsia"/>
        </w:rPr>
        <w:t>на</w:t>
      </w:r>
      <w:r>
        <w:t></w:t>
      </w:r>
      <w:r>
        <w:rPr>
          <w:rFonts w:hint="eastAsia"/>
        </w:rPr>
        <w:t>структуризації</w:t>
      </w:r>
      <w:r>
        <w:t></w:t>
      </w:r>
      <w:r>
        <w:rPr>
          <w:rFonts w:hint="eastAsia"/>
        </w:rPr>
        <w:t>множини</w:t>
      </w:r>
      <w:r>
        <w:t></w:t>
      </w:r>
      <w:r>
        <w:rPr>
          <w:rFonts w:hint="eastAsia"/>
        </w:rPr>
        <w:t>альтернативних</w:t>
      </w:r>
    </w:p>
    <w:p w:rsidR="001363BF" w:rsidRDefault="001363BF" w:rsidP="001363BF">
      <w:r>
        <w:rPr>
          <w:rFonts w:hint="eastAsia"/>
        </w:rPr>
        <w:t>рішень</w:t>
      </w:r>
      <w:r>
        <w:t></w:t>
      </w:r>
      <w:r>
        <w:t></w:t>
      </w:r>
      <w:r>
        <w:rPr>
          <w:rFonts w:hint="eastAsia"/>
        </w:rPr>
        <w:t>а</w:t>
      </w:r>
      <w:r>
        <w:t></w:t>
      </w:r>
      <w:r>
        <w:rPr>
          <w:rFonts w:hint="eastAsia"/>
        </w:rPr>
        <w:t>пошук</w:t>
      </w:r>
      <w:r>
        <w:t></w:t>
      </w:r>
      <w:r>
        <w:rPr>
          <w:rFonts w:hint="eastAsia"/>
        </w:rPr>
        <w:t>ефективних</w:t>
      </w:r>
      <w:r>
        <w:t></w:t>
      </w:r>
      <w:r>
        <w:rPr>
          <w:rFonts w:hint="eastAsia"/>
        </w:rPr>
        <w:t>рішень</w:t>
      </w:r>
      <w:r>
        <w:t></w:t>
      </w:r>
      <w:r>
        <w:rPr>
          <w:rFonts w:hint="eastAsia"/>
        </w:rPr>
        <w:t>потребує</w:t>
      </w:r>
      <w:r>
        <w:t></w:t>
      </w:r>
      <w:r>
        <w:rPr>
          <w:rFonts w:hint="eastAsia"/>
        </w:rPr>
        <w:t>інтелектуалізації</w:t>
      </w:r>
      <w:r>
        <w:t></w:t>
      </w:r>
      <w:r>
        <w:rPr>
          <w:rFonts w:hint="eastAsia"/>
        </w:rPr>
        <w:t>процесу</w:t>
      </w:r>
    </w:p>
    <w:p w:rsidR="001363BF" w:rsidRDefault="001363BF" w:rsidP="001363BF">
      <w:r>
        <w:rPr>
          <w:rFonts w:hint="eastAsia"/>
        </w:rPr>
        <w:t>обробки</w:t>
      </w:r>
      <w:r>
        <w:t></w:t>
      </w:r>
      <w:r>
        <w:rPr>
          <w:rFonts w:hint="eastAsia"/>
        </w:rPr>
        <w:t>інформації</w:t>
      </w:r>
      <w:r>
        <w:t></w:t>
      </w:r>
      <w:r>
        <w:t></w:t>
      </w:r>
      <w:r>
        <w:rPr>
          <w:rFonts w:hint="eastAsia"/>
        </w:rPr>
        <w:t>значних</w:t>
      </w:r>
      <w:r>
        <w:t></w:t>
      </w:r>
      <w:r>
        <w:rPr>
          <w:rFonts w:hint="eastAsia"/>
        </w:rPr>
        <w:t>часових</w:t>
      </w:r>
      <w:r>
        <w:t></w:t>
      </w:r>
      <w:r>
        <w:rPr>
          <w:rFonts w:hint="eastAsia"/>
        </w:rPr>
        <w:t>затрат</w:t>
      </w:r>
      <w:r>
        <w:t></w:t>
      </w:r>
      <w:r>
        <w:rPr>
          <w:rFonts w:hint="eastAsia"/>
        </w:rPr>
        <w:t>і</w:t>
      </w:r>
      <w:r>
        <w:t></w:t>
      </w:r>
      <w:r>
        <w:rPr>
          <w:rFonts w:hint="eastAsia"/>
        </w:rPr>
        <w:t>додаткових</w:t>
      </w:r>
      <w:r>
        <w:t></w:t>
      </w:r>
      <w:r>
        <w:rPr>
          <w:rFonts w:hint="eastAsia"/>
        </w:rPr>
        <w:t>інформаційних</w:t>
      </w:r>
    </w:p>
    <w:p w:rsidR="001363BF" w:rsidRDefault="001363BF" w:rsidP="001363BF">
      <w:r>
        <w:rPr>
          <w:rFonts w:hint="eastAsia"/>
        </w:rPr>
        <w:t>ресурсів</w:t>
      </w:r>
      <w:r>
        <w:t></w:t>
      </w:r>
      <w:r>
        <w:t></w:t>
      </w:r>
      <w:r>
        <w:rPr>
          <w:rFonts w:hint="eastAsia"/>
        </w:rPr>
        <w:t>Запропоновано</w:t>
      </w:r>
      <w:r>
        <w:t></w:t>
      </w:r>
      <w:r>
        <w:rPr>
          <w:rFonts w:hint="eastAsia"/>
        </w:rPr>
        <w:t>концепцію</w:t>
      </w:r>
      <w:r>
        <w:t></w:t>
      </w:r>
      <w:r>
        <w:rPr>
          <w:rFonts w:hint="eastAsia"/>
        </w:rPr>
        <w:t>інформаційно</w:t>
      </w:r>
      <w:r>
        <w:t></w:t>
      </w:r>
      <w:r>
        <w:rPr>
          <w:rFonts w:hint="eastAsia"/>
        </w:rPr>
        <w:t>аналітичного</w:t>
      </w:r>
      <w:r>
        <w:t></w:t>
      </w:r>
      <w:r>
        <w:rPr>
          <w:rFonts w:hint="eastAsia"/>
        </w:rPr>
        <w:t>супроводу</w:t>
      </w:r>
    </w:p>
    <w:p w:rsidR="001363BF" w:rsidRDefault="001363BF" w:rsidP="001363BF">
      <w:r>
        <w:rPr>
          <w:rFonts w:hint="eastAsia"/>
        </w:rPr>
        <w:t>функціонування</w:t>
      </w:r>
      <w:r>
        <w:t></w:t>
      </w:r>
      <w:r>
        <w:rPr>
          <w:rFonts w:hint="eastAsia"/>
        </w:rPr>
        <w:t>СЕС</w:t>
      </w:r>
      <w:r>
        <w:t></w:t>
      </w:r>
      <w:r>
        <w:t></w:t>
      </w:r>
      <w:r>
        <w:rPr>
          <w:rFonts w:hint="eastAsia"/>
        </w:rPr>
        <w:t>яка</w:t>
      </w:r>
      <w:r>
        <w:t></w:t>
      </w:r>
      <w:r>
        <w:rPr>
          <w:rFonts w:hint="eastAsia"/>
        </w:rPr>
        <w:t>передбачає</w:t>
      </w:r>
      <w:r>
        <w:t></w:t>
      </w:r>
      <w:r>
        <w:rPr>
          <w:rFonts w:hint="eastAsia"/>
        </w:rPr>
        <w:t>прийняття</w:t>
      </w:r>
      <w:r>
        <w:t></w:t>
      </w:r>
      <w:r>
        <w:rPr>
          <w:rFonts w:hint="eastAsia"/>
        </w:rPr>
        <w:t>багатокритеріальних</w:t>
      </w:r>
    </w:p>
    <w:p w:rsidR="001363BF" w:rsidRDefault="001363BF" w:rsidP="001363BF">
      <w:r>
        <w:rPr>
          <w:rFonts w:hint="eastAsia"/>
        </w:rPr>
        <w:t>управлінських</w:t>
      </w:r>
      <w:r>
        <w:t></w:t>
      </w:r>
      <w:r>
        <w:rPr>
          <w:rFonts w:hint="eastAsia"/>
        </w:rPr>
        <w:t>рішень</w:t>
      </w:r>
      <w:r>
        <w:t></w:t>
      </w:r>
      <w:r>
        <w:rPr>
          <w:rFonts w:hint="eastAsia"/>
        </w:rPr>
        <w:t>на</w:t>
      </w:r>
      <w:r>
        <w:t></w:t>
      </w:r>
      <w:r>
        <w:rPr>
          <w:rFonts w:hint="eastAsia"/>
        </w:rPr>
        <w:t>основі</w:t>
      </w:r>
      <w:r>
        <w:t></w:t>
      </w:r>
      <w:r>
        <w:rPr>
          <w:rFonts w:hint="eastAsia"/>
        </w:rPr>
        <w:t>принципів</w:t>
      </w:r>
      <w:r>
        <w:t></w:t>
      </w:r>
      <w:r>
        <w:rPr>
          <w:rFonts w:hint="eastAsia"/>
        </w:rPr>
        <w:t>обмеженої</w:t>
      </w:r>
      <w:r>
        <w:t></w:t>
      </w:r>
      <w:r>
        <w:rPr>
          <w:rFonts w:hint="eastAsia"/>
        </w:rPr>
        <w:t>раціональності</w:t>
      </w:r>
      <w:r>
        <w:t></w:t>
      </w:r>
      <w:r>
        <w:rPr>
          <w:rFonts w:hint="eastAsia"/>
        </w:rPr>
        <w:t>та</w:t>
      </w:r>
    </w:p>
    <w:p w:rsidR="001363BF" w:rsidRDefault="001363BF" w:rsidP="001363BF">
      <w:r>
        <w:rPr>
          <w:rFonts w:hint="eastAsia"/>
        </w:rPr>
        <w:t>структуризації</w:t>
      </w:r>
      <w:r>
        <w:t></w:t>
      </w:r>
      <w:r>
        <w:rPr>
          <w:rFonts w:hint="eastAsia"/>
        </w:rPr>
        <w:t>критеріального</w:t>
      </w:r>
      <w:r>
        <w:t></w:t>
      </w:r>
      <w:r>
        <w:rPr>
          <w:rFonts w:hint="eastAsia"/>
        </w:rPr>
        <w:t>простору</w:t>
      </w:r>
      <w:r>
        <w:t></w:t>
      </w:r>
    </w:p>
    <w:p w:rsidR="001363BF" w:rsidRDefault="001363BF" w:rsidP="001363BF">
      <w:r>
        <w:t></w:t>
      </w:r>
      <w:r>
        <w:t></w:t>
      </w:r>
      <w:r>
        <w:t></w:t>
      </w:r>
      <w:r>
        <w:rPr>
          <w:rFonts w:hint="eastAsia"/>
        </w:rPr>
        <w:t>Вперше</w:t>
      </w:r>
      <w:r>
        <w:t></w:t>
      </w:r>
      <w:r>
        <w:rPr>
          <w:rFonts w:hint="eastAsia"/>
        </w:rPr>
        <w:t>розроблено</w:t>
      </w:r>
      <w:r>
        <w:t></w:t>
      </w:r>
      <w:r>
        <w:rPr>
          <w:rFonts w:hint="eastAsia"/>
        </w:rPr>
        <w:t>модель</w:t>
      </w:r>
      <w:r>
        <w:t></w:t>
      </w:r>
      <w:r>
        <w:rPr>
          <w:rFonts w:hint="eastAsia"/>
        </w:rPr>
        <w:t>багатокритеріального</w:t>
      </w:r>
      <w:r>
        <w:t></w:t>
      </w:r>
      <w:r>
        <w:rPr>
          <w:rFonts w:hint="eastAsia"/>
        </w:rPr>
        <w:t>вибору</w:t>
      </w:r>
      <w:r>
        <w:t></w:t>
      </w:r>
    </w:p>
    <w:p w:rsidR="001363BF" w:rsidRDefault="001363BF" w:rsidP="001363BF">
      <w:r>
        <w:rPr>
          <w:rFonts w:hint="eastAsia"/>
        </w:rPr>
        <w:t>використання</w:t>
      </w:r>
      <w:r>
        <w:t></w:t>
      </w:r>
      <w:r>
        <w:rPr>
          <w:rFonts w:hint="eastAsia"/>
        </w:rPr>
        <w:t>якої</w:t>
      </w:r>
      <w:r>
        <w:t></w:t>
      </w:r>
      <w:r>
        <w:rPr>
          <w:rFonts w:hint="eastAsia"/>
        </w:rPr>
        <w:t>дозволяє</w:t>
      </w:r>
      <w:r>
        <w:t></w:t>
      </w:r>
      <w:r>
        <w:rPr>
          <w:rFonts w:hint="eastAsia"/>
        </w:rPr>
        <w:t>виконувати</w:t>
      </w:r>
      <w:r>
        <w:t></w:t>
      </w:r>
      <w:r>
        <w:rPr>
          <w:rFonts w:hint="eastAsia"/>
        </w:rPr>
        <w:t>аналіз</w:t>
      </w:r>
      <w:r>
        <w:t></w:t>
      </w:r>
      <w:r>
        <w:rPr>
          <w:rFonts w:hint="eastAsia"/>
        </w:rPr>
        <w:t>стану</w:t>
      </w:r>
      <w:r>
        <w:t></w:t>
      </w:r>
      <w:r>
        <w:rPr>
          <w:rFonts w:hint="eastAsia"/>
        </w:rPr>
        <w:t>функціонування</w:t>
      </w:r>
      <w:r>
        <w:t></w:t>
      </w:r>
      <w:r>
        <w:rPr>
          <w:rFonts w:hint="eastAsia"/>
        </w:rPr>
        <w:t>СЕС</w:t>
      </w:r>
      <w:r>
        <w:t></w:t>
      </w:r>
      <w:r>
        <w:t></w:t>
      </w:r>
      <w:r>
        <w:rPr>
          <w:rFonts w:hint="eastAsia"/>
        </w:rPr>
        <w:t>В</w:t>
      </w:r>
    </w:p>
    <w:p w:rsidR="001363BF" w:rsidRDefault="001363BF" w:rsidP="001363BF">
      <w:r>
        <w:rPr>
          <w:rFonts w:hint="eastAsia"/>
        </w:rPr>
        <w:t>основі</w:t>
      </w:r>
      <w:r>
        <w:t></w:t>
      </w:r>
      <w:r>
        <w:rPr>
          <w:rFonts w:hint="eastAsia"/>
        </w:rPr>
        <w:t>даної</w:t>
      </w:r>
      <w:r>
        <w:t></w:t>
      </w:r>
      <w:r>
        <w:rPr>
          <w:rFonts w:hint="eastAsia"/>
        </w:rPr>
        <w:t>моделі</w:t>
      </w:r>
      <w:r>
        <w:t></w:t>
      </w:r>
      <w:r>
        <w:rPr>
          <w:rFonts w:hint="eastAsia"/>
        </w:rPr>
        <w:t>лежать</w:t>
      </w:r>
      <w:r>
        <w:t></w:t>
      </w:r>
      <w:r>
        <w:rPr>
          <w:rFonts w:hint="eastAsia"/>
        </w:rPr>
        <w:t>принципи</w:t>
      </w:r>
      <w:r>
        <w:t></w:t>
      </w:r>
      <w:r>
        <w:rPr>
          <w:rFonts w:hint="eastAsia"/>
        </w:rPr>
        <w:t>обмежено</w:t>
      </w:r>
      <w:r>
        <w:t></w:t>
      </w:r>
      <w:r>
        <w:rPr>
          <w:rFonts w:hint="eastAsia"/>
        </w:rPr>
        <w:t>раціонального</w:t>
      </w:r>
      <w:r>
        <w:t></w:t>
      </w:r>
      <w:r>
        <w:rPr>
          <w:rFonts w:hint="eastAsia"/>
        </w:rPr>
        <w:t>відбору</w:t>
      </w:r>
      <w:r>
        <w:t></w:t>
      </w:r>
      <w:r>
        <w:rPr>
          <w:rFonts w:hint="eastAsia"/>
        </w:rPr>
        <w:t>та</w:t>
      </w:r>
    </w:p>
    <w:p w:rsidR="001363BF" w:rsidRDefault="001363BF" w:rsidP="001363BF">
      <w:r>
        <w:rPr>
          <w:rFonts w:hint="eastAsia"/>
        </w:rPr>
        <w:t>структуризації</w:t>
      </w:r>
      <w:r>
        <w:t></w:t>
      </w:r>
      <w:r>
        <w:rPr>
          <w:rFonts w:hint="eastAsia"/>
        </w:rPr>
        <w:t>простору</w:t>
      </w:r>
      <w:r>
        <w:t></w:t>
      </w:r>
      <w:r>
        <w:rPr>
          <w:rFonts w:hint="eastAsia"/>
        </w:rPr>
        <w:t>показників</w:t>
      </w:r>
      <w:r>
        <w:t></w:t>
      </w:r>
      <w:r>
        <w:rPr>
          <w:rFonts w:hint="eastAsia"/>
        </w:rPr>
        <w:t>оцінювання</w:t>
      </w:r>
      <w:r>
        <w:t></w:t>
      </w:r>
      <w:r>
        <w:rPr>
          <w:rFonts w:hint="eastAsia"/>
        </w:rPr>
        <w:t>альтернативних</w:t>
      </w:r>
      <w:r>
        <w:t></w:t>
      </w:r>
      <w:r>
        <w:rPr>
          <w:rFonts w:hint="eastAsia"/>
        </w:rPr>
        <w:t>рішень</w:t>
      </w:r>
      <w:r>
        <w:t></w:t>
      </w:r>
    </w:p>
    <w:p w:rsidR="001363BF" w:rsidRDefault="001363BF" w:rsidP="001363BF">
      <w:r>
        <w:rPr>
          <w:rFonts w:hint="eastAsia"/>
        </w:rPr>
        <w:t>Логіко</w:t>
      </w:r>
      <w:r>
        <w:t></w:t>
      </w:r>
      <w:r>
        <w:rPr>
          <w:rFonts w:hint="eastAsia"/>
        </w:rPr>
        <w:t>аналітичною</w:t>
      </w:r>
      <w:r>
        <w:t></w:t>
      </w:r>
      <w:r>
        <w:rPr>
          <w:rFonts w:hint="eastAsia"/>
        </w:rPr>
        <w:t>базою</w:t>
      </w:r>
      <w:r>
        <w:t></w:t>
      </w:r>
      <w:r>
        <w:rPr>
          <w:rFonts w:hint="eastAsia"/>
        </w:rPr>
        <w:t>даної</w:t>
      </w:r>
      <w:r>
        <w:t></w:t>
      </w:r>
      <w:r>
        <w:rPr>
          <w:rFonts w:hint="eastAsia"/>
        </w:rPr>
        <w:t>моделі</w:t>
      </w:r>
      <w:r>
        <w:t></w:t>
      </w:r>
      <w:r>
        <w:rPr>
          <w:rFonts w:hint="eastAsia"/>
        </w:rPr>
        <w:t>є</w:t>
      </w:r>
      <w:r>
        <w:t></w:t>
      </w:r>
      <w:r>
        <w:rPr>
          <w:rFonts w:hint="eastAsia"/>
        </w:rPr>
        <w:t>апарат</w:t>
      </w:r>
      <w:r>
        <w:t></w:t>
      </w:r>
      <w:r>
        <w:rPr>
          <w:rFonts w:hint="eastAsia"/>
        </w:rPr>
        <w:t>теорії</w:t>
      </w:r>
      <w:r>
        <w:t></w:t>
      </w:r>
      <w:r>
        <w:rPr>
          <w:rFonts w:hint="eastAsia"/>
        </w:rPr>
        <w:t>нечітких</w:t>
      </w:r>
      <w:r>
        <w:t></w:t>
      </w:r>
      <w:r>
        <w:rPr>
          <w:rFonts w:hint="eastAsia"/>
        </w:rPr>
        <w:t>множин</w:t>
      </w:r>
      <w:r>
        <w:t></w:t>
      </w:r>
    </w:p>
    <w:p w:rsidR="001363BF" w:rsidRDefault="001363BF" w:rsidP="001363BF">
      <w:r>
        <w:rPr>
          <w:rFonts w:hint="eastAsia"/>
        </w:rPr>
        <w:t>який</w:t>
      </w:r>
      <w:r>
        <w:t></w:t>
      </w:r>
      <w:r>
        <w:rPr>
          <w:rFonts w:hint="eastAsia"/>
        </w:rPr>
        <w:t>дозволяє</w:t>
      </w:r>
      <w:r>
        <w:t></w:t>
      </w:r>
      <w:r>
        <w:rPr>
          <w:rFonts w:hint="eastAsia"/>
        </w:rPr>
        <w:t>об’єктивізувати</w:t>
      </w:r>
      <w:r>
        <w:t></w:t>
      </w:r>
      <w:r>
        <w:rPr>
          <w:rFonts w:hint="eastAsia"/>
        </w:rPr>
        <w:t>процес</w:t>
      </w:r>
      <w:r>
        <w:t></w:t>
      </w:r>
      <w:r>
        <w:rPr>
          <w:rFonts w:hint="eastAsia"/>
        </w:rPr>
        <w:t>вироблення</w:t>
      </w:r>
      <w:r>
        <w:t></w:t>
      </w:r>
      <w:r>
        <w:rPr>
          <w:rFonts w:hint="eastAsia"/>
        </w:rPr>
        <w:t>і</w:t>
      </w:r>
      <w:r>
        <w:t></w:t>
      </w:r>
      <w:r>
        <w:rPr>
          <w:rFonts w:hint="eastAsia"/>
        </w:rPr>
        <w:t>підготовки</w:t>
      </w:r>
      <w:r>
        <w:t></w:t>
      </w:r>
      <w:r>
        <w:rPr>
          <w:rFonts w:hint="eastAsia"/>
        </w:rPr>
        <w:t>управлінських</w:t>
      </w:r>
    </w:p>
    <w:p w:rsidR="001363BF" w:rsidRDefault="001363BF" w:rsidP="001363BF">
      <w:r>
        <w:rPr>
          <w:rFonts w:hint="eastAsia"/>
        </w:rPr>
        <w:t>рішень</w:t>
      </w:r>
      <w:r>
        <w:t></w:t>
      </w:r>
    </w:p>
    <w:p w:rsidR="001363BF" w:rsidRDefault="001363BF" w:rsidP="001363BF">
      <w:r>
        <w:t></w:t>
      </w:r>
      <w:r>
        <w:t></w:t>
      </w:r>
      <w:r>
        <w:t></w:t>
      </w:r>
      <w:r>
        <w:rPr>
          <w:rFonts w:hint="eastAsia"/>
        </w:rPr>
        <w:t>Розроблено</w:t>
      </w:r>
      <w:r>
        <w:t></w:t>
      </w:r>
      <w:r>
        <w:rPr>
          <w:rFonts w:hint="eastAsia"/>
        </w:rPr>
        <w:t>метод</w:t>
      </w:r>
      <w:r>
        <w:t></w:t>
      </w:r>
      <w:r>
        <w:rPr>
          <w:rFonts w:hint="eastAsia"/>
        </w:rPr>
        <w:t>багатокритеріального</w:t>
      </w:r>
      <w:r>
        <w:t></w:t>
      </w:r>
      <w:r>
        <w:rPr>
          <w:rFonts w:hint="eastAsia"/>
        </w:rPr>
        <w:t>вибору</w:t>
      </w:r>
      <w:r>
        <w:t></w:t>
      </w:r>
      <w:r>
        <w:rPr>
          <w:rFonts w:hint="eastAsia"/>
        </w:rPr>
        <w:t>рішень</w:t>
      </w:r>
      <w:r>
        <w:t></w:t>
      </w:r>
      <w:r>
        <w:rPr>
          <w:rFonts w:hint="eastAsia"/>
        </w:rPr>
        <w:t>на</w:t>
      </w:r>
      <w:r>
        <w:t></w:t>
      </w:r>
      <w:r>
        <w:rPr>
          <w:rFonts w:hint="eastAsia"/>
        </w:rPr>
        <w:t>основі</w:t>
      </w:r>
    </w:p>
    <w:p w:rsidR="001363BF" w:rsidRDefault="001363BF" w:rsidP="001363BF">
      <w:r>
        <w:rPr>
          <w:rFonts w:hint="eastAsia"/>
        </w:rPr>
        <w:t>моделі</w:t>
      </w:r>
      <w:r>
        <w:t></w:t>
      </w:r>
      <w:r>
        <w:rPr>
          <w:rFonts w:hint="eastAsia"/>
        </w:rPr>
        <w:t>обмеженої</w:t>
      </w:r>
      <w:r>
        <w:t></w:t>
      </w:r>
      <w:r>
        <w:rPr>
          <w:rFonts w:hint="eastAsia"/>
        </w:rPr>
        <w:t>раціональності</w:t>
      </w:r>
      <w:r>
        <w:t></w:t>
      </w:r>
      <w:r>
        <w:t></w:t>
      </w:r>
      <w:r>
        <w:rPr>
          <w:rFonts w:hint="eastAsia"/>
        </w:rPr>
        <w:t>в</w:t>
      </w:r>
      <w:r>
        <w:t></w:t>
      </w:r>
      <w:r>
        <w:rPr>
          <w:rFonts w:hint="eastAsia"/>
        </w:rPr>
        <w:t>якому</w:t>
      </w:r>
      <w:r>
        <w:t></w:t>
      </w:r>
      <w:r>
        <w:rPr>
          <w:rFonts w:hint="eastAsia"/>
        </w:rPr>
        <w:t>збільшення</w:t>
      </w:r>
      <w:r>
        <w:t></w:t>
      </w:r>
      <w:r>
        <w:rPr>
          <w:rFonts w:hint="eastAsia"/>
        </w:rPr>
        <w:t>інформативності</w:t>
      </w:r>
    </w:p>
    <w:p w:rsidR="001363BF" w:rsidRDefault="001363BF" w:rsidP="001363BF">
      <w:r>
        <w:rPr>
          <w:rFonts w:hint="eastAsia"/>
        </w:rPr>
        <w:t>даних</w:t>
      </w:r>
      <w:r>
        <w:t></w:t>
      </w:r>
      <w:r>
        <w:rPr>
          <w:rFonts w:hint="eastAsia"/>
        </w:rPr>
        <w:t>досягається</w:t>
      </w:r>
      <w:r>
        <w:t></w:t>
      </w:r>
      <w:r>
        <w:rPr>
          <w:rFonts w:hint="eastAsia"/>
        </w:rPr>
        <w:t>за</w:t>
      </w:r>
      <w:r>
        <w:t></w:t>
      </w:r>
      <w:r>
        <w:rPr>
          <w:rFonts w:hint="eastAsia"/>
        </w:rPr>
        <w:t>рахунок</w:t>
      </w:r>
      <w:r>
        <w:t></w:t>
      </w:r>
      <w:r>
        <w:rPr>
          <w:rFonts w:hint="eastAsia"/>
        </w:rPr>
        <w:t>композиційного</w:t>
      </w:r>
      <w:r>
        <w:t></w:t>
      </w:r>
      <w:r>
        <w:rPr>
          <w:rFonts w:hint="eastAsia"/>
        </w:rPr>
        <w:t>використання</w:t>
      </w:r>
      <w:r>
        <w:t></w:t>
      </w:r>
      <w:r>
        <w:rPr>
          <w:rFonts w:hint="eastAsia"/>
        </w:rPr>
        <w:t>підходів</w:t>
      </w:r>
      <w:r>
        <w:t></w:t>
      </w:r>
      <w:r>
        <w:t></w:t>
      </w:r>
      <w:r>
        <w:rPr>
          <w:rFonts w:hint="eastAsia"/>
        </w:rPr>
        <w:t>які</w:t>
      </w:r>
    </w:p>
    <w:p w:rsidR="001363BF" w:rsidRDefault="001363BF" w:rsidP="001363BF">
      <w:r>
        <w:rPr>
          <w:rFonts w:hint="eastAsia"/>
        </w:rPr>
        <w:t>реалізовані</w:t>
      </w:r>
      <w:r>
        <w:t></w:t>
      </w:r>
      <w:r>
        <w:rPr>
          <w:rFonts w:hint="eastAsia"/>
        </w:rPr>
        <w:t>на</w:t>
      </w:r>
      <w:r>
        <w:t></w:t>
      </w:r>
      <w:r>
        <w:rPr>
          <w:rFonts w:hint="eastAsia"/>
        </w:rPr>
        <w:t>основі</w:t>
      </w:r>
      <w:r>
        <w:t></w:t>
      </w:r>
      <w:r>
        <w:rPr>
          <w:rFonts w:hint="eastAsia"/>
        </w:rPr>
        <w:t>нечітких</w:t>
      </w:r>
      <w:r>
        <w:t></w:t>
      </w:r>
      <w:r>
        <w:rPr>
          <w:rFonts w:hint="eastAsia"/>
        </w:rPr>
        <w:t>змінних</w:t>
      </w:r>
      <w:r>
        <w:t></w:t>
      </w:r>
      <w:r>
        <w:rPr>
          <w:rFonts w:hint="eastAsia"/>
        </w:rPr>
        <w:t>і</w:t>
      </w:r>
      <w:r>
        <w:t></w:t>
      </w:r>
      <w:r>
        <w:rPr>
          <w:rFonts w:hint="eastAsia"/>
        </w:rPr>
        <w:t>баз</w:t>
      </w:r>
      <w:r>
        <w:t></w:t>
      </w:r>
      <w:r>
        <w:rPr>
          <w:rFonts w:hint="eastAsia"/>
        </w:rPr>
        <w:t>знань</w:t>
      </w:r>
      <w:r>
        <w:t></w:t>
      </w:r>
      <w:r>
        <w:t></w:t>
      </w:r>
      <w:r>
        <w:rPr>
          <w:rFonts w:hint="eastAsia"/>
        </w:rPr>
        <w:t>композиційних</w:t>
      </w:r>
      <w:r>
        <w:t></w:t>
      </w:r>
      <w:r>
        <w:rPr>
          <w:rFonts w:hint="eastAsia"/>
        </w:rPr>
        <w:t>правил</w:t>
      </w:r>
      <w:r>
        <w:t></w:t>
      </w:r>
      <w:r>
        <w:rPr>
          <w:rFonts w:hint="eastAsia"/>
        </w:rPr>
        <w:t>та</w:t>
      </w:r>
    </w:p>
    <w:p w:rsidR="001363BF" w:rsidRDefault="001363BF" w:rsidP="001363BF">
      <w:r>
        <w:t></w:t>
      </w:r>
      <w:r>
        <w:t></w:t>
      </w:r>
      <w:r>
        <w:t></w:t>
      </w:r>
    </w:p>
    <w:p w:rsidR="001363BF" w:rsidRDefault="001363BF" w:rsidP="001363BF">
      <w:r>
        <w:rPr>
          <w:rFonts w:hint="eastAsia"/>
        </w:rPr>
        <w:t>згорток</w:t>
      </w:r>
      <w:r>
        <w:t></w:t>
      </w:r>
      <w:r>
        <w:t></w:t>
      </w:r>
      <w:r>
        <w:rPr>
          <w:rFonts w:hint="eastAsia"/>
        </w:rPr>
        <w:t>Результати</w:t>
      </w:r>
      <w:r>
        <w:t></w:t>
      </w:r>
      <w:r>
        <w:rPr>
          <w:rFonts w:hint="eastAsia"/>
        </w:rPr>
        <w:t>експериментальної</w:t>
      </w:r>
      <w:r>
        <w:t></w:t>
      </w:r>
      <w:r>
        <w:rPr>
          <w:rFonts w:hint="eastAsia"/>
        </w:rPr>
        <w:t>верифікації</w:t>
      </w:r>
      <w:r>
        <w:t></w:t>
      </w:r>
      <w:r>
        <w:rPr>
          <w:rFonts w:hint="eastAsia"/>
        </w:rPr>
        <w:t>свідчать</w:t>
      </w:r>
      <w:r>
        <w:t></w:t>
      </w:r>
      <w:r>
        <w:t></w:t>
      </w:r>
      <w:r>
        <w:rPr>
          <w:rFonts w:hint="eastAsia"/>
        </w:rPr>
        <w:t>що</w:t>
      </w:r>
      <w:r>
        <w:t></w:t>
      </w:r>
      <w:r>
        <w:rPr>
          <w:rFonts w:hint="eastAsia"/>
        </w:rPr>
        <w:t>середня</w:t>
      </w:r>
    </w:p>
    <w:p w:rsidR="001363BF" w:rsidRDefault="001363BF" w:rsidP="001363BF">
      <w:r>
        <w:rPr>
          <w:rFonts w:hint="eastAsia"/>
        </w:rPr>
        <w:t>точність</w:t>
      </w:r>
      <w:r>
        <w:t></w:t>
      </w:r>
      <w:r>
        <w:rPr>
          <w:rFonts w:hint="eastAsia"/>
        </w:rPr>
        <w:t>оцінювання</w:t>
      </w:r>
      <w:r>
        <w:t></w:t>
      </w:r>
      <w:r>
        <w:rPr>
          <w:rFonts w:hint="eastAsia"/>
        </w:rPr>
        <w:t>платоспроможності</w:t>
      </w:r>
      <w:r>
        <w:t></w:t>
      </w:r>
      <w:r>
        <w:rPr>
          <w:rFonts w:hint="eastAsia"/>
        </w:rPr>
        <w:t>підприємств</w:t>
      </w:r>
      <w:r>
        <w:t></w:t>
      </w:r>
      <w:r>
        <w:rPr>
          <w:rFonts w:hint="eastAsia"/>
        </w:rPr>
        <w:t>запропонованим</w:t>
      </w:r>
    </w:p>
    <w:p w:rsidR="001363BF" w:rsidRDefault="001363BF" w:rsidP="001363BF">
      <w:r>
        <w:rPr>
          <w:rFonts w:hint="eastAsia"/>
        </w:rPr>
        <w:t>методом</w:t>
      </w:r>
      <w:r>
        <w:t></w:t>
      </w:r>
      <w:r>
        <w:rPr>
          <w:rFonts w:hint="eastAsia"/>
        </w:rPr>
        <w:t>становить</w:t>
      </w:r>
      <w:r>
        <w:t></w:t>
      </w:r>
      <w:r>
        <w:t></w:t>
      </w:r>
      <w:r>
        <w:t></w:t>
      </w:r>
      <w:r>
        <w:t></w:t>
      </w:r>
      <w:r>
        <w:t></w:t>
      </w:r>
      <w:r>
        <w:t></w:t>
      </w:r>
      <w:r>
        <w:t></w:t>
      </w:r>
      <w:r>
        <w:t></w:t>
      </w:r>
      <w:r>
        <w:t></w:t>
      </w:r>
      <w:r>
        <w:rPr>
          <w:rFonts w:hint="eastAsia"/>
        </w:rPr>
        <w:t>що</w:t>
      </w:r>
      <w:r>
        <w:t></w:t>
      </w:r>
      <w:r>
        <w:rPr>
          <w:rFonts w:hint="eastAsia"/>
        </w:rPr>
        <w:t>на</w:t>
      </w:r>
      <w:r>
        <w:t></w:t>
      </w:r>
      <w:r>
        <w:t></w:t>
      </w:r>
      <w:r>
        <w:t></w:t>
      </w:r>
      <w:r>
        <w:t></w:t>
      </w:r>
      <w:r>
        <w:t></w:t>
      </w:r>
      <w:r>
        <w:t></w:t>
      </w:r>
      <w:r>
        <w:t></w:t>
      </w:r>
      <w:r>
        <w:rPr>
          <w:rFonts w:hint="eastAsia"/>
        </w:rPr>
        <w:t>вище</w:t>
      </w:r>
      <w:r>
        <w:t></w:t>
      </w:r>
      <w:r>
        <w:rPr>
          <w:rFonts w:hint="eastAsia"/>
        </w:rPr>
        <w:t>від</w:t>
      </w:r>
      <w:r>
        <w:t></w:t>
      </w:r>
      <w:r>
        <w:rPr>
          <w:rFonts w:hint="eastAsia"/>
        </w:rPr>
        <w:t>найкращого</w:t>
      </w:r>
      <w:r>
        <w:t></w:t>
      </w:r>
      <w:r>
        <w:rPr>
          <w:rFonts w:hint="eastAsia"/>
        </w:rPr>
        <w:t>оцінювання</w:t>
      </w:r>
    </w:p>
    <w:p w:rsidR="001363BF" w:rsidRDefault="001363BF" w:rsidP="001363BF">
      <w:r>
        <w:rPr>
          <w:rFonts w:hint="eastAsia"/>
        </w:rPr>
        <w:t>нормативними</w:t>
      </w:r>
      <w:r>
        <w:t></w:t>
      </w:r>
      <w:r>
        <w:rPr>
          <w:rFonts w:hint="eastAsia"/>
        </w:rPr>
        <w:t>скоринговими</w:t>
      </w:r>
      <w:r>
        <w:t></w:t>
      </w:r>
      <w:r>
        <w:rPr>
          <w:rFonts w:hint="eastAsia"/>
        </w:rPr>
        <w:t>моделями</w:t>
      </w:r>
      <w:r>
        <w:t></w:t>
      </w:r>
    </w:p>
    <w:p w:rsidR="001363BF" w:rsidRDefault="001363BF" w:rsidP="001363BF">
      <w:r>
        <w:t></w:t>
      </w:r>
      <w:r>
        <w:t></w:t>
      </w:r>
      <w:r>
        <w:t></w:t>
      </w:r>
      <w:r>
        <w:rPr>
          <w:rFonts w:hint="eastAsia"/>
        </w:rPr>
        <w:t>Розроблено</w:t>
      </w:r>
      <w:r>
        <w:t></w:t>
      </w:r>
      <w:r>
        <w:rPr>
          <w:rFonts w:hint="eastAsia"/>
        </w:rPr>
        <w:t>модель</w:t>
      </w:r>
      <w:r>
        <w:t></w:t>
      </w:r>
      <w:r>
        <w:rPr>
          <w:rFonts w:hint="eastAsia"/>
        </w:rPr>
        <w:t>і</w:t>
      </w:r>
      <w:r>
        <w:t></w:t>
      </w:r>
      <w:r>
        <w:rPr>
          <w:rFonts w:hint="eastAsia"/>
        </w:rPr>
        <w:t>методи</w:t>
      </w:r>
      <w:r>
        <w:t></w:t>
      </w:r>
      <w:r>
        <w:rPr>
          <w:rFonts w:hint="eastAsia"/>
        </w:rPr>
        <w:t>кластеризації</w:t>
      </w:r>
      <w:r>
        <w:t></w:t>
      </w:r>
      <w:r>
        <w:rPr>
          <w:rFonts w:hint="eastAsia"/>
        </w:rPr>
        <w:t>критеріального</w:t>
      </w:r>
      <w:r>
        <w:t></w:t>
      </w:r>
      <w:r>
        <w:rPr>
          <w:rFonts w:hint="eastAsia"/>
        </w:rPr>
        <w:t>простору</w:t>
      </w:r>
    </w:p>
    <w:p w:rsidR="001363BF" w:rsidRDefault="001363BF" w:rsidP="001363BF">
      <w:r>
        <w:rPr>
          <w:rFonts w:hint="eastAsia"/>
        </w:rPr>
        <w:t>для</w:t>
      </w:r>
      <w:r>
        <w:t></w:t>
      </w:r>
      <w:r>
        <w:rPr>
          <w:rFonts w:hint="eastAsia"/>
        </w:rPr>
        <w:t>задач</w:t>
      </w:r>
      <w:r>
        <w:t></w:t>
      </w:r>
      <w:r>
        <w:rPr>
          <w:rFonts w:hint="eastAsia"/>
        </w:rPr>
        <w:t>соціо</w:t>
      </w:r>
      <w:r>
        <w:t></w:t>
      </w:r>
      <w:r>
        <w:rPr>
          <w:rFonts w:hint="eastAsia"/>
        </w:rPr>
        <w:t>економічних</w:t>
      </w:r>
      <w:r>
        <w:t></w:t>
      </w:r>
      <w:r>
        <w:rPr>
          <w:rFonts w:hint="eastAsia"/>
        </w:rPr>
        <w:t>систем</w:t>
      </w:r>
      <w:r>
        <w:t></w:t>
      </w:r>
      <w:r>
        <w:t></w:t>
      </w:r>
      <w:r>
        <w:rPr>
          <w:rFonts w:hint="eastAsia"/>
        </w:rPr>
        <w:t>які</w:t>
      </w:r>
      <w:r>
        <w:t></w:t>
      </w:r>
      <w:r>
        <w:rPr>
          <w:rFonts w:hint="eastAsia"/>
        </w:rPr>
        <w:t>можуть</w:t>
      </w:r>
      <w:r>
        <w:t></w:t>
      </w:r>
      <w:r>
        <w:rPr>
          <w:rFonts w:hint="eastAsia"/>
        </w:rPr>
        <w:t>бути</w:t>
      </w:r>
      <w:r>
        <w:t></w:t>
      </w:r>
      <w:r>
        <w:rPr>
          <w:rFonts w:hint="eastAsia"/>
        </w:rPr>
        <w:t>зведені</w:t>
      </w:r>
      <w:r>
        <w:t></w:t>
      </w:r>
      <w:r>
        <w:rPr>
          <w:rFonts w:hint="eastAsia"/>
        </w:rPr>
        <w:t>до</w:t>
      </w:r>
    </w:p>
    <w:p w:rsidR="001363BF" w:rsidRDefault="001363BF" w:rsidP="001363BF">
      <w:r>
        <w:rPr>
          <w:rFonts w:hint="eastAsia"/>
        </w:rPr>
        <w:t>багатокритеріальних</w:t>
      </w:r>
      <w:r>
        <w:t></w:t>
      </w:r>
      <w:r>
        <w:rPr>
          <w:rFonts w:hint="eastAsia"/>
        </w:rPr>
        <w:t>задач</w:t>
      </w:r>
      <w:r>
        <w:t></w:t>
      </w:r>
      <w:r>
        <w:rPr>
          <w:rFonts w:hint="eastAsia"/>
        </w:rPr>
        <w:t>лінійного</w:t>
      </w:r>
      <w:r>
        <w:t></w:t>
      </w:r>
      <w:r>
        <w:rPr>
          <w:rFonts w:hint="eastAsia"/>
        </w:rPr>
        <w:t>програмування</w:t>
      </w:r>
      <w:r>
        <w:t></w:t>
      </w:r>
      <w:r>
        <w:rPr>
          <w:rFonts w:hint="eastAsia"/>
        </w:rPr>
        <w:t>на</w:t>
      </w:r>
      <w:r>
        <w:t></w:t>
      </w:r>
      <w:r>
        <w:rPr>
          <w:rFonts w:hint="eastAsia"/>
        </w:rPr>
        <w:t>основі</w:t>
      </w:r>
    </w:p>
    <w:p w:rsidR="001363BF" w:rsidRDefault="001363BF" w:rsidP="001363BF">
      <w:r>
        <w:rPr>
          <w:rFonts w:hint="eastAsia"/>
        </w:rPr>
        <w:t>суперечливості</w:t>
      </w:r>
      <w:r>
        <w:t></w:t>
      </w:r>
      <w:r>
        <w:rPr>
          <w:rFonts w:hint="eastAsia"/>
        </w:rPr>
        <w:t>та</w:t>
      </w:r>
      <w:r>
        <w:t></w:t>
      </w:r>
      <w:r>
        <w:rPr>
          <w:rFonts w:hint="eastAsia"/>
        </w:rPr>
        <w:t>зв’язаності</w:t>
      </w:r>
      <w:r>
        <w:t></w:t>
      </w:r>
      <w:r>
        <w:rPr>
          <w:rFonts w:hint="eastAsia"/>
        </w:rPr>
        <w:t>цільових</w:t>
      </w:r>
      <w:r>
        <w:t></w:t>
      </w:r>
      <w:r>
        <w:rPr>
          <w:rFonts w:hint="eastAsia"/>
        </w:rPr>
        <w:t>функцій</w:t>
      </w:r>
      <w:r>
        <w:t></w:t>
      </w:r>
      <w:r>
        <w:t></w:t>
      </w:r>
      <w:r>
        <w:rPr>
          <w:rFonts w:hint="eastAsia"/>
        </w:rPr>
        <w:t>з</w:t>
      </w:r>
      <w:r>
        <w:t></w:t>
      </w:r>
      <w:r>
        <w:rPr>
          <w:rFonts w:hint="eastAsia"/>
        </w:rPr>
        <w:t>використанням</w:t>
      </w:r>
      <w:r>
        <w:t></w:t>
      </w:r>
      <w:r>
        <w:rPr>
          <w:rFonts w:hint="eastAsia"/>
        </w:rPr>
        <w:t>принципу</w:t>
      </w:r>
    </w:p>
    <w:p w:rsidR="001363BF" w:rsidRDefault="001363BF" w:rsidP="001363BF">
      <w:r>
        <w:rPr>
          <w:rFonts w:hint="eastAsia"/>
        </w:rPr>
        <w:t>редукції</w:t>
      </w:r>
      <w:r>
        <w:t></w:t>
      </w:r>
      <w:r>
        <w:t></w:t>
      </w:r>
      <w:r>
        <w:rPr>
          <w:rFonts w:hint="eastAsia"/>
        </w:rPr>
        <w:t>що</w:t>
      </w:r>
      <w:r>
        <w:t></w:t>
      </w:r>
      <w:r>
        <w:rPr>
          <w:rFonts w:hint="eastAsia"/>
        </w:rPr>
        <w:t>дозволяє</w:t>
      </w:r>
      <w:r>
        <w:t></w:t>
      </w:r>
      <w:r>
        <w:rPr>
          <w:rFonts w:hint="eastAsia"/>
        </w:rPr>
        <w:t>звужувати</w:t>
      </w:r>
      <w:r>
        <w:t></w:t>
      </w:r>
      <w:r>
        <w:rPr>
          <w:rFonts w:hint="eastAsia"/>
        </w:rPr>
        <w:t>область</w:t>
      </w:r>
      <w:r>
        <w:t></w:t>
      </w:r>
      <w:r>
        <w:rPr>
          <w:rFonts w:hint="eastAsia"/>
        </w:rPr>
        <w:t>потенційних</w:t>
      </w:r>
      <w:r>
        <w:t></w:t>
      </w:r>
      <w:r>
        <w:rPr>
          <w:rFonts w:hint="eastAsia"/>
        </w:rPr>
        <w:t>рішень</w:t>
      </w:r>
      <w:r>
        <w:t></w:t>
      </w:r>
    </w:p>
    <w:p w:rsidR="001363BF" w:rsidRDefault="001363BF" w:rsidP="001363BF">
      <w:r>
        <w:t></w:t>
      </w:r>
      <w:r>
        <w:t></w:t>
      </w:r>
      <w:r>
        <w:t></w:t>
      </w:r>
      <w:r>
        <w:rPr>
          <w:rFonts w:hint="eastAsia"/>
        </w:rPr>
        <w:t>Розроблено</w:t>
      </w:r>
      <w:r>
        <w:t></w:t>
      </w:r>
      <w:r>
        <w:rPr>
          <w:rFonts w:hint="eastAsia"/>
        </w:rPr>
        <w:t>методи</w:t>
      </w:r>
      <w:r>
        <w:t></w:t>
      </w:r>
      <w:r>
        <w:rPr>
          <w:rFonts w:hint="eastAsia"/>
        </w:rPr>
        <w:t>багатокритеріального</w:t>
      </w:r>
      <w:r>
        <w:t></w:t>
      </w:r>
      <w:r>
        <w:rPr>
          <w:rFonts w:hint="eastAsia"/>
        </w:rPr>
        <w:t>аналізу</w:t>
      </w:r>
      <w:r>
        <w:t></w:t>
      </w:r>
      <w:r>
        <w:rPr>
          <w:rFonts w:hint="eastAsia"/>
        </w:rPr>
        <w:t>рішень</w:t>
      </w:r>
      <w:r>
        <w:t></w:t>
      </w:r>
      <w:r>
        <w:rPr>
          <w:rFonts w:hint="eastAsia"/>
        </w:rPr>
        <w:t>для</w:t>
      </w:r>
      <w:r>
        <w:t></w:t>
      </w:r>
      <w:r>
        <w:rPr>
          <w:rFonts w:hint="eastAsia"/>
        </w:rPr>
        <w:t>задач</w:t>
      </w:r>
    </w:p>
    <w:p w:rsidR="001363BF" w:rsidRDefault="001363BF" w:rsidP="001363BF">
      <w:r>
        <w:rPr>
          <w:rFonts w:hint="eastAsia"/>
        </w:rPr>
        <w:t>дискретної</w:t>
      </w:r>
      <w:r>
        <w:t></w:t>
      </w:r>
      <w:r>
        <w:rPr>
          <w:rFonts w:hint="eastAsia"/>
        </w:rPr>
        <w:t>оптимізації</w:t>
      </w:r>
      <w:r>
        <w:t></w:t>
      </w:r>
      <w:r>
        <w:rPr>
          <w:rFonts w:hint="eastAsia"/>
        </w:rPr>
        <w:t>та</w:t>
      </w:r>
      <w:r>
        <w:t></w:t>
      </w:r>
      <w:r>
        <w:rPr>
          <w:rFonts w:hint="eastAsia"/>
        </w:rPr>
        <w:t>багатокритеріального</w:t>
      </w:r>
      <w:r>
        <w:t></w:t>
      </w:r>
      <w:r>
        <w:rPr>
          <w:rFonts w:hint="eastAsia"/>
        </w:rPr>
        <w:t>лінійного</w:t>
      </w:r>
      <w:r>
        <w:t></w:t>
      </w:r>
      <w:r>
        <w:rPr>
          <w:rFonts w:hint="eastAsia"/>
        </w:rPr>
        <w:t>програмування</w:t>
      </w:r>
      <w:r>
        <w:t></w:t>
      </w:r>
      <w:r>
        <w:rPr>
          <w:rFonts w:hint="eastAsia"/>
        </w:rPr>
        <w:t>на</w:t>
      </w:r>
    </w:p>
    <w:p w:rsidR="001363BF" w:rsidRDefault="001363BF" w:rsidP="001363BF">
      <w:r>
        <w:rPr>
          <w:rFonts w:hint="eastAsia"/>
        </w:rPr>
        <w:t>основі</w:t>
      </w:r>
      <w:r>
        <w:t></w:t>
      </w:r>
      <w:r>
        <w:rPr>
          <w:rFonts w:hint="eastAsia"/>
        </w:rPr>
        <w:t>схем</w:t>
      </w:r>
      <w:r>
        <w:t></w:t>
      </w:r>
      <w:r>
        <w:rPr>
          <w:rFonts w:hint="eastAsia"/>
        </w:rPr>
        <w:t>послідовного</w:t>
      </w:r>
      <w:r>
        <w:t></w:t>
      </w:r>
      <w:r>
        <w:rPr>
          <w:rFonts w:hint="eastAsia"/>
        </w:rPr>
        <w:t>аналізу</w:t>
      </w:r>
      <w:r>
        <w:t></w:t>
      </w:r>
      <w:r>
        <w:t></w:t>
      </w:r>
      <w:r>
        <w:rPr>
          <w:rFonts w:hint="eastAsia"/>
        </w:rPr>
        <w:t>динаміки</w:t>
      </w:r>
      <w:r>
        <w:t></w:t>
      </w:r>
      <w:r>
        <w:rPr>
          <w:rFonts w:hint="eastAsia"/>
        </w:rPr>
        <w:t>оцінок</w:t>
      </w:r>
      <w:r>
        <w:t></w:t>
      </w:r>
      <w:r>
        <w:t></w:t>
      </w:r>
      <w:r>
        <w:rPr>
          <w:rFonts w:hint="eastAsia"/>
        </w:rPr>
        <w:t>відсіювання</w:t>
      </w:r>
      <w:r>
        <w:t></w:t>
      </w:r>
      <w:r>
        <w:rPr>
          <w:rFonts w:hint="eastAsia"/>
        </w:rPr>
        <w:t>і</w:t>
      </w:r>
    </w:p>
    <w:p w:rsidR="001363BF" w:rsidRDefault="001363BF" w:rsidP="001363BF">
      <w:r>
        <w:rPr>
          <w:rFonts w:hint="eastAsia"/>
        </w:rPr>
        <w:t>конструювання</w:t>
      </w:r>
      <w:r>
        <w:t></w:t>
      </w:r>
      <w:r>
        <w:rPr>
          <w:rFonts w:hint="eastAsia"/>
        </w:rPr>
        <w:t>нових</w:t>
      </w:r>
      <w:r>
        <w:t></w:t>
      </w:r>
      <w:r>
        <w:rPr>
          <w:rFonts w:hint="eastAsia"/>
        </w:rPr>
        <w:t>варіантів</w:t>
      </w:r>
      <w:r>
        <w:t></w:t>
      </w:r>
      <w:r>
        <w:rPr>
          <w:rFonts w:hint="eastAsia"/>
        </w:rPr>
        <w:t>критеріїв</w:t>
      </w:r>
      <w:r>
        <w:t></w:t>
      </w:r>
      <w:r>
        <w:t></w:t>
      </w:r>
      <w:r>
        <w:rPr>
          <w:rFonts w:hint="eastAsia"/>
        </w:rPr>
        <w:t>кластеризації</w:t>
      </w:r>
      <w:r>
        <w:t></w:t>
      </w:r>
      <w:r>
        <w:rPr>
          <w:rFonts w:hint="eastAsia"/>
        </w:rPr>
        <w:t>критеріального</w:t>
      </w:r>
    </w:p>
    <w:p w:rsidR="001363BF" w:rsidRDefault="001363BF" w:rsidP="001363BF">
      <w:r>
        <w:rPr>
          <w:rFonts w:hint="eastAsia"/>
        </w:rPr>
        <w:t>простору</w:t>
      </w:r>
      <w:r>
        <w:t></w:t>
      </w:r>
      <w:r>
        <w:t></w:t>
      </w:r>
      <w:r>
        <w:rPr>
          <w:rFonts w:hint="eastAsia"/>
        </w:rPr>
        <w:t>які</w:t>
      </w:r>
      <w:r>
        <w:t></w:t>
      </w:r>
      <w:r>
        <w:rPr>
          <w:rFonts w:hint="eastAsia"/>
        </w:rPr>
        <w:t>використовуються</w:t>
      </w:r>
      <w:r>
        <w:t></w:t>
      </w:r>
      <w:r>
        <w:rPr>
          <w:rFonts w:hint="eastAsia"/>
        </w:rPr>
        <w:t>для</w:t>
      </w:r>
      <w:r>
        <w:t></w:t>
      </w:r>
      <w:r>
        <w:rPr>
          <w:rFonts w:hint="eastAsia"/>
        </w:rPr>
        <w:t>прийнятті</w:t>
      </w:r>
      <w:r>
        <w:t></w:t>
      </w:r>
      <w:r>
        <w:rPr>
          <w:rFonts w:hint="eastAsia"/>
        </w:rPr>
        <w:t>управлінських</w:t>
      </w:r>
      <w:r>
        <w:t></w:t>
      </w:r>
      <w:r>
        <w:rPr>
          <w:rFonts w:hint="eastAsia"/>
        </w:rPr>
        <w:t>рішень</w:t>
      </w:r>
      <w:r>
        <w:t></w:t>
      </w:r>
      <w:r>
        <w:rPr>
          <w:rFonts w:hint="eastAsia"/>
        </w:rPr>
        <w:t>при</w:t>
      </w:r>
    </w:p>
    <w:p w:rsidR="001363BF" w:rsidRDefault="001363BF" w:rsidP="001363BF">
      <w:r>
        <w:rPr>
          <w:rFonts w:hint="eastAsia"/>
        </w:rPr>
        <w:t>функціонуванні</w:t>
      </w:r>
      <w:r>
        <w:t></w:t>
      </w:r>
      <w:r>
        <w:rPr>
          <w:rFonts w:hint="eastAsia"/>
        </w:rPr>
        <w:t>соціо</w:t>
      </w:r>
      <w:r>
        <w:t></w:t>
      </w:r>
      <w:r>
        <w:rPr>
          <w:rFonts w:hint="eastAsia"/>
        </w:rPr>
        <w:t>економічних</w:t>
      </w:r>
      <w:r>
        <w:t></w:t>
      </w:r>
      <w:r>
        <w:rPr>
          <w:rFonts w:hint="eastAsia"/>
        </w:rPr>
        <w:t>систем</w:t>
      </w:r>
      <w:r>
        <w:t></w:t>
      </w:r>
      <w:r>
        <w:rPr>
          <w:rFonts w:hint="eastAsia"/>
        </w:rPr>
        <w:t>та</w:t>
      </w:r>
      <w:r>
        <w:t></w:t>
      </w:r>
      <w:r>
        <w:rPr>
          <w:rFonts w:hint="eastAsia"/>
        </w:rPr>
        <w:t>дозволяють</w:t>
      </w:r>
      <w:r>
        <w:t></w:t>
      </w:r>
      <w:r>
        <w:rPr>
          <w:rFonts w:hint="eastAsia"/>
        </w:rPr>
        <w:t>провести</w:t>
      </w:r>
      <w:r>
        <w:t></w:t>
      </w:r>
      <w:r>
        <w:rPr>
          <w:rFonts w:hint="eastAsia"/>
        </w:rPr>
        <w:t>редукцію</w:t>
      </w:r>
    </w:p>
    <w:p w:rsidR="001363BF" w:rsidRDefault="001363BF" w:rsidP="001363BF">
      <w:r>
        <w:rPr>
          <w:rFonts w:hint="eastAsia"/>
        </w:rPr>
        <w:t>розмірності</w:t>
      </w:r>
      <w:r>
        <w:t></w:t>
      </w:r>
      <w:r>
        <w:rPr>
          <w:rFonts w:hint="eastAsia"/>
        </w:rPr>
        <w:t>множини</w:t>
      </w:r>
      <w:r>
        <w:t></w:t>
      </w:r>
      <w:r>
        <w:rPr>
          <w:rFonts w:hint="eastAsia"/>
        </w:rPr>
        <w:t>критеріїв</w:t>
      </w:r>
      <w:r>
        <w:t></w:t>
      </w:r>
      <w:r>
        <w:t></w:t>
      </w:r>
      <w:r>
        <w:rPr>
          <w:rFonts w:hint="eastAsia"/>
        </w:rPr>
        <w:t>на</w:t>
      </w:r>
      <w:r>
        <w:t></w:t>
      </w:r>
      <w:r>
        <w:rPr>
          <w:rFonts w:hint="eastAsia"/>
        </w:rPr>
        <w:t>відміну</w:t>
      </w:r>
      <w:r>
        <w:t></w:t>
      </w:r>
      <w:r>
        <w:rPr>
          <w:rFonts w:hint="eastAsia"/>
        </w:rPr>
        <w:t>від</w:t>
      </w:r>
      <w:r>
        <w:t></w:t>
      </w:r>
      <w:r>
        <w:rPr>
          <w:rFonts w:hint="eastAsia"/>
        </w:rPr>
        <w:t>моделей</w:t>
      </w:r>
      <w:r>
        <w:t></w:t>
      </w:r>
      <w:r>
        <w:rPr>
          <w:rFonts w:hint="eastAsia"/>
        </w:rPr>
        <w:t>і</w:t>
      </w:r>
      <w:r>
        <w:t></w:t>
      </w:r>
      <w:r>
        <w:rPr>
          <w:rFonts w:hint="eastAsia"/>
        </w:rPr>
        <w:t>методів</w:t>
      </w:r>
      <w:r>
        <w:t></w:t>
      </w:r>
      <w:r>
        <w:t></w:t>
      </w:r>
      <w:r>
        <w:rPr>
          <w:rFonts w:hint="eastAsia"/>
        </w:rPr>
        <w:t>що</w:t>
      </w:r>
    </w:p>
    <w:p w:rsidR="001363BF" w:rsidRDefault="001363BF" w:rsidP="001363BF">
      <w:r>
        <w:rPr>
          <w:rFonts w:hint="eastAsia"/>
        </w:rPr>
        <w:t>використовують</w:t>
      </w:r>
      <w:r>
        <w:t></w:t>
      </w:r>
      <w:r>
        <w:rPr>
          <w:rFonts w:hint="eastAsia"/>
        </w:rPr>
        <w:t>структуризацію</w:t>
      </w:r>
      <w:r>
        <w:t></w:t>
      </w:r>
      <w:r>
        <w:rPr>
          <w:rFonts w:hint="eastAsia"/>
        </w:rPr>
        <w:t>простору</w:t>
      </w:r>
      <w:r>
        <w:t></w:t>
      </w:r>
      <w:r>
        <w:rPr>
          <w:rFonts w:hint="eastAsia"/>
        </w:rPr>
        <w:t>рішень</w:t>
      </w:r>
      <w:r>
        <w:t></w:t>
      </w:r>
    </w:p>
    <w:p w:rsidR="001363BF" w:rsidRDefault="001363BF" w:rsidP="001363BF">
      <w:r>
        <w:t></w:t>
      </w:r>
      <w:r>
        <w:t></w:t>
      </w:r>
      <w:r>
        <w:t></w:t>
      </w:r>
      <w:r>
        <w:rPr>
          <w:rFonts w:hint="eastAsia"/>
        </w:rPr>
        <w:t>Розроблено</w:t>
      </w:r>
      <w:r>
        <w:t></w:t>
      </w:r>
      <w:r>
        <w:rPr>
          <w:rFonts w:hint="eastAsia"/>
        </w:rPr>
        <w:t>методи</w:t>
      </w:r>
      <w:r>
        <w:t></w:t>
      </w:r>
      <w:r>
        <w:rPr>
          <w:rFonts w:hint="eastAsia"/>
        </w:rPr>
        <w:t>нечітких</w:t>
      </w:r>
      <w:r>
        <w:t></w:t>
      </w:r>
      <w:r>
        <w:rPr>
          <w:rFonts w:hint="eastAsia"/>
        </w:rPr>
        <w:t>послідовних</w:t>
      </w:r>
      <w:r>
        <w:t></w:t>
      </w:r>
      <w:r>
        <w:rPr>
          <w:rFonts w:hint="eastAsia"/>
        </w:rPr>
        <w:t>поступок</w:t>
      </w:r>
      <w:r>
        <w:t></w:t>
      </w:r>
      <w:r>
        <w:t></w:t>
      </w:r>
      <w:r>
        <w:rPr>
          <w:rFonts w:hint="eastAsia"/>
        </w:rPr>
        <w:t>визначення</w:t>
      </w:r>
    </w:p>
    <w:p w:rsidR="001363BF" w:rsidRDefault="001363BF" w:rsidP="001363BF">
      <w:r>
        <w:rPr>
          <w:rFonts w:hint="eastAsia"/>
        </w:rPr>
        <w:t>пріоритетів</w:t>
      </w:r>
      <w:r>
        <w:t></w:t>
      </w:r>
      <w:r>
        <w:rPr>
          <w:rFonts w:hint="eastAsia"/>
        </w:rPr>
        <w:t>альтернатив</w:t>
      </w:r>
      <w:r>
        <w:t></w:t>
      </w:r>
      <w:r>
        <w:rPr>
          <w:rFonts w:hint="eastAsia"/>
        </w:rPr>
        <w:t>відносно</w:t>
      </w:r>
      <w:r>
        <w:t></w:t>
      </w:r>
      <w:r>
        <w:rPr>
          <w:rFonts w:hint="eastAsia"/>
        </w:rPr>
        <w:t>простору</w:t>
      </w:r>
      <w:r>
        <w:t></w:t>
      </w:r>
      <w:r>
        <w:rPr>
          <w:rFonts w:hint="eastAsia"/>
        </w:rPr>
        <w:t>критеріїв</w:t>
      </w:r>
      <w:r>
        <w:t></w:t>
      </w:r>
      <w:r>
        <w:rPr>
          <w:rFonts w:hint="eastAsia"/>
        </w:rPr>
        <w:t>та</w:t>
      </w:r>
      <w:r>
        <w:t></w:t>
      </w:r>
      <w:r>
        <w:rPr>
          <w:rFonts w:hint="eastAsia"/>
        </w:rPr>
        <w:t>пріоритети</w:t>
      </w:r>
      <w:r>
        <w:t></w:t>
      </w:r>
      <w:r>
        <w:rPr>
          <w:rFonts w:hint="eastAsia"/>
        </w:rPr>
        <w:t>критеріїв</w:t>
      </w:r>
    </w:p>
    <w:p w:rsidR="001363BF" w:rsidRDefault="001363BF" w:rsidP="001363BF">
      <w:r>
        <w:rPr>
          <w:rFonts w:hint="eastAsia"/>
        </w:rPr>
        <w:t>відносно</w:t>
      </w:r>
      <w:r>
        <w:t></w:t>
      </w:r>
      <w:r>
        <w:rPr>
          <w:rFonts w:hint="eastAsia"/>
        </w:rPr>
        <w:t>простору</w:t>
      </w:r>
      <w:r>
        <w:t></w:t>
      </w:r>
      <w:r>
        <w:rPr>
          <w:rFonts w:hint="eastAsia"/>
        </w:rPr>
        <w:t>альтернатив</w:t>
      </w:r>
      <w:r>
        <w:t></w:t>
      </w:r>
      <w:r>
        <w:t></w:t>
      </w:r>
      <w:r>
        <w:rPr>
          <w:rFonts w:hint="eastAsia"/>
        </w:rPr>
        <w:t>визначення</w:t>
      </w:r>
      <w:r>
        <w:t></w:t>
      </w:r>
      <w:r>
        <w:rPr>
          <w:rFonts w:hint="eastAsia"/>
        </w:rPr>
        <w:t>та</w:t>
      </w:r>
      <w:r>
        <w:t></w:t>
      </w:r>
      <w:r>
        <w:rPr>
          <w:rFonts w:hint="eastAsia"/>
        </w:rPr>
        <w:t>модифікації</w:t>
      </w:r>
      <w:r>
        <w:t></w:t>
      </w:r>
      <w:r>
        <w:rPr>
          <w:rFonts w:hint="eastAsia"/>
        </w:rPr>
        <w:t>вагових</w:t>
      </w:r>
    </w:p>
    <w:p w:rsidR="001363BF" w:rsidRDefault="001363BF" w:rsidP="001363BF">
      <w:r>
        <w:rPr>
          <w:rFonts w:hint="eastAsia"/>
        </w:rPr>
        <w:t>коефіцієнтів</w:t>
      </w:r>
      <w:r>
        <w:t></w:t>
      </w:r>
      <w:r>
        <w:t></w:t>
      </w:r>
      <w:r>
        <w:rPr>
          <w:rFonts w:hint="eastAsia"/>
        </w:rPr>
        <w:t>які</w:t>
      </w:r>
      <w:r>
        <w:t></w:t>
      </w:r>
      <w:r>
        <w:rPr>
          <w:rFonts w:hint="eastAsia"/>
        </w:rPr>
        <w:t>на</w:t>
      </w:r>
      <w:r>
        <w:t></w:t>
      </w:r>
      <w:r>
        <w:rPr>
          <w:rFonts w:hint="eastAsia"/>
        </w:rPr>
        <w:t>відміну</w:t>
      </w:r>
      <w:r>
        <w:t></w:t>
      </w:r>
      <w:r>
        <w:rPr>
          <w:rFonts w:hint="eastAsia"/>
        </w:rPr>
        <w:t>від</w:t>
      </w:r>
      <w:r>
        <w:t></w:t>
      </w:r>
      <w:r>
        <w:rPr>
          <w:rFonts w:hint="eastAsia"/>
        </w:rPr>
        <w:t>існуючих</w:t>
      </w:r>
      <w:r>
        <w:t></w:t>
      </w:r>
      <w:r>
        <w:rPr>
          <w:rFonts w:hint="eastAsia"/>
        </w:rPr>
        <w:t>використовують</w:t>
      </w:r>
      <w:r>
        <w:t></w:t>
      </w:r>
      <w:r>
        <w:rPr>
          <w:rFonts w:hint="eastAsia"/>
        </w:rPr>
        <w:t>інформацію</w:t>
      </w:r>
    </w:p>
    <w:p w:rsidR="001363BF" w:rsidRDefault="001363BF" w:rsidP="001363BF">
      <w:r>
        <w:rPr>
          <w:rFonts w:hint="eastAsia"/>
        </w:rPr>
        <w:t>незалежну</w:t>
      </w:r>
      <w:r>
        <w:t></w:t>
      </w:r>
      <w:r>
        <w:rPr>
          <w:rFonts w:hint="eastAsia"/>
        </w:rPr>
        <w:t>від</w:t>
      </w:r>
      <w:r>
        <w:t></w:t>
      </w:r>
      <w:r>
        <w:rPr>
          <w:rFonts w:hint="eastAsia"/>
        </w:rPr>
        <w:t>особи</w:t>
      </w:r>
      <w:r>
        <w:t></w:t>
      </w:r>
      <w:r>
        <w:t></w:t>
      </w:r>
      <w:r>
        <w:rPr>
          <w:rFonts w:hint="eastAsia"/>
        </w:rPr>
        <w:t>що</w:t>
      </w:r>
      <w:r>
        <w:t></w:t>
      </w:r>
      <w:r>
        <w:rPr>
          <w:rFonts w:hint="eastAsia"/>
        </w:rPr>
        <w:t>приймає</w:t>
      </w:r>
      <w:r>
        <w:t></w:t>
      </w:r>
      <w:r>
        <w:rPr>
          <w:rFonts w:hint="eastAsia"/>
        </w:rPr>
        <w:t>рішення</w:t>
      </w:r>
      <w:r>
        <w:t></w:t>
      </w:r>
    </w:p>
    <w:p w:rsidR="001363BF" w:rsidRDefault="001363BF" w:rsidP="001363BF">
      <w:r>
        <w:t></w:t>
      </w:r>
      <w:r>
        <w:t></w:t>
      </w:r>
      <w:r>
        <w:t></w:t>
      </w:r>
      <w:r>
        <w:rPr>
          <w:rFonts w:hint="eastAsia"/>
        </w:rPr>
        <w:t>Розроблено</w:t>
      </w:r>
      <w:r>
        <w:t></w:t>
      </w:r>
      <w:r>
        <w:rPr>
          <w:rFonts w:hint="eastAsia"/>
        </w:rPr>
        <w:t>структуру</w:t>
      </w:r>
      <w:r>
        <w:t></w:t>
      </w:r>
      <w:r>
        <w:rPr>
          <w:rFonts w:hint="eastAsia"/>
        </w:rPr>
        <w:t>та</w:t>
      </w:r>
      <w:r>
        <w:t></w:t>
      </w:r>
      <w:r>
        <w:rPr>
          <w:rFonts w:hint="eastAsia"/>
        </w:rPr>
        <w:t>елементний</w:t>
      </w:r>
      <w:r>
        <w:t></w:t>
      </w:r>
      <w:r>
        <w:rPr>
          <w:rFonts w:hint="eastAsia"/>
        </w:rPr>
        <w:t>базис</w:t>
      </w:r>
      <w:r>
        <w:t></w:t>
      </w:r>
      <w:r>
        <w:rPr>
          <w:rFonts w:hint="eastAsia"/>
        </w:rPr>
        <w:t>інформаційноаналітичної</w:t>
      </w:r>
      <w:r>
        <w:t></w:t>
      </w:r>
      <w:r>
        <w:rPr>
          <w:rFonts w:hint="eastAsia"/>
        </w:rPr>
        <w:t>системи</w:t>
      </w:r>
      <w:r>
        <w:t></w:t>
      </w:r>
      <w:r>
        <w:t></w:t>
      </w:r>
      <w:r>
        <w:rPr>
          <w:rFonts w:hint="eastAsia"/>
        </w:rPr>
        <w:t>яка</w:t>
      </w:r>
      <w:r>
        <w:t></w:t>
      </w:r>
      <w:r>
        <w:rPr>
          <w:rFonts w:hint="eastAsia"/>
        </w:rPr>
        <w:t>є</w:t>
      </w:r>
      <w:r>
        <w:t></w:t>
      </w:r>
      <w:r>
        <w:rPr>
          <w:rFonts w:hint="eastAsia"/>
        </w:rPr>
        <w:t>зручним</w:t>
      </w:r>
      <w:r>
        <w:t></w:t>
      </w:r>
      <w:r>
        <w:rPr>
          <w:rFonts w:hint="eastAsia"/>
        </w:rPr>
        <w:t>інструментом</w:t>
      </w:r>
      <w:r>
        <w:t></w:t>
      </w:r>
      <w:r>
        <w:rPr>
          <w:rFonts w:hint="eastAsia"/>
        </w:rPr>
        <w:t>прикладного</w:t>
      </w:r>
      <w:r>
        <w:t></w:t>
      </w:r>
      <w:r>
        <w:rPr>
          <w:rFonts w:hint="eastAsia"/>
        </w:rPr>
        <w:t>використання</w:t>
      </w:r>
    </w:p>
    <w:p w:rsidR="001363BF" w:rsidRDefault="001363BF" w:rsidP="001363BF">
      <w:r>
        <w:rPr>
          <w:rFonts w:hint="eastAsia"/>
        </w:rPr>
        <w:t>запропонованих</w:t>
      </w:r>
      <w:r>
        <w:t></w:t>
      </w:r>
      <w:r>
        <w:rPr>
          <w:rFonts w:hint="eastAsia"/>
        </w:rPr>
        <w:t>моделей</w:t>
      </w:r>
      <w:r>
        <w:t></w:t>
      </w:r>
      <w:r>
        <w:t></w:t>
      </w:r>
      <w:r>
        <w:rPr>
          <w:rFonts w:hint="eastAsia"/>
        </w:rPr>
        <w:t>методів</w:t>
      </w:r>
      <w:r>
        <w:t></w:t>
      </w:r>
      <w:r>
        <w:rPr>
          <w:rFonts w:hint="eastAsia"/>
        </w:rPr>
        <w:t>та</w:t>
      </w:r>
      <w:r>
        <w:t></w:t>
      </w:r>
      <w:r>
        <w:rPr>
          <w:rFonts w:hint="eastAsia"/>
        </w:rPr>
        <w:t>алгоритмів</w:t>
      </w:r>
      <w:r>
        <w:t></w:t>
      </w:r>
      <w:r>
        <w:t></w:t>
      </w:r>
      <w:r>
        <w:rPr>
          <w:rFonts w:hint="eastAsia"/>
        </w:rPr>
        <w:t>Вона</w:t>
      </w:r>
      <w:r>
        <w:t></w:t>
      </w:r>
      <w:r>
        <w:rPr>
          <w:rFonts w:hint="eastAsia"/>
        </w:rPr>
        <w:t>є</w:t>
      </w:r>
      <w:r>
        <w:t></w:t>
      </w:r>
      <w:r>
        <w:rPr>
          <w:rFonts w:hint="eastAsia"/>
        </w:rPr>
        <w:t>шаблоном</w:t>
      </w:r>
      <w:r>
        <w:t></w:t>
      </w:r>
      <w:r>
        <w:rPr>
          <w:rFonts w:hint="eastAsia"/>
        </w:rPr>
        <w:t>для</w:t>
      </w:r>
    </w:p>
    <w:p w:rsidR="001363BF" w:rsidRDefault="001363BF" w:rsidP="001363BF">
      <w:r>
        <w:rPr>
          <w:rFonts w:hint="eastAsia"/>
        </w:rPr>
        <w:t>розробки</w:t>
      </w:r>
      <w:r>
        <w:t></w:t>
      </w:r>
      <w:r>
        <w:rPr>
          <w:rFonts w:hint="eastAsia"/>
        </w:rPr>
        <w:t>проблемно</w:t>
      </w:r>
      <w:r>
        <w:t></w:t>
      </w:r>
      <w:r>
        <w:rPr>
          <w:rFonts w:hint="eastAsia"/>
        </w:rPr>
        <w:t>орієнтованих</w:t>
      </w:r>
      <w:r>
        <w:t></w:t>
      </w:r>
      <w:r>
        <w:rPr>
          <w:rFonts w:hint="eastAsia"/>
        </w:rPr>
        <w:t>підсистем</w:t>
      </w:r>
      <w:r>
        <w:t></w:t>
      </w:r>
      <w:r>
        <w:rPr>
          <w:rFonts w:hint="eastAsia"/>
        </w:rPr>
        <w:t>прийняття</w:t>
      </w:r>
      <w:r>
        <w:t></w:t>
      </w:r>
      <w:r>
        <w:rPr>
          <w:rFonts w:hint="eastAsia"/>
        </w:rPr>
        <w:t>рішення</w:t>
      </w:r>
      <w:r>
        <w:t></w:t>
      </w:r>
      <w:r>
        <w:t></w:t>
      </w:r>
      <w:r>
        <w:rPr>
          <w:rFonts w:hint="eastAsia"/>
        </w:rPr>
        <w:t>що</w:t>
      </w:r>
    </w:p>
    <w:p w:rsidR="001363BF" w:rsidRDefault="001363BF" w:rsidP="001363BF">
      <w:r>
        <w:rPr>
          <w:rFonts w:hint="eastAsia"/>
        </w:rPr>
        <w:t>дозволяє</w:t>
      </w:r>
      <w:r>
        <w:t></w:t>
      </w:r>
      <w:r>
        <w:rPr>
          <w:rFonts w:hint="eastAsia"/>
        </w:rPr>
        <w:t>скоротити</w:t>
      </w:r>
      <w:r>
        <w:t></w:t>
      </w:r>
      <w:r>
        <w:rPr>
          <w:rFonts w:hint="eastAsia"/>
        </w:rPr>
        <w:t>час</w:t>
      </w:r>
      <w:r>
        <w:t></w:t>
      </w:r>
      <w:r>
        <w:rPr>
          <w:rFonts w:hint="eastAsia"/>
        </w:rPr>
        <w:t>на</w:t>
      </w:r>
      <w:r>
        <w:t></w:t>
      </w:r>
      <w:r>
        <w:rPr>
          <w:rFonts w:hint="eastAsia"/>
        </w:rPr>
        <w:t>розробку</w:t>
      </w:r>
      <w:r>
        <w:t></w:t>
      </w:r>
      <w:r>
        <w:rPr>
          <w:rFonts w:hint="eastAsia"/>
        </w:rPr>
        <w:t>логіки</w:t>
      </w:r>
      <w:r>
        <w:t></w:t>
      </w:r>
      <w:r>
        <w:rPr>
          <w:rFonts w:hint="eastAsia"/>
        </w:rPr>
        <w:t>інтерфейсу</w:t>
      </w:r>
      <w:r>
        <w:t></w:t>
      </w:r>
      <w:r>
        <w:t></w:t>
      </w:r>
      <w:r>
        <w:rPr>
          <w:rFonts w:hint="eastAsia"/>
        </w:rPr>
        <w:t>додатку</w:t>
      </w:r>
      <w:r>
        <w:t></w:t>
      </w:r>
      <w:r>
        <w:rPr>
          <w:rFonts w:hint="eastAsia"/>
        </w:rPr>
        <w:t>та</w:t>
      </w:r>
      <w:r>
        <w:t></w:t>
      </w:r>
      <w:r>
        <w:rPr>
          <w:rFonts w:hint="eastAsia"/>
        </w:rPr>
        <w:t>доступу</w:t>
      </w:r>
      <w:r>
        <w:t></w:t>
      </w:r>
      <w:r>
        <w:rPr>
          <w:rFonts w:hint="eastAsia"/>
        </w:rPr>
        <w:t>до</w:t>
      </w:r>
    </w:p>
    <w:p w:rsidR="001363BF" w:rsidRDefault="001363BF" w:rsidP="001363BF">
      <w:r>
        <w:rPr>
          <w:rFonts w:hint="eastAsia"/>
        </w:rPr>
        <w:t>бази</w:t>
      </w:r>
      <w:r>
        <w:t></w:t>
      </w:r>
      <w:r>
        <w:rPr>
          <w:rFonts w:hint="eastAsia"/>
        </w:rPr>
        <w:t>знань</w:t>
      </w:r>
      <w:r>
        <w:t></w:t>
      </w:r>
    </w:p>
    <w:p w:rsidR="001363BF" w:rsidRDefault="001363BF" w:rsidP="001363BF">
      <w:r>
        <w:rPr>
          <w:rFonts w:hint="eastAsia"/>
        </w:rPr>
        <w:t>За</w:t>
      </w:r>
      <w:r>
        <w:t></w:t>
      </w:r>
      <w:r>
        <w:rPr>
          <w:rFonts w:hint="eastAsia"/>
        </w:rPr>
        <w:t>результатами</w:t>
      </w:r>
      <w:r>
        <w:t></w:t>
      </w:r>
      <w:r>
        <w:rPr>
          <w:rFonts w:hint="eastAsia"/>
        </w:rPr>
        <w:t>роботи</w:t>
      </w:r>
      <w:r>
        <w:t></w:t>
      </w:r>
      <w:r>
        <w:rPr>
          <w:rFonts w:hint="eastAsia"/>
        </w:rPr>
        <w:t>проведено</w:t>
      </w:r>
      <w:r>
        <w:t></w:t>
      </w:r>
      <w:r>
        <w:rPr>
          <w:rFonts w:hint="eastAsia"/>
        </w:rPr>
        <w:t>експериментальне</w:t>
      </w:r>
      <w:r>
        <w:t></w:t>
      </w:r>
      <w:r>
        <w:rPr>
          <w:rFonts w:hint="eastAsia"/>
        </w:rPr>
        <w:t>моделювання</w:t>
      </w:r>
      <w:r>
        <w:t></w:t>
      </w:r>
      <w:r>
        <w:rPr>
          <w:rFonts w:hint="eastAsia"/>
        </w:rPr>
        <w:t>і</w:t>
      </w:r>
    </w:p>
    <w:p w:rsidR="001363BF" w:rsidRDefault="001363BF" w:rsidP="001363BF">
      <w:r>
        <w:rPr>
          <w:rFonts w:hint="eastAsia"/>
        </w:rPr>
        <w:t>апробація</w:t>
      </w:r>
      <w:r>
        <w:t></w:t>
      </w:r>
      <w:r>
        <w:rPr>
          <w:rFonts w:hint="eastAsia"/>
        </w:rPr>
        <w:t>розроблених</w:t>
      </w:r>
      <w:r>
        <w:t></w:t>
      </w:r>
      <w:r>
        <w:rPr>
          <w:rFonts w:hint="eastAsia"/>
        </w:rPr>
        <w:t>моделей</w:t>
      </w:r>
      <w:r>
        <w:t></w:t>
      </w:r>
      <w:r>
        <w:rPr>
          <w:rFonts w:hint="eastAsia"/>
        </w:rPr>
        <w:t>та</w:t>
      </w:r>
      <w:r>
        <w:t></w:t>
      </w:r>
      <w:r>
        <w:rPr>
          <w:rFonts w:hint="eastAsia"/>
        </w:rPr>
        <w:t>методів</w:t>
      </w:r>
      <w:r>
        <w:t></w:t>
      </w:r>
      <w:r>
        <w:rPr>
          <w:rFonts w:hint="eastAsia"/>
        </w:rPr>
        <w:t>на</w:t>
      </w:r>
      <w:r>
        <w:t></w:t>
      </w:r>
      <w:r>
        <w:rPr>
          <w:rFonts w:hint="eastAsia"/>
        </w:rPr>
        <w:t>практичних</w:t>
      </w:r>
      <w:r>
        <w:t></w:t>
      </w:r>
      <w:r>
        <w:rPr>
          <w:rFonts w:hint="eastAsia"/>
        </w:rPr>
        <w:t>задачах</w:t>
      </w:r>
      <w:r>
        <w:t></w:t>
      </w:r>
    </w:p>
    <w:p w:rsidR="001363BF" w:rsidRDefault="001363BF" w:rsidP="001363BF">
      <w:r>
        <w:t></w:t>
      </w:r>
      <w:r>
        <w:t></w:t>
      </w:r>
      <w:r>
        <w:t></w:t>
      </w:r>
    </w:p>
    <w:p w:rsidR="001363BF" w:rsidRDefault="001363BF" w:rsidP="001363BF">
      <w:r>
        <w:rPr>
          <w:rFonts w:hint="eastAsia"/>
        </w:rPr>
        <w:t>Визначення</w:t>
      </w:r>
      <w:r>
        <w:t></w:t>
      </w:r>
      <w:r>
        <w:rPr>
          <w:rFonts w:hint="eastAsia"/>
        </w:rPr>
        <w:t>ефективності</w:t>
      </w:r>
      <w:r>
        <w:t></w:t>
      </w:r>
      <w:r>
        <w:rPr>
          <w:rFonts w:hint="eastAsia"/>
        </w:rPr>
        <w:t>запропонованими</w:t>
      </w:r>
      <w:r>
        <w:t></w:t>
      </w:r>
      <w:r>
        <w:rPr>
          <w:rFonts w:hint="eastAsia"/>
        </w:rPr>
        <w:t>методи</w:t>
      </w:r>
      <w:r>
        <w:t></w:t>
      </w:r>
      <w:r>
        <w:rPr>
          <w:rFonts w:hint="eastAsia"/>
        </w:rPr>
        <w:t>здійснено</w:t>
      </w:r>
      <w:r>
        <w:t></w:t>
      </w:r>
      <w:r>
        <w:rPr>
          <w:rFonts w:hint="eastAsia"/>
        </w:rPr>
        <w:t>за</w:t>
      </w:r>
      <w:r>
        <w:t></w:t>
      </w:r>
      <w:r>
        <w:rPr>
          <w:rFonts w:hint="eastAsia"/>
        </w:rPr>
        <w:t>кількістю</w:t>
      </w:r>
    </w:p>
    <w:p w:rsidR="001363BF" w:rsidRDefault="001363BF" w:rsidP="001363BF">
      <w:r>
        <w:rPr>
          <w:rFonts w:hint="eastAsia"/>
        </w:rPr>
        <w:t>операцій</w:t>
      </w:r>
      <w:r>
        <w:t></w:t>
      </w:r>
      <w:r>
        <w:rPr>
          <w:rFonts w:hint="eastAsia"/>
        </w:rPr>
        <w:t>порівнянь</w:t>
      </w:r>
      <w:r>
        <w:t></w:t>
      </w:r>
      <w:r>
        <w:t></w:t>
      </w:r>
      <w:r>
        <w:rPr>
          <w:rFonts w:hint="eastAsia"/>
        </w:rPr>
        <w:t>Кількість</w:t>
      </w:r>
      <w:r>
        <w:t></w:t>
      </w:r>
      <w:r>
        <w:rPr>
          <w:rFonts w:hint="eastAsia"/>
        </w:rPr>
        <w:t>операцій</w:t>
      </w:r>
      <w:r>
        <w:t></w:t>
      </w:r>
      <w:r>
        <w:rPr>
          <w:rFonts w:hint="eastAsia"/>
        </w:rPr>
        <w:t>порівнянь</w:t>
      </w:r>
      <w:r>
        <w:t></w:t>
      </w:r>
      <w:r>
        <w:rPr>
          <w:rFonts w:hint="eastAsia"/>
        </w:rPr>
        <w:t>альтернатив</w:t>
      </w:r>
      <w:r>
        <w:t></w:t>
      </w:r>
      <w:r>
        <w:rPr>
          <w:rFonts w:hint="eastAsia"/>
        </w:rPr>
        <w:t>зменшується</w:t>
      </w:r>
      <w:r>
        <w:t></w:t>
      </w:r>
    </w:p>
    <w:p w:rsidR="001363BF" w:rsidRDefault="001363BF" w:rsidP="001363BF">
      <w:r>
        <w:rPr>
          <w:rFonts w:hint="eastAsia"/>
        </w:rPr>
        <w:t>у</w:t>
      </w:r>
      <w:r>
        <w:t></w:t>
      </w:r>
      <w:r>
        <w:rPr>
          <w:rFonts w:hint="eastAsia"/>
        </w:rPr>
        <w:t>порівнянні</w:t>
      </w:r>
      <w:r>
        <w:t></w:t>
      </w:r>
      <w:r>
        <w:rPr>
          <w:rFonts w:hint="eastAsia"/>
        </w:rPr>
        <w:t>з</w:t>
      </w:r>
      <w:r>
        <w:t></w:t>
      </w:r>
      <w:r>
        <w:rPr>
          <w:rFonts w:hint="eastAsia"/>
        </w:rPr>
        <w:t>методами</w:t>
      </w:r>
      <w:r>
        <w:t></w:t>
      </w:r>
      <w:r>
        <w:t></w:t>
      </w:r>
      <w:r>
        <w:rPr>
          <w:rFonts w:hint="eastAsia"/>
        </w:rPr>
        <w:t>що</w:t>
      </w:r>
      <w:r>
        <w:t></w:t>
      </w:r>
      <w:r>
        <w:rPr>
          <w:rFonts w:hint="eastAsia"/>
        </w:rPr>
        <w:t>використовують</w:t>
      </w:r>
      <w:r>
        <w:t></w:t>
      </w:r>
      <w:r>
        <w:rPr>
          <w:rFonts w:hint="eastAsia"/>
        </w:rPr>
        <w:t>технологію</w:t>
      </w:r>
      <w:r>
        <w:t></w:t>
      </w:r>
      <w:r>
        <w:rPr>
          <w:rFonts w:hint="eastAsia"/>
        </w:rPr>
        <w:t>парних</w:t>
      </w:r>
      <w:r>
        <w:t></w:t>
      </w:r>
      <w:r>
        <w:rPr>
          <w:rFonts w:hint="eastAsia"/>
        </w:rPr>
        <w:t>порівнянь</w:t>
      </w:r>
      <w:r>
        <w:t></w:t>
      </w:r>
    </w:p>
    <w:p w:rsidR="001363BF" w:rsidRDefault="001363BF" w:rsidP="001363BF">
      <w:r>
        <w:rPr>
          <w:rFonts w:hint="eastAsia"/>
        </w:rPr>
        <w:t>на</w:t>
      </w:r>
    </w:p>
    <w:p w:rsidR="001363BF" w:rsidRDefault="001363BF" w:rsidP="001363BF">
      <w:r>
        <w:t></w:t>
      </w:r>
      <w:r>
        <w:t></w:t>
      </w:r>
      <w:r>
        <w:t></w:t>
      </w:r>
      <w:r>
        <w:t></w:t>
      </w:r>
      <w:r>
        <w:t></w:t>
      </w:r>
      <w:r>
        <w:t></w:t>
      </w:r>
      <w:r>
        <w:t></w:t>
      </w:r>
      <w:r>
        <w:t></w:t>
      </w:r>
      <w:r>
        <w:t></w:t>
      </w:r>
      <w:r>
        <w:t></w:t>
      </w:r>
      <w:r>
        <w:t></w:t>
      </w:r>
      <w:r>
        <w:t></w:t>
      </w:r>
      <w:r>
        <w:t></w:t>
      </w:r>
      <w:r>
        <w:t></w:t>
      </w:r>
      <w:r>
        <w:t></w:t>
      </w:r>
      <w:r>
        <w:t></w:t>
      </w:r>
      <w:r>
        <w:t></w:t>
      </w:r>
    </w:p>
    <w:p w:rsidR="001363BF" w:rsidRDefault="001363BF" w:rsidP="001363BF">
      <w:r>
        <w:rPr>
          <w:rFonts w:hint="eastAsia"/>
        </w:rPr>
        <w:t>відсотків</w:t>
      </w:r>
      <w:r>
        <w:t></w:t>
      </w:r>
      <w:r>
        <w:rPr>
          <w:rFonts w:hint="eastAsia"/>
        </w:rPr>
        <w:t>або</w:t>
      </w:r>
      <w:r>
        <w:t></w:t>
      </w:r>
      <w:r>
        <w:rPr>
          <w:rFonts w:hint="eastAsia"/>
        </w:rPr>
        <w:t>у</w:t>
      </w:r>
    </w:p>
    <w:p w:rsidR="001363BF" w:rsidRDefault="001363BF" w:rsidP="001363BF">
      <w:r>
        <w:t></w:t>
      </w:r>
      <w:r>
        <w:t></w:t>
      </w:r>
      <w:r>
        <w:t></w:t>
      </w:r>
      <w:r>
        <w:t></w:t>
      </w:r>
      <w:r>
        <w:t></w:t>
      </w:r>
      <w:r>
        <w:t></w:t>
      </w:r>
      <w:r>
        <w:t></w:t>
      </w:r>
      <w:r>
        <w:t></w:t>
      </w:r>
      <w:r>
        <w:t></w:t>
      </w:r>
    </w:p>
    <w:p w:rsidR="001363BF" w:rsidRDefault="001363BF" w:rsidP="001363BF">
      <w:r>
        <w:rPr>
          <w:rFonts w:hint="eastAsia"/>
        </w:rPr>
        <w:t>разів</w:t>
      </w:r>
      <w:r>
        <w:t></w:t>
      </w:r>
      <w:r>
        <w:t></w:t>
      </w:r>
    </w:p>
    <w:p w:rsidR="001363BF" w:rsidRDefault="001363BF" w:rsidP="001363BF">
      <w:r>
        <w:t></w:t>
      </w:r>
      <w:r>
        <w:t></w:t>
      </w:r>
      <w:r>
        <w:t></w:t>
      </w:r>
      <w:r>
        <w:t></w:t>
      </w:r>
      <w:r>
        <w:rPr>
          <w:rFonts w:hint="eastAsia"/>
        </w:rPr>
        <w:t>кількість</w:t>
      </w:r>
    </w:p>
    <w:p w:rsidR="001363BF" w:rsidRDefault="001363BF" w:rsidP="001363BF">
      <w:r>
        <w:rPr>
          <w:rFonts w:hint="eastAsia"/>
        </w:rPr>
        <w:t>альтернативних</w:t>
      </w:r>
      <w:r>
        <w:t></w:t>
      </w:r>
      <w:r>
        <w:rPr>
          <w:rFonts w:hint="eastAsia"/>
        </w:rPr>
        <w:t>варіантів</w:t>
      </w:r>
      <w:r>
        <w:t></w:t>
      </w:r>
      <w:r>
        <w:t></w:t>
      </w:r>
      <w:r>
        <w:t></w:t>
      </w:r>
      <w:r>
        <w:rPr>
          <w:rFonts w:hint="eastAsia"/>
        </w:rPr>
        <w:t>Так</w:t>
      </w:r>
      <w:r>
        <w:t></w:t>
      </w:r>
      <w:r>
        <w:t></w:t>
      </w:r>
      <w:r>
        <w:rPr>
          <w:rFonts w:hint="eastAsia"/>
        </w:rPr>
        <w:t>при</w:t>
      </w:r>
    </w:p>
    <w:p w:rsidR="001363BF" w:rsidRDefault="001363BF" w:rsidP="001363BF">
      <w:r>
        <w:t></w:t>
      </w:r>
      <w:r>
        <w:t></w:t>
      </w:r>
      <w:r>
        <w:t></w:t>
      </w:r>
      <w:r>
        <w:t></w:t>
      </w:r>
      <w:r>
        <w:t></w:t>
      </w:r>
    </w:p>
    <w:p w:rsidR="001363BF" w:rsidRDefault="001363BF" w:rsidP="001363BF">
      <w:r>
        <w:rPr>
          <w:rFonts w:hint="eastAsia"/>
        </w:rPr>
        <w:t>на</w:t>
      </w:r>
      <w:r>
        <w:t></w:t>
      </w:r>
      <w:r>
        <w:t></w:t>
      </w:r>
      <w:r>
        <w:t></w:t>
      </w:r>
      <w:r>
        <w:t></w:t>
      </w:r>
      <w:r>
        <w:t></w:t>
      </w:r>
      <w:r>
        <w:t></w:t>
      </w:r>
      <w:r>
        <w:t></w:t>
      </w:r>
      <w:r>
        <w:t></w:t>
      </w:r>
      <w:r>
        <w:rPr>
          <w:rFonts w:hint="eastAsia"/>
        </w:rPr>
        <w:t>при</w:t>
      </w:r>
    </w:p>
    <w:p w:rsidR="001363BF" w:rsidRDefault="001363BF" w:rsidP="001363BF">
      <w:r>
        <w:t></w:t>
      </w:r>
      <w:r>
        <w:t></w:t>
      </w:r>
      <w:r>
        <w:t></w:t>
      </w:r>
      <w:r>
        <w:t></w:t>
      </w:r>
      <w:r>
        <w:t></w:t>
      </w:r>
      <w:r>
        <w:t></w:t>
      </w:r>
      <w:r>
        <w:rPr>
          <w:rFonts w:hint="eastAsia"/>
        </w:rPr>
        <w:t>–</w:t>
      </w:r>
      <w:r>
        <w:t></w:t>
      </w:r>
      <w:r>
        <w:t></w:t>
      </w:r>
      <w:r>
        <w:t></w:t>
      </w:r>
      <w:r>
        <w:t></w:t>
      </w:r>
      <w:r>
        <w:t></w:t>
      </w:r>
      <w:r>
        <w:t></w:t>
      </w:r>
      <w:r>
        <w:rPr>
          <w:rFonts w:hint="eastAsia"/>
        </w:rPr>
        <w:t>при</w:t>
      </w:r>
    </w:p>
    <w:p w:rsidR="001363BF" w:rsidRDefault="001363BF" w:rsidP="001363BF">
      <w:r>
        <w:t></w:t>
      </w:r>
      <w:r>
        <w:t></w:t>
      </w:r>
      <w:r>
        <w:t></w:t>
      </w:r>
      <w:r>
        <w:t></w:t>
      </w:r>
      <w:r>
        <w:t></w:t>
      </w:r>
      <w:r>
        <w:t></w:t>
      </w:r>
      <w:r>
        <w:rPr>
          <w:rFonts w:hint="eastAsia"/>
        </w:rPr>
        <w:t>–</w:t>
      </w:r>
      <w:r>
        <w:t></w:t>
      </w:r>
      <w:r>
        <w:t></w:t>
      </w:r>
      <w:r>
        <w:t></w:t>
      </w:r>
      <w:r>
        <w:t></w:t>
      </w:r>
      <w:r>
        <w:t></w:t>
      </w:r>
      <w:r>
        <w:t></w:t>
      </w:r>
      <w:r>
        <w:t></w:t>
      </w:r>
      <w:r>
        <w:rPr>
          <w:rFonts w:hint="eastAsia"/>
        </w:rPr>
        <w:t>при</w:t>
      </w:r>
    </w:p>
    <w:p w:rsidR="001363BF" w:rsidRDefault="001363BF" w:rsidP="001363BF">
      <w:r>
        <w:t></w:t>
      </w:r>
      <w:r>
        <w:t></w:t>
      </w:r>
      <w:r>
        <w:t></w:t>
      </w:r>
      <w:r>
        <w:t></w:t>
      </w:r>
      <w:r>
        <w:t></w:t>
      </w:r>
      <w:r>
        <w:t></w:t>
      </w:r>
      <w:r>
        <w:t></w:t>
      </w:r>
      <w:r>
        <w:rPr>
          <w:rFonts w:hint="eastAsia"/>
        </w:rPr>
        <w:t>–</w:t>
      </w:r>
      <w:r>
        <w:t></w:t>
      </w:r>
      <w:r>
        <w:t></w:t>
      </w:r>
      <w:r>
        <w:t></w:t>
      </w:r>
      <w:r>
        <w:t></w:t>
      </w:r>
      <w:r>
        <w:t></w:t>
      </w:r>
      <w:r>
        <w:rPr>
          <w:rFonts w:hint="eastAsia"/>
        </w:rPr>
        <w:t>і</w:t>
      </w:r>
      <w:r>
        <w:t></w:t>
      </w:r>
      <w:r>
        <w:rPr>
          <w:rFonts w:hint="eastAsia"/>
        </w:rPr>
        <w:t>т</w:t>
      </w:r>
      <w:r>
        <w:t></w:t>
      </w:r>
      <w:r>
        <w:rPr>
          <w:rFonts w:hint="eastAsia"/>
        </w:rPr>
        <w:t>д</w:t>
      </w:r>
      <w:r>
        <w:t></w:t>
      </w:r>
    </w:p>
    <w:p w:rsidR="001363BF" w:rsidRDefault="001363BF" w:rsidP="001363BF">
      <w:r>
        <w:rPr>
          <w:rFonts w:hint="eastAsia"/>
        </w:rPr>
        <w:t>Достовірність</w:t>
      </w:r>
      <w:r>
        <w:t></w:t>
      </w:r>
      <w:r>
        <w:rPr>
          <w:rFonts w:hint="eastAsia"/>
        </w:rPr>
        <w:t>результатів</w:t>
      </w:r>
      <w:r>
        <w:t></w:t>
      </w:r>
      <w:r>
        <w:rPr>
          <w:rFonts w:hint="eastAsia"/>
        </w:rPr>
        <w:t>та</w:t>
      </w:r>
      <w:r>
        <w:t></w:t>
      </w:r>
      <w:r>
        <w:rPr>
          <w:rFonts w:hint="eastAsia"/>
        </w:rPr>
        <w:t>висновків</w:t>
      </w:r>
      <w:r>
        <w:t></w:t>
      </w:r>
      <w:r>
        <w:rPr>
          <w:rFonts w:hint="eastAsia"/>
        </w:rPr>
        <w:t>забезпечується</w:t>
      </w:r>
      <w:r>
        <w:t></w:t>
      </w:r>
      <w:r>
        <w:rPr>
          <w:rFonts w:hint="eastAsia"/>
        </w:rPr>
        <w:t>коректним</w:t>
      </w:r>
    </w:p>
    <w:p w:rsidR="001363BF" w:rsidRDefault="001363BF" w:rsidP="001363BF">
      <w:r>
        <w:rPr>
          <w:rFonts w:hint="eastAsia"/>
        </w:rPr>
        <w:t>використанням</w:t>
      </w:r>
      <w:r>
        <w:t></w:t>
      </w:r>
      <w:r>
        <w:rPr>
          <w:rFonts w:hint="eastAsia"/>
        </w:rPr>
        <w:t>сучасних</w:t>
      </w:r>
      <w:r>
        <w:t></w:t>
      </w:r>
      <w:r>
        <w:rPr>
          <w:rFonts w:hint="eastAsia"/>
        </w:rPr>
        <w:t>методологій</w:t>
      </w:r>
      <w:r>
        <w:t></w:t>
      </w:r>
      <w:r>
        <w:rPr>
          <w:rFonts w:hint="eastAsia"/>
        </w:rPr>
        <w:t>системного</w:t>
      </w:r>
      <w:r>
        <w:t></w:t>
      </w:r>
      <w:r>
        <w:rPr>
          <w:rFonts w:hint="eastAsia"/>
        </w:rPr>
        <w:t>аналізу</w:t>
      </w:r>
      <w:r>
        <w:t></w:t>
      </w:r>
      <w:r>
        <w:t></w:t>
      </w:r>
      <w:r>
        <w:rPr>
          <w:rFonts w:hint="eastAsia"/>
        </w:rPr>
        <w:t>теорії</w:t>
      </w:r>
      <w:r>
        <w:t></w:t>
      </w:r>
      <w:r>
        <w:rPr>
          <w:rFonts w:hint="eastAsia"/>
        </w:rPr>
        <w:t>оптимізації</w:t>
      </w:r>
      <w:r>
        <w:t></w:t>
      </w:r>
    </w:p>
    <w:p w:rsidR="001363BF" w:rsidRDefault="001363BF" w:rsidP="001363BF">
      <w:r>
        <w:rPr>
          <w:rFonts w:hint="eastAsia"/>
        </w:rPr>
        <w:t>теорії</w:t>
      </w:r>
      <w:r>
        <w:t></w:t>
      </w:r>
      <w:r>
        <w:rPr>
          <w:rFonts w:hint="eastAsia"/>
        </w:rPr>
        <w:t>нечітких</w:t>
      </w:r>
      <w:r>
        <w:t></w:t>
      </w:r>
      <w:r>
        <w:rPr>
          <w:rFonts w:hint="eastAsia"/>
        </w:rPr>
        <w:t>множин</w:t>
      </w:r>
      <w:r>
        <w:t></w:t>
      </w:r>
      <w:r>
        <w:rPr>
          <w:rFonts w:hint="eastAsia"/>
        </w:rPr>
        <w:t>і</w:t>
      </w:r>
      <w:r>
        <w:t></w:t>
      </w:r>
      <w:r>
        <w:rPr>
          <w:rFonts w:hint="eastAsia"/>
        </w:rPr>
        <w:t>доведеними</w:t>
      </w:r>
      <w:r>
        <w:t></w:t>
      </w:r>
      <w:r>
        <w:rPr>
          <w:rFonts w:hint="eastAsia"/>
        </w:rPr>
        <w:t>математичними</w:t>
      </w:r>
      <w:r>
        <w:t></w:t>
      </w:r>
      <w:r>
        <w:rPr>
          <w:rFonts w:hint="eastAsia"/>
        </w:rPr>
        <w:t>твердженнями</w:t>
      </w:r>
      <w:r>
        <w:t></w:t>
      </w:r>
      <w:r>
        <w:rPr>
          <w:rFonts w:hint="eastAsia"/>
        </w:rPr>
        <w:t>у</w:t>
      </w:r>
    </w:p>
    <w:p w:rsidR="001363BF" w:rsidRDefault="001363BF" w:rsidP="001363BF">
      <w:r>
        <w:rPr>
          <w:rFonts w:hint="eastAsia"/>
        </w:rPr>
        <w:t>дисертаційній</w:t>
      </w:r>
      <w:r>
        <w:t></w:t>
      </w:r>
      <w:r>
        <w:rPr>
          <w:rFonts w:hint="eastAsia"/>
        </w:rPr>
        <w:t>роботі</w:t>
      </w:r>
      <w:r>
        <w:t></w:t>
      </w:r>
      <w:r>
        <w:rPr>
          <w:rFonts w:hint="eastAsia"/>
        </w:rPr>
        <w:t>та</w:t>
      </w:r>
      <w:r>
        <w:t></w:t>
      </w:r>
      <w:r>
        <w:rPr>
          <w:rFonts w:hint="eastAsia"/>
        </w:rPr>
        <w:t>результатами</w:t>
      </w:r>
      <w:r>
        <w:t></w:t>
      </w:r>
      <w:r>
        <w:rPr>
          <w:rFonts w:hint="eastAsia"/>
        </w:rPr>
        <w:t>практичного</w:t>
      </w:r>
      <w:r>
        <w:t></w:t>
      </w:r>
      <w:r>
        <w:rPr>
          <w:rFonts w:hint="eastAsia"/>
        </w:rPr>
        <w:t>застосування</w:t>
      </w:r>
      <w:r>
        <w:t></w:t>
      </w:r>
      <w:r>
        <w:rPr>
          <w:rFonts w:hint="eastAsia"/>
        </w:rPr>
        <w:t>і</w:t>
      </w:r>
      <w:r>
        <w:t></w:t>
      </w:r>
      <w:r>
        <w:rPr>
          <w:rFonts w:hint="eastAsia"/>
        </w:rPr>
        <w:t>порівняння</w:t>
      </w:r>
    </w:p>
    <w:p w:rsidR="001363BF" w:rsidRPr="001363BF" w:rsidRDefault="001363BF" w:rsidP="001363BF">
      <w:r>
        <w:rPr>
          <w:rFonts w:hint="eastAsia"/>
        </w:rPr>
        <w:t>з</w:t>
      </w:r>
      <w:r>
        <w:t></w:t>
      </w:r>
      <w:r>
        <w:rPr>
          <w:rFonts w:hint="eastAsia"/>
        </w:rPr>
        <w:t>відомими</w:t>
      </w:r>
      <w:r>
        <w:t></w:t>
      </w:r>
      <w:r>
        <w:rPr>
          <w:rFonts w:hint="eastAsia"/>
        </w:rPr>
        <w:t>методами</w:t>
      </w:r>
      <w:r>
        <w:t></w:t>
      </w:r>
    </w:p>
    <w:sectPr w:rsidR="001363BF" w:rsidRPr="001363BF"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D53" w:rsidRDefault="00486D53">
      <w:pPr>
        <w:spacing w:after="0" w:line="240" w:lineRule="auto"/>
      </w:pPr>
      <w:r>
        <w:separator/>
      </w:r>
    </w:p>
  </w:endnote>
  <w:endnote w:type="continuationSeparator" w:id="0">
    <w:p w:rsidR="00486D53" w:rsidRDefault="00486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53" w:rsidRDefault="00486D53">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6D53" w:rsidRDefault="00486D53">
                <w:pPr>
                  <w:spacing w:line="240" w:lineRule="auto"/>
                </w:pPr>
                <w:fldSimple w:instr=" PAGE \* MERGEFORMAT ">
                  <w:r w:rsidR="00BC0F86"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53" w:rsidRDefault="00486D53">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6D53" w:rsidRDefault="00486D53">
                <w:pPr>
                  <w:spacing w:line="240" w:lineRule="auto"/>
                </w:pPr>
                <w:fldSimple w:instr=" PAGE \* MERGEFORMAT ">
                  <w:r w:rsidR="001363BF" w:rsidRPr="001363BF">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D53" w:rsidRDefault="00486D53"/>
    <w:p w:rsidR="00486D53" w:rsidRDefault="00486D53"/>
    <w:p w:rsidR="00486D53" w:rsidRDefault="00486D53"/>
    <w:p w:rsidR="00486D53" w:rsidRDefault="00486D53"/>
    <w:p w:rsidR="00486D53" w:rsidRDefault="00486D53"/>
    <w:p w:rsidR="00486D53" w:rsidRDefault="00486D53"/>
    <w:p w:rsidR="00486D53" w:rsidRDefault="00486D53">
      <w:pPr>
        <w:rPr>
          <w:sz w:val="2"/>
          <w:szCs w:val="2"/>
        </w:rPr>
      </w:pPr>
      <w:r w:rsidRPr="006742B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6D53" w:rsidRDefault="00486D53">
                  <w:pPr>
                    <w:spacing w:line="240" w:lineRule="auto"/>
                  </w:pPr>
                  <w:fldSimple w:instr=" PAGE \* MERGEFORMAT ">
                    <w:r w:rsidR="00BC0F86" w:rsidRPr="00BC0F86">
                      <w:rPr>
                        <w:rStyle w:val="afffff9"/>
                        <w:b w:val="0"/>
                        <w:bCs w:val="0"/>
                        <w:noProof/>
                      </w:rPr>
                      <w:t>6</w:t>
                    </w:r>
                  </w:fldSimple>
                </w:p>
              </w:txbxContent>
            </v:textbox>
            <w10:wrap anchorx="page" anchory="page"/>
          </v:shape>
        </w:pict>
      </w:r>
    </w:p>
    <w:p w:rsidR="00486D53" w:rsidRDefault="00486D53"/>
    <w:p w:rsidR="00486D53" w:rsidRDefault="00486D53"/>
    <w:p w:rsidR="00486D53" w:rsidRDefault="00486D53">
      <w:pPr>
        <w:rPr>
          <w:sz w:val="2"/>
          <w:szCs w:val="2"/>
        </w:rPr>
      </w:pPr>
      <w:r w:rsidRPr="006742B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6D53" w:rsidRDefault="00486D53"/>
                <w:p w:rsidR="00486D53" w:rsidRDefault="00486D53">
                  <w:pPr>
                    <w:pStyle w:val="1ffffff7"/>
                    <w:spacing w:line="240" w:lineRule="auto"/>
                  </w:pPr>
                  <w:fldSimple w:instr=" PAGE \* MERGEFORMAT ">
                    <w:r w:rsidR="00BC0F86" w:rsidRPr="00BC0F86">
                      <w:rPr>
                        <w:rStyle w:val="3b"/>
                        <w:noProof/>
                      </w:rPr>
                      <w:t>6</w:t>
                    </w:r>
                  </w:fldSimple>
                </w:p>
              </w:txbxContent>
            </v:textbox>
            <w10:wrap anchorx="page" anchory="page"/>
          </v:shape>
        </w:pict>
      </w:r>
    </w:p>
    <w:p w:rsidR="00486D53" w:rsidRDefault="00486D53"/>
    <w:p w:rsidR="00486D53" w:rsidRDefault="00486D53">
      <w:pPr>
        <w:rPr>
          <w:sz w:val="2"/>
          <w:szCs w:val="2"/>
        </w:rPr>
      </w:pPr>
    </w:p>
    <w:p w:rsidR="00486D53" w:rsidRDefault="00486D53"/>
    <w:p w:rsidR="00486D53" w:rsidRDefault="00486D53">
      <w:pPr>
        <w:spacing w:after="0" w:line="240" w:lineRule="auto"/>
      </w:pPr>
    </w:p>
  </w:footnote>
  <w:footnote w:type="continuationSeparator" w:id="0">
    <w:p w:rsidR="00486D53" w:rsidRDefault="00486D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53" w:rsidRPr="005856C0" w:rsidRDefault="00486D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1EAE5086"/>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597AE7"/>
    <w:multiLevelType w:val="multilevel"/>
    <w:tmpl w:val="9FFE85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8E7256"/>
    <w:multiLevelType w:val="singleLevel"/>
    <w:tmpl w:val="31CE12B0"/>
    <w:lvl w:ilvl="0">
      <w:start w:val="1"/>
      <w:numFmt w:val="decimal"/>
      <w:lvlText w:val="%1."/>
      <w:legacy w:legacy="1" w:legacySpace="0" w:legacyIndent="389"/>
      <w:lvlJc w:val="left"/>
      <w:rPr>
        <w:rFonts w:ascii="Times New Roman" w:hAnsi="Times New Roman" w:cs="Times New Roman" w:hint="default"/>
      </w:rPr>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2284260"/>
    <w:multiLevelType w:val="multilevel"/>
    <w:tmpl w:val="57105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574431C"/>
    <w:multiLevelType w:val="singleLevel"/>
    <w:tmpl w:val="31CE12B0"/>
    <w:lvl w:ilvl="0">
      <w:start w:val="1"/>
      <w:numFmt w:val="decimal"/>
      <w:lvlText w:val="%1."/>
      <w:legacy w:legacy="1" w:legacySpace="0" w:legacyIndent="389"/>
      <w:lvlJc w:val="left"/>
      <w:rPr>
        <w:rFonts w:ascii="Times New Roman" w:hAnsi="Times New Roman" w:cs="Times New Roman" w:hint="default"/>
      </w:rPr>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1DAD2F1C"/>
    <w:multiLevelType w:val="singleLevel"/>
    <w:tmpl w:val="FDBCA290"/>
    <w:lvl w:ilvl="0">
      <w:start w:val="1"/>
      <w:numFmt w:val="decimal"/>
      <w:lvlText w:val="%1."/>
      <w:legacy w:legacy="1" w:legacySpace="0" w:legacyIndent="422"/>
      <w:lvlJc w:val="left"/>
      <w:rPr>
        <w:rFonts w:ascii="Times New Roman" w:hAnsi="Times New Roman" w:cs="Times New Roman" w:hint="default"/>
      </w:rPr>
    </w:lvl>
  </w:abstractNum>
  <w:abstractNum w:abstractNumId="85">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F5B72B5"/>
    <w:multiLevelType w:val="multilevel"/>
    <w:tmpl w:val="B484E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0003B94"/>
    <w:multiLevelType w:val="multilevel"/>
    <w:tmpl w:val="AA620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61C0088"/>
    <w:multiLevelType w:val="singleLevel"/>
    <w:tmpl w:val="FA8431AA"/>
    <w:lvl w:ilvl="0">
      <w:start w:val="19"/>
      <w:numFmt w:val="decimal"/>
      <w:lvlText w:val="%1"/>
      <w:legacy w:legacy="1" w:legacySpace="0" w:legacyIndent="408"/>
      <w:lvlJc w:val="left"/>
      <w:rPr>
        <w:rFonts w:ascii="Times New Roman" w:hAnsi="Times New Roman" w:cs="Times New Roman" w:hint="default"/>
      </w:rPr>
    </w:lvl>
  </w:abstractNum>
  <w:abstractNum w:abstractNumId="89">
    <w:nsid w:val="456B4EDD"/>
    <w:multiLevelType w:val="singleLevel"/>
    <w:tmpl w:val="5C361B0A"/>
    <w:lvl w:ilvl="0">
      <w:start w:val="5"/>
      <w:numFmt w:val="decimal"/>
      <w:lvlText w:val="%1."/>
      <w:legacy w:legacy="1" w:legacySpace="0" w:legacyIndent="408"/>
      <w:lvlJc w:val="left"/>
      <w:rPr>
        <w:rFonts w:ascii="Times New Roman" w:hAnsi="Times New Roman" w:cs="Times New Roman" w:hint="default"/>
      </w:rPr>
    </w:lvl>
  </w:abstractNum>
  <w:abstractNum w:abstractNumId="90">
    <w:nsid w:val="4C471700"/>
    <w:multiLevelType w:val="singleLevel"/>
    <w:tmpl w:val="039844C4"/>
    <w:lvl w:ilvl="0">
      <w:start w:val="11"/>
      <w:numFmt w:val="decimal"/>
      <w:lvlText w:val="%1"/>
      <w:legacy w:legacy="1" w:legacySpace="0" w:legacyIndent="379"/>
      <w:lvlJc w:val="left"/>
      <w:rPr>
        <w:rFonts w:ascii="Times New Roman" w:hAnsi="Times New Roman" w:cs="Times New Roman" w:hint="default"/>
      </w:rPr>
    </w:lvl>
  </w:abstractNum>
  <w:abstractNum w:abstractNumId="91">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2">
    <w:nsid w:val="553E7616"/>
    <w:multiLevelType w:val="singleLevel"/>
    <w:tmpl w:val="0670728E"/>
    <w:lvl w:ilvl="0">
      <w:start w:val="1"/>
      <w:numFmt w:val="decimal"/>
      <w:lvlText w:val="%1."/>
      <w:legacy w:legacy="1" w:legacySpace="0" w:legacyIndent="350"/>
      <w:lvlJc w:val="left"/>
      <w:rPr>
        <w:rFonts w:ascii="Times New Roman" w:hAnsi="Times New Roman" w:cs="Times New Roman" w:hint="default"/>
      </w:rPr>
    </w:lvl>
  </w:abstractNum>
  <w:abstractNum w:abstractNumId="9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5">
    <w:nsid w:val="700C3A26"/>
    <w:multiLevelType w:val="singleLevel"/>
    <w:tmpl w:val="31CE12B0"/>
    <w:lvl w:ilvl="0">
      <w:start w:val="1"/>
      <w:numFmt w:val="decimal"/>
      <w:lvlText w:val="%1."/>
      <w:legacy w:legacy="1" w:legacySpace="0" w:legacyIndent="389"/>
      <w:lvlJc w:val="left"/>
      <w:rPr>
        <w:rFonts w:ascii="Times New Roman" w:hAnsi="Times New Roman" w:cs="Times New Roman" w:hint="default"/>
      </w:rPr>
    </w:lvl>
  </w:abstractNum>
  <w:abstractNum w:abstractNumId="96">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97">
    <w:nsid w:val="74023DF5"/>
    <w:multiLevelType w:val="multilevel"/>
    <w:tmpl w:val="5E182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5BE564E"/>
    <w:multiLevelType w:val="singleLevel"/>
    <w:tmpl w:val="58D8C75C"/>
    <w:lvl w:ilvl="0">
      <w:start w:val="1"/>
      <w:numFmt w:val="decimal"/>
      <w:lvlText w:val="%1."/>
      <w:legacy w:legacy="1" w:legacySpace="0" w:legacyIndent="408"/>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4"/>
  </w:num>
  <w:num w:numId="8">
    <w:abstractNumId w:val="4"/>
    <w:lvlOverride w:ilvl="0">
      <w:lvl w:ilvl="0">
        <w:start w:val="65535"/>
        <w:numFmt w:val="bullet"/>
        <w:lvlText w:val="•"/>
        <w:legacy w:legacy="1" w:legacySpace="0" w:legacyIndent="341"/>
        <w:lvlJc w:val="left"/>
        <w:rPr>
          <w:rFonts w:ascii="Times New Roman" w:hAnsi="Times New Roman" w:cs="Times New Roman" w:hint="default"/>
        </w:rPr>
      </w:lvl>
    </w:lvlOverride>
  </w:num>
  <w:num w:numId="9">
    <w:abstractNumId w:val="92"/>
  </w:num>
  <w:num w:numId="10">
    <w:abstractNumId w:val="82"/>
  </w:num>
  <w:num w:numId="11">
    <w:abstractNumId w:val="95"/>
  </w:num>
  <w:num w:numId="12">
    <w:abstractNumId w:val="98"/>
  </w:num>
  <w:num w:numId="13">
    <w:abstractNumId w:val="89"/>
  </w:num>
  <w:num w:numId="14">
    <w:abstractNumId w:val="90"/>
  </w:num>
  <w:num w:numId="15">
    <w:abstractNumId w:val="88"/>
  </w:num>
  <w:num w:numId="16">
    <w:abstractNumId w:val="75"/>
  </w:num>
  <w:num w:numId="17">
    <w:abstractNumId w:val="81"/>
  </w:num>
  <w:num w:numId="18">
    <w:abstractNumId w:val="86"/>
  </w:num>
  <w:num w:numId="19">
    <w:abstractNumId w:val="87"/>
  </w:num>
  <w:num w:numId="20">
    <w:abstractNumId w:val="9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DF53E-ECF1-4859-85A3-F72962DCB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4352</Words>
  <Characters>24808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2022-02-23T08:45:00Z</dcterms:created>
  <dcterms:modified xsi:type="dcterms:W3CDTF">2022-02-23T08:45:00Z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