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F7A9" w14:textId="360E06C3" w:rsidR="00CE3891" w:rsidRDefault="0076346C" w:rsidP="0076346C">
      <w:pPr>
        <w:rPr>
          <w:rFonts w:ascii="Times New Roman" w:eastAsia="Arial Unicode MS" w:hAnsi="Times New Roman" w:cs="Times New Roman"/>
          <w:b/>
          <w:bCs/>
          <w:color w:val="000000"/>
          <w:kern w:val="0"/>
          <w:sz w:val="28"/>
          <w:szCs w:val="28"/>
          <w:lang w:eastAsia="ru-RU" w:bidi="uk-UA"/>
        </w:rPr>
      </w:pPr>
      <w:proofErr w:type="spellStart"/>
      <w:r w:rsidRPr="0076346C">
        <w:rPr>
          <w:rFonts w:ascii="Times New Roman" w:eastAsia="Arial Unicode MS" w:hAnsi="Times New Roman" w:cs="Times New Roman" w:hint="eastAsia"/>
          <w:b/>
          <w:bCs/>
          <w:color w:val="000000"/>
          <w:kern w:val="0"/>
          <w:sz w:val="28"/>
          <w:szCs w:val="28"/>
          <w:lang w:eastAsia="ru-RU" w:bidi="uk-UA"/>
        </w:rPr>
        <w:t>Абухай</w:t>
      </w:r>
      <w:proofErr w:type="spellEnd"/>
      <w:r w:rsidRPr="0076346C">
        <w:rPr>
          <w:rFonts w:ascii="Times New Roman" w:eastAsia="Arial Unicode MS" w:hAnsi="Times New Roman" w:cs="Times New Roman"/>
          <w:b/>
          <w:bCs/>
          <w:color w:val="000000"/>
          <w:kern w:val="0"/>
          <w:sz w:val="28"/>
          <w:szCs w:val="28"/>
          <w:lang w:eastAsia="ru-RU" w:bidi="uk-UA"/>
        </w:rPr>
        <w:t xml:space="preserve"> </w:t>
      </w:r>
      <w:proofErr w:type="spellStart"/>
      <w:r w:rsidRPr="0076346C">
        <w:rPr>
          <w:rFonts w:ascii="Times New Roman" w:eastAsia="Arial Unicode MS" w:hAnsi="Times New Roman" w:cs="Times New Roman" w:hint="eastAsia"/>
          <w:b/>
          <w:bCs/>
          <w:color w:val="000000"/>
          <w:kern w:val="0"/>
          <w:sz w:val="28"/>
          <w:szCs w:val="28"/>
          <w:lang w:eastAsia="ru-RU" w:bidi="uk-UA"/>
        </w:rPr>
        <w:t>Тесфамариам</w:t>
      </w:r>
      <w:proofErr w:type="spellEnd"/>
      <w:r w:rsidRPr="0076346C">
        <w:rPr>
          <w:rFonts w:ascii="Times New Roman" w:eastAsia="Arial Unicode MS" w:hAnsi="Times New Roman" w:cs="Times New Roman"/>
          <w:b/>
          <w:bCs/>
          <w:color w:val="000000"/>
          <w:kern w:val="0"/>
          <w:sz w:val="28"/>
          <w:szCs w:val="28"/>
          <w:lang w:eastAsia="ru-RU" w:bidi="uk-UA"/>
        </w:rPr>
        <w:t xml:space="preserve"> </w:t>
      </w:r>
      <w:proofErr w:type="spellStart"/>
      <w:r w:rsidRPr="0076346C">
        <w:rPr>
          <w:rFonts w:ascii="Times New Roman" w:eastAsia="Arial Unicode MS" w:hAnsi="Times New Roman" w:cs="Times New Roman" w:hint="eastAsia"/>
          <w:b/>
          <w:bCs/>
          <w:color w:val="000000"/>
          <w:kern w:val="0"/>
          <w:sz w:val="28"/>
          <w:szCs w:val="28"/>
          <w:lang w:eastAsia="ru-RU" w:bidi="uk-UA"/>
        </w:rPr>
        <w:t>Мулюгета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Методы</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информационного</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моделирования</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анализа</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и</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прогнозирования</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процессов</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организации</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кардиологической</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помощи</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в</w:t>
      </w:r>
      <w:r w:rsidRPr="0076346C">
        <w:rPr>
          <w:rFonts w:ascii="Times New Roman" w:eastAsia="Arial Unicode MS" w:hAnsi="Times New Roman" w:cs="Times New Roman"/>
          <w:b/>
          <w:bCs/>
          <w:color w:val="000000"/>
          <w:kern w:val="0"/>
          <w:sz w:val="28"/>
          <w:szCs w:val="28"/>
          <w:lang w:eastAsia="ru-RU" w:bidi="uk-UA"/>
        </w:rPr>
        <w:t xml:space="preserve"> </w:t>
      </w:r>
      <w:r w:rsidRPr="0076346C">
        <w:rPr>
          <w:rFonts w:ascii="Times New Roman" w:eastAsia="Arial Unicode MS" w:hAnsi="Times New Roman" w:cs="Times New Roman" w:hint="eastAsia"/>
          <w:b/>
          <w:bCs/>
          <w:color w:val="000000"/>
          <w:kern w:val="0"/>
          <w:sz w:val="28"/>
          <w:szCs w:val="28"/>
          <w:lang w:eastAsia="ru-RU" w:bidi="uk-UA"/>
        </w:rPr>
        <w:t>стационаре</w:t>
      </w:r>
    </w:p>
    <w:p w14:paraId="48DDBDE3" w14:textId="77777777" w:rsidR="0076346C" w:rsidRDefault="0076346C" w:rsidP="0076346C">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7DCA972F" w14:textId="77777777" w:rsidR="0076346C" w:rsidRDefault="0076346C" w:rsidP="0076346C">
      <w:r>
        <w:rPr>
          <w:rFonts w:hint="eastAsia"/>
        </w:rPr>
        <w:t>на</w:t>
      </w:r>
      <w:r>
        <w:t xml:space="preserve"> </w:t>
      </w:r>
      <w:r>
        <w:rPr>
          <w:rFonts w:hint="eastAsia"/>
        </w:rPr>
        <w:t>тему</w:t>
      </w:r>
      <w:r>
        <w:t xml:space="preserve"> </w:t>
      </w:r>
      <w:r>
        <w:rPr>
          <w:rFonts w:hint="eastAsia"/>
        </w:rPr>
        <w:t>«</w:t>
      </w:r>
      <w:r>
        <w:rPr>
          <w:rFonts w:hint="eastAsia"/>
        </w:rPr>
        <w:t>Методы</w:t>
      </w:r>
      <w:r>
        <w:t xml:space="preserve"> </w:t>
      </w:r>
      <w:r>
        <w:rPr>
          <w:rFonts w:hint="eastAsia"/>
        </w:rPr>
        <w:t>информационного</w:t>
      </w:r>
      <w:r>
        <w:t xml:space="preserve"> </w:t>
      </w:r>
      <w:r>
        <w:rPr>
          <w:rFonts w:hint="eastAsia"/>
        </w:rPr>
        <w:t>моделирования</w:t>
      </w:r>
      <w:r>
        <w:t xml:space="preserve">, </w:t>
      </w:r>
      <w:r>
        <w:rPr>
          <w:rFonts w:hint="eastAsia"/>
        </w:rPr>
        <w:t>анализа</w:t>
      </w:r>
      <w:r>
        <w:t xml:space="preserve"> </w:t>
      </w:r>
      <w:r>
        <w:rPr>
          <w:rFonts w:hint="eastAsia"/>
        </w:rPr>
        <w:t>и</w:t>
      </w:r>
      <w:r>
        <w:t xml:space="preserve"> </w:t>
      </w:r>
      <w:r>
        <w:rPr>
          <w:rFonts w:hint="eastAsia"/>
        </w:rPr>
        <w:t>прогнозирования</w:t>
      </w:r>
      <w:r>
        <w:t xml:space="preserve"> </w:t>
      </w:r>
      <w:r>
        <w:rPr>
          <w:rFonts w:hint="eastAsia"/>
        </w:rPr>
        <w:t>процессов</w:t>
      </w:r>
      <w:r>
        <w:t xml:space="preserve"> </w:t>
      </w:r>
      <w:r>
        <w:rPr>
          <w:rFonts w:hint="eastAsia"/>
        </w:rPr>
        <w:t>организации</w:t>
      </w:r>
      <w:r>
        <w:t xml:space="preserve"> </w:t>
      </w:r>
      <w:r>
        <w:rPr>
          <w:rFonts w:hint="eastAsia"/>
        </w:rPr>
        <w:t>кардиологической</w:t>
      </w:r>
      <w:r>
        <w:t xml:space="preserve"> </w:t>
      </w:r>
      <w:r>
        <w:rPr>
          <w:rFonts w:hint="eastAsia"/>
        </w:rPr>
        <w:t>помощи</w:t>
      </w:r>
      <w:r>
        <w:t xml:space="preserve"> </w:t>
      </w:r>
      <w:r>
        <w:rPr>
          <w:rFonts w:hint="eastAsia"/>
        </w:rPr>
        <w:t>в</w:t>
      </w:r>
      <w:r>
        <w:t xml:space="preserve"> </w:t>
      </w:r>
      <w:r>
        <w:rPr>
          <w:rFonts w:hint="eastAsia"/>
        </w:rPr>
        <w:t>стационаре</w:t>
      </w:r>
      <w:r>
        <w:rPr>
          <w:rFonts w:hint="eastAsia"/>
        </w:rPr>
        <w:t>»</w:t>
      </w:r>
    </w:p>
    <w:p w14:paraId="6016F197" w14:textId="77777777" w:rsidR="0076346C" w:rsidRDefault="0076346C" w:rsidP="0076346C">
      <w:r>
        <w:rPr>
          <w:rFonts w:hint="eastAsia"/>
        </w:rPr>
        <w:t>ОБЩАЯ</w:t>
      </w:r>
      <w:r>
        <w:t xml:space="preserve"> </w:t>
      </w:r>
      <w:r>
        <w:rPr>
          <w:rFonts w:hint="eastAsia"/>
        </w:rPr>
        <w:t>ХАРАКТЕРИСТИКА</w:t>
      </w:r>
      <w:r>
        <w:t xml:space="preserve"> </w:t>
      </w:r>
      <w:r>
        <w:rPr>
          <w:rFonts w:hint="eastAsia"/>
        </w:rPr>
        <w:t>РАБОТЫ</w:t>
      </w:r>
    </w:p>
    <w:p w14:paraId="6B3F1016" w14:textId="77777777" w:rsidR="0076346C" w:rsidRDefault="0076346C" w:rsidP="0076346C"/>
    <w:p w14:paraId="6D58FAD9" w14:textId="77777777" w:rsidR="0076346C" w:rsidRDefault="0076346C" w:rsidP="0076346C">
      <w:r>
        <w:rPr>
          <w:rFonts w:hint="eastAsia"/>
        </w:rPr>
        <w:t>Актуальность</w:t>
      </w:r>
      <w:r>
        <w:t xml:space="preserve"> </w:t>
      </w:r>
      <w:r>
        <w:rPr>
          <w:rFonts w:hint="eastAsia"/>
        </w:rPr>
        <w:t>темы</w:t>
      </w:r>
      <w:r>
        <w:t xml:space="preserve">. </w:t>
      </w:r>
      <w:r>
        <w:rPr>
          <w:rFonts w:hint="eastAsia"/>
        </w:rPr>
        <w:t>Перед</w:t>
      </w:r>
      <w:r>
        <w:t xml:space="preserve"> </w:t>
      </w:r>
      <w:r>
        <w:rPr>
          <w:rFonts w:hint="eastAsia"/>
        </w:rPr>
        <w:t>современной</w:t>
      </w:r>
      <w:r>
        <w:t xml:space="preserve"> </w:t>
      </w:r>
      <w:r>
        <w:rPr>
          <w:rFonts w:hint="eastAsia"/>
        </w:rPr>
        <w:t>системой</w:t>
      </w:r>
      <w:r>
        <w:t xml:space="preserve"> </w:t>
      </w:r>
      <w:r>
        <w:rPr>
          <w:rFonts w:hint="eastAsia"/>
        </w:rPr>
        <w:t>здравоохранения</w:t>
      </w:r>
      <w:r>
        <w:t xml:space="preserve"> </w:t>
      </w:r>
      <w:r>
        <w:rPr>
          <w:rFonts w:hint="eastAsia"/>
        </w:rPr>
        <w:t>стоит</w:t>
      </w:r>
      <w:r>
        <w:t xml:space="preserve"> </w:t>
      </w:r>
      <w:r>
        <w:rPr>
          <w:rFonts w:hint="eastAsia"/>
        </w:rPr>
        <w:t>задача</w:t>
      </w:r>
      <w:r>
        <w:t xml:space="preserve"> </w:t>
      </w:r>
      <w:r>
        <w:rPr>
          <w:rFonts w:hint="eastAsia"/>
        </w:rPr>
        <w:t>обеспечения</w:t>
      </w:r>
      <w:r>
        <w:t xml:space="preserve"> </w:t>
      </w:r>
      <w:r>
        <w:rPr>
          <w:rFonts w:hint="eastAsia"/>
        </w:rPr>
        <w:t>высококачественной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среднего</w:t>
      </w:r>
      <w:r>
        <w:t xml:space="preserve"> </w:t>
      </w:r>
      <w:r>
        <w:rPr>
          <w:rFonts w:hint="eastAsia"/>
        </w:rPr>
        <w:t>возраста</w:t>
      </w:r>
      <w:r>
        <w:t xml:space="preserve"> </w:t>
      </w:r>
      <w:r>
        <w:rPr>
          <w:rFonts w:hint="eastAsia"/>
        </w:rPr>
        <w:t>населения</w:t>
      </w:r>
      <w:r>
        <w:t xml:space="preserve">, </w:t>
      </w:r>
      <w:r>
        <w:rPr>
          <w:rFonts w:hint="eastAsia"/>
        </w:rPr>
        <w:t>нехватки</w:t>
      </w:r>
      <w:r>
        <w:t xml:space="preserve"> </w:t>
      </w:r>
      <w:r>
        <w:rPr>
          <w:rFonts w:hint="eastAsia"/>
        </w:rPr>
        <w:t>ресурсов</w:t>
      </w:r>
      <w:r>
        <w:t xml:space="preserve">, </w:t>
      </w:r>
      <w:r>
        <w:rPr>
          <w:rFonts w:hint="eastAsia"/>
        </w:rPr>
        <w:t>сложности</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медицинскими</w:t>
      </w:r>
      <w:r>
        <w:t xml:space="preserve"> </w:t>
      </w:r>
      <w:r>
        <w:rPr>
          <w:rFonts w:hint="eastAsia"/>
        </w:rPr>
        <w:t>учреждениями</w:t>
      </w:r>
      <w:r>
        <w:t xml:space="preserve">. </w:t>
      </w:r>
      <w:r>
        <w:rPr>
          <w:rFonts w:hint="eastAsia"/>
        </w:rPr>
        <w:t>Информационное</w:t>
      </w:r>
      <w:r>
        <w:t xml:space="preserve"> </w:t>
      </w:r>
      <w:r>
        <w:rPr>
          <w:rFonts w:hint="eastAsia"/>
        </w:rPr>
        <w:t>моделирование</w:t>
      </w:r>
      <w:r>
        <w:t xml:space="preserve">, </w:t>
      </w:r>
      <w:r>
        <w:rPr>
          <w:rFonts w:hint="eastAsia"/>
        </w:rPr>
        <w:t>анализ</w:t>
      </w:r>
      <w:r>
        <w:t xml:space="preserve">, </w:t>
      </w:r>
      <w:r>
        <w:rPr>
          <w:rFonts w:hint="eastAsia"/>
        </w:rPr>
        <w:t>прогнозирование</w:t>
      </w:r>
      <w:r>
        <w:t xml:space="preserve"> </w:t>
      </w:r>
      <w:r>
        <w:rPr>
          <w:rFonts w:hint="eastAsia"/>
        </w:rPr>
        <w:t>и</w:t>
      </w:r>
      <w:r>
        <w:t xml:space="preserve"> </w:t>
      </w:r>
      <w:r>
        <w:rPr>
          <w:rFonts w:hint="eastAsia"/>
        </w:rPr>
        <w:t>управление</w:t>
      </w:r>
      <w:r>
        <w:t xml:space="preserve"> </w:t>
      </w:r>
      <w:r>
        <w:rPr>
          <w:rFonts w:hint="eastAsia"/>
        </w:rPr>
        <w:t>процессами</w:t>
      </w:r>
      <w:r>
        <w:t xml:space="preserve"> </w:t>
      </w:r>
      <w:r>
        <w:rPr>
          <w:rFonts w:hint="eastAsia"/>
        </w:rPr>
        <w:t>и</w:t>
      </w:r>
      <w:r>
        <w:t xml:space="preserve"> </w:t>
      </w:r>
      <w:r>
        <w:rPr>
          <w:rFonts w:hint="eastAsia"/>
        </w:rPr>
        <w:t>ресурсами</w:t>
      </w:r>
      <w:r>
        <w:t xml:space="preserve"> </w:t>
      </w:r>
      <w:r>
        <w:rPr>
          <w:rFonts w:hint="eastAsia"/>
        </w:rPr>
        <w:t>здравоохранения</w:t>
      </w:r>
      <w:r>
        <w:t xml:space="preserve"> </w:t>
      </w:r>
      <w:r>
        <w:rPr>
          <w:rFonts w:hint="eastAsia"/>
        </w:rPr>
        <w:t>на</w:t>
      </w:r>
      <w:r>
        <w:t xml:space="preserve"> </w:t>
      </w:r>
      <w:r>
        <w:rPr>
          <w:rFonts w:hint="eastAsia"/>
        </w:rPr>
        <w:t>основе</w:t>
      </w:r>
      <w:r>
        <w:t xml:space="preserve"> </w:t>
      </w:r>
      <w:r>
        <w:rPr>
          <w:rFonts w:hint="eastAsia"/>
        </w:rPr>
        <w:t>потока</w:t>
      </w:r>
      <w:r>
        <w:t xml:space="preserve"> </w:t>
      </w:r>
      <w:r>
        <w:rPr>
          <w:rFonts w:hint="eastAsia"/>
        </w:rPr>
        <w:t>пациентов</w:t>
      </w:r>
      <w:r>
        <w:t xml:space="preserve"> </w:t>
      </w:r>
      <w:r>
        <w:rPr>
          <w:rFonts w:hint="eastAsia"/>
        </w:rPr>
        <w:t>являются</w:t>
      </w:r>
      <w:r>
        <w:t xml:space="preserve"> </w:t>
      </w:r>
      <w:r>
        <w:rPr>
          <w:rFonts w:hint="eastAsia"/>
        </w:rPr>
        <w:t>важными</w:t>
      </w:r>
      <w:r>
        <w:t xml:space="preserve"> </w:t>
      </w:r>
      <w:r>
        <w:rPr>
          <w:rFonts w:hint="eastAsia"/>
        </w:rPr>
        <w:t>аспектами</w:t>
      </w:r>
      <w:r>
        <w:t xml:space="preserve">, </w:t>
      </w:r>
      <w:r>
        <w:rPr>
          <w:rFonts w:hint="eastAsia"/>
        </w:rPr>
        <w:t>поскольку</w:t>
      </w:r>
      <w:r>
        <w:t xml:space="preserve"> </w:t>
      </w:r>
      <w:r>
        <w:rPr>
          <w:rFonts w:hint="eastAsia"/>
        </w:rPr>
        <w:t>скоординированная</w:t>
      </w:r>
      <w:r>
        <w:t xml:space="preserve"> </w:t>
      </w:r>
      <w:r>
        <w:rPr>
          <w:rFonts w:hint="eastAsia"/>
        </w:rPr>
        <w:t>совместная</w:t>
      </w:r>
      <w:r>
        <w:t xml:space="preserve"> </w:t>
      </w:r>
      <w:r>
        <w:rPr>
          <w:rFonts w:hint="eastAsia"/>
        </w:rPr>
        <w:t>помощь</w:t>
      </w:r>
      <w:r>
        <w:t xml:space="preserve"> </w:t>
      </w:r>
      <w:r>
        <w:rPr>
          <w:rFonts w:hint="eastAsia"/>
        </w:rPr>
        <w:t>улучшает</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и</w:t>
      </w:r>
      <w:r>
        <w:t xml:space="preserve"> </w:t>
      </w:r>
      <w:r>
        <w:rPr>
          <w:rFonts w:hint="eastAsia"/>
        </w:rPr>
        <w:t>снижает</w:t>
      </w:r>
      <w:r>
        <w:t xml:space="preserve"> </w:t>
      </w:r>
      <w:r>
        <w:rPr>
          <w:rFonts w:hint="eastAsia"/>
        </w:rPr>
        <w:t>медицинские</w:t>
      </w:r>
      <w:r>
        <w:t xml:space="preserve"> </w:t>
      </w:r>
      <w:r>
        <w:rPr>
          <w:rFonts w:hint="eastAsia"/>
        </w:rPr>
        <w:t>расходы</w:t>
      </w:r>
      <w:r>
        <w:t xml:space="preserve">. </w:t>
      </w:r>
      <w:r>
        <w:rPr>
          <w:rFonts w:hint="eastAsia"/>
        </w:rPr>
        <w:t>Предлагаемые</w:t>
      </w:r>
      <w:r>
        <w:t xml:space="preserve"> </w:t>
      </w:r>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могут</w:t>
      </w:r>
      <w:r>
        <w:t xml:space="preserve"> </w:t>
      </w:r>
      <w:r>
        <w:rPr>
          <w:rFonts w:hint="eastAsia"/>
        </w:rPr>
        <w:t>служить</w:t>
      </w:r>
      <w:r>
        <w:t xml:space="preserve"> </w:t>
      </w:r>
      <w:r>
        <w:rPr>
          <w:rFonts w:hint="eastAsia"/>
        </w:rPr>
        <w:t>инструментом</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администрации</w:t>
      </w:r>
      <w:r>
        <w:t xml:space="preserve"> </w:t>
      </w:r>
      <w:r>
        <w:rPr>
          <w:rFonts w:hint="eastAsia"/>
        </w:rPr>
        <w:t>клиник</w:t>
      </w:r>
      <w:r>
        <w:t xml:space="preserve"> </w:t>
      </w:r>
      <w:r>
        <w:rPr>
          <w:rFonts w:hint="eastAsia"/>
        </w:rPr>
        <w:t>с</w:t>
      </w:r>
      <w:r>
        <w:t xml:space="preserve"> </w:t>
      </w:r>
      <w:r>
        <w:rPr>
          <w:rFonts w:hint="eastAsia"/>
        </w:rPr>
        <w:t>целью</w:t>
      </w:r>
      <w:r>
        <w:t xml:space="preserve"> </w:t>
      </w:r>
      <w:r>
        <w:rPr>
          <w:rFonts w:hint="eastAsia"/>
        </w:rPr>
        <w:t>эффективной</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взаимодействием</w:t>
      </w:r>
      <w:r>
        <w:t xml:space="preserve"> </w:t>
      </w:r>
      <w:r>
        <w:rPr>
          <w:rFonts w:hint="eastAsia"/>
        </w:rPr>
        <w:t>между</w:t>
      </w:r>
      <w:r>
        <w:t xml:space="preserve"> </w:t>
      </w:r>
      <w:r>
        <w:rPr>
          <w:rFonts w:hint="eastAsia"/>
        </w:rPr>
        <w:t>отделениями</w:t>
      </w:r>
      <w:r>
        <w:t xml:space="preserve"> </w:t>
      </w:r>
      <w:r>
        <w:rPr>
          <w:rFonts w:hint="eastAsia"/>
        </w:rPr>
        <w:t>и</w:t>
      </w:r>
      <w:r>
        <w:t xml:space="preserve"> </w:t>
      </w:r>
      <w:r>
        <w:rPr>
          <w:rFonts w:hint="eastAsia"/>
        </w:rPr>
        <w:t>подгруппами</w:t>
      </w:r>
      <w:r>
        <w:t xml:space="preserve"> </w:t>
      </w:r>
      <w:r>
        <w:rPr>
          <w:rFonts w:hint="eastAsia"/>
        </w:rPr>
        <w:t>отделений</w:t>
      </w:r>
      <w:r>
        <w:t xml:space="preserve"> </w:t>
      </w:r>
      <w:r>
        <w:rPr>
          <w:rFonts w:hint="eastAsia"/>
        </w:rPr>
        <w:t>путем</w:t>
      </w:r>
      <w:r>
        <w:t xml:space="preserve"> </w:t>
      </w:r>
      <w:r>
        <w:rPr>
          <w:rFonts w:hint="eastAsia"/>
        </w:rPr>
        <w:t>анализа</w:t>
      </w:r>
      <w:r>
        <w:t xml:space="preserve"> </w:t>
      </w:r>
      <w:r>
        <w:rPr>
          <w:rFonts w:hint="eastAsia"/>
        </w:rPr>
        <w:t>потребностей</w:t>
      </w:r>
      <w:r>
        <w:t xml:space="preserve"> </w:t>
      </w:r>
      <w:r>
        <w:rPr>
          <w:rFonts w:hint="eastAsia"/>
        </w:rPr>
        <w:t>в</w:t>
      </w:r>
      <w:r>
        <w:t xml:space="preserve"> </w:t>
      </w:r>
      <w:r>
        <w:rPr>
          <w:rFonts w:hint="eastAsia"/>
        </w:rPr>
        <w:t>здравоохранении</w:t>
      </w:r>
      <w:r>
        <w:t xml:space="preserve"> </w:t>
      </w:r>
      <w:r>
        <w:rPr>
          <w:rFonts w:hint="eastAsia"/>
        </w:rPr>
        <w:t>и</w:t>
      </w:r>
      <w:r>
        <w:t xml:space="preserve"> </w:t>
      </w:r>
      <w:r>
        <w:rPr>
          <w:rFonts w:hint="eastAsia"/>
        </w:rPr>
        <w:t>поддержания</w:t>
      </w:r>
      <w:r>
        <w:t xml:space="preserve"> </w:t>
      </w:r>
      <w:r>
        <w:rPr>
          <w:rFonts w:hint="eastAsia"/>
        </w:rPr>
        <w:t>функциональности</w:t>
      </w:r>
      <w:r>
        <w:t xml:space="preserve">, </w:t>
      </w:r>
      <w:r>
        <w:rPr>
          <w:rFonts w:hint="eastAsia"/>
        </w:rPr>
        <w:t>потенциала</w:t>
      </w:r>
      <w:r>
        <w:t xml:space="preserve"> </w:t>
      </w:r>
      <w:r>
        <w:rPr>
          <w:rFonts w:hint="eastAsia"/>
        </w:rPr>
        <w:t>и</w:t>
      </w:r>
      <w:r>
        <w:t xml:space="preserve"> </w:t>
      </w:r>
      <w:r>
        <w:rPr>
          <w:rFonts w:hint="eastAsia"/>
        </w:rPr>
        <w:t>физического</w:t>
      </w:r>
      <w:r>
        <w:t xml:space="preserve"> </w:t>
      </w:r>
      <w:r>
        <w:rPr>
          <w:rFonts w:hint="eastAsia"/>
        </w:rPr>
        <w:t>нахождения</w:t>
      </w:r>
      <w:r>
        <w:t xml:space="preserve"> </w:t>
      </w:r>
      <w:r>
        <w:rPr>
          <w:rFonts w:hint="eastAsia"/>
        </w:rPr>
        <w:t>отделений</w:t>
      </w:r>
      <w:r>
        <w:t xml:space="preserve"> </w:t>
      </w:r>
      <w:r>
        <w:rPr>
          <w:rFonts w:hint="eastAsia"/>
        </w:rPr>
        <w:t>клиники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их</w:t>
      </w:r>
      <w:r>
        <w:t xml:space="preserve"> </w:t>
      </w:r>
      <w:r>
        <w:rPr>
          <w:rFonts w:hint="eastAsia"/>
        </w:rPr>
        <w:t>стратегическим</w:t>
      </w:r>
      <w:r>
        <w:t xml:space="preserve"> </w:t>
      </w:r>
      <w:r>
        <w:rPr>
          <w:rFonts w:hint="eastAsia"/>
        </w:rPr>
        <w:t>позиционированием</w:t>
      </w:r>
      <w:r>
        <w:t xml:space="preserve"> </w:t>
      </w:r>
      <w:r>
        <w:rPr>
          <w:rFonts w:hint="eastAsia"/>
        </w:rPr>
        <w:t>и</w:t>
      </w:r>
      <w:r>
        <w:t xml:space="preserve"> </w:t>
      </w:r>
      <w:r>
        <w:rPr>
          <w:rFonts w:hint="eastAsia"/>
        </w:rPr>
        <w:t>их</w:t>
      </w:r>
      <w:r>
        <w:t xml:space="preserve"> </w:t>
      </w:r>
      <w:r>
        <w:rPr>
          <w:rFonts w:hint="eastAsia"/>
        </w:rPr>
        <w:t>роли</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Предлагаемые</w:t>
      </w:r>
      <w:r>
        <w:t xml:space="preserve"> </w:t>
      </w:r>
      <w:r>
        <w:rPr>
          <w:rFonts w:hint="eastAsia"/>
        </w:rPr>
        <w:t>модели</w:t>
      </w:r>
      <w:r>
        <w:t xml:space="preserve"> </w:t>
      </w:r>
      <w:r>
        <w:rPr>
          <w:rFonts w:hint="eastAsia"/>
        </w:rPr>
        <w:t>также</w:t>
      </w:r>
      <w:r>
        <w:t xml:space="preserve"> </w:t>
      </w:r>
      <w:r>
        <w:rPr>
          <w:rFonts w:hint="eastAsia"/>
        </w:rPr>
        <w:t>позволяют</w:t>
      </w:r>
      <w:r>
        <w:t xml:space="preserve"> </w:t>
      </w:r>
      <w:r>
        <w:rPr>
          <w:rFonts w:hint="eastAsia"/>
        </w:rPr>
        <w:t>прогнозировать</w:t>
      </w:r>
      <w:r>
        <w:t xml:space="preserve"> </w:t>
      </w:r>
      <w:r>
        <w:rPr>
          <w:rFonts w:hint="eastAsia"/>
        </w:rPr>
        <w:t>нагрузку</w:t>
      </w:r>
      <w:r>
        <w:t xml:space="preserve"> </w:t>
      </w:r>
      <w:r>
        <w:rPr>
          <w:rFonts w:hint="eastAsia"/>
        </w:rPr>
        <w:t>на</w:t>
      </w:r>
      <w:r>
        <w:t xml:space="preserve"> </w:t>
      </w:r>
      <w:r>
        <w:rPr>
          <w:rFonts w:hint="eastAsia"/>
        </w:rPr>
        <w:t>отделения</w:t>
      </w:r>
      <w:r>
        <w:t xml:space="preserve">, </w:t>
      </w:r>
      <w:r>
        <w:rPr>
          <w:rFonts w:hint="eastAsia"/>
        </w:rPr>
        <w:t>врачей</w:t>
      </w:r>
      <w:r>
        <w:t xml:space="preserve">, </w:t>
      </w:r>
      <w:r>
        <w:rPr>
          <w:rFonts w:hint="eastAsia"/>
        </w:rPr>
        <w:t>продолжительность</w:t>
      </w:r>
      <w:r>
        <w:t xml:space="preserve"> </w:t>
      </w:r>
      <w:r>
        <w:rPr>
          <w:rFonts w:hint="eastAsia"/>
        </w:rPr>
        <w:t>пребывания</w:t>
      </w:r>
      <w:r>
        <w:t xml:space="preserve"> </w:t>
      </w:r>
      <w:r>
        <w:rPr>
          <w:rFonts w:hint="eastAsia"/>
        </w:rPr>
        <w:t>и</w:t>
      </w:r>
      <w:r>
        <w:t xml:space="preserve"> </w:t>
      </w:r>
      <w:r>
        <w:rPr>
          <w:rFonts w:hint="eastAsia"/>
        </w:rPr>
        <w:t>стоимость</w:t>
      </w:r>
      <w:r>
        <w:t xml:space="preserve"> </w:t>
      </w:r>
      <w:r>
        <w:rPr>
          <w:rFonts w:hint="eastAsia"/>
        </w:rPr>
        <w:t>лечения</w:t>
      </w:r>
      <w:r>
        <w:t xml:space="preserve"> </w:t>
      </w:r>
      <w:r>
        <w:rPr>
          <w:rFonts w:hint="eastAsia"/>
        </w:rPr>
        <w:t>в</w:t>
      </w:r>
      <w:r>
        <w:t xml:space="preserve"> </w:t>
      </w:r>
      <w:r>
        <w:rPr>
          <w:rFonts w:hint="eastAsia"/>
        </w:rPr>
        <w:t>каждом</w:t>
      </w:r>
      <w:r>
        <w:t xml:space="preserve"> </w:t>
      </w:r>
      <w:r>
        <w:rPr>
          <w:rFonts w:hint="eastAsia"/>
        </w:rPr>
        <w:t>отдельном</w:t>
      </w:r>
      <w:r>
        <w:t xml:space="preserve"> </w:t>
      </w:r>
      <w:r>
        <w:rPr>
          <w:rFonts w:hint="eastAsia"/>
        </w:rPr>
        <w:t>отделении</w:t>
      </w:r>
      <w:r>
        <w:t xml:space="preserve"> </w:t>
      </w:r>
      <w:r>
        <w:rPr>
          <w:rFonts w:hint="eastAsia"/>
        </w:rPr>
        <w:t>и</w:t>
      </w:r>
      <w:r>
        <w:t xml:space="preserve"> </w:t>
      </w:r>
      <w:r>
        <w:rPr>
          <w:rFonts w:hint="eastAsia"/>
        </w:rPr>
        <w:t>в</w:t>
      </w:r>
      <w:r>
        <w:t xml:space="preserve"> </w:t>
      </w:r>
      <w:r>
        <w:rPr>
          <w:rFonts w:hint="eastAsia"/>
        </w:rPr>
        <w:t>целом</w:t>
      </w:r>
      <w:r>
        <w:t xml:space="preserve"> </w:t>
      </w:r>
      <w:r>
        <w:rPr>
          <w:rFonts w:hint="eastAsia"/>
        </w:rPr>
        <w:t>в</w:t>
      </w:r>
      <w:r>
        <w:t xml:space="preserve"> </w:t>
      </w:r>
      <w:r>
        <w:rPr>
          <w:rFonts w:hint="eastAsia"/>
        </w:rPr>
        <w:t>клинике</w:t>
      </w:r>
      <w:r>
        <w:t xml:space="preserve">. </w:t>
      </w:r>
      <w:r>
        <w:rPr>
          <w:rFonts w:hint="eastAsia"/>
        </w:rPr>
        <w:t>Кроме</w:t>
      </w:r>
      <w:r>
        <w:t xml:space="preserve"> </w:t>
      </w:r>
      <w:r>
        <w:rPr>
          <w:rFonts w:hint="eastAsia"/>
        </w:rPr>
        <w:t>того</w:t>
      </w:r>
      <w:r>
        <w:t xml:space="preserve">, </w:t>
      </w:r>
      <w:r>
        <w:rPr>
          <w:rFonts w:hint="eastAsia"/>
        </w:rPr>
        <w:t>предлагаемые</w:t>
      </w:r>
      <w:r>
        <w:t xml:space="preserve">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позволяют</w:t>
      </w:r>
      <w:r>
        <w:t xml:space="preserve"> </w:t>
      </w:r>
      <w:r>
        <w:rPr>
          <w:rFonts w:hint="eastAsia"/>
        </w:rPr>
        <w:t>медицинским</w:t>
      </w:r>
      <w:r>
        <w:t xml:space="preserve"> </w:t>
      </w:r>
      <w:r>
        <w:rPr>
          <w:rFonts w:hint="eastAsia"/>
        </w:rPr>
        <w:t>экспертам</w:t>
      </w:r>
      <w:r>
        <w:t xml:space="preserve"> </w:t>
      </w:r>
      <w:r>
        <w:rPr>
          <w:rFonts w:hint="eastAsia"/>
        </w:rPr>
        <w:t>оценить</w:t>
      </w:r>
      <w:r>
        <w:t xml:space="preserve"> </w:t>
      </w:r>
      <w:r>
        <w:rPr>
          <w:rFonts w:hint="eastAsia"/>
        </w:rPr>
        <w:t>состояние</w:t>
      </w:r>
      <w:r>
        <w:t xml:space="preserve"> </w:t>
      </w:r>
      <w:r>
        <w:rPr>
          <w:rFonts w:hint="eastAsia"/>
        </w:rPr>
        <w:t>каждого</w:t>
      </w:r>
      <w:r>
        <w:t xml:space="preserve"> </w:t>
      </w:r>
      <w:r>
        <w:rPr>
          <w:rFonts w:hint="eastAsia"/>
        </w:rPr>
        <w:t>пациента</w:t>
      </w:r>
      <w:r>
        <w:t xml:space="preserve"> </w:t>
      </w:r>
      <w:r>
        <w:rPr>
          <w:rFonts w:hint="eastAsia"/>
        </w:rPr>
        <w:t>с</w:t>
      </w:r>
      <w:r>
        <w:t xml:space="preserve"> </w:t>
      </w:r>
      <w:r>
        <w:rPr>
          <w:rFonts w:hint="eastAsia"/>
        </w:rPr>
        <w:t>учётом</w:t>
      </w:r>
      <w:r>
        <w:t xml:space="preserve"> </w:t>
      </w:r>
      <w:r>
        <w:rPr>
          <w:rFonts w:hint="eastAsia"/>
        </w:rPr>
        <w:t>результатов</w:t>
      </w:r>
      <w:r>
        <w:t xml:space="preserve"> </w:t>
      </w:r>
      <w:r>
        <w:rPr>
          <w:rFonts w:hint="eastAsia"/>
        </w:rPr>
        <w:t>лабораторных</w:t>
      </w:r>
      <w:r>
        <w:t xml:space="preserve"> </w:t>
      </w:r>
      <w:r>
        <w:rPr>
          <w:rFonts w:hint="eastAsia"/>
        </w:rPr>
        <w:t>анализов</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изменении</w:t>
      </w:r>
      <w:r>
        <w:t xml:space="preserve"> </w:t>
      </w:r>
      <w:r>
        <w:rPr>
          <w:rFonts w:hint="eastAsia"/>
        </w:rPr>
        <w:t>состояния</w:t>
      </w:r>
      <w:r>
        <w:t xml:space="preserve"> </w:t>
      </w:r>
      <w:r>
        <w:rPr>
          <w:rFonts w:hint="eastAsia"/>
        </w:rPr>
        <w:t>здоровья</w:t>
      </w:r>
      <w:r>
        <w:t xml:space="preserve"> </w:t>
      </w:r>
      <w:r>
        <w:rPr>
          <w:rFonts w:hint="eastAsia"/>
        </w:rPr>
        <w:t>с</w:t>
      </w:r>
      <w:r>
        <w:t xml:space="preserve"> </w:t>
      </w:r>
      <w:r>
        <w:rPr>
          <w:rFonts w:hint="eastAsia"/>
        </w:rPr>
        <w:t>определенным</w:t>
      </w:r>
      <w:r>
        <w:t xml:space="preserve"> </w:t>
      </w:r>
      <w:r>
        <w:rPr>
          <w:rFonts w:hint="eastAsia"/>
        </w:rPr>
        <w:t>уровнем</w:t>
      </w:r>
      <w:r>
        <w:t xml:space="preserve"> </w:t>
      </w:r>
      <w:r>
        <w:rPr>
          <w:rFonts w:hint="eastAsia"/>
        </w:rPr>
        <w:t>достоверности</w:t>
      </w:r>
      <w:r>
        <w:t xml:space="preserve"> </w:t>
      </w:r>
      <w:r>
        <w:rPr>
          <w:rFonts w:hint="eastAsia"/>
        </w:rPr>
        <w:t>и</w:t>
      </w:r>
      <w:r>
        <w:t xml:space="preserve"> </w:t>
      </w:r>
      <w:r>
        <w:rPr>
          <w:rFonts w:hint="eastAsia"/>
        </w:rPr>
        <w:t>доверительным</w:t>
      </w:r>
      <w:r>
        <w:t xml:space="preserve"> </w:t>
      </w:r>
      <w:r>
        <w:rPr>
          <w:rFonts w:hint="eastAsia"/>
        </w:rPr>
        <w:t>интервалом</w:t>
      </w:r>
      <w:r>
        <w:t xml:space="preserve">. </w:t>
      </w:r>
      <w:r>
        <w:rPr>
          <w:rFonts w:hint="eastAsia"/>
        </w:rPr>
        <w:t>Это</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способствует</w:t>
      </w:r>
      <w:r>
        <w:t xml:space="preserve"> </w:t>
      </w:r>
      <w:r>
        <w:rPr>
          <w:rFonts w:hint="eastAsia"/>
        </w:rPr>
        <w:t>оперативному</w:t>
      </w:r>
      <w:r>
        <w:t xml:space="preserve"> </w:t>
      </w:r>
      <w:r>
        <w:rPr>
          <w:rFonts w:hint="eastAsia"/>
        </w:rPr>
        <w:t>принятию</w:t>
      </w:r>
      <w:r>
        <w:t xml:space="preserve"> </w:t>
      </w:r>
      <w:r>
        <w:rPr>
          <w:rFonts w:hint="eastAsia"/>
        </w:rPr>
        <w:t>решений</w:t>
      </w:r>
      <w:r>
        <w:t xml:space="preserve"> </w:t>
      </w:r>
      <w:r>
        <w:rPr>
          <w:rFonts w:hint="eastAsia"/>
        </w:rPr>
        <w:t>с</w:t>
      </w:r>
      <w:r>
        <w:t xml:space="preserve"> </w:t>
      </w:r>
      <w:r>
        <w:rPr>
          <w:rFonts w:hint="eastAsia"/>
        </w:rPr>
        <w:t>ограниченными</w:t>
      </w:r>
      <w:r>
        <w:t xml:space="preserve"> </w:t>
      </w:r>
      <w:r>
        <w:rPr>
          <w:rFonts w:hint="eastAsia"/>
        </w:rPr>
        <w:t>усилиями</w:t>
      </w:r>
      <w:r>
        <w:t xml:space="preserve"> </w:t>
      </w:r>
      <w:r>
        <w:rPr>
          <w:rFonts w:hint="eastAsia"/>
        </w:rPr>
        <w:t>и</w:t>
      </w:r>
      <w:r>
        <w:t xml:space="preserve"> </w:t>
      </w:r>
      <w:r>
        <w:rPr>
          <w:rFonts w:hint="eastAsia"/>
        </w:rPr>
        <w:t>ускоряет</w:t>
      </w:r>
      <w:r>
        <w:t xml:space="preserve"> </w:t>
      </w:r>
      <w:r>
        <w:rPr>
          <w:rFonts w:hint="eastAsia"/>
        </w:rPr>
        <w:t>внедрение</w:t>
      </w:r>
      <w:r>
        <w:t xml:space="preserve"> </w:t>
      </w:r>
      <w:r>
        <w:rPr>
          <w:rFonts w:hint="eastAsia"/>
        </w:rPr>
        <w:t>персонализированной</w:t>
      </w:r>
      <w:r>
        <w:t xml:space="preserve"> </w:t>
      </w:r>
      <w:r>
        <w:rPr>
          <w:rFonts w:hint="eastAsia"/>
        </w:rPr>
        <w:t>медицины</w:t>
      </w:r>
      <w:r>
        <w:t xml:space="preserve">, </w:t>
      </w:r>
      <w:r>
        <w:rPr>
          <w:rFonts w:hint="eastAsia"/>
        </w:rPr>
        <w:t>переходя</w:t>
      </w:r>
      <w:r>
        <w:t xml:space="preserve"> </w:t>
      </w:r>
      <w:r>
        <w:rPr>
          <w:rFonts w:hint="eastAsia"/>
        </w:rPr>
        <w:t>от</w:t>
      </w:r>
      <w:r>
        <w:t xml:space="preserve"> </w:t>
      </w:r>
      <w:r>
        <w:rPr>
          <w:rFonts w:hint="eastAsia"/>
        </w:rPr>
        <w:t>универсальной</w:t>
      </w:r>
      <w:r>
        <w:t xml:space="preserve"> </w:t>
      </w:r>
      <w:r>
        <w:rPr>
          <w:rFonts w:hint="eastAsia"/>
        </w:rPr>
        <w:t>модели</w:t>
      </w:r>
      <w:r>
        <w:t xml:space="preserve"> </w:t>
      </w:r>
      <w:r>
        <w:rPr>
          <w:rFonts w:hint="eastAsia"/>
        </w:rPr>
        <w:t>лечения</w:t>
      </w:r>
      <w:r>
        <w:t xml:space="preserve"> </w:t>
      </w:r>
      <w:r>
        <w:rPr>
          <w:rFonts w:hint="eastAsia"/>
        </w:rPr>
        <w:t>для</w:t>
      </w:r>
      <w:r>
        <w:t xml:space="preserve"> </w:t>
      </w:r>
      <w:r>
        <w:rPr>
          <w:rFonts w:hint="eastAsia"/>
        </w:rPr>
        <w:t>пациентов</w:t>
      </w:r>
      <w:r>
        <w:t xml:space="preserve"> </w:t>
      </w:r>
      <w:r>
        <w:rPr>
          <w:rFonts w:hint="eastAsia"/>
        </w:rPr>
        <w:t>к</w:t>
      </w:r>
      <w:r>
        <w:t xml:space="preserve"> </w:t>
      </w:r>
      <w:r>
        <w:rPr>
          <w:rFonts w:hint="eastAsia"/>
        </w:rPr>
        <w:t>лечению</w:t>
      </w:r>
      <w:r>
        <w:t xml:space="preserve"> </w:t>
      </w:r>
      <w:r>
        <w:rPr>
          <w:rFonts w:hint="eastAsia"/>
        </w:rPr>
        <w:t>пациентов</w:t>
      </w:r>
      <w:r>
        <w:t xml:space="preserve"> </w:t>
      </w:r>
      <w:r>
        <w:rPr>
          <w:rFonts w:hint="eastAsia"/>
        </w:rPr>
        <w:t>с</w:t>
      </w:r>
      <w:r>
        <w:t xml:space="preserve"> </w:t>
      </w:r>
      <w:r>
        <w:rPr>
          <w:rFonts w:hint="eastAsia"/>
        </w:rPr>
        <w:t>определенным</w:t>
      </w:r>
      <w:r>
        <w:t xml:space="preserve"> </w:t>
      </w:r>
      <w:r>
        <w:rPr>
          <w:rFonts w:hint="eastAsia"/>
        </w:rPr>
        <w:t>состоянием</w:t>
      </w:r>
      <w:r>
        <w:t xml:space="preserve">.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разработаны</w:t>
      </w:r>
      <w:r>
        <w:t xml:space="preserve"> </w:t>
      </w:r>
      <w:r>
        <w:rPr>
          <w:rFonts w:hint="eastAsia"/>
        </w:rPr>
        <w:t>на</w:t>
      </w:r>
      <w:r>
        <w:t xml:space="preserve"> </w:t>
      </w:r>
      <w:r>
        <w:rPr>
          <w:rFonts w:hint="eastAsia"/>
        </w:rPr>
        <w:t>основе</w:t>
      </w:r>
      <w:r>
        <w:t xml:space="preserve"> </w:t>
      </w:r>
      <w:r>
        <w:rPr>
          <w:rFonts w:hint="eastAsia"/>
        </w:rPr>
        <w:t>знаний</w:t>
      </w:r>
      <w:r>
        <w:t xml:space="preserve"> </w:t>
      </w:r>
      <w:r>
        <w:rPr>
          <w:rFonts w:hint="eastAsia"/>
        </w:rPr>
        <w:t>и</w:t>
      </w:r>
      <w:r>
        <w:t xml:space="preserve"> </w:t>
      </w:r>
      <w:r>
        <w:rPr>
          <w:rFonts w:hint="eastAsia"/>
        </w:rPr>
        <w:t>информации</w:t>
      </w:r>
      <w:r>
        <w:t xml:space="preserve">, </w:t>
      </w:r>
      <w:r>
        <w:rPr>
          <w:rFonts w:hint="eastAsia"/>
        </w:rPr>
        <w:t>извлекаемой</w:t>
      </w:r>
      <w:r>
        <w:t xml:space="preserve"> </w:t>
      </w:r>
      <w:r>
        <w:rPr>
          <w:rFonts w:hint="eastAsia"/>
        </w:rPr>
        <w:t>из</w:t>
      </w:r>
      <w:r>
        <w:t xml:space="preserve"> </w:t>
      </w:r>
      <w:r>
        <w:rPr>
          <w:rFonts w:hint="eastAsia"/>
        </w:rPr>
        <w:t>базы</w:t>
      </w:r>
      <w:r>
        <w:t xml:space="preserve"> </w:t>
      </w:r>
      <w:r>
        <w:rPr>
          <w:rFonts w:hint="eastAsia"/>
        </w:rPr>
        <w:t>данных</w:t>
      </w:r>
      <w:r>
        <w:t xml:space="preserve"> </w:t>
      </w:r>
      <w:r>
        <w:rPr>
          <w:rFonts w:hint="eastAsia"/>
        </w:rPr>
        <w:t>медицинской</w:t>
      </w:r>
      <w:r>
        <w:t xml:space="preserve"> </w:t>
      </w:r>
      <w:r>
        <w:rPr>
          <w:rFonts w:hint="eastAsia"/>
        </w:rPr>
        <w:t>информационной</w:t>
      </w:r>
      <w:r>
        <w:t xml:space="preserve"> </w:t>
      </w:r>
      <w:r>
        <w:rPr>
          <w:rFonts w:hint="eastAsia"/>
        </w:rPr>
        <w:t>системы</w:t>
      </w:r>
      <w:r>
        <w:t xml:space="preserve">, </w:t>
      </w:r>
      <w:r>
        <w:rPr>
          <w:rFonts w:hint="eastAsia"/>
        </w:rPr>
        <w:t>накопленной</w:t>
      </w:r>
      <w:r>
        <w:t xml:space="preserve"> </w:t>
      </w:r>
      <w:r>
        <w:rPr>
          <w:rFonts w:hint="eastAsia"/>
        </w:rPr>
        <w:t>в</w:t>
      </w:r>
      <w:r>
        <w:t xml:space="preserve"> </w:t>
      </w:r>
      <w:r>
        <w:rPr>
          <w:rFonts w:hint="eastAsia"/>
        </w:rPr>
        <w:t>процессе</w:t>
      </w:r>
      <w:r>
        <w:t xml:space="preserve"> </w:t>
      </w:r>
      <w:r>
        <w:rPr>
          <w:rFonts w:hint="eastAsia"/>
        </w:rPr>
        <w:lastRenderedPageBreak/>
        <w:t>оказания</w:t>
      </w:r>
      <w:r>
        <w:t xml:space="preserve"> </w:t>
      </w:r>
      <w:r>
        <w:rPr>
          <w:rFonts w:hint="eastAsia"/>
        </w:rPr>
        <w:t>медицинской</w:t>
      </w:r>
      <w:r>
        <w:t xml:space="preserve"> </w:t>
      </w:r>
      <w:r>
        <w:rPr>
          <w:rFonts w:hint="eastAsia"/>
        </w:rPr>
        <w:t>помощи</w:t>
      </w:r>
      <w:r>
        <w:t>.</w:t>
      </w:r>
    </w:p>
    <w:p w14:paraId="099C558A" w14:textId="77777777" w:rsidR="0076346C" w:rsidRDefault="0076346C" w:rsidP="0076346C"/>
    <w:p w14:paraId="7D63E6B1" w14:textId="4D8A489A" w:rsidR="0076346C" w:rsidRPr="0076346C" w:rsidRDefault="0076346C" w:rsidP="0076346C">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Различные</w:t>
      </w:r>
      <w:r>
        <w:t xml:space="preserve"> </w:t>
      </w:r>
      <w:r>
        <w:rPr>
          <w:rFonts w:hint="eastAsia"/>
        </w:rPr>
        <w:t>исследователи</w:t>
      </w:r>
      <w:r>
        <w:t xml:space="preserve">, </w:t>
      </w:r>
      <w:r>
        <w:rPr>
          <w:rFonts w:hint="eastAsia"/>
        </w:rPr>
        <w:t>такие</w:t>
      </w:r>
      <w:r>
        <w:t xml:space="preserve"> </w:t>
      </w:r>
      <w:r>
        <w:rPr>
          <w:rFonts w:hint="eastAsia"/>
        </w:rPr>
        <w:t>как</w:t>
      </w:r>
      <w:r>
        <w:t xml:space="preserve"> C</w:t>
      </w:r>
      <w:r>
        <w:rPr>
          <w:rFonts w:hint="eastAsia"/>
        </w:rPr>
        <w:t>ô</w:t>
      </w:r>
      <w:r>
        <w:t>t</w:t>
      </w:r>
      <w:r>
        <w:rPr>
          <w:rFonts w:hint="eastAsia"/>
        </w:rPr>
        <w:t>é</w:t>
      </w:r>
      <w:r>
        <w:t xml:space="preserve"> (2000), Chand et al (2009), Santib</w:t>
      </w:r>
      <w:r>
        <w:rPr>
          <w:rFonts w:hint="eastAsia"/>
        </w:rPr>
        <w:t>â</w:t>
      </w:r>
      <w:r>
        <w:t xml:space="preserve">nez et al (2009), Gunal (2010 </w:t>
      </w:r>
      <w:r>
        <w:rPr>
          <w:rFonts w:hint="eastAsia"/>
        </w:rPr>
        <w:t>и</w:t>
      </w:r>
      <w:r>
        <w:t xml:space="preserve"> 2012), Monks et al (2012, 2016 </w:t>
      </w:r>
      <w:r>
        <w:rPr>
          <w:rFonts w:hint="eastAsia"/>
        </w:rPr>
        <w:t>и</w:t>
      </w:r>
      <w:r>
        <w:t xml:space="preserve"> 2018), Soulakis (2015), Almeida et al (2016) </w:t>
      </w:r>
      <w:r>
        <w:rPr>
          <w:rFonts w:hint="eastAsia"/>
        </w:rPr>
        <w:t>посвящены</w:t>
      </w:r>
      <w:r>
        <w:t xml:space="preserve"> </w:t>
      </w:r>
      <w:r>
        <w:rPr>
          <w:rFonts w:hint="eastAsia"/>
        </w:rPr>
        <w:t>здравоохранению</w:t>
      </w:r>
      <w:r>
        <w:t xml:space="preserve"> </w:t>
      </w:r>
      <w:r>
        <w:rPr>
          <w:rFonts w:hint="eastAsia"/>
        </w:rPr>
        <w:t>с</w:t>
      </w:r>
      <w:r>
        <w:t xml:space="preserve"> </w:t>
      </w:r>
      <w:r>
        <w:rPr>
          <w:rFonts w:hint="eastAsia"/>
        </w:rPr>
        <w:t>оперативной</w:t>
      </w:r>
      <w:r>
        <w:t xml:space="preserve"> </w:t>
      </w:r>
      <w:r>
        <w:rPr>
          <w:rFonts w:hint="eastAsia"/>
        </w:rPr>
        <w:t>и</w:t>
      </w:r>
      <w:r>
        <w:t xml:space="preserve"> </w:t>
      </w:r>
      <w:r>
        <w:rPr>
          <w:rFonts w:hint="eastAsia"/>
        </w:rPr>
        <w:t>клинической</w:t>
      </w:r>
      <w:r>
        <w:t xml:space="preserve"> </w:t>
      </w:r>
      <w:r>
        <w:rPr>
          <w:rFonts w:hint="eastAsia"/>
        </w:rPr>
        <w:t>перспективой</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методов</w:t>
      </w:r>
      <w:r>
        <w:t xml:space="preserve">. </w:t>
      </w:r>
      <w:r>
        <w:rPr>
          <w:rFonts w:hint="eastAsia"/>
        </w:rPr>
        <w:t>Основными</w:t>
      </w:r>
      <w:r>
        <w:t xml:space="preserve"> </w:t>
      </w:r>
      <w:r>
        <w:rPr>
          <w:rFonts w:hint="eastAsia"/>
        </w:rPr>
        <w:t>задачами</w:t>
      </w:r>
      <w:r>
        <w:t xml:space="preserve"> </w:t>
      </w:r>
      <w:r>
        <w:rPr>
          <w:rFonts w:hint="eastAsia"/>
        </w:rPr>
        <w:t>этих</w:t>
      </w:r>
      <w:r>
        <w:t xml:space="preserve"> </w:t>
      </w:r>
      <w:r>
        <w:rPr>
          <w:rFonts w:hint="eastAsia"/>
        </w:rPr>
        <w:t>исследований</w:t>
      </w:r>
      <w:r>
        <w:t xml:space="preserve"> </w:t>
      </w:r>
      <w:r>
        <w:rPr>
          <w:rFonts w:hint="eastAsia"/>
        </w:rPr>
        <w:t>являются</w:t>
      </w:r>
      <w:r>
        <w:t xml:space="preserve"> </w:t>
      </w:r>
      <w:r>
        <w:rPr>
          <w:rFonts w:hint="eastAsia"/>
        </w:rPr>
        <w:t>минимизация</w:t>
      </w:r>
      <w:r>
        <w:t xml:space="preserve"> </w:t>
      </w:r>
      <w:r>
        <w:rPr>
          <w:rFonts w:hint="eastAsia"/>
        </w:rPr>
        <w:t>затрат</w:t>
      </w:r>
      <w:r>
        <w:t xml:space="preserve"> </w:t>
      </w:r>
      <w:r>
        <w:rPr>
          <w:rFonts w:hint="eastAsia"/>
        </w:rPr>
        <w:t>на</w:t>
      </w:r>
      <w:r>
        <w:t xml:space="preserve"> </w:t>
      </w:r>
      <w:r>
        <w:rPr>
          <w:rFonts w:hint="eastAsia"/>
        </w:rPr>
        <w:t>здравоохранение</w:t>
      </w:r>
      <w:r>
        <w:t xml:space="preserve">, </w:t>
      </w:r>
      <w:r>
        <w:rPr>
          <w:rFonts w:hint="eastAsia"/>
        </w:rPr>
        <w:t>максимальное</w:t>
      </w:r>
      <w:r>
        <w:t xml:space="preserve"> </w:t>
      </w:r>
      <w:r>
        <w:rPr>
          <w:rFonts w:hint="eastAsia"/>
        </w:rPr>
        <w:t>использование</w:t>
      </w:r>
      <w:r>
        <w:t xml:space="preserve"> </w:t>
      </w:r>
      <w:r>
        <w:rPr>
          <w:rFonts w:hint="eastAsia"/>
        </w:rPr>
        <w:t>физических</w:t>
      </w:r>
      <w:r>
        <w:t xml:space="preserve"> </w:t>
      </w:r>
      <w:r>
        <w:rPr>
          <w:rFonts w:hint="eastAsia"/>
        </w:rPr>
        <w:t>и</w:t>
      </w:r>
      <w:r>
        <w:t xml:space="preserve"> </w:t>
      </w:r>
      <w:r>
        <w:rPr>
          <w:rFonts w:hint="eastAsia"/>
        </w:rPr>
        <w:t>человеческих</w:t>
      </w:r>
      <w:r>
        <w:t xml:space="preserve"> </w:t>
      </w:r>
      <w:r>
        <w:rPr>
          <w:rFonts w:hint="eastAsia"/>
        </w:rPr>
        <w:t>ресурсов</w:t>
      </w:r>
      <w:r>
        <w:t xml:space="preserve">, </w:t>
      </w:r>
      <w:r>
        <w:rPr>
          <w:rFonts w:hint="eastAsia"/>
        </w:rPr>
        <w:t>повышение</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за</w:t>
      </w:r>
      <w:r>
        <w:t xml:space="preserve"> </w:t>
      </w:r>
      <w:r>
        <w:rPr>
          <w:rFonts w:hint="eastAsia"/>
        </w:rPr>
        <w:t>счет</w:t>
      </w:r>
      <w:r>
        <w:t xml:space="preserve"> </w:t>
      </w:r>
      <w:r>
        <w:rPr>
          <w:rFonts w:hint="eastAsia"/>
        </w:rPr>
        <w:t>предоставления</w:t>
      </w:r>
      <w:r>
        <w:t xml:space="preserve"> </w:t>
      </w:r>
      <w:r>
        <w:rPr>
          <w:rFonts w:hint="eastAsia"/>
        </w:rPr>
        <w:t>эффективной</w:t>
      </w:r>
      <w:r>
        <w:t xml:space="preserve"> </w:t>
      </w:r>
      <w:r>
        <w:rPr>
          <w:rFonts w:hint="eastAsia"/>
        </w:rPr>
        <w:t>диагностики</w:t>
      </w:r>
      <w:r>
        <w:t xml:space="preserve">, </w:t>
      </w:r>
      <w:r>
        <w:rPr>
          <w:rFonts w:hint="eastAsia"/>
        </w:rPr>
        <w:t>эффективное</w:t>
      </w:r>
      <w:r>
        <w:t xml:space="preserve"> </w:t>
      </w:r>
      <w:r>
        <w:rPr>
          <w:rFonts w:hint="eastAsia"/>
        </w:rPr>
        <w:t>лечение</w:t>
      </w:r>
      <w:r>
        <w:t xml:space="preserve"> </w:t>
      </w:r>
      <w:r>
        <w:rPr>
          <w:rFonts w:hint="eastAsia"/>
        </w:rPr>
        <w:t>большего</w:t>
      </w:r>
      <w:r>
        <w:t xml:space="preserve"> </w:t>
      </w:r>
      <w:r>
        <w:rPr>
          <w:rFonts w:hint="eastAsia"/>
        </w:rPr>
        <w:t>числа</w:t>
      </w:r>
      <w:r>
        <w:t xml:space="preserve"> </w:t>
      </w:r>
      <w:r>
        <w:rPr>
          <w:rFonts w:hint="eastAsia"/>
        </w:rPr>
        <w:t>пациентов</w:t>
      </w:r>
      <w:r>
        <w:t xml:space="preserve"> </w:t>
      </w:r>
      <w:r>
        <w:rPr>
          <w:rFonts w:hint="eastAsia"/>
        </w:rPr>
        <w:t>в</w:t>
      </w:r>
      <w:r>
        <w:t xml:space="preserve"> </w:t>
      </w:r>
      <w:r>
        <w:rPr>
          <w:rFonts w:hint="eastAsia"/>
        </w:rPr>
        <w:t>течение</w:t>
      </w:r>
      <w:r>
        <w:t xml:space="preserve"> </w:t>
      </w:r>
      <w:r>
        <w:rPr>
          <w:rFonts w:hint="eastAsia"/>
        </w:rPr>
        <w:t>ограниченного</w:t>
      </w:r>
      <w:r>
        <w:t xml:space="preserve"> </w:t>
      </w:r>
      <w:r>
        <w:rPr>
          <w:rFonts w:hint="eastAsia"/>
        </w:rPr>
        <w:t>промежутка</w:t>
      </w:r>
      <w:r>
        <w:t xml:space="preserve"> </w:t>
      </w:r>
      <w:r>
        <w:rPr>
          <w:rFonts w:hint="eastAsia"/>
        </w:rPr>
        <w:t>времени</w:t>
      </w:r>
      <w:r>
        <w:t xml:space="preserve">, </w:t>
      </w:r>
      <w:r>
        <w:rPr>
          <w:rFonts w:hint="eastAsia"/>
        </w:rPr>
        <w:t>организация</w:t>
      </w:r>
      <w:r>
        <w:t xml:space="preserve"> </w:t>
      </w:r>
      <w:r>
        <w:rPr>
          <w:rFonts w:hint="eastAsia"/>
        </w:rPr>
        <w:t>разновидностей</w:t>
      </w:r>
      <w:r>
        <w:t xml:space="preserve"> </w:t>
      </w:r>
      <w:r>
        <w:rPr>
          <w:rFonts w:hint="eastAsia"/>
        </w:rPr>
        <w:t>здравоохранения</w:t>
      </w:r>
      <w:r>
        <w:t xml:space="preserve"> </w:t>
      </w:r>
      <w:r>
        <w:rPr>
          <w:rFonts w:hint="eastAsia"/>
        </w:rPr>
        <w:t>объектов</w:t>
      </w:r>
      <w:r>
        <w:t xml:space="preserve"> </w:t>
      </w:r>
      <w:r>
        <w:rPr>
          <w:rFonts w:hint="eastAsia"/>
        </w:rPr>
        <w:t>в</w:t>
      </w:r>
      <w:r>
        <w:t xml:space="preserve"> </w:t>
      </w:r>
      <w:r>
        <w:rPr>
          <w:rFonts w:hint="eastAsia"/>
        </w:rPr>
        <w:t>одном</w:t>
      </w:r>
      <w:r>
        <w:t xml:space="preserve"> </w:t>
      </w:r>
      <w:r>
        <w:rPr>
          <w:rFonts w:hint="eastAsia"/>
        </w:rPr>
        <w:t>месте</w:t>
      </w:r>
      <w:r>
        <w:t xml:space="preserve"> </w:t>
      </w:r>
      <w:r>
        <w:rPr>
          <w:rFonts w:hint="eastAsia"/>
        </w:rPr>
        <w:t>и</w:t>
      </w:r>
      <w:r>
        <w:t xml:space="preserve"> </w:t>
      </w:r>
      <w:r>
        <w:rPr>
          <w:rFonts w:hint="eastAsia"/>
        </w:rPr>
        <w:t>улучшения</w:t>
      </w:r>
      <w:r>
        <w:t xml:space="preserve"> </w:t>
      </w:r>
      <w:r>
        <w:rPr>
          <w:rFonts w:hint="eastAsia"/>
        </w:rPr>
        <w:t>общей</w:t>
      </w:r>
      <w:r>
        <w:t xml:space="preserve"> </w:t>
      </w:r>
      <w:r>
        <w:rPr>
          <w:rFonts w:hint="eastAsia"/>
        </w:rPr>
        <w:t>эффективности</w:t>
      </w:r>
      <w:r>
        <w:t xml:space="preserve"> </w:t>
      </w:r>
      <w:r>
        <w:rPr>
          <w:rFonts w:hint="eastAsia"/>
        </w:rPr>
        <w:t>системы</w:t>
      </w:r>
      <w:r>
        <w:t xml:space="preserve"> </w:t>
      </w:r>
      <w:r>
        <w:rPr>
          <w:rFonts w:hint="eastAsia"/>
        </w:rPr>
        <w:t>здравоохранения</w:t>
      </w:r>
      <w:r>
        <w:t xml:space="preserve"> </w:t>
      </w:r>
      <w:r>
        <w:rPr>
          <w:rFonts w:hint="eastAsia"/>
        </w:rPr>
        <w:t>в</w:t>
      </w:r>
      <w:r>
        <w:t xml:space="preserve"> </w:t>
      </w:r>
      <w:r>
        <w:rPr>
          <w:rFonts w:hint="eastAsia"/>
        </w:rPr>
        <w:t>рамках</w:t>
      </w:r>
      <w:r>
        <w:t xml:space="preserve"> </w:t>
      </w:r>
      <w:r>
        <w:rPr>
          <w:rFonts w:hint="eastAsia"/>
        </w:rPr>
        <w:t>ограниченного</w:t>
      </w:r>
      <w:r>
        <w:t xml:space="preserve"> </w:t>
      </w:r>
      <w:r>
        <w:rPr>
          <w:rFonts w:hint="eastAsia"/>
        </w:rPr>
        <w:t>и</w:t>
      </w:r>
      <w:r>
        <w:t xml:space="preserve"> </w:t>
      </w:r>
      <w:r>
        <w:rPr>
          <w:rFonts w:hint="eastAsia"/>
        </w:rPr>
        <w:t>заранее</w:t>
      </w:r>
      <w:r>
        <w:t xml:space="preserve"> </w:t>
      </w:r>
      <w:r>
        <w:rPr>
          <w:rFonts w:hint="eastAsia"/>
        </w:rPr>
        <w:t>определенного</w:t>
      </w:r>
      <w:r>
        <w:t xml:space="preserve"> </w:t>
      </w:r>
      <w:r>
        <w:rPr>
          <w:rFonts w:hint="eastAsia"/>
        </w:rPr>
        <w:t>бюджета</w:t>
      </w:r>
      <w:r>
        <w:t xml:space="preserve"> </w:t>
      </w:r>
      <w:r>
        <w:rPr>
          <w:rFonts w:hint="eastAsia"/>
        </w:rPr>
        <w:t>и</w:t>
      </w:r>
      <w:r>
        <w:t xml:space="preserve"> </w:t>
      </w:r>
      <w:r>
        <w:rPr>
          <w:rFonts w:hint="eastAsia"/>
        </w:rPr>
        <w:t>времени</w:t>
      </w:r>
      <w:r>
        <w:t>.</w:t>
      </w:r>
    </w:p>
    <w:sectPr w:rsidR="0076346C" w:rsidRPr="0076346C" w:rsidSect="00C345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1843" w14:textId="77777777" w:rsidR="00C345B5" w:rsidRDefault="00C345B5">
      <w:pPr>
        <w:spacing w:after="0" w:line="240" w:lineRule="auto"/>
      </w:pPr>
      <w:r>
        <w:separator/>
      </w:r>
    </w:p>
  </w:endnote>
  <w:endnote w:type="continuationSeparator" w:id="0">
    <w:p w14:paraId="5983E41F" w14:textId="77777777" w:rsidR="00C345B5" w:rsidRDefault="00C3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1CD1" w14:textId="77777777" w:rsidR="00C345B5" w:rsidRDefault="00C345B5"/>
    <w:p w14:paraId="0B0D30A8" w14:textId="77777777" w:rsidR="00C345B5" w:rsidRDefault="00C345B5"/>
    <w:p w14:paraId="14104F63" w14:textId="77777777" w:rsidR="00C345B5" w:rsidRDefault="00C345B5"/>
    <w:p w14:paraId="50C23ED6" w14:textId="77777777" w:rsidR="00C345B5" w:rsidRDefault="00C345B5"/>
    <w:p w14:paraId="46F18896" w14:textId="77777777" w:rsidR="00C345B5" w:rsidRDefault="00C345B5"/>
    <w:p w14:paraId="3B11AB19" w14:textId="77777777" w:rsidR="00C345B5" w:rsidRDefault="00C345B5"/>
    <w:p w14:paraId="2FDDB84C" w14:textId="77777777" w:rsidR="00C345B5" w:rsidRDefault="00C345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70CD7" wp14:editId="4A0458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C7C5" w14:textId="77777777" w:rsidR="00C345B5" w:rsidRDefault="00C34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70C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2C7C5" w14:textId="77777777" w:rsidR="00C345B5" w:rsidRDefault="00C34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F409C2" w14:textId="77777777" w:rsidR="00C345B5" w:rsidRDefault="00C345B5"/>
    <w:p w14:paraId="182742A0" w14:textId="77777777" w:rsidR="00C345B5" w:rsidRDefault="00C345B5"/>
    <w:p w14:paraId="3533C439" w14:textId="77777777" w:rsidR="00C345B5" w:rsidRDefault="00C345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ED3D5" wp14:editId="6AD16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9CB9" w14:textId="77777777" w:rsidR="00C345B5" w:rsidRDefault="00C345B5"/>
                          <w:p w14:paraId="4D2E6868" w14:textId="77777777" w:rsidR="00C345B5" w:rsidRDefault="00C34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ED3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E99CB9" w14:textId="77777777" w:rsidR="00C345B5" w:rsidRDefault="00C345B5"/>
                    <w:p w14:paraId="4D2E6868" w14:textId="77777777" w:rsidR="00C345B5" w:rsidRDefault="00C34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FB9F38" w14:textId="77777777" w:rsidR="00C345B5" w:rsidRDefault="00C345B5"/>
    <w:p w14:paraId="5917D905" w14:textId="77777777" w:rsidR="00C345B5" w:rsidRDefault="00C345B5">
      <w:pPr>
        <w:rPr>
          <w:sz w:val="2"/>
          <w:szCs w:val="2"/>
        </w:rPr>
      </w:pPr>
    </w:p>
    <w:p w14:paraId="02ED7F12" w14:textId="77777777" w:rsidR="00C345B5" w:rsidRDefault="00C345B5"/>
    <w:p w14:paraId="6C307861" w14:textId="77777777" w:rsidR="00C345B5" w:rsidRDefault="00C345B5">
      <w:pPr>
        <w:spacing w:after="0" w:line="240" w:lineRule="auto"/>
      </w:pPr>
    </w:p>
  </w:footnote>
  <w:footnote w:type="continuationSeparator" w:id="0">
    <w:p w14:paraId="487C24FF" w14:textId="77777777" w:rsidR="00C345B5" w:rsidRDefault="00C3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5B5"/>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14625</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1570</cp:revision>
  <cp:lastPrinted>2009-02-06T05:36:00Z</cp:lastPrinted>
  <dcterms:created xsi:type="dcterms:W3CDTF">2024-01-07T13:43:00Z</dcterms:created>
  <dcterms:modified xsi:type="dcterms:W3CDTF">2024-01-31T15:52:00Z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