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B32742" w:rsidRDefault="00B32742" w:rsidP="00B32742">
      <w:r w:rsidRPr="0033402C">
        <w:rPr>
          <w:rFonts w:ascii="Times New Roman" w:eastAsia="Calibri" w:hAnsi="Times New Roman" w:cs="Times New Roman"/>
          <w:b/>
          <w:sz w:val="24"/>
          <w:szCs w:val="24"/>
        </w:rPr>
        <w:t>Бузовська Юлія Федорівна,</w:t>
      </w:r>
      <w:r w:rsidRPr="0033402C">
        <w:rPr>
          <w:rFonts w:ascii="Times New Roman" w:eastAsia="Calibri" w:hAnsi="Times New Roman" w:cs="Times New Roman"/>
          <w:sz w:val="24"/>
          <w:szCs w:val="24"/>
        </w:rPr>
        <w:t xml:space="preserve"> викладач кафедри соціально-гуманітарних та фундаментальних дисциплін, Інститут Військово-Морських Сил Національного університету «Одеська морська академія». Назва дисертації: «Підготовка майбутніх судноводіїв до міжкультурного спілкування засобами інформаційно-комунікаційних технологій». Шифр та назва спеціальності – 13.00.04 – теорія і методика професійної освіти. Спецрада Д 41.053.01 Державного закладу «Південноукраїнський національний педагогічний університет імені К. Д. Ушинського»</w:t>
      </w:r>
    </w:p>
    <w:sectPr w:rsidR="009D4BB4" w:rsidRPr="00B3274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DC0A-EFFD-461F-86EE-68442BBD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2020-05-27T06:03:00Z</dcterms:created>
  <dcterms:modified xsi:type="dcterms:W3CDTF">2020-05-31T06:31:00Z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