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DC44ABC" w:rsidR="00F37380" w:rsidRPr="00BA6C08" w:rsidRDefault="00BA6C08" w:rsidP="00BA6C08">
      <w:r w:rsidRPr="00BA6C08">
        <w:rPr>
          <w:rFonts w:ascii="Helvetica" w:eastAsia="Symbol" w:hAnsi="Helvetica" w:cs="Helvetica"/>
          <w:b/>
          <w:color w:val="222222"/>
          <w:kern w:val="0"/>
          <w:sz w:val="21"/>
          <w:szCs w:val="21"/>
          <w:lang w:eastAsia="ru-RU"/>
        </w:rPr>
        <w:t>Сауляк Надія Іванівна, молодший науковий співробітник відділу фітопатології та ентомології Селекційно-генетичного інституту – Національний центр насіннєзнавства та сортовивчення. Назва дисертації: «Дослідження вихідного матеріалу пшениці м’якої озимої для селекції на стійкість до листостеблових хвороб». Шифр та назва спеціальності – 06.01.05 «Селекція і насінництво». Докторська рада Д 74.844.04 Уманського національного університету садівництва МОН України (вул. Інститутська, 1, м. Умань, 20301; тел. (098)344-58-20). Науковий керівник: Бабаянц Ольга Вадимівна, доктор біологічних наук, старший науковий співробітник. Офіційні опоненти: Лавриненко Юрій Олександрович, доктор с-г. н., професор, головний науковий співробітник Інституту кліматично орієнтованого сільського господарства; Гуменюк Олександр Володимирович, кандидат сільськогосподарських наук, старший дослідник, завідувач лабораторії селекції озимої пшениці Миронівського інституту пшениці імені В.М. Ремесла.</w:t>
      </w:r>
    </w:p>
    <w:sectPr w:rsidR="00F37380" w:rsidRPr="00BA6C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81A8" w14:textId="77777777" w:rsidR="007B19C7" w:rsidRDefault="007B19C7">
      <w:pPr>
        <w:spacing w:after="0" w:line="240" w:lineRule="auto"/>
      </w:pPr>
      <w:r>
        <w:separator/>
      </w:r>
    </w:p>
  </w:endnote>
  <w:endnote w:type="continuationSeparator" w:id="0">
    <w:p w14:paraId="78E65AAB" w14:textId="77777777" w:rsidR="007B19C7" w:rsidRDefault="007B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7BFD" w14:textId="77777777" w:rsidR="007B19C7" w:rsidRDefault="007B19C7"/>
    <w:p w14:paraId="0DC94CB0" w14:textId="77777777" w:rsidR="007B19C7" w:rsidRDefault="007B19C7"/>
    <w:p w14:paraId="7E8FC31E" w14:textId="77777777" w:rsidR="007B19C7" w:rsidRDefault="007B19C7"/>
    <w:p w14:paraId="6C3D452A" w14:textId="77777777" w:rsidR="007B19C7" w:rsidRDefault="007B19C7"/>
    <w:p w14:paraId="0593526C" w14:textId="77777777" w:rsidR="007B19C7" w:rsidRDefault="007B19C7"/>
    <w:p w14:paraId="7FCDBDF1" w14:textId="77777777" w:rsidR="007B19C7" w:rsidRDefault="007B19C7"/>
    <w:p w14:paraId="12FCB60C" w14:textId="77777777" w:rsidR="007B19C7" w:rsidRDefault="007B19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36EE3" wp14:editId="6121DA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47E0" w14:textId="77777777" w:rsidR="007B19C7" w:rsidRDefault="007B1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36E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4447E0" w14:textId="77777777" w:rsidR="007B19C7" w:rsidRDefault="007B1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E0A8A1" w14:textId="77777777" w:rsidR="007B19C7" w:rsidRDefault="007B19C7"/>
    <w:p w14:paraId="5CB1D9CA" w14:textId="77777777" w:rsidR="007B19C7" w:rsidRDefault="007B19C7"/>
    <w:p w14:paraId="2DFD0827" w14:textId="77777777" w:rsidR="007B19C7" w:rsidRDefault="007B19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D77AA0" wp14:editId="67883A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6D0C6" w14:textId="77777777" w:rsidR="007B19C7" w:rsidRDefault="007B19C7"/>
                          <w:p w14:paraId="02840BE2" w14:textId="77777777" w:rsidR="007B19C7" w:rsidRDefault="007B1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77A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06D0C6" w14:textId="77777777" w:rsidR="007B19C7" w:rsidRDefault="007B19C7"/>
                    <w:p w14:paraId="02840BE2" w14:textId="77777777" w:rsidR="007B19C7" w:rsidRDefault="007B1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E9DFA" w14:textId="77777777" w:rsidR="007B19C7" w:rsidRDefault="007B19C7"/>
    <w:p w14:paraId="1A6F698C" w14:textId="77777777" w:rsidR="007B19C7" w:rsidRDefault="007B19C7">
      <w:pPr>
        <w:rPr>
          <w:sz w:val="2"/>
          <w:szCs w:val="2"/>
        </w:rPr>
      </w:pPr>
    </w:p>
    <w:p w14:paraId="3F30DEA6" w14:textId="77777777" w:rsidR="007B19C7" w:rsidRDefault="007B19C7"/>
    <w:p w14:paraId="50DA6863" w14:textId="77777777" w:rsidR="007B19C7" w:rsidRDefault="007B19C7">
      <w:pPr>
        <w:spacing w:after="0" w:line="240" w:lineRule="auto"/>
      </w:pPr>
    </w:p>
  </w:footnote>
  <w:footnote w:type="continuationSeparator" w:id="0">
    <w:p w14:paraId="516AECB8" w14:textId="77777777" w:rsidR="007B19C7" w:rsidRDefault="007B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C7"/>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63469</TotalTime>
  <Pages>1</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1478</cp:revision>
  <cp:lastPrinted>2009-02-06T05:36:00Z</cp:lastPrinted>
  <dcterms:created xsi:type="dcterms:W3CDTF">2024-01-07T13:43:00Z</dcterms:created>
  <dcterms:modified xsi:type="dcterms:W3CDTF">2025-04-04T19:06:00Z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