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5DC66" w14:textId="77777777" w:rsidR="00441C9D" w:rsidRPr="00441C9D" w:rsidRDefault="00441C9D" w:rsidP="00441C9D">
      <w:pPr>
        <w:rPr>
          <w:rFonts w:ascii="Arial" w:hAnsi="Arial" w:cs="Arial"/>
          <w:caps/>
          <w:color w:val="333333"/>
          <w:sz w:val="27"/>
          <w:szCs w:val="27"/>
        </w:rPr>
      </w:pPr>
      <w:r w:rsidRPr="00441C9D">
        <w:rPr>
          <w:rFonts w:ascii="Arial" w:hAnsi="Arial" w:cs="Arial" w:hint="eastAsia"/>
          <w:caps/>
          <w:color w:val="333333"/>
          <w:sz w:val="27"/>
          <w:szCs w:val="27"/>
        </w:rPr>
        <w:t>Ульяновский</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Виктор</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Иванович</w:t>
      </w:r>
      <w:r w:rsidRPr="00441C9D">
        <w:rPr>
          <w:rFonts w:ascii="Arial" w:hAnsi="Arial" w:cs="Arial"/>
          <w:caps/>
          <w:color w:val="333333"/>
          <w:sz w:val="27"/>
          <w:szCs w:val="27"/>
        </w:rPr>
        <w:t>.</w:t>
      </w:r>
    </w:p>
    <w:p w14:paraId="27B52E97" w14:textId="77777777" w:rsidR="00441C9D" w:rsidRPr="00441C9D" w:rsidRDefault="00441C9D" w:rsidP="00441C9D">
      <w:pPr>
        <w:rPr>
          <w:rFonts w:ascii="Arial" w:hAnsi="Arial" w:cs="Arial"/>
          <w:caps/>
          <w:color w:val="333333"/>
          <w:sz w:val="27"/>
          <w:szCs w:val="27"/>
        </w:rPr>
      </w:pPr>
      <w:r w:rsidRPr="00441C9D">
        <w:rPr>
          <w:rFonts w:ascii="Arial" w:hAnsi="Arial" w:cs="Arial" w:hint="eastAsia"/>
          <w:caps/>
          <w:color w:val="333333"/>
          <w:sz w:val="27"/>
          <w:szCs w:val="27"/>
        </w:rPr>
        <w:t>Социальное</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пространство</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региона</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Европейского</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Севера</w:t>
      </w:r>
      <w:r w:rsidRPr="00441C9D">
        <w:rPr>
          <w:rFonts w:ascii="Arial" w:hAnsi="Arial" w:cs="Arial"/>
          <w:caps/>
          <w:color w:val="333333"/>
          <w:sz w:val="27"/>
          <w:szCs w:val="27"/>
        </w:rPr>
        <w:t xml:space="preserve"> : </w:t>
      </w:r>
      <w:r w:rsidRPr="00441C9D">
        <w:rPr>
          <w:rFonts w:ascii="Arial" w:hAnsi="Arial" w:cs="Arial" w:hint="eastAsia"/>
          <w:caps/>
          <w:color w:val="333333"/>
          <w:sz w:val="27"/>
          <w:szCs w:val="27"/>
        </w:rPr>
        <w:t>Социологический</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анализ</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диагностика</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гуманизация</w:t>
      </w:r>
      <w:r w:rsidRPr="00441C9D">
        <w:rPr>
          <w:rFonts w:ascii="Arial" w:hAnsi="Arial" w:cs="Arial"/>
          <w:caps/>
          <w:color w:val="333333"/>
          <w:sz w:val="27"/>
          <w:szCs w:val="27"/>
        </w:rPr>
        <w:t xml:space="preserve"> : </w:t>
      </w:r>
      <w:r w:rsidRPr="00441C9D">
        <w:rPr>
          <w:rFonts w:ascii="Arial" w:hAnsi="Arial" w:cs="Arial" w:hint="eastAsia"/>
          <w:caps/>
          <w:color w:val="333333"/>
          <w:sz w:val="27"/>
          <w:szCs w:val="27"/>
        </w:rPr>
        <w:t>диссертация</w:t>
      </w:r>
      <w:r w:rsidRPr="00441C9D">
        <w:rPr>
          <w:rFonts w:ascii="Arial" w:hAnsi="Arial" w:cs="Arial"/>
          <w:caps/>
          <w:color w:val="333333"/>
          <w:sz w:val="27"/>
          <w:szCs w:val="27"/>
        </w:rPr>
        <w:t xml:space="preserve"> ... </w:t>
      </w:r>
      <w:r w:rsidRPr="00441C9D">
        <w:rPr>
          <w:rFonts w:ascii="Arial" w:hAnsi="Arial" w:cs="Arial" w:hint="eastAsia"/>
          <w:caps/>
          <w:color w:val="333333"/>
          <w:sz w:val="27"/>
          <w:szCs w:val="27"/>
        </w:rPr>
        <w:t>доктора</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социологических</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наук</w:t>
      </w:r>
      <w:r w:rsidRPr="00441C9D">
        <w:rPr>
          <w:rFonts w:ascii="Arial" w:hAnsi="Arial" w:cs="Arial"/>
          <w:caps/>
          <w:color w:val="333333"/>
          <w:sz w:val="27"/>
          <w:szCs w:val="27"/>
        </w:rPr>
        <w:t xml:space="preserve"> : 22.00.04. - </w:t>
      </w:r>
      <w:r w:rsidRPr="00441C9D">
        <w:rPr>
          <w:rFonts w:ascii="Arial" w:hAnsi="Arial" w:cs="Arial" w:hint="eastAsia"/>
          <w:caps/>
          <w:color w:val="333333"/>
          <w:sz w:val="27"/>
          <w:szCs w:val="27"/>
        </w:rPr>
        <w:t>Санкт</w:t>
      </w:r>
      <w:r w:rsidRPr="00441C9D">
        <w:rPr>
          <w:rFonts w:ascii="Arial" w:hAnsi="Arial" w:cs="Arial"/>
          <w:caps/>
          <w:color w:val="333333"/>
          <w:sz w:val="27"/>
          <w:szCs w:val="27"/>
        </w:rPr>
        <w:t>-</w:t>
      </w:r>
      <w:r w:rsidRPr="00441C9D">
        <w:rPr>
          <w:rFonts w:ascii="Arial" w:hAnsi="Arial" w:cs="Arial" w:hint="eastAsia"/>
          <w:caps/>
          <w:color w:val="333333"/>
          <w:sz w:val="27"/>
          <w:szCs w:val="27"/>
        </w:rPr>
        <w:t>Петербург</w:t>
      </w:r>
      <w:r w:rsidRPr="00441C9D">
        <w:rPr>
          <w:rFonts w:ascii="Arial" w:hAnsi="Arial" w:cs="Arial"/>
          <w:caps/>
          <w:color w:val="333333"/>
          <w:sz w:val="27"/>
          <w:szCs w:val="27"/>
        </w:rPr>
        <w:t xml:space="preserve">, 1999. - 387 </w:t>
      </w:r>
      <w:proofErr w:type="gramStart"/>
      <w:r w:rsidRPr="00441C9D">
        <w:rPr>
          <w:rFonts w:ascii="Arial" w:hAnsi="Arial" w:cs="Arial" w:hint="eastAsia"/>
          <w:caps/>
          <w:color w:val="333333"/>
          <w:sz w:val="27"/>
          <w:szCs w:val="27"/>
        </w:rPr>
        <w:t>с</w:t>
      </w:r>
      <w:r w:rsidRPr="00441C9D">
        <w:rPr>
          <w:rFonts w:ascii="Arial" w:hAnsi="Arial" w:cs="Arial"/>
          <w:caps/>
          <w:color w:val="333333"/>
          <w:sz w:val="27"/>
          <w:szCs w:val="27"/>
        </w:rPr>
        <w:t>. :</w:t>
      </w:r>
      <w:proofErr w:type="gramEnd"/>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ил</w:t>
      </w:r>
      <w:r w:rsidRPr="00441C9D">
        <w:rPr>
          <w:rFonts w:ascii="Arial" w:hAnsi="Arial" w:cs="Arial"/>
          <w:caps/>
          <w:color w:val="333333"/>
          <w:sz w:val="27"/>
          <w:szCs w:val="27"/>
        </w:rPr>
        <w:t>.</w:t>
      </w:r>
    </w:p>
    <w:p w14:paraId="6CC9224E" w14:textId="77777777" w:rsidR="00441C9D" w:rsidRPr="00441C9D" w:rsidRDefault="00441C9D" w:rsidP="00441C9D">
      <w:pPr>
        <w:rPr>
          <w:rFonts w:ascii="Arial" w:hAnsi="Arial" w:cs="Arial"/>
          <w:caps/>
          <w:color w:val="333333"/>
          <w:sz w:val="27"/>
          <w:szCs w:val="27"/>
        </w:rPr>
      </w:pPr>
      <w:r w:rsidRPr="00441C9D">
        <w:rPr>
          <w:rFonts w:ascii="Arial" w:hAnsi="Arial" w:cs="Arial" w:hint="eastAsia"/>
          <w:caps/>
          <w:color w:val="333333"/>
          <w:sz w:val="27"/>
          <w:szCs w:val="27"/>
        </w:rPr>
        <w:t>больше</w:t>
      </w:r>
    </w:p>
    <w:p w14:paraId="7B36072A" w14:textId="77777777" w:rsidR="00441C9D" w:rsidRPr="00441C9D" w:rsidRDefault="00441C9D" w:rsidP="00441C9D">
      <w:pPr>
        <w:rPr>
          <w:rFonts w:ascii="Arial" w:hAnsi="Arial" w:cs="Arial"/>
          <w:caps/>
          <w:color w:val="333333"/>
          <w:sz w:val="27"/>
          <w:szCs w:val="27"/>
        </w:rPr>
      </w:pPr>
      <w:r w:rsidRPr="00441C9D">
        <w:rPr>
          <w:rFonts w:ascii="Arial" w:hAnsi="Arial" w:cs="Arial" w:hint="eastAsia"/>
          <w:caps/>
          <w:color w:val="333333"/>
          <w:sz w:val="27"/>
          <w:szCs w:val="27"/>
        </w:rPr>
        <w:t>Цитаты</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из</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текста</w:t>
      </w:r>
      <w:r w:rsidRPr="00441C9D">
        <w:rPr>
          <w:rFonts w:ascii="Arial" w:hAnsi="Arial" w:cs="Arial"/>
          <w:caps/>
          <w:color w:val="333333"/>
          <w:sz w:val="27"/>
          <w:szCs w:val="27"/>
        </w:rPr>
        <w:t>:</w:t>
      </w:r>
    </w:p>
    <w:p w14:paraId="62BDC7C6" w14:textId="77777777" w:rsidR="00441C9D" w:rsidRPr="00441C9D" w:rsidRDefault="00441C9D" w:rsidP="00441C9D">
      <w:pPr>
        <w:rPr>
          <w:rFonts w:ascii="Arial" w:hAnsi="Arial" w:cs="Arial"/>
          <w:caps/>
          <w:color w:val="333333"/>
          <w:sz w:val="27"/>
          <w:szCs w:val="27"/>
        </w:rPr>
      </w:pPr>
      <w:r w:rsidRPr="00441C9D">
        <w:rPr>
          <w:rFonts w:ascii="Arial" w:hAnsi="Arial" w:cs="Arial" w:hint="eastAsia"/>
          <w:caps/>
          <w:color w:val="333333"/>
          <w:sz w:val="27"/>
          <w:szCs w:val="27"/>
        </w:rPr>
        <w:t>стр</w:t>
      </w:r>
      <w:r w:rsidRPr="00441C9D">
        <w:rPr>
          <w:rFonts w:ascii="Arial" w:hAnsi="Arial" w:cs="Arial"/>
          <w:caps/>
          <w:color w:val="333333"/>
          <w:sz w:val="27"/>
          <w:szCs w:val="27"/>
        </w:rPr>
        <w:t>. 1</w:t>
      </w:r>
    </w:p>
    <w:p w14:paraId="25A5D7F7" w14:textId="77777777" w:rsidR="00441C9D" w:rsidRPr="00441C9D" w:rsidRDefault="00441C9D" w:rsidP="00441C9D">
      <w:pPr>
        <w:rPr>
          <w:rFonts w:ascii="Arial" w:hAnsi="Arial" w:cs="Arial"/>
          <w:caps/>
          <w:color w:val="333333"/>
          <w:sz w:val="27"/>
          <w:szCs w:val="27"/>
        </w:rPr>
      </w:pPr>
      <w:r w:rsidRPr="00441C9D">
        <w:rPr>
          <w:rFonts w:ascii="Arial" w:hAnsi="Arial" w:cs="Arial" w:hint="eastAsia"/>
          <w:caps/>
          <w:color w:val="333333"/>
          <w:sz w:val="27"/>
          <w:szCs w:val="27"/>
        </w:rPr>
        <w:t>САНКТ</w:t>
      </w:r>
      <w:r w:rsidRPr="00441C9D">
        <w:rPr>
          <w:rFonts w:ascii="Arial" w:hAnsi="Arial" w:cs="Arial"/>
          <w:caps/>
          <w:color w:val="333333"/>
          <w:sz w:val="27"/>
          <w:szCs w:val="27"/>
        </w:rPr>
        <w:t>-</w:t>
      </w:r>
      <w:r w:rsidRPr="00441C9D">
        <w:rPr>
          <w:rFonts w:ascii="Arial" w:hAnsi="Arial" w:cs="Arial" w:hint="eastAsia"/>
          <w:caps/>
          <w:color w:val="333333"/>
          <w:sz w:val="27"/>
          <w:szCs w:val="27"/>
        </w:rPr>
        <w:t>ПЕТЕРБУРГСКИЙ</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ГОСУДАРСТВЕННЫЙ</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УНИВЕРСИТЕТ</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На</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правах</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рукописи</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Ульяновский</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Виктор</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Иванович</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Социальное</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пространство</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региона</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Европейского</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Севера</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социологический</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анализ</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диагностика</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гуманизация</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ДИССЕРТАЦИЯ</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на</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соискание</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ученой</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степени</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дока</w:t>
      </w:r>
      <w:r w:rsidRPr="00441C9D">
        <w:rPr>
          <w:rFonts w:ascii="Arial" w:hAnsi="Arial" w:cs="Arial"/>
          <w:caps/>
          <w:color w:val="333333"/>
          <w:sz w:val="27"/>
          <w:szCs w:val="27"/>
        </w:rPr>
        <w:t>?</w:t>
      </w:r>
      <w:r w:rsidRPr="00441C9D">
        <w:rPr>
          <w:rFonts w:ascii="Arial" w:hAnsi="Arial" w:cs="Arial" w:hint="eastAsia"/>
          <w:caps/>
          <w:color w:val="333333"/>
          <w:sz w:val="27"/>
          <w:szCs w:val="27"/>
        </w:rPr>
        <w:t>ора</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с</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о</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ц</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и</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о</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л</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о</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г</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и</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ч</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е</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с</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к</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и</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х</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н</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а</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у</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к</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специальность</w:t>
      </w:r>
      <w:r w:rsidRPr="00441C9D">
        <w:rPr>
          <w:rFonts w:ascii="Arial" w:hAnsi="Arial" w:cs="Arial"/>
          <w:caps/>
          <w:color w:val="333333"/>
          <w:sz w:val="27"/>
          <w:szCs w:val="27"/>
        </w:rPr>
        <w:t xml:space="preserve"> 22.00.04</w:t>
      </w:r>
    </w:p>
    <w:p w14:paraId="665ADAD2" w14:textId="77777777" w:rsidR="00441C9D" w:rsidRPr="00441C9D" w:rsidRDefault="00441C9D" w:rsidP="00441C9D">
      <w:pPr>
        <w:rPr>
          <w:rFonts w:ascii="Arial" w:hAnsi="Arial" w:cs="Arial"/>
          <w:caps/>
          <w:color w:val="333333"/>
          <w:sz w:val="27"/>
          <w:szCs w:val="27"/>
        </w:rPr>
      </w:pPr>
      <w:r w:rsidRPr="00441C9D">
        <w:rPr>
          <w:rFonts w:ascii="Arial" w:hAnsi="Arial" w:cs="Arial" w:hint="eastAsia"/>
          <w:caps/>
          <w:color w:val="333333"/>
          <w:sz w:val="27"/>
          <w:szCs w:val="27"/>
        </w:rPr>
        <w:t>стр</w:t>
      </w:r>
      <w:r w:rsidRPr="00441C9D">
        <w:rPr>
          <w:rFonts w:ascii="Arial" w:hAnsi="Arial" w:cs="Arial"/>
          <w:caps/>
          <w:color w:val="333333"/>
          <w:sz w:val="27"/>
          <w:szCs w:val="27"/>
        </w:rPr>
        <w:t>. 1</w:t>
      </w:r>
    </w:p>
    <w:p w14:paraId="46899E0E" w14:textId="77777777" w:rsidR="00441C9D" w:rsidRPr="00441C9D" w:rsidRDefault="00441C9D" w:rsidP="00441C9D">
      <w:pPr>
        <w:rPr>
          <w:rFonts w:ascii="Arial" w:hAnsi="Arial" w:cs="Arial"/>
          <w:caps/>
          <w:color w:val="333333"/>
          <w:sz w:val="27"/>
          <w:szCs w:val="27"/>
        </w:rPr>
      </w:pPr>
      <w:r w:rsidRPr="00441C9D">
        <w:rPr>
          <w:rFonts w:ascii="Arial" w:hAnsi="Arial" w:cs="Arial" w:hint="eastAsia"/>
          <w:caps/>
          <w:color w:val="333333"/>
          <w:sz w:val="27"/>
          <w:szCs w:val="27"/>
        </w:rPr>
        <w:t>член</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Академии</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социальных</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наук</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РФ</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МЛ</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Санкт</w:t>
      </w:r>
      <w:r w:rsidRPr="00441C9D">
        <w:rPr>
          <w:rFonts w:ascii="Arial" w:hAnsi="Arial" w:cs="Arial"/>
          <w:caps/>
          <w:color w:val="333333"/>
          <w:sz w:val="27"/>
          <w:szCs w:val="27"/>
        </w:rPr>
        <w:t>-</w:t>
      </w:r>
      <w:r w:rsidRPr="00441C9D">
        <w:rPr>
          <w:rFonts w:ascii="Arial" w:hAnsi="Arial" w:cs="Arial" w:hint="eastAsia"/>
          <w:caps/>
          <w:color w:val="333333"/>
          <w:sz w:val="27"/>
          <w:szCs w:val="27"/>
        </w:rPr>
        <w:t>Петербург</w:t>
      </w:r>
      <w:r w:rsidRPr="00441C9D">
        <w:rPr>
          <w:rFonts w:ascii="Arial" w:hAnsi="Arial" w:cs="Arial"/>
          <w:caps/>
          <w:color w:val="333333"/>
          <w:sz w:val="27"/>
          <w:szCs w:val="27"/>
        </w:rPr>
        <w:t xml:space="preserve"> -1999 2 </w:t>
      </w:r>
      <w:r w:rsidRPr="00441C9D">
        <w:rPr>
          <w:rFonts w:ascii="Arial" w:hAnsi="Arial" w:cs="Arial" w:hint="eastAsia"/>
          <w:caps/>
          <w:color w:val="333333"/>
          <w:sz w:val="27"/>
          <w:szCs w:val="27"/>
        </w:rPr>
        <w:t>СОДЕРЖАНИЕ</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ВВЕДЕНИЕ</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ГЛАВА</w:t>
      </w:r>
      <w:r w:rsidRPr="00441C9D">
        <w:rPr>
          <w:rFonts w:ascii="Arial" w:hAnsi="Arial" w:cs="Arial"/>
          <w:caps/>
          <w:color w:val="333333"/>
          <w:sz w:val="27"/>
          <w:szCs w:val="27"/>
        </w:rPr>
        <w:t xml:space="preserve"> 1. </w:t>
      </w:r>
      <w:r w:rsidRPr="00441C9D">
        <w:rPr>
          <w:rFonts w:ascii="Arial" w:hAnsi="Arial" w:cs="Arial" w:hint="eastAsia"/>
          <w:caps/>
          <w:color w:val="333333"/>
          <w:sz w:val="27"/>
          <w:szCs w:val="27"/>
        </w:rPr>
        <w:t>Методологические</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основы</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социального</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пространства</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региона</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диагностики</w:t>
      </w:r>
      <w:r w:rsidRPr="00441C9D">
        <w:rPr>
          <w:rFonts w:ascii="Arial" w:hAnsi="Arial" w:cs="Arial"/>
          <w:caps/>
          <w:color w:val="333333"/>
          <w:sz w:val="27"/>
          <w:szCs w:val="27"/>
        </w:rPr>
        <w:t xml:space="preserve"> 15 </w:t>
      </w:r>
      <w:r w:rsidRPr="00441C9D">
        <w:rPr>
          <w:rFonts w:ascii="Arial" w:hAnsi="Arial" w:cs="Arial" w:hint="eastAsia"/>
          <w:caps/>
          <w:color w:val="333333"/>
          <w:sz w:val="27"/>
          <w:szCs w:val="27"/>
        </w:rPr>
        <w:t>философско</w:t>
      </w:r>
      <w:r w:rsidRPr="00441C9D">
        <w:rPr>
          <w:rFonts w:ascii="Arial" w:hAnsi="Arial" w:cs="Arial"/>
          <w:caps/>
          <w:color w:val="333333"/>
          <w:sz w:val="27"/>
          <w:szCs w:val="27"/>
        </w:rPr>
        <w:t xml:space="preserve">1.1. </w:t>
      </w:r>
      <w:r w:rsidRPr="00441C9D">
        <w:rPr>
          <w:rFonts w:ascii="Arial" w:hAnsi="Arial" w:cs="Arial" w:hint="eastAsia"/>
          <w:caps/>
          <w:color w:val="333333"/>
          <w:sz w:val="27"/>
          <w:szCs w:val="27"/>
        </w:rPr>
        <w:t>Социальное</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пространство</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как</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социологическая</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категория</w:t>
      </w:r>
      <w:r w:rsidRPr="00441C9D">
        <w:rPr>
          <w:rFonts w:ascii="Arial" w:hAnsi="Arial" w:cs="Arial"/>
          <w:caps/>
          <w:color w:val="333333"/>
          <w:sz w:val="27"/>
          <w:szCs w:val="27"/>
        </w:rPr>
        <w:t xml:space="preserve"> 1.2. </w:t>
      </w:r>
      <w:r w:rsidRPr="00441C9D">
        <w:rPr>
          <w:rFonts w:ascii="Arial" w:hAnsi="Arial" w:cs="Arial" w:hint="eastAsia"/>
          <w:caps/>
          <w:color w:val="333333"/>
          <w:sz w:val="27"/>
          <w:szCs w:val="27"/>
        </w:rPr>
        <w:t>Социологический</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анализ</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диагностика</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информатизация</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и</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технологизация</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социального</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пространства</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региона</w:t>
      </w:r>
      <w:r w:rsidRPr="00441C9D">
        <w:rPr>
          <w:rFonts w:ascii="Arial" w:hAnsi="Arial" w:cs="Arial"/>
          <w:caps/>
          <w:color w:val="333333"/>
          <w:sz w:val="27"/>
          <w:szCs w:val="27"/>
        </w:rPr>
        <w:t xml:space="preserve"> 1.3. </w:t>
      </w:r>
      <w:r w:rsidRPr="00441C9D">
        <w:rPr>
          <w:rFonts w:ascii="Arial" w:hAnsi="Arial" w:cs="Arial" w:hint="eastAsia"/>
          <w:caps/>
          <w:color w:val="333333"/>
          <w:sz w:val="27"/>
          <w:szCs w:val="27"/>
        </w:rPr>
        <w:t>Прир</w:t>
      </w:r>
      <w:r w:rsidRPr="00441C9D">
        <w:rPr>
          <w:rFonts w:ascii="Arial" w:hAnsi="Arial" w:cs="Arial" w:hint="eastAsia"/>
          <w:caps/>
          <w:color w:val="333333"/>
          <w:sz w:val="27"/>
          <w:szCs w:val="27"/>
        </w:rPr>
        <w:lastRenderedPageBreak/>
        <w:t>одно</w:t>
      </w:r>
      <w:r w:rsidRPr="00441C9D">
        <w:rPr>
          <w:rFonts w:ascii="Arial" w:hAnsi="Arial" w:cs="Arial"/>
          <w:caps/>
          <w:color w:val="333333"/>
          <w:sz w:val="27"/>
          <w:szCs w:val="27"/>
        </w:rPr>
        <w:t>-</w:t>
      </w:r>
      <w:r w:rsidRPr="00441C9D">
        <w:rPr>
          <w:rFonts w:ascii="Arial" w:hAnsi="Arial" w:cs="Arial" w:hint="eastAsia"/>
          <w:caps/>
          <w:color w:val="333333"/>
          <w:sz w:val="27"/>
          <w:szCs w:val="27"/>
        </w:rPr>
        <w:t>сырьевой</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и</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производственный</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потенциал</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Архангельской</w:t>
      </w:r>
      <w:r w:rsidRPr="00441C9D">
        <w:rPr>
          <w:rFonts w:ascii="Arial" w:hAnsi="Arial" w:cs="Arial"/>
          <w:caps/>
          <w:color w:val="333333"/>
          <w:sz w:val="27"/>
          <w:szCs w:val="27"/>
        </w:rPr>
        <w:t>...</w:t>
      </w:r>
    </w:p>
    <w:p w14:paraId="28814AEA" w14:textId="77777777" w:rsidR="00441C9D" w:rsidRPr="00441C9D" w:rsidRDefault="00441C9D" w:rsidP="00441C9D">
      <w:pPr>
        <w:rPr>
          <w:rFonts w:ascii="Arial" w:hAnsi="Arial" w:cs="Arial"/>
          <w:caps/>
          <w:color w:val="333333"/>
          <w:sz w:val="27"/>
          <w:szCs w:val="27"/>
        </w:rPr>
      </w:pPr>
      <w:r w:rsidRPr="00441C9D">
        <w:rPr>
          <w:rFonts w:ascii="Arial" w:hAnsi="Arial" w:cs="Arial" w:hint="eastAsia"/>
          <w:caps/>
          <w:color w:val="333333"/>
          <w:sz w:val="27"/>
          <w:szCs w:val="27"/>
        </w:rPr>
        <w:t>стр</w:t>
      </w:r>
      <w:r w:rsidRPr="00441C9D">
        <w:rPr>
          <w:rFonts w:ascii="Arial" w:hAnsi="Arial" w:cs="Arial"/>
          <w:caps/>
          <w:color w:val="333333"/>
          <w:sz w:val="27"/>
          <w:szCs w:val="27"/>
        </w:rPr>
        <w:t>. 33</w:t>
      </w:r>
    </w:p>
    <w:p w14:paraId="0323C5F5" w14:textId="77777777" w:rsidR="00441C9D" w:rsidRPr="00441C9D" w:rsidRDefault="00441C9D" w:rsidP="00441C9D">
      <w:pPr>
        <w:rPr>
          <w:rFonts w:ascii="Arial" w:hAnsi="Arial" w:cs="Arial"/>
          <w:caps/>
          <w:color w:val="333333"/>
          <w:sz w:val="27"/>
          <w:szCs w:val="27"/>
        </w:rPr>
      </w:pPr>
      <w:r w:rsidRPr="00441C9D">
        <w:rPr>
          <w:rFonts w:ascii="Arial" w:hAnsi="Arial" w:cs="Arial" w:hint="eastAsia"/>
          <w:caps/>
          <w:color w:val="333333"/>
          <w:sz w:val="27"/>
          <w:szCs w:val="27"/>
        </w:rPr>
        <w:t>строительство</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жилищ</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одежда</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отдых</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и</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развлечения</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социальная</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уверенность</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личная</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свобода</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При</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отклонении</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социальных</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индикаторов</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от</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критериев</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жизненного</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стандарта</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можно</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судить</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о</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тенденциях</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изменения</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социального</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пространства</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или</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сравнить</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качество</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регионов</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Итак</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социальное</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пространство</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есть</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философско</w:t>
      </w:r>
      <w:r w:rsidRPr="00441C9D">
        <w:rPr>
          <w:rFonts w:ascii="Arial" w:hAnsi="Arial" w:cs="Arial"/>
          <w:caps/>
          <w:color w:val="333333"/>
          <w:sz w:val="27"/>
          <w:szCs w:val="27"/>
        </w:rPr>
        <w:t>-</w:t>
      </w:r>
      <w:r w:rsidRPr="00441C9D">
        <w:rPr>
          <w:rFonts w:ascii="Arial" w:hAnsi="Arial" w:cs="Arial" w:hint="eastAsia"/>
          <w:caps/>
          <w:color w:val="333333"/>
          <w:sz w:val="27"/>
          <w:szCs w:val="27"/>
        </w:rPr>
        <w:t>социологическая</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социального</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пространства</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отдельных</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государств</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и</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категория</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раскрывающая</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многомерный</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мир</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социума</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построенный</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по</w:t>
      </w:r>
      <w:r w:rsidRPr="00441C9D">
        <w:rPr>
          <w:rFonts w:ascii="Arial" w:hAnsi="Arial" w:cs="Arial"/>
          <w:caps/>
          <w:color w:val="333333"/>
          <w:sz w:val="27"/>
          <w:szCs w:val="27"/>
        </w:rPr>
        <w:t>...</w:t>
      </w:r>
    </w:p>
    <w:p w14:paraId="0E6DFE68" w14:textId="77777777" w:rsidR="00441C9D" w:rsidRPr="00441C9D" w:rsidRDefault="00441C9D" w:rsidP="00441C9D">
      <w:pPr>
        <w:rPr>
          <w:rFonts w:ascii="Arial" w:hAnsi="Arial" w:cs="Arial"/>
          <w:caps/>
          <w:color w:val="333333"/>
          <w:sz w:val="27"/>
          <w:szCs w:val="27"/>
        </w:rPr>
      </w:pPr>
    </w:p>
    <w:p w14:paraId="2CC58A51" w14:textId="77777777" w:rsidR="00441C9D" w:rsidRPr="00441C9D" w:rsidRDefault="00441C9D" w:rsidP="00441C9D">
      <w:pPr>
        <w:rPr>
          <w:rFonts w:ascii="Arial" w:hAnsi="Arial" w:cs="Arial"/>
          <w:caps/>
          <w:color w:val="333333"/>
          <w:sz w:val="27"/>
          <w:szCs w:val="27"/>
        </w:rPr>
      </w:pPr>
      <w:r w:rsidRPr="00441C9D">
        <w:rPr>
          <w:rFonts w:ascii="Arial" w:hAnsi="Arial" w:cs="Arial" w:hint="eastAsia"/>
          <w:caps/>
          <w:color w:val="333333"/>
          <w:sz w:val="27"/>
          <w:szCs w:val="27"/>
        </w:rPr>
        <w:t>Оглавление</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диссертации</w:t>
      </w:r>
    </w:p>
    <w:p w14:paraId="31580830" w14:textId="77777777" w:rsidR="00441C9D" w:rsidRPr="00441C9D" w:rsidRDefault="00441C9D" w:rsidP="00441C9D">
      <w:pPr>
        <w:rPr>
          <w:rFonts w:ascii="Arial" w:hAnsi="Arial" w:cs="Arial"/>
          <w:caps/>
          <w:color w:val="333333"/>
          <w:sz w:val="27"/>
          <w:szCs w:val="27"/>
        </w:rPr>
      </w:pPr>
      <w:r w:rsidRPr="00441C9D">
        <w:rPr>
          <w:rFonts w:ascii="Arial" w:hAnsi="Arial" w:cs="Arial" w:hint="eastAsia"/>
          <w:caps/>
          <w:color w:val="333333"/>
          <w:sz w:val="27"/>
          <w:szCs w:val="27"/>
        </w:rPr>
        <w:t>доктор</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социологических</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наук</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Ульяновский</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Виктор</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Иванович</w:t>
      </w:r>
    </w:p>
    <w:p w14:paraId="193EED36" w14:textId="77777777" w:rsidR="00441C9D" w:rsidRPr="00441C9D" w:rsidRDefault="00441C9D" w:rsidP="00441C9D">
      <w:pPr>
        <w:rPr>
          <w:rFonts w:ascii="Arial" w:hAnsi="Arial" w:cs="Arial"/>
          <w:caps/>
          <w:color w:val="333333"/>
          <w:sz w:val="27"/>
          <w:szCs w:val="27"/>
        </w:rPr>
      </w:pPr>
      <w:r w:rsidRPr="00441C9D">
        <w:rPr>
          <w:rFonts w:ascii="Arial" w:hAnsi="Arial" w:cs="Arial" w:hint="eastAsia"/>
          <w:caps/>
          <w:color w:val="333333"/>
          <w:sz w:val="27"/>
          <w:szCs w:val="27"/>
        </w:rPr>
        <w:t>ВВЕДЕНИЕ</w:t>
      </w:r>
    </w:p>
    <w:p w14:paraId="1E1EE6F1" w14:textId="77777777" w:rsidR="00441C9D" w:rsidRPr="00441C9D" w:rsidRDefault="00441C9D" w:rsidP="00441C9D">
      <w:pPr>
        <w:rPr>
          <w:rFonts w:ascii="Arial" w:hAnsi="Arial" w:cs="Arial"/>
          <w:caps/>
          <w:color w:val="333333"/>
          <w:sz w:val="27"/>
          <w:szCs w:val="27"/>
        </w:rPr>
      </w:pPr>
    </w:p>
    <w:p w14:paraId="228E797A" w14:textId="77777777" w:rsidR="00441C9D" w:rsidRPr="00441C9D" w:rsidRDefault="00441C9D" w:rsidP="00441C9D">
      <w:pPr>
        <w:rPr>
          <w:rFonts w:ascii="Arial" w:hAnsi="Arial" w:cs="Arial"/>
          <w:caps/>
          <w:color w:val="333333"/>
          <w:sz w:val="27"/>
          <w:szCs w:val="27"/>
        </w:rPr>
      </w:pPr>
      <w:r w:rsidRPr="00441C9D">
        <w:rPr>
          <w:rFonts w:ascii="Arial" w:hAnsi="Arial" w:cs="Arial" w:hint="eastAsia"/>
          <w:caps/>
          <w:color w:val="333333"/>
          <w:sz w:val="27"/>
          <w:szCs w:val="27"/>
        </w:rPr>
        <w:t>ГЛАВА</w:t>
      </w:r>
      <w:r w:rsidRPr="00441C9D">
        <w:rPr>
          <w:rFonts w:ascii="Arial" w:hAnsi="Arial" w:cs="Arial"/>
          <w:caps/>
          <w:color w:val="333333"/>
          <w:sz w:val="27"/>
          <w:szCs w:val="27"/>
        </w:rPr>
        <w:t xml:space="preserve"> 1. </w:t>
      </w:r>
      <w:r w:rsidRPr="00441C9D">
        <w:rPr>
          <w:rFonts w:ascii="Arial" w:hAnsi="Arial" w:cs="Arial" w:hint="eastAsia"/>
          <w:caps/>
          <w:color w:val="333333"/>
          <w:sz w:val="27"/>
          <w:szCs w:val="27"/>
        </w:rPr>
        <w:t>Методологические</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основы</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диагностики</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социального</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пространства</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региона</w:t>
      </w:r>
      <w:r w:rsidRPr="00441C9D">
        <w:rPr>
          <w:rFonts w:ascii="Arial" w:hAnsi="Arial" w:cs="Arial"/>
          <w:caps/>
          <w:color w:val="333333"/>
          <w:sz w:val="27"/>
          <w:szCs w:val="27"/>
        </w:rPr>
        <w:t>.</w:t>
      </w:r>
    </w:p>
    <w:p w14:paraId="4ED71390" w14:textId="77777777" w:rsidR="00441C9D" w:rsidRPr="00441C9D" w:rsidRDefault="00441C9D" w:rsidP="00441C9D">
      <w:pPr>
        <w:rPr>
          <w:rFonts w:ascii="Arial" w:hAnsi="Arial" w:cs="Arial"/>
          <w:caps/>
          <w:color w:val="333333"/>
          <w:sz w:val="27"/>
          <w:szCs w:val="27"/>
        </w:rPr>
      </w:pPr>
    </w:p>
    <w:p w14:paraId="2C1657C7" w14:textId="77777777" w:rsidR="00441C9D" w:rsidRPr="00441C9D" w:rsidRDefault="00441C9D" w:rsidP="00441C9D">
      <w:pPr>
        <w:rPr>
          <w:rFonts w:ascii="Arial" w:hAnsi="Arial" w:cs="Arial"/>
          <w:caps/>
          <w:color w:val="333333"/>
          <w:sz w:val="27"/>
          <w:szCs w:val="27"/>
        </w:rPr>
      </w:pPr>
      <w:r w:rsidRPr="00441C9D">
        <w:rPr>
          <w:rFonts w:ascii="Arial" w:hAnsi="Arial" w:cs="Arial"/>
          <w:caps/>
          <w:color w:val="333333"/>
          <w:sz w:val="27"/>
          <w:szCs w:val="27"/>
        </w:rPr>
        <w:t xml:space="preserve">1.1. </w:t>
      </w:r>
      <w:r w:rsidRPr="00441C9D">
        <w:rPr>
          <w:rFonts w:ascii="Arial" w:hAnsi="Arial" w:cs="Arial" w:hint="eastAsia"/>
          <w:caps/>
          <w:color w:val="333333"/>
          <w:sz w:val="27"/>
          <w:szCs w:val="27"/>
        </w:rPr>
        <w:t>Социальное</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пространство</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как</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философско</w:t>
      </w:r>
      <w:r w:rsidRPr="00441C9D">
        <w:rPr>
          <w:rFonts w:ascii="Arial" w:hAnsi="Arial" w:cs="Arial"/>
          <w:caps/>
          <w:color w:val="333333"/>
          <w:sz w:val="27"/>
          <w:szCs w:val="27"/>
        </w:rPr>
        <w:t>-</w:t>
      </w:r>
      <w:r w:rsidRPr="00441C9D">
        <w:rPr>
          <w:rFonts w:ascii="Arial" w:hAnsi="Arial" w:cs="Arial" w:hint="eastAsia"/>
          <w:caps/>
          <w:color w:val="333333"/>
          <w:sz w:val="27"/>
          <w:szCs w:val="27"/>
        </w:rPr>
        <w:t>социологическая</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категория</w:t>
      </w:r>
      <w:r w:rsidRPr="00441C9D">
        <w:rPr>
          <w:rFonts w:ascii="Arial" w:hAnsi="Arial" w:cs="Arial"/>
          <w:caps/>
          <w:color w:val="333333"/>
          <w:sz w:val="27"/>
          <w:szCs w:val="27"/>
        </w:rPr>
        <w:t>.</w:t>
      </w:r>
    </w:p>
    <w:p w14:paraId="70322650" w14:textId="77777777" w:rsidR="00441C9D" w:rsidRPr="00441C9D" w:rsidRDefault="00441C9D" w:rsidP="00441C9D">
      <w:pPr>
        <w:rPr>
          <w:rFonts w:ascii="Arial" w:hAnsi="Arial" w:cs="Arial"/>
          <w:caps/>
          <w:color w:val="333333"/>
          <w:sz w:val="27"/>
          <w:szCs w:val="27"/>
        </w:rPr>
      </w:pPr>
    </w:p>
    <w:p w14:paraId="4EF4ADAB" w14:textId="77777777" w:rsidR="00441C9D" w:rsidRPr="00441C9D" w:rsidRDefault="00441C9D" w:rsidP="00441C9D">
      <w:pPr>
        <w:rPr>
          <w:rFonts w:ascii="Arial" w:hAnsi="Arial" w:cs="Arial"/>
          <w:caps/>
          <w:color w:val="333333"/>
          <w:sz w:val="27"/>
          <w:szCs w:val="27"/>
        </w:rPr>
      </w:pPr>
      <w:r w:rsidRPr="00441C9D">
        <w:rPr>
          <w:rFonts w:ascii="Arial" w:hAnsi="Arial" w:cs="Arial"/>
          <w:caps/>
          <w:color w:val="333333"/>
          <w:sz w:val="27"/>
          <w:szCs w:val="27"/>
        </w:rPr>
        <w:t xml:space="preserve">1.2. </w:t>
      </w:r>
      <w:r w:rsidRPr="00441C9D">
        <w:rPr>
          <w:rFonts w:ascii="Arial" w:hAnsi="Arial" w:cs="Arial" w:hint="eastAsia"/>
          <w:caps/>
          <w:color w:val="333333"/>
          <w:sz w:val="27"/>
          <w:szCs w:val="27"/>
        </w:rPr>
        <w:t>Социологический</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анализ</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диагностика</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информатизация</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и</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технологизация</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социального</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пространства</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региона</w:t>
      </w:r>
    </w:p>
    <w:p w14:paraId="1BB75476" w14:textId="77777777" w:rsidR="00441C9D" w:rsidRPr="00441C9D" w:rsidRDefault="00441C9D" w:rsidP="00441C9D">
      <w:pPr>
        <w:rPr>
          <w:rFonts w:ascii="Arial" w:hAnsi="Arial" w:cs="Arial"/>
          <w:caps/>
          <w:color w:val="333333"/>
          <w:sz w:val="27"/>
          <w:szCs w:val="27"/>
        </w:rPr>
      </w:pPr>
    </w:p>
    <w:p w14:paraId="632FF673" w14:textId="77777777" w:rsidR="00441C9D" w:rsidRPr="00441C9D" w:rsidRDefault="00441C9D" w:rsidP="00441C9D">
      <w:pPr>
        <w:rPr>
          <w:rFonts w:ascii="Arial" w:hAnsi="Arial" w:cs="Arial"/>
          <w:caps/>
          <w:color w:val="333333"/>
          <w:sz w:val="27"/>
          <w:szCs w:val="27"/>
        </w:rPr>
      </w:pPr>
      <w:r w:rsidRPr="00441C9D">
        <w:rPr>
          <w:rFonts w:ascii="Arial" w:hAnsi="Arial" w:cs="Arial"/>
          <w:caps/>
          <w:color w:val="333333"/>
          <w:sz w:val="27"/>
          <w:szCs w:val="27"/>
        </w:rPr>
        <w:t xml:space="preserve">1.3. </w:t>
      </w:r>
      <w:r w:rsidRPr="00441C9D">
        <w:rPr>
          <w:rFonts w:ascii="Arial" w:hAnsi="Arial" w:cs="Arial" w:hint="eastAsia"/>
          <w:caps/>
          <w:color w:val="333333"/>
          <w:sz w:val="27"/>
          <w:szCs w:val="27"/>
        </w:rPr>
        <w:t>Природно</w:t>
      </w:r>
      <w:r w:rsidRPr="00441C9D">
        <w:rPr>
          <w:rFonts w:ascii="Arial" w:hAnsi="Arial" w:cs="Arial"/>
          <w:caps/>
          <w:color w:val="333333"/>
          <w:sz w:val="27"/>
          <w:szCs w:val="27"/>
        </w:rPr>
        <w:t>-</w:t>
      </w:r>
      <w:r w:rsidRPr="00441C9D">
        <w:rPr>
          <w:rFonts w:ascii="Arial" w:hAnsi="Arial" w:cs="Arial" w:hint="eastAsia"/>
          <w:caps/>
          <w:color w:val="333333"/>
          <w:sz w:val="27"/>
          <w:szCs w:val="27"/>
        </w:rPr>
        <w:t>сырьевой</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и</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производственный</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потенциал</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Архангельской</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области</w:t>
      </w:r>
    </w:p>
    <w:p w14:paraId="420E93D6" w14:textId="77777777" w:rsidR="00441C9D" w:rsidRPr="00441C9D" w:rsidRDefault="00441C9D" w:rsidP="00441C9D">
      <w:pPr>
        <w:rPr>
          <w:rFonts w:ascii="Arial" w:hAnsi="Arial" w:cs="Arial"/>
          <w:caps/>
          <w:color w:val="333333"/>
          <w:sz w:val="27"/>
          <w:szCs w:val="27"/>
        </w:rPr>
      </w:pPr>
    </w:p>
    <w:p w14:paraId="444A4E76" w14:textId="77777777" w:rsidR="00441C9D" w:rsidRPr="00441C9D" w:rsidRDefault="00441C9D" w:rsidP="00441C9D">
      <w:pPr>
        <w:rPr>
          <w:rFonts w:ascii="Arial" w:hAnsi="Arial" w:cs="Arial"/>
          <w:caps/>
          <w:color w:val="333333"/>
          <w:sz w:val="27"/>
          <w:szCs w:val="27"/>
        </w:rPr>
      </w:pPr>
      <w:r w:rsidRPr="00441C9D">
        <w:rPr>
          <w:rFonts w:ascii="Arial" w:hAnsi="Arial" w:cs="Arial"/>
          <w:caps/>
          <w:color w:val="333333"/>
          <w:sz w:val="27"/>
          <w:szCs w:val="27"/>
        </w:rPr>
        <w:t xml:space="preserve">1.4. </w:t>
      </w:r>
      <w:r w:rsidRPr="00441C9D">
        <w:rPr>
          <w:rFonts w:ascii="Arial" w:hAnsi="Arial" w:cs="Arial" w:hint="eastAsia"/>
          <w:caps/>
          <w:color w:val="333333"/>
          <w:sz w:val="27"/>
          <w:szCs w:val="27"/>
        </w:rPr>
        <w:t>Социальные</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индикаторы</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качества</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жизни</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населения</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Архангельской</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области</w:t>
      </w:r>
    </w:p>
    <w:p w14:paraId="71B0D6E9" w14:textId="77777777" w:rsidR="00441C9D" w:rsidRPr="00441C9D" w:rsidRDefault="00441C9D" w:rsidP="00441C9D">
      <w:pPr>
        <w:rPr>
          <w:rFonts w:ascii="Arial" w:hAnsi="Arial" w:cs="Arial"/>
          <w:caps/>
          <w:color w:val="333333"/>
          <w:sz w:val="27"/>
          <w:szCs w:val="27"/>
        </w:rPr>
      </w:pPr>
    </w:p>
    <w:p w14:paraId="2831A4E1" w14:textId="77777777" w:rsidR="00441C9D" w:rsidRPr="00441C9D" w:rsidRDefault="00441C9D" w:rsidP="00441C9D">
      <w:pPr>
        <w:rPr>
          <w:rFonts w:ascii="Arial" w:hAnsi="Arial" w:cs="Arial"/>
          <w:caps/>
          <w:color w:val="333333"/>
          <w:sz w:val="27"/>
          <w:szCs w:val="27"/>
        </w:rPr>
      </w:pPr>
      <w:r w:rsidRPr="00441C9D">
        <w:rPr>
          <w:rFonts w:ascii="Arial" w:hAnsi="Arial" w:cs="Arial" w:hint="eastAsia"/>
          <w:caps/>
          <w:color w:val="333333"/>
          <w:sz w:val="27"/>
          <w:szCs w:val="27"/>
        </w:rPr>
        <w:t>ГЛАВА</w:t>
      </w:r>
      <w:r w:rsidRPr="00441C9D">
        <w:rPr>
          <w:rFonts w:ascii="Arial" w:hAnsi="Arial" w:cs="Arial"/>
          <w:caps/>
          <w:color w:val="333333"/>
          <w:sz w:val="27"/>
          <w:szCs w:val="27"/>
        </w:rPr>
        <w:t xml:space="preserve"> 2. </w:t>
      </w:r>
      <w:r w:rsidRPr="00441C9D">
        <w:rPr>
          <w:rFonts w:ascii="Arial" w:hAnsi="Arial" w:cs="Arial" w:hint="eastAsia"/>
          <w:caps/>
          <w:color w:val="333333"/>
          <w:sz w:val="27"/>
          <w:szCs w:val="27"/>
        </w:rPr>
        <w:t>Социальное</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пространство</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региона</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в</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условиях</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становления</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института</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частной</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собственности</w:t>
      </w:r>
      <w:r w:rsidRPr="00441C9D">
        <w:rPr>
          <w:rFonts w:ascii="Arial" w:hAnsi="Arial" w:cs="Arial"/>
          <w:caps/>
          <w:color w:val="333333"/>
          <w:sz w:val="27"/>
          <w:szCs w:val="27"/>
        </w:rPr>
        <w:t>.</w:t>
      </w:r>
    </w:p>
    <w:p w14:paraId="138F0583" w14:textId="77777777" w:rsidR="00441C9D" w:rsidRPr="00441C9D" w:rsidRDefault="00441C9D" w:rsidP="00441C9D">
      <w:pPr>
        <w:rPr>
          <w:rFonts w:ascii="Arial" w:hAnsi="Arial" w:cs="Arial"/>
          <w:caps/>
          <w:color w:val="333333"/>
          <w:sz w:val="27"/>
          <w:szCs w:val="27"/>
        </w:rPr>
      </w:pPr>
    </w:p>
    <w:p w14:paraId="70D327C9" w14:textId="77777777" w:rsidR="00441C9D" w:rsidRPr="00441C9D" w:rsidRDefault="00441C9D" w:rsidP="00441C9D">
      <w:pPr>
        <w:rPr>
          <w:rFonts w:ascii="Arial" w:hAnsi="Arial" w:cs="Arial"/>
          <w:caps/>
          <w:color w:val="333333"/>
          <w:sz w:val="27"/>
          <w:szCs w:val="27"/>
        </w:rPr>
      </w:pPr>
      <w:r w:rsidRPr="00441C9D">
        <w:rPr>
          <w:rFonts w:ascii="Arial" w:hAnsi="Arial" w:cs="Arial"/>
          <w:caps/>
          <w:color w:val="333333"/>
          <w:sz w:val="27"/>
          <w:szCs w:val="27"/>
        </w:rPr>
        <w:t xml:space="preserve">2.1. </w:t>
      </w:r>
      <w:r w:rsidRPr="00441C9D">
        <w:rPr>
          <w:rFonts w:ascii="Arial" w:hAnsi="Arial" w:cs="Arial" w:hint="eastAsia"/>
          <w:caps/>
          <w:color w:val="333333"/>
          <w:sz w:val="27"/>
          <w:szCs w:val="27"/>
        </w:rPr>
        <w:t>Динамика</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благополучия</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и</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состояние</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массового</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сознания</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горожан</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на</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исходе</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перестройки</w:t>
      </w:r>
      <w:r w:rsidRPr="00441C9D">
        <w:rPr>
          <w:rFonts w:ascii="Arial" w:hAnsi="Arial" w:cs="Arial"/>
          <w:caps/>
          <w:color w:val="333333"/>
          <w:sz w:val="27"/>
          <w:szCs w:val="27"/>
        </w:rPr>
        <w:t>.</w:t>
      </w:r>
    </w:p>
    <w:p w14:paraId="6FAA48DF" w14:textId="77777777" w:rsidR="00441C9D" w:rsidRPr="00441C9D" w:rsidRDefault="00441C9D" w:rsidP="00441C9D">
      <w:pPr>
        <w:rPr>
          <w:rFonts w:ascii="Arial" w:hAnsi="Arial" w:cs="Arial"/>
          <w:caps/>
          <w:color w:val="333333"/>
          <w:sz w:val="27"/>
          <w:szCs w:val="27"/>
        </w:rPr>
      </w:pPr>
    </w:p>
    <w:p w14:paraId="72BA80C7" w14:textId="77777777" w:rsidR="00441C9D" w:rsidRPr="00441C9D" w:rsidRDefault="00441C9D" w:rsidP="00441C9D">
      <w:pPr>
        <w:rPr>
          <w:rFonts w:ascii="Arial" w:hAnsi="Arial" w:cs="Arial"/>
          <w:caps/>
          <w:color w:val="333333"/>
          <w:sz w:val="27"/>
          <w:szCs w:val="27"/>
        </w:rPr>
      </w:pPr>
      <w:r w:rsidRPr="00441C9D">
        <w:rPr>
          <w:rFonts w:ascii="Arial" w:hAnsi="Arial" w:cs="Arial"/>
          <w:caps/>
          <w:color w:val="333333"/>
          <w:sz w:val="27"/>
          <w:szCs w:val="27"/>
        </w:rPr>
        <w:t xml:space="preserve">2.2. </w:t>
      </w:r>
      <w:r w:rsidRPr="00441C9D">
        <w:rPr>
          <w:rFonts w:ascii="Arial" w:hAnsi="Arial" w:cs="Arial" w:hint="eastAsia"/>
          <w:caps/>
          <w:color w:val="333333"/>
          <w:sz w:val="27"/>
          <w:szCs w:val="27"/>
        </w:rPr>
        <w:t>Социальная</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адаптация</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молодежи</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в</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условиях</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становления</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рыночных</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отношений</w:t>
      </w:r>
      <w:r w:rsidRPr="00441C9D">
        <w:rPr>
          <w:rFonts w:ascii="Arial" w:hAnsi="Arial" w:cs="Arial"/>
          <w:caps/>
          <w:color w:val="333333"/>
          <w:sz w:val="27"/>
          <w:szCs w:val="27"/>
        </w:rPr>
        <w:t>.</w:t>
      </w:r>
    </w:p>
    <w:p w14:paraId="77EB568A" w14:textId="77777777" w:rsidR="00441C9D" w:rsidRPr="00441C9D" w:rsidRDefault="00441C9D" w:rsidP="00441C9D">
      <w:pPr>
        <w:rPr>
          <w:rFonts w:ascii="Arial" w:hAnsi="Arial" w:cs="Arial"/>
          <w:caps/>
          <w:color w:val="333333"/>
          <w:sz w:val="27"/>
          <w:szCs w:val="27"/>
        </w:rPr>
      </w:pPr>
    </w:p>
    <w:p w14:paraId="1A63DCE7" w14:textId="77777777" w:rsidR="00441C9D" w:rsidRPr="00441C9D" w:rsidRDefault="00441C9D" w:rsidP="00441C9D">
      <w:pPr>
        <w:rPr>
          <w:rFonts w:ascii="Arial" w:hAnsi="Arial" w:cs="Arial"/>
          <w:caps/>
          <w:color w:val="333333"/>
          <w:sz w:val="27"/>
          <w:szCs w:val="27"/>
        </w:rPr>
      </w:pPr>
      <w:r w:rsidRPr="00441C9D">
        <w:rPr>
          <w:rFonts w:ascii="Arial" w:hAnsi="Arial" w:cs="Arial"/>
          <w:caps/>
          <w:color w:val="333333"/>
          <w:sz w:val="27"/>
          <w:szCs w:val="27"/>
        </w:rPr>
        <w:t xml:space="preserve">2.3. </w:t>
      </w:r>
      <w:r w:rsidRPr="00441C9D">
        <w:rPr>
          <w:rFonts w:ascii="Arial" w:hAnsi="Arial" w:cs="Arial" w:hint="eastAsia"/>
          <w:caps/>
          <w:color w:val="333333"/>
          <w:sz w:val="27"/>
          <w:szCs w:val="27"/>
        </w:rPr>
        <w:t>Поморская</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семья</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в</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условиях</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реформ</w:t>
      </w:r>
      <w:r w:rsidRPr="00441C9D">
        <w:rPr>
          <w:rFonts w:ascii="Arial" w:hAnsi="Arial" w:cs="Arial"/>
          <w:caps/>
          <w:color w:val="333333"/>
          <w:sz w:val="27"/>
          <w:szCs w:val="27"/>
        </w:rPr>
        <w:t>.</w:t>
      </w:r>
    </w:p>
    <w:p w14:paraId="041E4BA2" w14:textId="77777777" w:rsidR="00441C9D" w:rsidRPr="00441C9D" w:rsidRDefault="00441C9D" w:rsidP="00441C9D">
      <w:pPr>
        <w:rPr>
          <w:rFonts w:ascii="Arial" w:hAnsi="Arial" w:cs="Arial"/>
          <w:caps/>
          <w:color w:val="333333"/>
          <w:sz w:val="27"/>
          <w:szCs w:val="27"/>
        </w:rPr>
      </w:pPr>
    </w:p>
    <w:p w14:paraId="194844CB" w14:textId="77777777" w:rsidR="00441C9D" w:rsidRPr="00441C9D" w:rsidRDefault="00441C9D" w:rsidP="00441C9D">
      <w:pPr>
        <w:rPr>
          <w:rFonts w:ascii="Arial" w:hAnsi="Arial" w:cs="Arial"/>
          <w:caps/>
          <w:color w:val="333333"/>
          <w:sz w:val="27"/>
          <w:szCs w:val="27"/>
        </w:rPr>
      </w:pPr>
      <w:r w:rsidRPr="00441C9D">
        <w:rPr>
          <w:rFonts w:ascii="Arial" w:hAnsi="Arial" w:cs="Arial"/>
          <w:caps/>
          <w:color w:val="333333"/>
          <w:sz w:val="27"/>
          <w:szCs w:val="27"/>
        </w:rPr>
        <w:t xml:space="preserve">2.4. </w:t>
      </w:r>
      <w:r w:rsidRPr="00441C9D">
        <w:rPr>
          <w:rFonts w:ascii="Arial" w:hAnsi="Arial" w:cs="Arial" w:hint="eastAsia"/>
          <w:caps/>
          <w:color w:val="333333"/>
          <w:sz w:val="27"/>
          <w:szCs w:val="27"/>
        </w:rPr>
        <w:t>Социальная</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депривация</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как</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феноме</w:t>
      </w:r>
      <w:r w:rsidRPr="00441C9D">
        <w:rPr>
          <w:rFonts w:ascii="Arial" w:hAnsi="Arial" w:cs="Arial" w:hint="eastAsia"/>
          <w:caps/>
          <w:color w:val="333333"/>
          <w:sz w:val="27"/>
          <w:szCs w:val="27"/>
        </w:rPr>
        <w:lastRenderedPageBreak/>
        <w:t>н</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трансформантного</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общества</w:t>
      </w:r>
      <w:r w:rsidRPr="00441C9D">
        <w:rPr>
          <w:rFonts w:ascii="Arial" w:hAnsi="Arial" w:cs="Arial"/>
          <w:caps/>
          <w:color w:val="333333"/>
          <w:sz w:val="27"/>
          <w:szCs w:val="27"/>
        </w:rPr>
        <w:t>.</w:t>
      </w:r>
    </w:p>
    <w:p w14:paraId="0483E968" w14:textId="77777777" w:rsidR="00441C9D" w:rsidRPr="00441C9D" w:rsidRDefault="00441C9D" w:rsidP="00441C9D">
      <w:pPr>
        <w:rPr>
          <w:rFonts w:ascii="Arial" w:hAnsi="Arial" w:cs="Arial"/>
          <w:caps/>
          <w:color w:val="333333"/>
          <w:sz w:val="27"/>
          <w:szCs w:val="27"/>
        </w:rPr>
      </w:pPr>
    </w:p>
    <w:p w14:paraId="539DDD19" w14:textId="77777777" w:rsidR="00441C9D" w:rsidRPr="00441C9D" w:rsidRDefault="00441C9D" w:rsidP="00441C9D">
      <w:pPr>
        <w:rPr>
          <w:rFonts w:ascii="Arial" w:hAnsi="Arial" w:cs="Arial"/>
          <w:caps/>
          <w:color w:val="333333"/>
          <w:sz w:val="27"/>
          <w:szCs w:val="27"/>
        </w:rPr>
      </w:pPr>
      <w:r w:rsidRPr="00441C9D">
        <w:rPr>
          <w:rFonts w:ascii="Arial" w:hAnsi="Arial" w:cs="Arial" w:hint="eastAsia"/>
          <w:caps/>
          <w:color w:val="333333"/>
          <w:sz w:val="27"/>
          <w:szCs w:val="27"/>
        </w:rPr>
        <w:t>ГЛАВА</w:t>
      </w:r>
      <w:r w:rsidRPr="00441C9D">
        <w:rPr>
          <w:rFonts w:ascii="Arial" w:hAnsi="Arial" w:cs="Arial"/>
          <w:caps/>
          <w:color w:val="333333"/>
          <w:sz w:val="27"/>
          <w:szCs w:val="27"/>
        </w:rPr>
        <w:t xml:space="preserve"> 3. </w:t>
      </w:r>
      <w:r w:rsidRPr="00441C9D">
        <w:rPr>
          <w:rFonts w:ascii="Arial" w:hAnsi="Arial" w:cs="Arial" w:hint="eastAsia"/>
          <w:caps/>
          <w:color w:val="333333"/>
          <w:sz w:val="27"/>
          <w:szCs w:val="27"/>
        </w:rPr>
        <w:t>Социальные</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условия</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и</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демографические</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процессы</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в</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регионе</w:t>
      </w:r>
      <w:r w:rsidRPr="00441C9D">
        <w:rPr>
          <w:rFonts w:ascii="Arial" w:hAnsi="Arial" w:cs="Arial"/>
          <w:caps/>
          <w:color w:val="333333"/>
          <w:sz w:val="27"/>
          <w:szCs w:val="27"/>
        </w:rPr>
        <w:t>.</w:t>
      </w:r>
    </w:p>
    <w:p w14:paraId="6A37E943" w14:textId="77777777" w:rsidR="00441C9D" w:rsidRPr="00441C9D" w:rsidRDefault="00441C9D" w:rsidP="00441C9D">
      <w:pPr>
        <w:rPr>
          <w:rFonts w:ascii="Arial" w:hAnsi="Arial" w:cs="Arial"/>
          <w:caps/>
          <w:color w:val="333333"/>
          <w:sz w:val="27"/>
          <w:szCs w:val="27"/>
        </w:rPr>
      </w:pPr>
    </w:p>
    <w:p w14:paraId="7DFC9FBB" w14:textId="77777777" w:rsidR="00441C9D" w:rsidRPr="00441C9D" w:rsidRDefault="00441C9D" w:rsidP="00441C9D">
      <w:pPr>
        <w:rPr>
          <w:rFonts w:ascii="Arial" w:hAnsi="Arial" w:cs="Arial"/>
          <w:caps/>
          <w:color w:val="333333"/>
          <w:sz w:val="27"/>
          <w:szCs w:val="27"/>
        </w:rPr>
      </w:pPr>
      <w:r w:rsidRPr="00441C9D">
        <w:rPr>
          <w:rFonts w:ascii="Arial" w:hAnsi="Arial" w:cs="Arial"/>
          <w:caps/>
          <w:color w:val="333333"/>
          <w:sz w:val="27"/>
          <w:szCs w:val="27"/>
        </w:rPr>
        <w:t xml:space="preserve">3.1. </w:t>
      </w:r>
      <w:r w:rsidRPr="00441C9D">
        <w:rPr>
          <w:rFonts w:ascii="Arial" w:hAnsi="Arial" w:cs="Arial" w:hint="eastAsia"/>
          <w:caps/>
          <w:color w:val="333333"/>
          <w:sz w:val="27"/>
          <w:szCs w:val="27"/>
        </w:rPr>
        <w:t>Особенности</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демографических</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процессов</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в</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России</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при</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переходе</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к</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многоукладной</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экономике</w:t>
      </w:r>
      <w:r w:rsidRPr="00441C9D">
        <w:rPr>
          <w:rFonts w:ascii="Arial" w:hAnsi="Arial" w:cs="Arial"/>
          <w:caps/>
          <w:color w:val="333333"/>
          <w:sz w:val="27"/>
          <w:szCs w:val="27"/>
        </w:rPr>
        <w:t>.</w:t>
      </w:r>
    </w:p>
    <w:p w14:paraId="5F88B474" w14:textId="77777777" w:rsidR="00441C9D" w:rsidRPr="00441C9D" w:rsidRDefault="00441C9D" w:rsidP="00441C9D">
      <w:pPr>
        <w:rPr>
          <w:rFonts w:ascii="Arial" w:hAnsi="Arial" w:cs="Arial"/>
          <w:caps/>
          <w:color w:val="333333"/>
          <w:sz w:val="27"/>
          <w:szCs w:val="27"/>
        </w:rPr>
      </w:pPr>
    </w:p>
    <w:p w14:paraId="1A7FB928" w14:textId="77777777" w:rsidR="00441C9D" w:rsidRPr="00441C9D" w:rsidRDefault="00441C9D" w:rsidP="00441C9D">
      <w:pPr>
        <w:rPr>
          <w:rFonts w:ascii="Arial" w:hAnsi="Arial" w:cs="Arial"/>
          <w:caps/>
          <w:color w:val="333333"/>
          <w:sz w:val="27"/>
          <w:szCs w:val="27"/>
        </w:rPr>
      </w:pPr>
      <w:r w:rsidRPr="00441C9D">
        <w:rPr>
          <w:rFonts w:ascii="Arial" w:hAnsi="Arial" w:cs="Arial"/>
          <w:caps/>
          <w:color w:val="333333"/>
          <w:sz w:val="27"/>
          <w:szCs w:val="27"/>
        </w:rPr>
        <w:t xml:space="preserve">3.2. </w:t>
      </w:r>
      <w:r w:rsidRPr="00441C9D">
        <w:rPr>
          <w:rFonts w:ascii="Arial" w:hAnsi="Arial" w:cs="Arial" w:hint="eastAsia"/>
          <w:caps/>
          <w:color w:val="333333"/>
          <w:sz w:val="27"/>
          <w:szCs w:val="27"/>
        </w:rPr>
        <w:t>Демографическая</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ситуация</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в</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Архангельской</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области</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ее</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динамика</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и</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прогноз</w:t>
      </w:r>
      <w:r w:rsidRPr="00441C9D">
        <w:rPr>
          <w:rFonts w:ascii="Arial" w:hAnsi="Arial" w:cs="Arial"/>
          <w:caps/>
          <w:color w:val="333333"/>
          <w:sz w:val="27"/>
          <w:szCs w:val="27"/>
        </w:rPr>
        <w:t>.</w:t>
      </w:r>
    </w:p>
    <w:p w14:paraId="30EF0667" w14:textId="77777777" w:rsidR="00441C9D" w:rsidRPr="00441C9D" w:rsidRDefault="00441C9D" w:rsidP="00441C9D">
      <w:pPr>
        <w:rPr>
          <w:rFonts w:ascii="Arial" w:hAnsi="Arial" w:cs="Arial"/>
          <w:caps/>
          <w:color w:val="333333"/>
          <w:sz w:val="27"/>
          <w:szCs w:val="27"/>
        </w:rPr>
      </w:pPr>
    </w:p>
    <w:p w14:paraId="5CD57336" w14:textId="77777777" w:rsidR="00441C9D" w:rsidRPr="00441C9D" w:rsidRDefault="00441C9D" w:rsidP="00441C9D">
      <w:pPr>
        <w:rPr>
          <w:rFonts w:ascii="Arial" w:hAnsi="Arial" w:cs="Arial"/>
          <w:caps/>
          <w:color w:val="333333"/>
          <w:sz w:val="27"/>
          <w:szCs w:val="27"/>
        </w:rPr>
      </w:pPr>
      <w:r w:rsidRPr="00441C9D">
        <w:rPr>
          <w:rFonts w:ascii="Arial" w:hAnsi="Arial" w:cs="Arial"/>
          <w:caps/>
          <w:color w:val="333333"/>
          <w:sz w:val="27"/>
          <w:szCs w:val="27"/>
        </w:rPr>
        <w:t xml:space="preserve">3.3. </w:t>
      </w:r>
      <w:r w:rsidRPr="00441C9D">
        <w:rPr>
          <w:rFonts w:ascii="Arial" w:hAnsi="Arial" w:cs="Arial" w:hint="eastAsia"/>
          <w:caps/>
          <w:color w:val="333333"/>
          <w:sz w:val="27"/>
          <w:szCs w:val="27"/>
        </w:rPr>
        <w:t>Установки</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населения</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области</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на</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демографическое</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поведение</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Социологический</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анализ</w:t>
      </w:r>
      <w:r w:rsidRPr="00441C9D">
        <w:rPr>
          <w:rFonts w:ascii="Arial" w:hAnsi="Arial" w:cs="Arial"/>
          <w:caps/>
          <w:color w:val="333333"/>
          <w:sz w:val="27"/>
          <w:szCs w:val="27"/>
        </w:rPr>
        <w:t>.</w:t>
      </w:r>
    </w:p>
    <w:p w14:paraId="03B1B7A3" w14:textId="77777777" w:rsidR="00441C9D" w:rsidRPr="00441C9D" w:rsidRDefault="00441C9D" w:rsidP="00441C9D">
      <w:pPr>
        <w:rPr>
          <w:rFonts w:ascii="Arial" w:hAnsi="Arial" w:cs="Arial"/>
          <w:caps/>
          <w:color w:val="333333"/>
          <w:sz w:val="27"/>
          <w:szCs w:val="27"/>
        </w:rPr>
      </w:pPr>
    </w:p>
    <w:p w14:paraId="53DE9399" w14:textId="77777777" w:rsidR="00441C9D" w:rsidRPr="00441C9D" w:rsidRDefault="00441C9D" w:rsidP="00441C9D">
      <w:pPr>
        <w:rPr>
          <w:rFonts w:ascii="Arial" w:hAnsi="Arial" w:cs="Arial"/>
          <w:caps/>
          <w:color w:val="333333"/>
          <w:sz w:val="27"/>
          <w:szCs w:val="27"/>
        </w:rPr>
      </w:pPr>
      <w:r w:rsidRPr="00441C9D">
        <w:rPr>
          <w:rFonts w:ascii="Arial" w:hAnsi="Arial" w:cs="Arial" w:hint="eastAsia"/>
          <w:caps/>
          <w:color w:val="333333"/>
          <w:sz w:val="27"/>
          <w:szCs w:val="27"/>
        </w:rPr>
        <w:t>ГЛАВА</w:t>
      </w:r>
      <w:r w:rsidRPr="00441C9D">
        <w:rPr>
          <w:rFonts w:ascii="Arial" w:hAnsi="Arial" w:cs="Arial"/>
          <w:caps/>
          <w:color w:val="333333"/>
          <w:sz w:val="27"/>
          <w:szCs w:val="27"/>
        </w:rPr>
        <w:t xml:space="preserve"> 4. </w:t>
      </w:r>
      <w:r w:rsidRPr="00441C9D">
        <w:rPr>
          <w:rFonts w:ascii="Arial" w:hAnsi="Arial" w:cs="Arial" w:hint="eastAsia"/>
          <w:caps/>
          <w:color w:val="333333"/>
          <w:sz w:val="27"/>
          <w:szCs w:val="27"/>
        </w:rPr>
        <w:t>Этносоциальные</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проблемы</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региона</w:t>
      </w:r>
      <w:r w:rsidRPr="00441C9D">
        <w:rPr>
          <w:rFonts w:ascii="Arial" w:hAnsi="Arial" w:cs="Arial"/>
          <w:caps/>
          <w:color w:val="333333"/>
          <w:sz w:val="27"/>
          <w:szCs w:val="27"/>
        </w:rPr>
        <w:t>.</w:t>
      </w:r>
    </w:p>
    <w:p w14:paraId="1CD134F1" w14:textId="77777777" w:rsidR="00441C9D" w:rsidRPr="00441C9D" w:rsidRDefault="00441C9D" w:rsidP="00441C9D">
      <w:pPr>
        <w:rPr>
          <w:rFonts w:ascii="Arial" w:hAnsi="Arial" w:cs="Arial"/>
          <w:caps/>
          <w:color w:val="333333"/>
          <w:sz w:val="27"/>
          <w:szCs w:val="27"/>
        </w:rPr>
      </w:pPr>
    </w:p>
    <w:p w14:paraId="20E8CBA8" w14:textId="77777777" w:rsidR="00441C9D" w:rsidRPr="00441C9D" w:rsidRDefault="00441C9D" w:rsidP="00441C9D">
      <w:pPr>
        <w:rPr>
          <w:rFonts w:ascii="Arial" w:hAnsi="Arial" w:cs="Arial"/>
          <w:caps/>
          <w:color w:val="333333"/>
          <w:sz w:val="27"/>
          <w:szCs w:val="27"/>
        </w:rPr>
      </w:pPr>
      <w:r w:rsidRPr="00441C9D">
        <w:rPr>
          <w:rFonts w:ascii="Arial" w:hAnsi="Arial" w:cs="Arial"/>
          <w:caps/>
          <w:color w:val="333333"/>
          <w:sz w:val="27"/>
          <w:szCs w:val="27"/>
        </w:rPr>
        <w:t xml:space="preserve">4.1. </w:t>
      </w:r>
      <w:r w:rsidRPr="00441C9D">
        <w:rPr>
          <w:rFonts w:ascii="Arial" w:hAnsi="Arial" w:cs="Arial" w:hint="eastAsia"/>
          <w:caps/>
          <w:color w:val="333333"/>
          <w:sz w:val="27"/>
          <w:szCs w:val="27"/>
        </w:rPr>
        <w:t>Адаптация</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ненецкого</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этноса</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к</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условиям</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урбанизированной</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среды</w:t>
      </w:r>
      <w:r w:rsidRPr="00441C9D">
        <w:rPr>
          <w:rFonts w:ascii="Arial" w:hAnsi="Arial" w:cs="Arial"/>
          <w:caps/>
          <w:color w:val="333333"/>
          <w:sz w:val="27"/>
          <w:szCs w:val="27"/>
        </w:rPr>
        <w:t>.</w:t>
      </w:r>
    </w:p>
    <w:p w14:paraId="1DD9B829" w14:textId="77777777" w:rsidR="00441C9D" w:rsidRPr="00441C9D" w:rsidRDefault="00441C9D" w:rsidP="00441C9D">
      <w:pPr>
        <w:rPr>
          <w:rFonts w:ascii="Arial" w:hAnsi="Arial" w:cs="Arial"/>
          <w:caps/>
          <w:color w:val="333333"/>
          <w:sz w:val="27"/>
          <w:szCs w:val="27"/>
        </w:rPr>
      </w:pPr>
    </w:p>
    <w:p w14:paraId="447AC55A" w14:textId="77777777" w:rsidR="00441C9D" w:rsidRPr="00441C9D" w:rsidRDefault="00441C9D" w:rsidP="00441C9D">
      <w:pPr>
        <w:rPr>
          <w:rFonts w:ascii="Arial" w:hAnsi="Arial" w:cs="Arial"/>
          <w:caps/>
          <w:color w:val="333333"/>
          <w:sz w:val="27"/>
          <w:szCs w:val="27"/>
        </w:rPr>
      </w:pPr>
      <w:r w:rsidRPr="00441C9D">
        <w:rPr>
          <w:rFonts w:ascii="Arial" w:hAnsi="Arial" w:cs="Arial"/>
          <w:caps/>
          <w:color w:val="333333"/>
          <w:sz w:val="27"/>
          <w:szCs w:val="27"/>
        </w:rPr>
        <w:t xml:space="preserve">4.2. </w:t>
      </w:r>
      <w:r w:rsidRPr="00441C9D">
        <w:rPr>
          <w:rFonts w:ascii="Arial" w:hAnsi="Arial" w:cs="Arial" w:hint="eastAsia"/>
          <w:caps/>
          <w:color w:val="333333"/>
          <w:sz w:val="27"/>
          <w:szCs w:val="27"/>
        </w:rPr>
        <w:t>Особенности</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реконструкции</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традиционного</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менталитета</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ненецкого</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этноса</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при</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переходе</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к</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семейному</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оленеводству</w:t>
      </w:r>
      <w:r w:rsidRPr="00441C9D">
        <w:rPr>
          <w:rFonts w:ascii="Arial" w:hAnsi="Arial" w:cs="Arial"/>
          <w:caps/>
          <w:color w:val="333333"/>
          <w:sz w:val="27"/>
          <w:szCs w:val="27"/>
        </w:rPr>
        <w:t>.</w:t>
      </w:r>
    </w:p>
    <w:p w14:paraId="34F1D9F9" w14:textId="77777777" w:rsidR="00441C9D" w:rsidRPr="00441C9D" w:rsidRDefault="00441C9D" w:rsidP="00441C9D">
      <w:pPr>
        <w:rPr>
          <w:rFonts w:ascii="Arial" w:hAnsi="Arial" w:cs="Arial"/>
          <w:caps/>
          <w:color w:val="333333"/>
          <w:sz w:val="27"/>
          <w:szCs w:val="27"/>
        </w:rPr>
      </w:pPr>
    </w:p>
    <w:p w14:paraId="3D43FBDA" w14:textId="77777777" w:rsidR="00441C9D" w:rsidRPr="00441C9D" w:rsidRDefault="00441C9D" w:rsidP="00441C9D">
      <w:pPr>
        <w:rPr>
          <w:rFonts w:ascii="Arial" w:hAnsi="Arial" w:cs="Arial"/>
          <w:caps/>
          <w:color w:val="333333"/>
          <w:sz w:val="27"/>
          <w:szCs w:val="27"/>
        </w:rPr>
      </w:pPr>
      <w:r w:rsidRPr="00441C9D">
        <w:rPr>
          <w:rFonts w:ascii="Arial" w:hAnsi="Arial" w:cs="Arial"/>
          <w:caps/>
          <w:color w:val="333333"/>
          <w:sz w:val="27"/>
          <w:szCs w:val="27"/>
        </w:rPr>
        <w:lastRenderedPageBreak/>
        <w:t xml:space="preserve">4.3. </w:t>
      </w:r>
      <w:r w:rsidRPr="00441C9D">
        <w:rPr>
          <w:rFonts w:ascii="Arial" w:hAnsi="Arial" w:cs="Arial" w:hint="eastAsia"/>
          <w:caps/>
          <w:color w:val="333333"/>
          <w:sz w:val="27"/>
          <w:szCs w:val="27"/>
        </w:rPr>
        <w:t>Этноэкологический</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парк</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как</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форма</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местного</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самоуправления</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коренных</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народов</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Севера</w:t>
      </w:r>
      <w:r w:rsidRPr="00441C9D">
        <w:rPr>
          <w:rFonts w:ascii="Arial" w:hAnsi="Arial" w:cs="Arial"/>
          <w:caps/>
          <w:color w:val="333333"/>
          <w:sz w:val="27"/>
          <w:szCs w:val="27"/>
        </w:rPr>
        <w:t>.</w:t>
      </w:r>
    </w:p>
    <w:p w14:paraId="74219E3A" w14:textId="77777777" w:rsidR="00441C9D" w:rsidRPr="00441C9D" w:rsidRDefault="00441C9D" w:rsidP="00441C9D">
      <w:pPr>
        <w:rPr>
          <w:rFonts w:ascii="Arial" w:hAnsi="Arial" w:cs="Arial"/>
          <w:caps/>
          <w:color w:val="333333"/>
          <w:sz w:val="27"/>
          <w:szCs w:val="27"/>
        </w:rPr>
      </w:pPr>
    </w:p>
    <w:p w14:paraId="48C01493" w14:textId="77777777" w:rsidR="00441C9D" w:rsidRPr="00441C9D" w:rsidRDefault="00441C9D" w:rsidP="00441C9D">
      <w:pPr>
        <w:rPr>
          <w:rFonts w:ascii="Arial" w:hAnsi="Arial" w:cs="Arial"/>
          <w:caps/>
          <w:color w:val="333333"/>
          <w:sz w:val="27"/>
          <w:szCs w:val="27"/>
        </w:rPr>
      </w:pPr>
      <w:r w:rsidRPr="00441C9D">
        <w:rPr>
          <w:rFonts w:ascii="Arial" w:hAnsi="Arial" w:cs="Arial" w:hint="eastAsia"/>
          <w:caps/>
          <w:color w:val="333333"/>
          <w:sz w:val="27"/>
          <w:szCs w:val="27"/>
        </w:rPr>
        <w:t>ГЛАВА</w:t>
      </w:r>
      <w:r w:rsidRPr="00441C9D">
        <w:rPr>
          <w:rFonts w:ascii="Arial" w:hAnsi="Arial" w:cs="Arial"/>
          <w:caps/>
          <w:color w:val="333333"/>
          <w:sz w:val="27"/>
          <w:szCs w:val="27"/>
        </w:rPr>
        <w:t xml:space="preserve"> 5. </w:t>
      </w:r>
      <w:r w:rsidRPr="00441C9D">
        <w:rPr>
          <w:rFonts w:ascii="Arial" w:hAnsi="Arial" w:cs="Arial" w:hint="eastAsia"/>
          <w:caps/>
          <w:color w:val="333333"/>
          <w:sz w:val="27"/>
          <w:szCs w:val="27"/>
        </w:rPr>
        <w:t>Противоречия</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политических</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и</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социальных</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процессов</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в</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условиях</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реформ</w:t>
      </w:r>
      <w:r w:rsidRPr="00441C9D">
        <w:rPr>
          <w:rFonts w:ascii="Arial" w:hAnsi="Arial" w:cs="Arial"/>
          <w:caps/>
          <w:color w:val="333333"/>
          <w:sz w:val="27"/>
          <w:szCs w:val="27"/>
        </w:rPr>
        <w:t>.</w:t>
      </w:r>
    </w:p>
    <w:p w14:paraId="0BE22ED6" w14:textId="77777777" w:rsidR="00441C9D" w:rsidRPr="00441C9D" w:rsidRDefault="00441C9D" w:rsidP="00441C9D">
      <w:pPr>
        <w:rPr>
          <w:rFonts w:ascii="Arial" w:hAnsi="Arial" w:cs="Arial"/>
          <w:caps/>
          <w:color w:val="333333"/>
          <w:sz w:val="27"/>
          <w:szCs w:val="27"/>
        </w:rPr>
      </w:pPr>
    </w:p>
    <w:p w14:paraId="7F2B7CA3" w14:textId="77777777" w:rsidR="00441C9D" w:rsidRPr="00441C9D" w:rsidRDefault="00441C9D" w:rsidP="00441C9D">
      <w:pPr>
        <w:rPr>
          <w:rFonts w:ascii="Arial" w:hAnsi="Arial" w:cs="Arial"/>
          <w:caps/>
          <w:color w:val="333333"/>
          <w:sz w:val="27"/>
          <w:szCs w:val="27"/>
        </w:rPr>
      </w:pPr>
      <w:r w:rsidRPr="00441C9D">
        <w:rPr>
          <w:rFonts w:ascii="Arial" w:hAnsi="Arial" w:cs="Arial"/>
          <w:caps/>
          <w:color w:val="333333"/>
          <w:sz w:val="27"/>
          <w:szCs w:val="27"/>
        </w:rPr>
        <w:t xml:space="preserve">5.1. </w:t>
      </w:r>
      <w:r w:rsidRPr="00441C9D">
        <w:rPr>
          <w:rFonts w:ascii="Arial" w:hAnsi="Arial" w:cs="Arial" w:hint="eastAsia"/>
          <w:caps/>
          <w:color w:val="333333"/>
          <w:sz w:val="27"/>
          <w:szCs w:val="27"/>
        </w:rPr>
        <w:t>Изменение</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этнополитического</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пространства</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реформ</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и</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становление</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многопартийности</w:t>
      </w:r>
      <w:r w:rsidRPr="00441C9D">
        <w:rPr>
          <w:rFonts w:ascii="Arial" w:hAnsi="Arial" w:cs="Arial"/>
          <w:caps/>
          <w:color w:val="333333"/>
          <w:sz w:val="27"/>
          <w:szCs w:val="27"/>
        </w:rPr>
        <w:t>.</w:t>
      </w:r>
    </w:p>
    <w:p w14:paraId="4259828F" w14:textId="77777777" w:rsidR="00441C9D" w:rsidRPr="00441C9D" w:rsidRDefault="00441C9D" w:rsidP="00441C9D">
      <w:pPr>
        <w:rPr>
          <w:rFonts w:ascii="Arial" w:hAnsi="Arial" w:cs="Arial"/>
          <w:caps/>
          <w:color w:val="333333"/>
          <w:sz w:val="27"/>
          <w:szCs w:val="27"/>
        </w:rPr>
      </w:pPr>
    </w:p>
    <w:p w14:paraId="2013FB89" w14:textId="7EF27FD6" w:rsidR="00F0131B" w:rsidRPr="00441C9D" w:rsidRDefault="00441C9D" w:rsidP="00441C9D">
      <w:r w:rsidRPr="00441C9D">
        <w:rPr>
          <w:rFonts w:ascii="Arial" w:hAnsi="Arial" w:cs="Arial"/>
          <w:caps/>
          <w:color w:val="333333"/>
          <w:sz w:val="27"/>
          <w:szCs w:val="27"/>
        </w:rPr>
        <w:t xml:space="preserve">5.2. </w:t>
      </w:r>
      <w:r w:rsidRPr="00441C9D">
        <w:rPr>
          <w:rFonts w:ascii="Arial" w:hAnsi="Arial" w:cs="Arial" w:hint="eastAsia"/>
          <w:caps/>
          <w:color w:val="333333"/>
          <w:sz w:val="27"/>
          <w:szCs w:val="27"/>
        </w:rPr>
        <w:t>Особенности</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электорального</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поведения</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и</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массового</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политического</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сознания</w:t>
      </w:r>
      <w:r w:rsidRPr="00441C9D">
        <w:rPr>
          <w:rFonts w:ascii="Arial" w:hAnsi="Arial" w:cs="Arial"/>
          <w:caps/>
          <w:color w:val="333333"/>
          <w:sz w:val="27"/>
          <w:szCs w:val="27"/>
        </w:rPr>
        <w:t xml:space="preserve"> </w:t>
      </w:r>
      <w:r w:rsidRPr="00441C9D">
        <w:rPr>
          <w:rFonts w:ascii="Arial" w:hAnsi="Arial" w:cs="Arial" w:hint="eastAsia"/>
          <w:caps/>
          <w:color w:val="333333"/>
          <w:sz w:val="27"/>
          <w:szCs w:val="27"/>
        </w:rPr>
        <w:t>северян</w:t>
      </w:r>
      <w:r w:rsidRPr="00441C9D">
        <w:rPr>
          <w:rFonts w:ascii="Arial" w:hAnsi="Arial" w:cs="Arial"/>
          <w:caps/>
          <w:color w:val="333333"/>
          <w:sz w:val="27"/>
          <w:szCs w:val="27"/>
        </w:rPr>
        <w:t>.</w:t>
      </w:r>
    </w:p>
    <w:sectPr w:rsidR="00F0131B" w:rsidRPr="00441C9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DC6C8" w14:textId="77777777" w:rsidR="002A05A1" w:rsidRDefault="002A05A1">
      <w:pPr>
        <w:spacing w:after="0" w:line="240" w:lineRule="auto"/>
      </w:pPr>
      <w:r>
        <w:separator/>
      </w:r>
    </w:p>
  </w:endnote>
  <w:endnote w:type="continuationSeparator" w:id="0">
    <w:p w14:paraId="13AD2AE2" w14:textId="77777777" w:rsidR="002A05A1" w:rsidRDefault="002A0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2C162" w14:textId="77777777" w:rsidR="002A05A1" w:rsidRDefault="002A05A1"/>
    <w:p w14:paraId="60B190DC" w14:textId="77777777" w:rsidR="002A05A1" w:rsidRDefault="002A05A1"/>
    <w:p w14:paraId="170F33F9" w14:textId="77777777" w:rsidR="002A05A1" w:rsidRDefault="002A05A1"/>
    <w:p w14:paraId="3D498816" w14:textId="77777777" w:rsidR="002A05A1" w:rsidRDefault="002A05A1"/>
    <w:p w14:paraId="48F68969" w14:textId="77777777" w:rsidR="002A05A1" w:rsidRDefault="002A05A1"/>
    <w:p w14:paraId="35025DAF" w14:textId="77777777" w:rsidR="002A05A1" w:rsidRDefault="002A05A1"/>
    <w:p w14:paraId="36D0C290" w14:textId="77777777" w:rsidR="002A05A1" w:rsidRDefault="002A05A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5E9691F" wp14:editId="567290B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243C9A" w14:textId="77777777" w:rsidR="002A05A1" w:rsidRDefault="002A05A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E9691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2243C9A" w14:textId="77777777" w:rsidR="002A05A1" w:rsidRDefault="002A05A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1C4ECCD" w14:textId="77777777" w:rsidR="002A05A1" w:rsidRDefault="002A05A1"/>
    <w:p w14:paraId="7ABD29D1" w14:textId="77777777" w:rsidR="002A05A1" w:rsidRDefault="002A05A1"/>
    <w:p w14:paraId="45FA43B8" w14:textId="77777777" w:rsidR="002A05A1" w:rsidRDefault="002A05A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425CC9E" wp14:editId="3927759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2E47D6" w14:textId="77777777" w:rsidR="002A05A1" w:rsidRDefault="002A05A1"/>
                          <w:p w14:paraId="06869D8F" w14:textId="77777777" w:rsidR="002A05A1" w:rsidRDefault="002A05A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25CC9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C2E47D6" w14:textId="77777777" w:rsidR="002A05A1" w:rsidRDefault="002A05A1"/>
                    <w:p w14:paraId="06869D8F" w14:textId="77777777" w:rsidR="002A05A1" w:rsidRDefault="002A05A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D04BFF0" w14:textId="77777777" w:rsidR="002A05A1" w:rsidRDefault="002A05A1"/>
    <w:p w14:paraId="2A4428B7" w14:textId="77777777" w:rsidR="002A05A1" w:rsidRDefault="002A05A1">
      <w:pPr>
        <w:rPr>
          <w:sz w:val="2"/>
          <w:szCs w:val="2"/>
        </w:rPr>
      </w:pPr>
    </w:p>
    <w:p w14:paraId="13DAB5BF" w14:textId="77777777" w:rsidR="002A05A1" w:rsidRDefault="002A05A1"/>
    <w:p w14:paraId="487B1BE1" w14:textId="77777777" w:rsidR="002A05A1" w:rsidRDefault="002A05A1">
      <w:pPr>
        <w:spacing w:after="0" w:line="240" w:lineRule="auto"/>
      </w:pPr>
    </w:p>
  </w:footnote>
  <w:footnote w:type="continuationSeparator" w:id="0">
    <w:p w14:paraId="1F78D95B" w14:textId="77777777" w:rsidR="002A05A1" w:rsidRDefault="002A05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5A1"/>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62336</TotalTime>
  <Pages>5</Pages>
  <Words>476</Words>
  <Characters>2714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3184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3231</cp:revision>
  <cp:lastPrinted>2009-02-06T05:36:00Z</cp:lastPrinted>
  <dcterms:created xsi:type="dcterms:W3CDTF">2025-11-25T20:19:00Z</dcterms:created>
  <dcterms:modified xsi:type="dcterms:W3CDTF">2026-02-04T16:30:00Z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