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EF4342" w14:textId="038EE687" w:rsidR="00FA0907" w:rsidRDefault="00D31EDA" w:rsidP="00D31EDA">
      <w:r w:rsidRPr="00D31EDA">
        <w:rPr>
          <w:rFonts w:hint="eastAsia"/>
        </w:rPr>
        <w:t>Калинина</w:t>
      </w:r>
      <w:r w:rsidRPr="00D31EDA">
        <w:t xml:space="preserve"> </w:t>
      </w:r>
      <w:r w:rsidRPr="00D31EDA">
        <w:rPr>
          <w:rFonts w:hint="eastAsia"/>
        </w:rPr>
        <w:t>Ирина</w:t>
      </w:r>
      <w:r w:rsidRPr="00D31EDA">
        <w:t xml:space="preserve"> </w:t>
      </w:r>
      <w:r w:rsidRPr="00D31EDA">
        <w:rPr>
          <w:rFonts w:hint="eastAsia"/>
        </w:rPr>
        <w:t>Анатольевна</w:t>
      </w:r>
      <w:r>
        <w:t xml:space="preserve"> </w:t>
      </w:r>
      <w:r w:rsidRPr="00D31EDA">
        <w:rPr>
          <w:rFonts w:hint="eastAsia"/>
        </w:rPr>
        <w:t>Инновационные</w:t>
      </w:r>
      <w:r w:rsidRPr="00D31EDA">
        <w:t xml:space="preserve"> </w:t>
      </w:r>
      <w:r w:rsidRPr="00D31EDA">
        <w:rPr>
          <w:rFonts w:hint="eastAsia"/>
        </w:rPr>
        <w:t>стратегии</w:t>
      </w:r>
      <w:r w:rsidRPr="00D31EDA">
        <w:t xml:space="preserve"> </w:t>
      </w:r>
      <w:r w:rsidRPr="00D31EDA">
        <w:rPr>
          <w:rFonts w:hint="eastAsia"/>
        </w:rPr>
        <w:t>управления</w:t>
      </w:r>
      <w:r w:rsidRPr="00D31EDA">
        <w:t xml:space="preserve"> </w:t>
      </w:r>
      <w:r w:rsidRPr="00D31EDA">
        <w:rPr>
          <w:rFonts w:hint="eastAsia"/>
        </w:rPr>
        <w:t>воспроизводством</w:t>
      </w:r>
      <w:r w:rsidRPr="00D31EDA">
        <w:t xml:space="preserve"> </w:t>
      </w:r>
      <w:r w:rsidRPr="00D31EDA">
        <w:rPr>
          <w:rFonts w:hint="eastAsia"/>
        </w:rPr>
        <w:t>научного</w:t>
      </w:r>
      <w:r w:rsidRPr="00D31EDA">
        <w:t xml:space="preserve"> </w:t>
      </w:r>
      <w:r w:rsidRPr="00D31EDA">
        <w:rPr>
          <w:rFonts w:hint="eastAsia"/>
        </w:rPr>
        <w:t>потенциала</w:t>
      </w:r>
      <w:r w:rsidRPr="00D31EDA">
        <w:t xml:space="preserve"> </w:t>
      </w:r>
      <w:r w:rsidRPr="00D31EDA">
        <w:rPr>
          <w:rFonts w:hint="eastAsia"/>
        </w:rPr>
        <w:t>экономических</w:t>
      </w:r>
      <w:r w:rsidRPr="00D31EDA">
        <w:t xml:space="preserve"> </w:t>
      </w:r>
      <w:r w:rsidRPr="00D31EDA">
        <w:rPr>
          <w:rFonts w:hint="eastAsia"/>
        </w:rPr>
        <w:t>вузов</w:t>
      </w:r>
    </w:p>
    <w:p w14:paraId="1B73174E" w14:textId="77777777" w:rsidR="00D31EDA" w:rsidRDefault="00D31EDA" w:rsidP="00D31EDA">
      <w:r>
        <w:rPr>
          <w:rFonts w:hint="eastAsia"/>
        </w:rPr>
        <w:t>ОГЛАВЛЕНИЕ</w:t>
      </w:r>
      <w:r>
        <w:t xml:space="preserve"> </w:t>
      </w:r>
      <w:r>
        <w:rPr>
          <w:rFonts w:hint="eastAsia"/>
        </w:rPr>
        <w:t>ДИССЕРТАЦИИ</w:t>
      </w:r>
    </w:p>
    <w:p w14:paraId="2951C927" w14:textId="77777777" w:rsidR="00D31EDA" w:rsidRDefault="00D31EDA" w:rsidP="00D31EDA">
      <w:r>
        <w:rPr>
          <w:rFonts w:hint="eastAsia"/>
        </w:rPr>
        <w:t>доктор</w:t>
      </w:r>
      <w:r>
        <w:t xml:space="preserve"> </w:t>
      </w:r>
      <w:r>
        <w:rPr>
          <w:rFonts w:hint="eastAsia"/>
        </w:rPr>
        <w:t>наук</w:t>
      </w:r>
      <w:r>
        <w:t xml:space="preserve"> </w:t>
      </w:r>
      <w:r>
        <w:rPr>
          <w:rFonts w:hint="eastAsia"/>
        </w:rPr>
        <w:t>Калинина</w:t>
      </w:r>
      <w:r>
        <w:t xml:space="preserve"> </w:t>
      </w:r>
      <w:r>
        <w:rPr>
          <w:rFonts w:hint="eastAsia"/>
        </w:rPr>
        <w:t>Ирина</w:t>
      </w:r>
      <w:r>
        <w:t xml:space="preserve"> </w:t>
      </w:r>
      <w:r>
        <w:rPr>
          <w:rFonts w:hint="eastAsia"/>
        </w:rPr>
        <w:t>Анатольевна</w:t>
      </w:r>
    </w:p>
    <w:p w14:paraId="419EB163" w14:textId="77777777" w:rsidR="00D31EDA" w:rsidRDefault="00D31EDA" w:rsidP="00D31EDA">
      <w:r>
        <w:rPr>
          <w:rFonts w:hint="eastAsia"/>
        </w:rPr>
        <w:t>ВВЕДЕНИЕ</w:t>
      </w:r>
    </w:p>
    <w:p w14:paraId="0008031A" w14:textId="77777777" w:rsidR="00D31EDA" w:rsidRDefault="00D31EDA" w:rsidP="00D31EDA"/>
    <w:p w14:paraId="4E6BB1A5" w14:textId="77777777" w:rsidR="00D31EDA" w:rsidRDefault="00D31EDA" w:rsidP="00D31EDA">
      <w:r>
        <w:rPr>
          <w:rFonts w:hint="eastAsia"/>
        </w:rPr>
        <w:t>ГЛАВА</w:t>
      </w:r>
      <w:r>
        <w:t xml:space="preserve"> 1 </w:t>
      </w:r>
      <w:r>
        <w:rPr>
          <w:rFonts w:hint="eastAsia"/>
        </w:rPr>
        <w:t>МЕСТО</w:t>
      </w:r>
      <w:r>
        <w:t xml:space="preserve"> </w:t>
      </w:r>
      <w:r>
        <w:rPr>
          <w:rFonts w:hint="eastAsia"/>
        </w:rPr>
        <w:t>И</w:t>
      </w:r>
      <w:r>
        <w:t xml:space="preserve"> </w:t>
      </w:r>
      <w:r>
        <w:rPr>
          <w:rFonts w:hint="eastAsia"/>
        </w:rPr>
        <w:t>РОЛЬ</w:t>
      </w:r>
      <w:r>
        <w:t xml:space="preserve"> </w:t>
      </w:r>
      <w:r>
        <w:rPr>
          <w:rFonts w:hint="eastAsia"/>
        </w:rPr>
        <w:t>ЭКОНОМИЧЕСКИХ</w:t>
      </w:r>
      <w:r>
        <w:t xml:space="preserve"> </w:t>
      </w:r>
      <w:r>
        <w:rPr>
          <w:rFonts w:hint="eastAsia"/>
        </w:rPr>
        <w:t>УНИВЕРСИТЕТОВ</w:t>
      </w:r>
    </w:p>
    <w:p w14:paraId="148ADF70" w14:textId="77777777" w:rsidR="00D31EDA" w:rsidRDefault="00D31EDA" w:rsidP="00D31EDA"/>
    <w:p w14:paraId="2EAA7A4B" w14:textId="77777777" w:rsidR="00D31EDA" w:rsidRDefault="00D31EDA" w:rsidP="00D31EDA">
      <w:r>
        <w:rPr>
          <w:rFonts w:hint="eastAsia"/>
        </w:rPr>
        <w:t>В</w:t>
      </w:r>
      <w:r>
        <w:t xml:space="preserve"> </w:t>
      </w:r>
      <w:r>
        <w:rPr>
          <w:rFonts w:hint="eastAsia"/>
        </w:rPr>
        <w:t>РАЗВИТИИ</w:t>
      </w:r>
      <w:r>
        <w:t xml:space="preserve"> </w:t>
      </w:r>
      <w:r>
        <w:rPr>
          <w:rFonts w:hint="eastAsia"/>
        </w:rPr>
        <w:t>ТЕХНОЛОГИЧЕСКИХ</w:t>
      </w:r>
      <w:r>
        <w:t xml:space="preserve"> </w:t>
      </w:r>
      <w:r>
        <w:rPr>
          <w:rFonts w:hint="eastAsia"/>
        </w:rPr>
        <w:t>УКЛАДОВ</w:t>
      </w:r>
    </w:p>
    <w:p w14:paraId="5D226856" w14:textId="77777777" w:rsidR="00D31EDA" w:rsidRDefault="00D31EDA" w:rsidP="00D31EDA"/>
    <w:p w14:paraId="0C0983F6" w14:textId="77777777" w:rsidR="00D31EDA" w:rsidRDefault="00D31EDA" w:rsidP="00D31EDA">
      <w:r>
        <w:t xml:space="preserve">1.1. </w:t>
      </w:r>
      <w:r>
        <w:rPr>
          <w:rFonts w:hint="eastAsia"/>
        </w:rPr>
        <w:t>Исследование</w:t>
      </w:r>
      <w:r>
        <w:t xml:space="preserve"> </w:t>
      </w:r>
      <w:r>
        <w:rPr>
          <w:rFonts w:hint="eastAsia"/>
        </w:rPr>
        <w:t>участия</w:t>
      </w:r>
      <w:r>
        <w:t xml:space="preserve"> </w:t>
      </w:r>
      <w:r>
        <w:rPr>
          <w:rFonts w:hint="eastAsia"/>
        </w:rPr>
        <w:t>вузов</w:t>
      </w:r>
      <w:r>
        <w:t xml:space="preserve"> </w:t>
      </w:r>
      <w:r>
        <w:rPr>
          <w:rFonts w:hint="eastAsia"/>
        </w:rPr>
        <w:t>в</w:t>
      </w:r>
      <w:r>
        <w:t xml:space="preserve"> </w:t>
      </w:r>
      <w:r>
        <w:rPr>
          <w:rFonts w:hint="eastAsia"/>
        </w:rPr>
        <w:t>развитии</w:t>
      </w:r>
      <w:r>
        <w:t xml:space="preserve"> </w:t>
      </w:r>
      <w:r>
        <w:rPr>
          <w:rFonts w:hint="eastAsia"/>
        </w:rPr>
        <w:t>технологических</w:t>
      </w:r>
      <w:r>
        <w:t xml:space="preserve"> </w:t>
      </w:r>
      <w:r>
        <w:rPr>
          <w:rFonts w:hint="eastAsia"/>
        </w:rPr>
        <w:t>укладов</w:t>
      </w:r>
    </w:p>
    <w:p w14:paraId="64182A3D" w14:textId="77777777" w:rsidR="00D31EDA" w:rsidRDefault="00D31EDA" w:rsidP="00D31EDA"/>
    <w:p w14:paraId="0E195701" w14:textId="77777777" w:rsidR="00D31EDA" w:rsidRDefault="00D31EDA" w:rsidP="00D31EDA">
      <w:r>
        <w:t xml:space="preserve">1.2 </w:t>
      </w:r>
      <w:r>
        <w:rPr>
          <w:rFonts w:hint="eastAsia"/>
        </w:rPr>
        <w:t>Эволюция</w:t>
      </w:r>
      <w:r>
        <w:t xml:space="preserve"> </w:t>
      </w:r>
      <w:r>
        <w:rPr>
          <w:rFonts w:hint="eastAsia"/>
        </w:rPr>
        <w:t>моделей</w:t>
      </w:r>
      <w:r>
        <w:t xml:space="preserve"> </w:t>
      </w:r>
      <w:r>
        <w:rPr>
          <w:rFonts w:hint="eastAsia"/>
        </w:rPr>
        <w:t>университетов</w:t>
      </w:r>
      <w:r>
        <w:t xml:space="preserve"> </w:t>
      </w:r>
      <w:r>
        <w:rPr>
          <w:rFonts w:hint="eastAsia"/>
        </w:rPr>
        <w:t>в</w:t>
      </w:r>
      <w:r>
        <w:t xml:space="preserve"> </w:t>
      </w:r>
      <w:r>
        <w:rPr>
          <w:rFonts w:hint="eastAsia"/>
        </w:rPr>
        <w:t>условиях</w:t>
      </w:r>
      <w:r>
        <w:t xml:space="preserve"> </w:t>
      </w:r>
      <w:r>
        <w:rPr>
          <w:rFonts w:hint="eastAsia"/>
        </w:rPr>
        <w:t>трансформации</w:t>
      </w:r>
      <w:r>
        <w:t xml:space="preserve"> </w:t>
      </w:r>
      <w:r>
        <w:rPr>
          <w:rFonts w:hint="eastAsia"/>
        </w:rPr>
        <w:t>их</w:t>
      </w:r>
      <w:r>
        <w:t xml:space="preserve"> </w:t>
      </w:r>
      <w:r>
        <w:rPr>
          <w:rFonts w:hint="eastAsia"/>
        </w:rPr>
        <w:t>деятельности</w:t>
      </w:r>
    </w:p>
    <w:p w14:paraId="7D2B89F7" w14:textId="77777777" w:rsidR="00D31EDA" w:rsidRDefault="00D31EDA" w:rsidP="00D31EDA"/>
    <w:p w14:paraId="0A58C950" w14:textId="77777777" w:rsidR="00D31EDA" w:rsidRDefault="00D31EDA" w:rsidP="00D31EDA">
      <w:r>
        <w:t xml:space="preserve">1.3 </w:t>
      </w:r>
      <w:r>
        <w:rPr>
          <w:rFonts w:hint="eastAsia"/>
        </w:rPr>
        <w:t>Объектно</w:t>
      </w:r>
      <w:r>
        <w:t>-</w:t>
      </w:r>
      <w:r>
        <w:rPr>
          <w:rFonts w:hint="eastAsia"/>
        </w:rPr>
        <w:t>субъектная</w:t>
      </w:r>
      <w:r>
        <w:t xml:space="preserve"> </w:t>
      </w:r>
      <w:r>
        <w:rPr>
          <w:rFonts w:hint="eastAsia"/>
        </w:rPr>
        <w:t>парадигма</w:t>
      </w:r>
      <w:r>
        <w:t xml:space="preserve"> </w:t>
      </w:r>
      <w:r>
        <w:rPr>
          <w:rFonts w:hint="eastAsia"/>
        </w:rPr>
        <w:t>построения</w:t>
      </w:r>
      <w:r>
        <w:t xml:space="preserve"> </w:t>
      </w:r>
      <w:r>
        <w:rPr>
          <w:rFonts w:hint="eastAsia"/>
        </w:rPr>
        <w:t>системы</w:t>
      </w:r>
      <w:r>
        <w:t xml:space="preserve"> </w:t>
      </w:r>
      <w:r>
        <w:rPr>
          <w:rFonts w:hint="eastAsia"/>
        </w:rPr>
        <w:t>управления</w:t>
      </w:r>
    </w:p>
    <w:p w14:paraId="0B2FA9DA" w14:textId="77777777" w:rsidR="00D31EDA" w:rsidRDefault="00D31EDA" w:rsidP="00D31EDA"/>
    <w:p w14:paraId="3E93D4FB" w14:textId="77777777" w:rsidR="00D31EDA" w:rsidRDefault="00D31EDA" w:rsidP="00D31EDA">
      <w:r>
        <w:rPr>
          <w:rFonts w:hint="eastAsia"/>
        </w:rPr>
        <w:t>экономическими</w:t>
      </w:r>
      <w:r>
        <w:t xml:space="preserve"> </w:t>
      </w:r>
      <w:r>
        <w:rPr>
          <w:rFonts w:hint="eastAsia"/>
        </w:rPr>
        <w:t>университетами</w:t>
      </w:r>
    </w:p>
    <w:p w14:paraId="485E7148" w14:textId="77777777" w:rsidR="00D31EDA" w:rsidRDefault="00D31EDA" w:rsidP="00D31EDA"/>
    <w:p w14:paraId="6A2CB7A9" w14:textId="77777777" w:rsidR="00D31EDA" w:rsidRDefault="00D31EDA" w:rsidP="00D31EDA">
      <w:r>
        <w:rPr>
          <w:rFonts w:hint="eastAsia"/>
        </w:rPr>
        <w:t>Выводы</w:t>
      </w:r>
      <w:r>
        <w:t xml:space="preserve"> </w:t>
      </w:r>
      <w:r>
        <w:rPr>
          <w:rFonts w:hint="eastAsia"/>
        </w:rPr>
        <w:t>по</w:t>
      </w:r>
      <w:r>
        <w:t xml:space="preserve"> </w:t>
      </w:r>
      <w:r>
        <w:rPr>
          <w:rFonts w:hint="eastAsia"/>
        </w:rPr>
        <w:t>главе</w:t>
      </w:r>
    </w:p>
    <w:p w14:paraId="508ECCCC" w14:textId="77777777" w:rsidR="00D31EDA" w:rsidRDefault="00D31EDA" w:rsidP="00D31EDA"/>
    <w:p w14:paraId="1153985C" w14:textId="77777777" w:rsidR="00D31EDA" w:rsidRDefault="00D31EDA" w:rsidP="00D31EDA">
      <w:r>
        <w:rPr>
          <w:rFonts w:hint="eastAsia"/>
        </w:rPr>
        <w:t>ГЛАВА</w:t>
      </w:r>
      <w:r>
        <w:t xml:space="preserve"> 2 </w:t>
      </w:r>
      <w:r>
        <w:rPr>
          <w:rFonts w:hint="eastAsia"/>
        </w:rPr>
        <w:t>СТРАТЕГИЧЕСКОЕ</w:t>
      </w:r>
      <w:r>
        <w:t xml:space="preserve"> </w:t>
      </w:r>
      <w:r>
        <w:rPr>
          <w:rFonts w:hint="eastAsia"/>
        </w:rPr>
        <w:t>УПРАВЛЕНИЕ</w:t>
      </w:r>
      <w:r>
        <w:t xml:space="preserve"> </w:t>
      </w:r>
      <w:r>
        <w:rPr>
          <w:rFonts w:hint="eastAsia"/>
        </w:rPr>
        <w:t>УНИВЕРСИТЕТАМИ</w:t>
      </w:r>
    </w:p>
    <w:p w14:paraId="4F08CAA0" w14:textId="77777777" w:rsidR="00D31EDA" w:rsidRDefault="00D31EDA" w:rsidP="00D31EDA"/>
    <w:p w14:paraId="1F5247B9" w14:textId="77777777" w:rsidR="00D31EDA" w:rsidRDefault="00D31EDA" w:rsidP="00D31EDA">
      <w:r>
        <w:t xml:space="preserve">2.1 </w:t>
      </w:r>
      <w:r>
        <w:rPr>
          <w:rFonts w:hint="eastAsia"/>
        </w:rPr>
        <w:t>Исследование</w:t>
      </w:r>
      <w:r>
        <w:t xml:space="preserve"> </w:t>
      </w:r>
      <w:r>
        <w:rPr>
          <w:rFonts w:hint="eastAsia"/>
        </w:rPr>
        <w:t>направлений</w:t>
      </w:r>
      <w:r>
        <w:t xml:space="preserve"> </w:t>
      </w:r>
      <w:r>
        <w:rPr>
          <w:rFonts w:hint="eastAsia"/>
        </w:rPr>
        <w:t>трансформации</w:t>
      </w:r>
      <w:r>
        <w:t xml:space="preserve"> </w:t>
      </w:r>
      <w:r>
        <w:rPr>
          <w:rFonts w:hint="eastAsia"/>
        </w:rPr>
        <w:t>университетов</w:t>
      </w:r>
      <w:r>
        <w:t xml:space="preserve"> </w:t>
      </w:r>
      <w:r>
        <w:rPr>
          <w:rFonts w:hint="eastAsia"/>
        </w:rPr>
        <w:t>в</w:t>
      </w:r>
    </w:p>
    <w:p w14:paraId="329657C1" w14:textId="77777777" w:rsidR="00D31EDA" w:rsidRDefault="00D31EDA" w:rsidP="00D31EDA"/>
    <w:p w14:paraId="4CB14EE5" w14:textId="77777777" w:rsidR="00D31EDA" w:rsidRDefault="00D31EDA" w:rsidP="00D31EDA">
      <w:r>
        <w:rPr>
          <w:rFonts w:hint="eastAsia"/>
        </w:rPr>
        <w:t>России</w:t>
      </w:r>
    </w:p>
    <w:p w14:paraId="492C817B" w14:textId="77777777" w:rsidR="00D31EDA" w:rsidRDefault="00D31EDA" w:rsidP="00D31EDA"/>
    <w:p w14:paraId="4B7020CD" w14:textId="77777777" w:rsidR="00D31EDA" w:rsidRDefault="00D31EDA" w:rsidP="00D31EDA">
      <w:r>
        <w:t xml:space="preserve">2.2 </w:t>
      </w:r>
      <w:r>
        <w:rPr>
          <w:rFonts w:hint="eastAsia"/>
        </w:rPr>
        <w:t>Исследование</w:t>
      </w:r>
      <w:r>
        <w:t xml:space="preserve"> </w:t>
      </w:r>
      <w:r>
        <w:rPr>
          <w:rFonts w:hint="eastAsia"/>
        </w:rPr>
        <w:t>стратегий</w:t>
      </w:r>
      <w:r>
        <w:t xml:space="preserve"> </w:t>
      </w:r>
      <w:r>
        <w:rPr>
          <w:rFonts w:hint="eastAsia"/>
        </w:rPr>
        <w:t>развития</w:t>
      </w:r>
      <w:r>
        <w:t xml:space="preserve"> </w:t>
      </w:r>
      <w:r>
        <w:rPr>
          <w:rFonts w:hint="eastAsia"/>
        </w:rPr>
        <w:t>университетов</w:t>
      </w:r>
    </w:p>
    <w:p w14:paraId="27A73F80" w14:textId="77777777" w:rsidR="00D31EDA" w:rsidRDefault="00D31EDA" w:rsidP="00D31EDA"/>
    <w:p w14:paraId="563BE1F9" w14:textId="77777777" w:rsidR="00D31EDA" w:rsidRDefault="00D31EDA" w:rsidP="00D31EDA">
      <w:r>
        <w:t xml:space="preserve">2.3 </w:t>
      </w:r>
      <w:r>
        <w:rPr>
          <w:rFonts w:hint="eastAsia"/>
        </w:rPr>
        <w:t>Формирование</w:t>
      </w:r>
      <w:r>
        <w:t xml:space="preserve"> </w:t>
      </w:r>
      <w:r>
        <w:rPr>
          <w:rFonts w:hint="eastAsia"/>
        </w:rPr>
        <w:t>систем</w:t>
      </w:r>
      <w:r>
        <w:t xml:space="preserve"> </w:t>
      </w:r>
      <w:r>
        <w:rPr>
          <w:rFonts w:hint="eastAsia"/>
        </w:rPr>
        <w:t>управления</w:t>
      </w:r>
      <w:r>
        <w:t xml:space="preserve"> </w:t>
      </w:r>
      <w:r>
        <w:rPr>
          <w:rFonts w:hint="eastAsia"/>
        </w:rPr>
        <w:t>университетами</w:t>
      </w:r>
    </w:p>
    <w:p w14:paraId="5258EA71" w14:textId="77777777" w:rsidR="00D31EDA" w:rsidRDefault="00D31EDA" w:rsidP="00D31EDA"/>
    <w:p w14:paraId="3826DADA" w14:textId="77777777" w:rsidR="00D31EDA" w:rsidRDefault="00D31EDA" w:rsidP="00D31EDA">
      <w:r>
        <w:rPr>
          <w:rFonts w:hint="eastAsia"/>
        </w:rPr>
        <w:t>Выводы</w:t>
      </w:r>
      <w:r>
        <w:t xml:space="preserve"> </w:t>
      </w:r>
      <w:r>
        <w:rPr>
          <w:rFonts w:hint="eastAsia"/>
        </w:rPr>
        <w:t>по</w:t>
      </w:r>
      <w:r>
        <w:t xml:space="preserve"> </w:t>
      </w:r>
      <w:r>
        <w:rPr>
          <w:rFonts w:hint="eastAsia"/>
        </w:rPr>
        <w:t>главе</w:t>
      </w:r>
    </w:p>
    <w:p w14:paraId="45A6A2F4" w14:textId="77777777" w:rsidR="00D31EDA" w:rsidRDefault="00D31EDA" w:rsidP="00D31EDA"/>
    <w:p w14:paraId="24C6489A" w14:textId="77777777" w:rsidR="00D31EDA" w:rsidRDefault="00D31EDA" w:rsidP="00D31EDA">
      <w:r>
        <w:rPr>
          <w:rFonts w:hint="eastAsia"/>
        </w:rPr>
        <w:t>ГЛАВА</w:t>
      </w:r>
      <w:r>
        <w:t xml:space="preserve"> 3 </w:t>
      </w:r>
      <w:r>
        <w:rPr>
          <w:rFonts w:hint="eastAsia"/>
        </w:rPr>
        <w:t>МЕТОДОЛОГИЯ</w:t>
      </w:r>
      <w:r>
        <w:t xml:space="preserve"> </w:t>
      </w:r>
      <w:r>
        <w:rPr>
          <w:rFonts w:hint="eastAsia"/>
        </w:rPr>
        <w:t>ФОРМИРОВАНИЯ</w:t>
      </w:r>
      <w:r>
        <w:t xml:space="preserve"> </w:t>
      </w:r>
      <w:r>
        <w:rPr>
          <w:rFonts w:hint="eastAsia"/>
        </w:rPr>
        <w:t>НАУЧНОГО</w:t>
      </w:r>
      <w:r>
        <w:t xml:space="preserve"> </w:t>
      </w:r>
      <w:r>
        <w:rPr>
          <w:rFonts w:hint="eastAsia"/>
        </w:rPr>
        <w:t>ПОТЕНЦИАЛА</w:t>
      </w:r>
      <w:r>
        <w:t xml:space="preserve"> </w:t>
      </w:r>
      <w:r>
        <w:rPr>
          <w:rFonts w:hint="eastAsia"/>
        </w:rPr>
        <w:t>УНИВЕРСИТЕТА</w:t>
      </w:r>
    </w:p>
    <w:p w14:paraId="65DC0D3E" w14:textId="77777777" w:rsidR="00D31EDA" w:rsidRDefault="00D31EDA" w:rsidP="00D31EDA"/>
    <w:p w14:paraId="45F4E06F" w14:textId="77777777" w:rsidR="00D31EDA" w:rsidRDefault="00D31EDA" w:rsidP="00D31EDA">
      <w:r>
        <w:t xml:space="preserve">3.1 </w:t>
      </w:r>
      <w:r>
        <w:rPr>
          <w:rFonts w:hint="eastAsia"/>
        </w:rPr>
        <w:t>Авторская</w:t>
      </w:r>
      <w:r>
        <w:t xml:space="preserve"> </w:t>
      </w:r>
      <w:r>
        <w:rPr>
          <w:rFonts w:hint="eastAsia"/>
        </w:rPr>
        <w:t>трактовка</w:t>
      </w:r>
      <w:r>
        <w:t xml:space="preserve"> </w:t>
      </w:r>
      <w:r>
        <w:rPr>
          <w:rFonts w:hint="eastAsia"/>
        </w:rPr>
        <w:t>научного</w:t>
      </w:r>
      <w:r>
        <w:t xml:space="preserve"> </w:t>
      </w:r>
      <w:r>
        <w:rPr>
          <w:rFonts w:hint="eastAsia"/>
        </w:rPr>
        <w:t>потенциала</w:t>
      </w:r>
      <w:r>
        <w:t xml:space="preserve"> </w:t>
      </w:r>
      <w:r>
        <w:rPr>
          <w:rFonts w:hint="eastAsia"/>
        </w:rPr>
        <w:t>вуза</w:t>
      </w:r>
      <w:r>
        <w:t xml:space="preserve"> </w:t>
      </w:r>
      <w:r>
        <w:rPr>
          <w:rFonts w:hint="eastAsia"/>
        </w:rPr>
        <w:t>и</w:t>
      </w:r>
      <w:r>
        <w:t xml:space="preserve"> </w:t>
      </w:r>
      <w:r>
        <w:rPr>
          <w:rFonts w:hint="eastAsia"/>
        </w:rPr>
        <w:t>модели</w:t>
      </w:r>
      <w:r>
        <w:t xml:space="preserve"> </w:t>
      </w:r>
      <w:r>
        <w:rPr>
          <w:rFonts w:hint="eastAsia"/>
        </w:rPr>
        <w:t>его</w:t>
      </w:r>
      <w:r>
        <w:t xml:space="preserve"> </w:t>
      </w:r>
      <w:r>
        <w:rPr>
          <w:rFonts w:hint="eastAsia"/>
        </w:rPr>
        <w:t>воспроизводства</w:t>
      </w:r>
    </w:p>
    <w:p w14:paraId="5E52E527" w14:textId="77777777" w:rsidR="00D31EDA" w:rsidRDefault="00D31EDA" w:rsidP="00D31EDA"/>
    <w:p w14:paraId="2D2DF969" w14:textId="77777777" w:rsidR="00D31EDA" w:rsidRDefault="00D31EDA" w:rsidP="00D31EDA">
      <w:r>
        <w:t xml:space="preserve">3.2 </w:t>
      </w:r>
      <w:r>
        <w:rPr>
          <w:rFonts w:hint="eastAsia"/>
        </w:rPr>
        <w:t>Трехмерная</w:t>
      </w:r>
      <w:r>
        <w:t xml:space="preserve"> </w:t>
      </w:r>
      <w:r>
        <w:rPr>
          <w:rFonts w:hint="eastAsia"/>
        </w:rPr>
        <w:t>модель</w:t>
      </w:r>
      <w:r>
        <w:t xml:space="preserve"> </w:t>
      </w:r>
      <w:r>
        <w:rPr>
          <w:rFonts w:hint="eastAsia"/>
        </w:rPr>
        <w:t>научного</w:t>
      </w:r>
      <w:r>
        <w:t xml:space="preserve"> </w:t>
      </w:r>
      <w:r>
        <w:rPr>
          <w:rFonts w:hint="eastAsia"/>
        </w:rPr>
        <w:t>потенциала</w:t>
      </w:r>
      <w:r>
        <w:t xml:space="preserve"> </w:t>
      </w:r>
      <w:r>
        <w:rPr>
          <w:rFonts w:hint="eastAsia"/>
        </w:rPr>
        <w:t>экономического</w:t>
      </w:r>
      <w:r>
        <w:t xml:space="preserve"> </w:t>
      </w:r>
      <w:r>
        <w:rPr>
          <w:rFonts w:hint="eastAsia"/>
        </w:rPr>
        <w:t>вуза</w:t>
      </w:r>
    </w:p>
    <w:p w14:paraId="57C60EBB" w14:textId="77777777" w:rsidR="00D31EDA" w:rsidRDefault="00D31EDA" w:rsidP="00D31EDA"/>
    <w:p w14:paraId="642FF0C0" w14:textId="77777777" w:rsidR="00D31EDA" w:rsidRDefault="00D31EDA" w:rsidP="00D31EDA">
      <w:r>
        <w:t xml:space="preserve">3.3 </w:t>
      </w:r>
      <w:r>
        <w:rPr>
          <w:rFonts w:hint="eastAsia"/>
        </w:rPr>
        <w:t>Университет</w:t>
      </w:r>
      <w:r>
        <w:t xml:space="preserve"> 4.0 - </w:t>
      </w:r>
      <w:r>
        <w:rPr>
          <w:rFonts w:hint="eastAsia"/>
        </w:rPr>
        <w:t>новые</w:t>
      </w:r>
      <w:r>
        <w:t xml:space="preserve"> </w:t>
      </w:r>
      <w:r>
        <w:rPr>
          <w:rFonts w:hint="eastAsia"/>
        </w:rPr>
        <w:t>требования</w:t>
      </w:r>
      <w:r>
        <w:t xml:space="preserve"> </w:t>
      </w:r>
      <w:r>
        <w:rPr>
          <w:rFonts w:hint="eastAsia"/>
        </w:rPr>
        <w:t>к</w:t>
      </w:r>
      <w:r>
        <w:t xml:space="preserve"> </w:t>
      </w:r>
      <w:r>
        <w:rPr>
          <w:rFonts w:hint="eastAsia"/>
        </w:rPr>
        <w:t>научному</w:t>
      </w:r>
      <w:r>
        <w:t xml:space="preserve"> </w:t>
      </w:r>
      <w:r>
        <w:rPr>
          <w:rFonts w:hint="eastAsia"/>
        </w:rPr>
        <w:t>потенциалу</w:t>
      </w:r>
      <w:r>
        <w:t xml:space="preserve"> </w:t>
      </w:r>
      <w:r>
        <w:rPr>
          <w:rFonts w:hint="eastAsia"/>
        </w:rPr>
        <w:t>вуза</w:t>
      </w:r>
    </w:p>
    <w:p w14:paraId="1E33E745" w14:textId="77777777" w:rsidR="00D31EDA" w:rsidRDefault="00D31EDA" w:rsidP="00D31EDA"/>
    <w:p w14:paraId="483BFCA9" w14:textId="77777777" w:rsidR="00D31EDA" w:rsidRDefault="00D31EDA" w:rsidP="00D31EDA">
      <w:r>
        <w:rPr>
          <w:rFonts w:hint="eastAsia"/>
        </w:rPr>
        <w:t>Выводы</w:t>
      </w:r>
      <w:r>
        <w:t xml:space="preserve"> </w:t>
      </w:r>
      <w:r>
        <w:rPr>
          <w:rFonts w:hint="eastAsia"/>
        </w:rPr>
        <w:t>по</w:t>
      </w:r>
      <w:r>
        <w:t xml:space="preserve"> </w:t>
      </w:r>
      <w:r>
        <w:rPr>
          <w:rFonts w:hint="eastAsia"/>
        </w:rPr>
        <w:t>главе</w:t>
      </w:r>
    </w:p>
    <w:p w14:paraId="4058BAE2" w14:textId="77777777" w:rsidR="00D31EDA" w:rsidRDefault="00D31EDA" w:rsidP="00D31EDA"/>
    <w:p w14:paraId="270641A0" w14:textId="77777777" w:rsidR="00D31EDA" w:rsidRDefault="00D31EDA" w:rsidP="00D31EDA">
      <w:r>
        <w:rPr>
          <w:rFonts w:hint="eastAsia"/>
        </w:rPr>
        <w:t>ГЛАВА</w:t>
      </w:r>
      <w:r>
        <w:t xml:space="preserve"> 4 </w:t>
      </w:r>
      <w:r>
        <w:rPr>
          <w:rFonts w:hint="eastAsia"/>
        </w:rPr>
        <w:t>МЕТОДЫ</w:t>
      </w:r>
      <w:r>
        <w:t xml:space="preserve"> </w:t>
      </w:r>
      <w:r>
        <w:rPr>
          <w:rFonts w:hint="eastAsia"/>
        </w:rPr>
        <w:t>ФОРМИРОВАНИЯ</w:t>
      </w:r>
      <w:r>
        <w:t xml:space="preserve"> </w:t>
      </w:r>
      <w:r>
        <w:rPr>
          <w:rFonts w:hint="eastAsia"/>
        </w:rPr>
        <w:t>ИННОВАЦИОННЫХ</w:t>
      </w:r>
    </w:p>
    <w:p w14:paraId="36106294" w14:textId="77777777" w:rsidR="00D31EDA" w:rsidRDefault="00D31EDA" w:rsidP="00D31EDA"/>
    <w:p w14:paraId="2DA29E3C" w14:textId="77777777" w:rsidR="00D31EDA" w:rsidRDefault="00D31EDA" w:rsidP="00D31EDA">
      <w:r>
        <w:rPr>
          <w:rFonts w:hint="eastAsia"/>
        </w:rPr>
        <w:t>СТРАТЕГИЙ</w:t>
      </w:r>
      <w:r>
        <w:t xml:space="preserve"> </w:t>
      </w:r>
      <w:r>
        <w:rPr>
          <w:rFonts w:hint="eastAsia"/>
        </w:rPr>
        <w:t>РАЗВИТИЯ</w:t>
      </w:r>
      <w:r>
        <w:t xml:space="preserve"> </w:t>
      </w:r>
      <w:r>
        <w:rPr>
          <w:rFonts w:hint="eastAsia"/>
        </w:rPr>
        <w:t>УНИВЕРСИТЕТОВ</w:t>
      </w:r>
    </w:p>
    <w:p w14:paraId="529D2ECD" w14:textId="77777777" w:rsidR="00D31EDA" w:rsidRDefault="00D31EDA" w:rsidP="00D31EDA"/>
    <w:p w14:paraId="7319417E" w14:textId="77777777" w:rsidR="00D31EDA" w:rsidRDefault="00D31EDA" w:rsidP="00D31EDA">
      <w:r>
        <w:t xml:space="preserve">4.1 </w:t>
      </w:r>
      <w:r>
        <w:rPr>
          <w:rFonts w:hint="eastAsia"/>
        </w:rPr>
        <w:t>Стратегия</w:t>
      </w:r>
      <w:r>
        <w:t xml:space="preserve"> </w:t>
      </w:r>
      <w:r>
        <w:rPr>
          <w:rFonts w:hint="eastAsia"/>
        </w:rPr>
        <w:t>развития</w:t>
      </w:r>
      <w:r>
        <w:t xml:space="preserve"> </w:t>
      </w:r>
      <w:r>
        <w:rPr>
          <w:rFonts w:hint="eastAsia"/>
        </w:rPr>
        <w:t>как</w:t>
      </w:r>
      <w:r>
        <w:t xml:space="preserve"> </w:t>
      </w:r>
      <w:r>
        <w:rPr>
          <w:rFonts w:hint="eastAsia"/>
        </w:rPr>
        <w:t>последовательность</w:t>
      </w:r>
      <w:r>
        <w:t xml:space="preserve"> </w:t>
      </w:r>
      <w:r>
        <w:rPr>
          <w:rFonts w:hint="eastAsia"/>
        </w:rPr>
        <w:t>состояний</w:t>
      </w:r>
      <w:r>
        <w:t xml:space="preserve"> </w:t>
      </w:r>
      <w:r>
        <w:rPr>
          <w:rFonts w:hint="eastAsia"/>
        </w:rPr>
        <w:t>перехода</w:t>
      </w:r>
      <w:r>
        <w:t xml:space="preserve"> </w:t>
      </w:r>
      <w:r>
        <w:rPr>
          <w:rFonts w:hint="eastAsia"/>
        </w:rPr>
        <w:t>к</w:t>
      </w:r>
      <w:r>
        <w:t xml:space="preserve"> </w:t>
      </w:r>
      <w:r>
        <w:rPr>
          <w:rFonts w:hint="eastAsia"/>
        </w:rPr>
        <w:t>новому</w:t>
      </w:r>
      <w:r>
        <w:t xml:space="preserve"> </w:t>
      </w:r>
      <w:r>
        <w:rPr>
          <w:rFonts w:hint="eastAsia"/>
        </w:rPr>
        <w:t>качеству</w:t>
      </w:r>
      <w:r>
        <w:t xml:space="preserve"> </w:t>
      </w:r>
      <w:r>
        <w:rPr>
          <w:rFonts w:hint="eastAsia"/>
        </w:rPr>
        <w:t>университета</w:t>
      </w:r>
    </w:p>
    <w:p w14:paraId="2AF26281" w14:textId="77777777" w:rsidR="00D31EDA" w:rsidRDefault="00D31EDA" w:rsidP="00D31EDA"/>
    <w:p w14:paraId="2FB9BFB6" w14:textId="77777777" w:rsidR="00D31EDA" w:rsidRDefault="00D31EDA" w:rsidP="00D31EDA">
      <w:r>
        <w:t xml:space="preserve">4.2 </w:t>
      </w:r>
      <w:r>
        <w:rPr>
          <w:rFonts w:hint="eastAsia"/>
        </w:rPr>
        <w:t>Математическая</w:t>
      </w:r>
      <w:r>
        <w:t xml:space="preserve"> </w:t>
      </w:r>
      <w:r>
        <w:rPr>
          <w:rFonts w:hint="eastAsia"/>
        </w:rPr>
        <w:t>модель</w:t>
      </w:r>
      <w:r>
        <w:t xml:space="preserve"> </w:t>
      </w:r>
      <w:r>
        <w:rPr>
          <w:rFonts w:hint="eastAsia"/>
        </w:rPr>
        <w:t>выбора</w:t>
      </w:r>
      <w:r>
        <w:t xml:space="preserve"> </w:t>
      </w:r>
      <w:r>
        <w:rPr>
          <w:rFonts w:hint="eastAsia"/>
        </w:rPr>
        <w:t>сценариев</w:t>
      </w:r>
      <w:r>
        <w:t xml:space="preserve"> </w:t>
      </w:r>
      <w:r>
        <w:rPr>
          <w:rFonts w:hint="eastAsia"/>
        </w:rPr>
        <w:t>развития</w:t>
      </w:r>
      <w:r>
        <w:t xml:space="preserve"> </w:t>
      </w:r>
      <w:r>
        <w:rPr>
          <w:rFonts w:hint="eastAsia"/>
        </w:rPr>
        <w:t>университета</w:t>
      </w:r>
    </w:p>
    <w:p w14:paraId="03FC8296" w14:textId="77777777" w:rsidR="00D31EDA" w:rsidRDefault="00D31EDA" w:rsidP="00D31EDA"/>
    <w:p w14:paraId="092A6353" w14:textId="77777777" w:rsidR="00D31EDA" w:rsidRDefault="00D31EDA" w:rsidP="00D31EDA">
      <w:r>
        <w:t xml:space="preserve">4.3 </w:t>
      </w:r>
      <w:r>
        <w:rPr>
          <w:rFonts w:hint="eastAsia"/>
        </w:rPr>
        <w:t>Форсайт</w:t>
      </w:r>
      <w:r>
        <w:t>-</w:t>
      </w:r>
      <w:r>
        <w:rPr>
          <w:rFonts w:hint="eastAsia"/>
        </w:rPr>
        <w:t>исследования</w:t>
      </w:r>
      <w:r>
        <w:t xml:space="preserve"> - </w:t>
      </w:r>
      <w:r>
        <w:rPr>
          <w:rFonts w:hint="eastAsia"/>
        </w:rPr>
        <w:t>ключевой</w:t>
      </w:r>
      <w:r>
        <w:t xml:space="preserve"> </w:t>
      </w:r>
      <w:r>
        <w:rPr>
          <w:rFonts w:hint="eastAsia"/>
        </w:rPr>
        <w:t>фактор</w:t>
      </w:r>
      <w:r>
        <w:t xml:space="preserve"> </w:t>
      </w:r>
      <w:r>
        <w:rPr>
          <w:rFonts w:hint="eastAsia"/>
        </w:rPr>
        <w:t>активизации</w:t>
      </w:r>
    </w:p>
    <w:p w14:paraId="3A312EC9" w14:textId="77777777" w:rsidR="00D31EDA" w:rsidRDefault="00D31EDA" w:rsidP="00D31EDA"/>
    <w:p w14:paraId="0BDCA160" w14:textId="77777777" w:rsidR="00D31EDA" w:rsidRDefault="00D31EDA" w:rsidP="00D31EDA">
      <w:r>
        <w:rPr>
          <w:rFonts w:hint="eastAsia"/>
        </w:rPr>
        <w:t>воспроизводства</w:t>
      </w:r>
      <w:r>
        <w:t xml:space="preserve"> </w:t>
      </w:r>
      <w:r>
        <w:rPr>
          <w:rFonts w:hint="eastAsia"/>
        </w:rPr>
        <w:t>научного</w:t>
      </w:r>
      <w:r>
        <w:t xml:space="preserve"> </w:t>
      </w:r>
      <w:r>
        <w:rPr>
          <w:rFonts w:hint="eastAsia"/>
        </w:rPr>
        <w:t>потенциала</w:t>
      </w:r>
    </w:p>
    <w:p w14:paraId="2A2796E0" w14:textId="77777777" w:rsidR="00D31EDA" w:rsidRDefault="00D31EDA" w:rsidP="00D31EDA"/>
    <w:p w14:paraId="4BD3CF4A" w14:textId="77777777" w:rsidR="00D31EDA" w:rsidRDefault="00D31EDA" w:rsidP="00D31EDA">
      <w:r>
        <w:rPr>
          <w:rFonts w:hint="eastAsia"/>
        </w:rPr>
        <w:t>Выводы</w:t>
      </w:r>
      <w:r>
        <w:t xml:space="preserve"> </w:t>
      </w:r>
      <w:r>
        <w:rPr>
          <w:rFonts w:hint="eastAsia"/>
        </w:rPr>
        <w:t>по</w:t>
      </w:r>
      <w:r>
        <w:t xml:space="preserve"> </w:t>
      </w:r>
      <w:r>
        <w:rPr>
          <w:rFonts w:hint="eastAsia"/>
        </w:rPr>
        <w:t>главе</w:t>
      </w:r>
    </w:p>
    <w:p w14:paraId="17C42167" w14:textId="77777777" w:rsidR="00D31EDA" w:rsidRDefault="00D31EDA" w:rsidP="00D31EDA"/>
    <w:p w14:paraId="5A4225E3" w14:textId="77777777" w:rsidR="00D31EDA" w:rsidRDefault="00D31EDA" w:rsidP="00D31EDA">
      <w:r>
        <w:rPr>
          <w:rFonts w:hint="eastAsia"/>
        </w:rPr>
        <w:t>ГЛАВА</w:t>
      </w:r>
      <w:r>
        <w:t xml:space="preserve"> 5 </w:t>
      </w:r>
      <w:r>
        <w:rPr>
          <w:rFonts w:hint="eastAsia"/>
        </w:rPr>
        <w:t>ТЕХНОЛОГИИ</w:t>
      </w:r>
      <w:r>
        <w:t xml:space="preserve"> </w:t>
      </w:r>
      <w:r>
        <w:rPr>
          <w:rFonts w:hint="eastAsia"/>
        </w:rPr>
        <w:t>РЕАЛИЗАЦИИ</w:t>
      </w:r>
      <w:r>
        <w:t xml:space="preserve"> </w:t>
      </w:r>
      <w:r>
        <w:rPr>
          <w:rFonts w:hint="eastAsia"/>
        </w:rPr>
        <w:t>СТРАТЕГИИ</w:t>
      </w:r>
      <w:r>
        <w:t xml:space="preserve"> </w:t>
      </w:r>
      <w:r>
        <w:rPr>
          <w:rFonts w:hint="eastAsia"/>
        </w:rPr>
        <w:t>ВОСПРОИЗВОДСТВА</w:t>
      </w:r>
      <w:r>
        <w:t xml:space="preserve"> </w:t>
      </w:r>
      <w:r>
        <w:rPr>
          <w:rFonts w:hint="eastAsia"/>
        </w:rPr>
        <w:t>НАУЧНОГО</w:t>
      </w:r>
      <w:r>
        <w:t xml:space="preserve"> </w:t>
      </w:r>
      <w:r>
        <w:rPr>
          <w:rFonts w:hint="eastAsia"/>
        </w:rPr>
        <w:t>ПОТЕНЦИАЛА</w:t>
      </w:r>
      <w:r>
        <w:t xml:space="preserve"> </w:t>
      </w:r>
      <w:r>
        <w:rPr>
          <w:rFonts w:hint="eastAsia"/>
        </w:rPr>
        <w:t>ЭКОНОМИЧЕСКОГО</w:t>
      </w:r>
      <w:r>
        <w:t xml:space="preserve"> </w:t>
      </w:r>
      <w:r>
        <w:rPr>
          <w:rFonts w:hint="eastAsia"/>
        </w:rPr>
        <w:t>ВУЗА</w:t>
      </w:r>
    </w:p>
    <w:p w14:paraId="36B45B85" w14:textId="77777777" w:rsidR="00D31EDA" w:rsidRDefault="00D31EDA" w:rsidP="00D31EDA"/>
    <w:p w14:paraId="4027BFEE" w14:textId="77777777" w:rsidR="00D31EDA" w:rsidRDefault="00D31EDA" w:rsidP="00D31EDA">
      <w:r>
        <w:t xml:space="preserve">5.1 </w:t>
      </w:r>
      <w:r>
        <w:rPr>
          <w:rFonts w:hint="eastAsia"/>
        </w:rPr>
        <w:t>Технологии</w:t>
      </w:r>
      <w:r>
        <w:t xml:space="preserve"> </w:t>
      </w:r>
      <w:r>
        <w:rPr>
          <w:rFonts w:hint="eastAsia"/>
        </w:rPr>
        <w:t>интеграции</w:t>
      </w:r>
      <w:r>
        <w:t xml:space="preserve"> </w:t>
      </w:r>
      <w:r>
        <w:rPr>
          <w:rFonts w:hint="eastAsia"/>
        </w:rPr>
        <w:t>образовательной</w:t>
      </w:r>
      <w:r>
        <w:t xml:space="preserve"> </w:t>
      </w:r>
      <w:r>
        <w:rPr>
          <w:rFonts w:hint="eastAsia"/>
        </w:rPr>
        <w:t>и</w:t>
      </w:r>
      <w:r>
        <w:t xml:space="preserve"> </w:t>
      </w:r>
      <w:r>
        <w:rPr>
          <w:rFonts w:hint="eastAsia"/>
        </w:rPr>
        <w:t>исследовательской</w:t>
      </w:r>
      <w:r>
        <w:t xml:space="preserve"> </w:t>
      </w:r>
      <w:r>
        <w:rPr>
          <w:rFonts w:hint="eastAsia"/>
        </w:rPr>
        <w:t>составляющих</w:t>
      </w:r>
      <w:r>
        <w:t xml:space="preserve"> </w:t>
      </w:r>
      <w:r>
        <w:rPr>
          <w:rFonts w:hint="eastAsia"/>
        </w:rPr>
        <w:t>научного</w:t>
      </w:r>
      <w:r>
        <w:t xml:space="preserve"> </w:t>
      </w:r>
      <w:r>
        <w:rPr>
          <w:rFonts w:hint="eastAsia"/>
        </w:rPr>
        <w:t>потенциала</w:t>
      </w:r>
    </w:p>
    <w:p w14:paraId="4FFAD34B" w14:textId="77777777" w:rsidR="00D31EDA" w:rsidRDefault="00D31EDA" w:rsidP="00D31EDA"/>
    <w:p w14:paraId="6488C92C" w14:textId="77777777" w:rsidR="00D31EDA" w:rsidRDefault="00D31EDA" w:rsidP="00D31EDA">
      <w:r>
        <w:t xml:space="preserve">5.2 </w:t>
      </w:r>
      <w:r>
        <w:rPr>
          <w:rFonts w:hint="eastAsia"/>
        </w:rPr>
        <w:t>Реализация</w:t>
      </w:r>
      <w:r>
        <w:t xml:space="preserve"> </w:t>
      </w:r>
      <w:r>
        <w:rPr>
          <w:rFonts w:hint="eastAsia"/>
        </w:rPr>
        <w:t>научно</w:t>
      </w:r>
      <w:r>
        <w:t>-</w:t>
      </w:r>
      <w:r>
        <w:rPr>
          <w:rFonts w:hint="eastAsia"/>
        </w:rPr>
        <w:t>инновационного</w:t>
      </w:r>
      <w:r>
        <w:t xml:space="preserve"> </w:t>
      </w:r>
      <w:r>
        <w:rPr>
          <w:rFonts w:hint="eastAsia"/>
        </w:rPr>
        <w:t>потенциала</w:t>
      </w:r>
      <w:r>
        <w:t xml:space="preserve"> </w:t>
      </w:r>
      <w:r>
        <w:rPr>
          <w:rFonts w:hint="eastAsia"/>
        </w:rPr>
        <w:t>вуза</w:t>
      </w:r>
      <w:r>
        <w:t xml:space="preserve"> (</w:t>
      </w:r>
      <w:r>
        <w:rPr>
          <w:rFonts w:hint="eastAsia"/>
        </w:rPr>
        <w:t>модель</w:t>
      </w:r>
      <w:r>
        <w:t xml:space="preserve"> </w:t>
      </w:r>
      <w:r>
        <w:rPr>
          <w:rFonts w:hint="eastAsia"/>
        </w:rPr>
        <w:t>научных</w:t>
      </w:r>
      <w:r>
        <w:t xml:space="preserve"> </w:t>
      </w:r>
      <w:r>
        <w:rPr>
          <w:rFonts w:hint="eastAsia"/>
        </w:rPr>
        <w:t>лидеров</w:t>
      </w:r>
      <w:r>
        <w:t>)</w:t>
      </w:r>
    </w:p>
    <w:p w14:paraId="6E9A9085" w14:textId="77777777" w:rsidR="00D31EDA" w:rsidRDefault="00D31EDA" w:rsidP="00D31EDA"/>
    <w:p w14:paraId="3AA741F7" w14:textId="77777777" w:rsidR="00D31EDA" w:rsidRDefault="00D31EDA" w:rsidP="00D31EDA">
      <w:r>
        <w:t xml:space="preserve">5.3 </w:t>
      </w:r>
      <w:r>
        <w:rPr>
          <w:rFonts w:hint="eastAsia"/>
        </w:rPr>
        <w:t>Образовательно</w:t>
      </w:r>
      <w:r>
        <w:t>-</w:t>
      </w:r>
      <w:r>
        <w:rPr>
          <w:rFonts w:hint="eastAsia"/>
        </w:rPr>
        <w:t>научная</w:t>
      </w:r>
      <w:r>
        <w:t xml:space="preserve"> </w:t>
      </w:r>
      <w:r>
        <w:rPr>
          <w:rFonts w:hint="eastAsia"/>
        </w:rPr>
        <w:t>технологическая</w:t>
      </w:r>
      <w:r>
        <w:t xml:space="preserve"> </w:t>
      </w:r>
      <w:r>
        <w:rPr>
          <w:rFonts w:hint="eastAsia"/>
        </w:rPr>
        <w:t>платформа</w:t>
      </w:r>
      <w:r>
        <w:t xml:space="preserve"> -</w:t>
      </w:r>
      <w:r>
        <w:rPr>
          <w:rFonts w:hint="eastAsia"/>
        </w:rPr>
        <w:t>перспективный</w:t>
      </w:r>
      <w:r>
        <w:t xml:space="preserve"> </w:t>
      </w:r>
      <w:r>
        <w:rPr>
          <w:rFonts w:hint="eastAsia"/>
        </w:rPr>
        <w:t>инструмент</w:t>
      </w:r>
      <w:r>
        <w:t xml:space="preserve"> </w:t>
      </w:r>
      <w:r>
        <w:rPr>
          <w:rFonts w:hint="eastAsia"/>
        </w:rPr>
        <w:t>участия</w:t>
      </w:r>
      <w:r>
        <w:t xml:space="preserve"> </w:t>
      </w:r>
      <w:r>
        <w:rPr>
          <w:rFonts w:hint="eastAsia"/>
        </w:rPr>
        <w:t>экономических</w:t>
      </w:r>
      <w:r>
        <w:t xml:space="preserve"> </w:t>
      </w:r>
      <w:r>
        <w:rPr>
          <w:rFonts w:hint="eastAsia"/>
        </w:rPr>
        <w:t>вузов</w:t>
      </w:r>
      <w:r>
        <w:t xml:space="preserve"> </w:t>
      </w:r>
      <w:r>
        <w:rPr>
          <w:rFonts w:hint="eastAsia"/>
        </w:rPr>
        <w:t>в</w:t>
      </w:r>
      <w:r>
        <w:t xml:space="preserve"> </w:t>
      </w:r>
      <w:r>
        <w:rPr>
          <w:rFonts w:hint="eastAsia"/>
        </w:rPr>
        <w:t>шестом</w:t>
      </w:r>
    </w:p>
    <w:p w14:paraId="3D9A801D" w14:textId="77777777" w:rsidR="00D31EDA" w:rsidRDefault="00D31EDA" w:rsidP="00D31EDA"/>
    <w:p w14:paraId="6B31BB23" w14:textId="77777777" w:rsidR="00D31EDA" w:rsidRDefault="00D31EDA" w:rsidP="00D31EDA">
      <w:r>
        <w:rPr>
          <w:rFonts w:hint="eastAsia"/>
        </w:rPr>
        <w:t>технологическом</w:t>
      </w:r>
      <w:r>
        <w:t xml:space="preserve"> </w:t>
      </w:r>
      <w:r>
        <w:rPr>
          <w:rFonts w:hint="eastAsia"/>
        </w:rPr>
        <w:t>укладе</w:t>
      </w:r>
    </w:p>
    <w:p w14:paraId="6DE52F6A" w14:textId="77777777" w:rsidR="00D31EDA" w:rsidRDefault="00D31EDA" w:rsidP="00D31EDA"/>
    <w:p w14:paraId="0C58DF89" w14:textId="77777777" w:rsidR="00D31EDA" w:rsidRDefault="00D31EDA" w:rsidP="00D31EDA">
      <w:r>
        <w:rPr>
          <w:rFonts w:hint="eastAsia"/>
        </w:rPr>
        <w:t>Выводы</w:t>
      </w:r>
      <w:r>
        <w:t xml:space="preserve"> </w:t>
      </w:r>
      <w:r>
        <w:rPr>
          <w:rFonts w:hint="eastAsia"/>
        </w:rPr>
        <w:t>по</w:t>
      </w:r>
      <w:r>
        <w:t xml:space="preserve"> </w:t>
      </w:r>
      <w:r>
        <w:rPr>
          <w:rFonts w:hint="eastAsia"/>
        </w:rPr>
        <w:t>главе</w:t>
      </w:r>
    </w:p>
    <w:p w14:paraId="48843F25" w14:textId="77777777" w:rsidR="00D31EDA" w:rsidRDefault="00D31EDA" w:rsidP="00D31EDA"/>
    <w:p w14:paraId="14774702" w14:textId="77777777" w:rsidR="00D31EDA" w:rsidRDefault="00D31EDA" w:rsidP="00D31EDA">
      <w:r>
        <w:rPr>
          <w:rFonts w:hint="eastAsia"/>
        </w:rPr>
        <w:t>ЗАКЛЮЧЕНИЕ</w:t>
      </w:r>
    </w:p>
    <w:p w14:paraId="3EEBE607" w14:textId="77777777" w:rsidR="00D31EDA" w:rsidRDefault="00D31EDA" w:rsidP="00D31EDA"/>
    <w:p w14:paraId="7AE46D43" w14:textId="77777777" w:rsidR="00D31EDA" w:rsidRDefault="00D31EDA" w:rsidP="00D31EDA">
      <w:r>
        <w:rPr>
          <w:rFonts w:hint="eastAsia"/>
        </w:rPr>
        <w:t>СПИСОК</w:t>
      </w:r>
      <w:r>
        <w:t xml:space="preserve"> </w:t>
      </w:r>
      <w:r>
        <w:rPr>
          <w:rFonts w:hint="eastAsia"/>
        </w:rPr>
        <w:t>ЛИТЕРАТУРЫ</w:t>
      </w:r>
    </w:p>
    <w:p w14:paraId="28409190" w14:textId="77777777" w:rsidR="00D31EDA" w:rsidRDefault="00D31EDA" w:rsidP="00D31EDA"/>
    <w:p w14:paraId="501CFC48" w14:textId="77777777" w:rsidR="00D31EDA" w:rsidRDefault="00D31EDA" w:rsidP="00D31EDA">
      <w:r>
        <w:rPr>
          <w:rFonts w:hint="eastAsia"/>
        </w:rPr>
        <w:t>ПРИЛОЖЕНИЕ</w:t>
      </w:r>
      <w:r>
        <w:t xml:space="preserve"> </w:t>
      </w:r>
      <w:r>
        <w:rPr>
          <w:rFonts w:hint="eastAsia"/>
        </w:rPr>
        <w:t>А</w:t>
      </w:r>
    </w:p>
    <w:p w14:paraId="03072E20" w14:textId="77777777" w:rsidR="00D31EDA" w:rsidRDefault="00D31EDA" w:rsidP="00D31EDA"/>
    <w:p w14:paraId="45813E8B" w14:textId="77777777" w:rsidR="00D31EDA" w:rsidRDefault="00D31EDA" w:rsidP="00D31EDA">
      <w:r>
        <w:rPr>
          <w:rFonts w:hint="eastAsia"/>
        </w:rPr>
        <w:t>ПРИЛОЖЕНИЕ</w:t>
      </w:r>
      <w:r>
        <w:t xml:space="preserve"> </w:t>
      </w:r>
      <w:r>
        <w:rPr>
          <w:rFonts w:hint="eastAsia"/>
        </w:rPr>
        <w:t>Б</w:t>
      </w:r>
    </w:p>
    <w:p w14:paraId="0A4927D4" w14:textId="77777777" w:rsidR="00D31EDA" w:rsidRDefault="00D31EDA" w:rsidP="00D31EDA"/>
    <w:p w14:paraId="3389A584" w14:textId="77777777" w:rsidR="00D31EDA" w:rsidRDefault="00D31EDA" w:rsidP="00D31EDA">
      <w:r>
        <w:rPr>
          <w:rFonts w:hint="eastAsia"/>
        </w:rPr>
        <w:t>ПРИЛОЖЕНИЕ</w:t>
      </w:r>
      <w:r>
        <w:t xml:space="preserve"> </w:t>
      </w:r>
      <w:r>
        <w:rPr>
          <w:rFonts w:hint="eastAsia"/>
        </w:rPr>
        <w:t>В</w:t>
      </w:r>
    </w:p>
    <w:p w14:paraId="429F86F4" w14:textId="77777777" w:rsidR="00D31EDA" w:rsidRDefault="00D31EDA" w:rsidP="00D31EDA"/>
    <w:p w14:paraId="3EC4E7FB" w14:textId="7D091BD9" w:rsidR="00D31EDA" w:rsidRPr="00D31EDA" w:rsidRDefault="00D31EDA" w:rsidP="00D31EDA">
      <w:r>
        <w:rPr>
          <w:rFonts w:hint="eastAsia"/>
        </w:rPr>
        <w:t>ПРИЛОЖЕНИЕ</w:t>
      </w:r>
      <w:r>
        <w:t xml:space="preserve"> </w:t>
      </w:r>
      <w:r>
        <w:rPr>
          <w:rFonts w:hint="eastAsia"/>
        </w:rPr>
        <w:t>Г</w:t>
      </w:r>
    </w:p>
    <w:sectPr w:rsidR="00D31EDA" w:rsidRPr="00D31EDA" w:rsidSect="00A42413">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E3D2F2" w14:textId="77777777" w:rsidR="00A42413" w:rsidRDefault="00A42413">
      <w:pPr>
        <w:spacing w:after="0" w:line="240" w:lineRule="auto"/>
      </w:pPr>
      <w:r>
        <w:separator/>
      </w:r>
    </w:p>
  </w:endnote>
  <w:endnote w:type="continuationSeparator" w:id="0">
    <w:p w14:paraId="3DE0BAD6" w14:textId="77777777" w:rsidR="00A42413" w:rsidRDefault="00A424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C9A691" w14:textId="77777777" w:rsidR="00A42413" w:rsidRDefault="00A42413"/>
    <w:p w14:paraId="4F07C511" w14:textId="77777777" w:rsidR="00A42413" w:rsidRDefault="00A42413"/>
    <w:p w14:paraId="78200672" w14:textId="77777777" w:rsidR="00A42413" w:rsidRDefault="00A42413"/>
    <w:p w14:paraId="7FA44B7B" w14:textId="77777777" w:rsidR="00A42413" w:rsidRDefault="00A42413"/>
    <w:p w14:paraId="5CF0A87D" w14:textId="77777777" w:rsidR="00A42413" w:rsidRDefault="00A42413"/>
    <w:p w14:paraId="177CB887" w14:textId="77777777" w:rsidR="00A42413" w:rsidRDefault="00A42413"/>
    <w:p w14:paraId="26BFC2D9" w14:textId="77777777" w:rsidR="00A42413" w:rsidRDefault="00A4241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83CB159" wp14:editId="6B6C5B3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9879CE" w14:textId="77777777" w:rsidR="00A42413" w:rsidRDefault="00A4241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83CB15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69879CE" w14:textId="77777777" w:rsidR="00A42413" w:rsidRDefault="00A4241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5A2D454" w14:textId="77777777" w:rsidR="00A42413" w:rsidRDefault="00A42413"/>
    <w:p w14:paraId="72B857A8" w14:textId="77777777" w:rsidR="00A42413" w:rsidRDefault="00A42413"/>
    <w:p w14:paraId="2507AA44" w14:textId="77777777" w:rsidR="00A42413" w:rsidRDefault="00A4241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6F4AD3E" wp14:editId="63A6F00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C9E109" w14:textId="77777777" w:rsidR="00A42413" w:rsidRDefault="00A42413"/>
                          <w:p w14:paraId="70CADBCD" w14:textId="77777777" w:rsidR="00A42413" w:rsidRDefault="00A4241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6F4AD3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9C9E109" w14:textId="77777777" w:rsidR="00A42413" w:rsidRDefault="00A42413"/>
                    <w:p w14:paraId="70CADBCD" w14:textId="77777777" w:rsidR="00A42413" w:rsidRDefault="00A4241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21BAB46" w14:textId="77777777" w:rsidR="00A42413" w:rsidRDefault="00A42413"/>
    <w:p w14:paraId="6A867B96" w14:textId="77777777" w:rsidR="00A42413" w:rsidRDefault="00A42413">
      <w:pPr>
        <w:rPr>
          <w:sz w:val="2"/>
          <w:szCs w:val="2"/>
        </w:rPr>
      </w:pPr>
    </w:p>
    <w:p w14:paraId="44401D8E" w14:textId="77777777" w:rsidR="00A42413" w:rsidRDefault="00A42413"/>
    <w:p w14:paraId="6ABAB849" w14:textId="77777777" w:rsidR="00A42413" w:rsidRDefault="00A42413">
      <w:pPr>
        <w:spacing w:after="0" w:line="240" w:lineRule="auto"/>
      </w:pPr>
    </w:p>
  </w:footnote>
  <w:footnote w:type="continuationSeparator" w:id="0">
    <w:p w14:paraId="096C835C" w14:textId="77777777" w:rsidR="00A42413" w:rsidRDefault="00A424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35"/>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83"/>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E50"/>
    <w:rsid w:val="00361F30"/>
    <w:rsid w:val="00361F3A"/>
    <w:rsid w:val="00361FAB"/>
    <w:rsid w:val="0036207B"/>
    <w:rsid w:val="00362123"/>
    <w:rsid w:val="00362154"/>
    <w:rsid w:val="003621A3"/>
    <w:rsid w:val="003621C6"/>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13"/>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F4"/>
    <w:rsid w:val="00AB5E35"/>
    <w:rsid w:val="00AB5E6F"/>
    <w:rsid w:val="00AB5E9B"/>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842"/>
    <w:rsid w:val="00CA191B"/>
    <w:rsid w:val="00CA198F"/>
    <w:rsid w:val="00CA19DE"/>
    <w:rsid w:val="00CA1A6B"/>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EC"/>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8439</TotalTime>
  <Pages>3</Pages>
  <Words>288</Words>
  <Characters>1643</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1928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1116</cp:revision>
  <cp:lastPrinted>2009-02-06T05:36:00Z</cp:lastPrinted>
  <dcterms:created xsi:type="dcterms:W3CDTF">2024-04-09T10:20:00Z</dcterms:created>
  <dcterms:modified xsi:type="dcterms:W3CDTF">2024-04-21T10:51:00Z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