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5EBD" w14:textId="77777777" w:rsidR="00314B30" w:rsidRDefault="00314B30" w:rsidP="00314B30"/>
    <w:p w14:paraId="076116FE" w14:textId="574619D8" w:rsidR="00247C78" w:rsidRDefault="00314B30" w:rsidP="00314B30">
      <w:r>
        <w:rPr>
          <w:rFonts w:hint="eastAsia"/>
        </w:rPr>
        <w:t>Панкин</w:t>
      </w:r>
      <w:r>
        <w:t xml:space="preserve"> </w:t>
      </w:r>
      <w:r>
        <w:rPr>
          <w:rFonts w:hint="eastAsia"/>
        </w:rPr>
        <w:t>Александр</w:t>
      </w:r>
      <w:r>
        <w:t xml:space="preserve"> </w:t>
      </w:r>
      <w:r>
        <w:rPr>
          <w:rFonts w:hint="eastAsia"/>
        </w:rPr>
        <w:t>Михайлович</w:t>
      </w:r>
      <w:r>
        <w:rPr>
          <w:rFonts w:hint="cs"/>
        </w:rPr>
        <w:t xml:space="preserve"> </w:t>
      </w:r>
      <w:r w:rsidRPr="00314B30">
        <w:rPr>
          <w:rFonts w:hint="eastAsia"/>
        </w:rPr>
        <w:t>Разработка</w:t>
      </w:r>
      <w:r w:rsidRPr="00314B30">
        <w:t xml:space="preserve"> </w:t>
      </w:r>
      <w:r w:rsidRPr="00314B30">
        <w:rPr>
          <w:rFonts w:hint="eastAsia"/>
        </w:rPr>
        <w:t>теории</w:t>
      </w:r>
      <w:r w:rsidRPr="00314B30">
        <w:t xml:space="preserve"> </w:t>
      </w:r>
      <w:r w:rsidRPr="00314B30">
        <w:rPr>
          <w:rFonts w:hint="eastAsia"/>
        </w:rPr>
        <w:t>и</w:t>
      </w:r>
      <w:r w:rsidRPr="00314B30">
        <w:t xml:space="preserve"> </w:t>
      </w:r>
      <w:r w:rsidRPr="00314B30">
        <w:rPr>
          <w:rFonts w:hint="eastAsia"/>
        </w:rPr>
        <w:t>методов</w:t>
      </w:r>
      <w:r w:rsidRPr="00314B30">
        <w:t xml:space="preserve"> </w:t>
      </w:r>
      <w:r w:rsidRPr="00314B30">
        <w:rPr>
          <w:rFonts w:hint="eastAsia"/>
        </w:rPr>
        <w:t>контроля</w:t>
      </w:r>
      <w:r w:rsidRPr="00314B30">
        <w:t xml:space="preserve"> </w:t>
      </w:r>
      <w:r w:rsidRPr="00314B30">
        <w:rPr>
          <w:rFonts w:hint="eastAsia"/>
        </w:rPr>
        <w:t>технического</w:t>
      </w:r>
      <w:r w:rsidRPr="00314B30">
        <w:t xml:space="preserve"> </w:t>
      </w:r>
      <w:r w:rsidRPr="00314B30">
        <w:rPr>
          <w:rFonts w:hint="eastAsia"/>
        </w:rPr>
        <w:t>состояния</w:t>
      </w:r>
      <w:r w:rsidRPr="00314B30">
        <w:t xml:space="preserve"> </w:t>
      </w:r>
      <w:r w:rsidRPr="00314B30">
        <w:rPr>
          <w:rFonts w:hint="eastAsia"/>
        </w:rPr>
        <w:t>изделий</w:t>
      </w:r>
      <w:r w:rsidRPr="00314B30">
        <w:t xml:space="preserve"> </w:t>
      </w:r>
      <w:r w:rsidRPr="00314B30">
        <w:rPr>
          <w:rFonts w:hint="eastAsia"/>
        </w:rPr>
        <w:t>и</w:t>
      </w:r>
      <w:r w:rsidRPr="00314B30">
        <w:t xml:space="preserve"> </w:t>
      </w:r>
      <w:r w:rsidRPr="00314B30">
        <w:rPr>
          <w:rFonts w:hint="eastAsia"/>
        </w:rPr>
        <w:t>систем</w:t>
      </w:r>
      <w:r w:rsidRPr="00314B30">
        <w:t xml:space="preserve"> </w:t>
      </w:r>
      <w:r w:rsidRPr="00314B30">
        <w:rPr>
          <w:rFonts w:hint="eastAsia"/>
        </w:rPr>
        <w:t>атомной</w:t>
      </w:r>
      <w:r w:rsidRPr="00314B30">
        <w:t xml:space="preserve"> </w:t>
      </w:r>
      <w:r w:rsidRPr="00314B30">
        <w:rPr>
          <w:rFonts w:hint="eastAsia"/>
        </w:rPr>
        <w:t>энергетики</w:t>
      </w:r>
    </w:p>
    <w:p w14:paraId="14394FDC" w14:textId="77777777" w:rsidR="00314B30" w:rsidRDefault="00314B30" w:rsidP="00314B30">
      <w:r>
        <w:rPr>
          <w:rFonts w:hint="eastAsia"/>
        </w:rPr>
        <w:t>ОГЛАВЛЕНИЕ</w:t>
      </w:r>
      <w:r>
        <w:t xml:space="preserve"> </w:t>
      </w:r>
      <w:r>
        <w:rPr>
          <w:rFonts w:hint="eastAsia"/>
        </w:rPr>
        <w:t>ДИССЕРТАЦИИ</w:t>
      </w:r>
    </w:p>
    <w:p w14:paraId="75B97699" w14:textId="77777777" w:rsidR="00314B30" w:rsidRDefault="00314B30" w:rsidP="00314B30">
      <w:r>
        <w:rPr>
          <w:rFonts w:hint="eastAsia"/>
        </w:rPr>
        <w:t>доктор</w:t>
      </w:r>
      <w:r>
        <w:t xml:space="preserve"> </w:t>
      </w:r>
      <w:r>
        <w:rPr>
          <w:rFonts w:hint="eastAsia"/>
        </w:rPr>
        <w:t>наук</w:t>
      </w:r>
      <w:r>
        <w:t xml:space="preserve"> </w:t>
      </w:r>
      <w:r>
        <w:rPr>
          <w:rFonts w:hint="eastAsia"/>
        </w:rPr>
        <w:t>Панкин</w:t>
      </w:r>
      <w:r>
        <w:t xml:space="preserve"> </w:t>
      </w:r>
      <w:r>
        <w:rPr>
          <w:rFonts w:hint="eastAsia"/>
        </w:rPr>
        <w:t>Александр</w:t>
      </w:r>
      <w:r>
        <w:t xml:space="preserve"> </w:t>
      </w:r>
      <w:r>
        <w:rPr>
          <w:rFonts w:hint="eastAsia"/>
        </w:rPr>
        <w:t>Михайлович</w:t>
      </w:r>
    </w:p>
    <w:p w14:paraId="6707B6F4" w14:textId="77777777" w:rsidR="00314B30" w:rsidRDefault="00314B30" w:rsidP="00314B30">
      <w:r>
        <w:rPr>
          <w:rFonts w:hint="eastAsia"/>
        </w:rPr>
        <w:t>ВВЕДЕНИЕ</w:t>
      </w:r>
    </w:p>
    <w:p w14:paraId="2E0293B8" w14:textId="77777777" w:rsidR="00314B30" w:rsidRDefault="00314B30" w:rsidP="00314B30"/>
    <w:p w14:paraId="33E9D4F5" w14:textId="77777777" w:rsidR="00314B30" w:rsidRDefault="00314B30" w:rsidP="00314B30">
      <w:r>
        <w:rPr>
          <w:rFonts w:hint="eastAsia"/>
        </w:rPr>
        <w:t>ГЛАВА</w:t>
      </w:r>
      <w:r>
        <w:t xml:space="preserve"> 1. </w:t>
      </w:r>
      <w:r>
        <w:rPr>
          <w:rFonts w:hint="eastAsia"/>
        </w:rPr>
        <w:t>ПОСТРОЕНИЕ</w:t>
      </w:r>
      <w:r>
        <w:t xml:space="preserve"> </w:t>
      </w:r>
      <w:r>
        <w:rPr>
          <w:rFonts w:hint="eastAsia"/>
        </w:rPr>
        <w:t>СИСТЕМ</w:t>
      </w:r>
      <w:r>
        <w:t xml:space="preserve"> </w:t>
      </w:r>
      <w:r>
        <w:rPr>
          <w:rFonts w:hint="eastAsia"/>
        </w:rPr>
        <w:t>ДИАГНОСТИРОВАНИЯ</w:t>
      </w:r>
    </w:p>
    <w:p w14:paraId="2C9B900D" w14:textId="77777777" w:rsidR="00314B30" w:rsidRDefault="00314B30" w:rsidP="00314B30"/>
    <w:p w14:paraId="66F1FC6A" w14:textId="77777777" w:rsidR="00314B30" w:rsidRDefault="00314B30" w:rsidP="00314B30">
      <w:r>
        <w:t xml:space="preserve">1.1. </w:t>
      </w:r>
      <w:r>
        <w:rPr>
          <w:rFonts w:hint="eastAsia"/>
        </w:rPr>
        <w:t>Основные</w:t>
      </w:r>
      <w:r>
        <w:t xml:space="preserve"> </w:t>
      </w:r>
      <w:r>
        <w:rPr>
          <w:rFonts w:hint="eastAsia"/>
        </w:rPr>
        <w:t>понятия</w:t>
      </w:r>
      <w:r>
        <w:t xml:space="preserve"> </w:t>
      </w:r>
      <w:r>
        <w:rPr>
          <w:rFonts w:hint="eastAsia"/>
        </w:rPr>
        <w:t>и</w:t>
      </w:r>
      <w:r>
        <w:t xml:space="preserve"> </w:t>
      </w:r>
      <w:r>
        <w:rPr>
          <w:rFonts w:hint="eastAsia"/>
        </w:rPr>
        <w:t>определения</w:t>
      </w:r>
      <w:r>
        <w:t xml:space="preserve">, </w:t>
      </w:r>
      <w:r>
        <w:rPr>
          <w:rFonts w:hint="eastAsia"/>
        </w:rPr>
        <w:t>используемые</w:t>
      </w:r>
      <w:r>
        <w:t xml:space="preserve"> </w:t>
      </w:r>
      <w:r>
        <w:rPr>
          <w:rFonts w:hint="eastAsia"/>
        </w:rPr>
        <w:t>в</w:t>
      </w:r>
      <w:r>
        <w:t xml:space="preserve"> </w:t>
      </w:r>
      <w:r>
        <w:rPr>
          <w:rFonts w:hint="eastAsia"/>
        </w:rPr>
        <w:t>технической</w:t>
      </w:r>
      <w:r>
        <w:t xml:space="preserve"> </w:t>
      </w:r>
      <w:r>
        <w:rPr>
          <w:rFonts w:hint="eastAsia"/>
        </w:rPr>
        <w:t>диагностике</w:t>
      </w:r>
    </w:p>
    <w:p w14:paraId="6C6D6976" w14:textId="77777777" w:rsidR="00314B30" w:rsidRDefault="00314B30" w:rsidP="00314B30"/>
    <w:p w14:paraId="3C73D6D8" w14:textId="77777777" w:rsidR="00314B30" w:rsidRDefault="00314B30" w:rsidP="00314B30">
      <w:r>
        <w:t xml:space="preserve">1.1.1. </w:t>
      </w:r>
      <w:r>
        <w:rPr>
          <w:rFonts w:hint="eastAsia"/>
        </w:rPr>
        <w:t>Определения</w:t>
      </w:r>
      <w:r>
        <w:t xml:space="preserve"> </w:t>
      </w:r>
      <w:r>
        <w:rPr>
          <w:rFonts w:hint="eastAsia"/>
        </w:rPr>
        <w:t>и</w:t>
      </w:r>
      <w:r>
        <w:t xml:space="preserve"> </w:t>
      </w:r>
      <w:r>
        <w:rPr>
          <w:rFonts w:hint="eastAsia"/>
        </w:rPr>
        <w:t>задачи</w:t>
      </w:r>
      <w:r>
        <w:t xml:space="preserve">, </w:t>
      </w:r>
      <w:r>
        <w:rPr>
          <w:rFonts w:hint="eastAsia"/>
        </w:rPr>
        <w:t>решаемые</w:t>
      </w:r>
      <w:r>
        <w:t xml:space="preserve"> </w:t>
      </w:r>
      <w:r>
        <w:rPr>
          <w:rFonts w:hint="eastAsia"/>
        </w:rPr>
        <w:t>при</w:t>
      </w:r>
      <w:r>
        <w:t xml:space="preserve"> </w:t>
      </w:r>
      <w:r>
        <w:rPr>
          <w:rFonts w:hint="eastAsia"/>
        </w:rPr>
        <w:t>диагностировании</w:t>
      </w:r>
    </w:p>
    <w:p w14:paraId="4305E36D" w14:textId="77777777" w:rsidR="00314B30" w:rsidRDefault="00314B30" w:rsidP="00314B30"/>
    <w:p w14:paraId="53F2A6F6" w14:textId="77777777" w:rsidR="00314B30" w:rsidRDefault="00314B30" w:rsidP="00314B30">
      <w:r>
        <w:t xml:space="preserve">1.1.2. </w:t>
      </w:r>
      <w:r>
        <w:rPr>
          <w:rFonts w:hint="eastAsia"/>
        </w:rPr>
        <w:t>Особенности</w:t>
      </w:r>
      <w:r>
        <w:t xml:space="preserve"> </w:t>
      </w:r>
      <w:r>
        <w:rPr>
          <w:rFonts w:hint="eastAsia"/>
        </w:rPr>
        <w:t>диагностирования</w:t>
      </w:r>
      <w:r>
        <w:t xml:space="preserve"> </w:t>
      </w:r>
      <w:r>
        <w:rPr>
          <w:rFonts w:hint="eastAsia"/>
        </w:rPr>
        <w:t>сложных</w:t>
      </w:r>
      <w:r>
        <w:t xml:space="preserve"> </w:t>
      </w:r>
      <w:r>
        <w:rPr>
          <w:rFonts w:hint="eastAsia"/>
        </w:rPr>
        <w:t>объектов</w:t>
      </w:r>
      <w:r>
        <w:t xml:space="preserve"> </w:t>
      </w:r>
      <w:r>
        <w:rPr>
          <w:rFonts w:hint="eastAsia"/>
        </w:rPr>
        <w:t>ядерной</w:t>
      </w:r>
      <w:r>
        <w:t xml:space="preserve"> </w:t>
      </w:r>
      <w:r>
        <w:rPr>
          <w:rFonts w:hint="eastAsia"/>
        </w:rPr>
        <w:t>энергетики</w:t>
      </w:r>
    </w:p>
    <w:p w14:paraId="1EFC0775" w14:textId="77777777" w:rsidR="00314B30" w:rsidRDefault="00314B30" w:rsidP="00314B30"/>
    <w:p w14:paraId="45B6D00C" w14:textId="77777777" w:rsidR="00314B30" w:rsidRDefault="00314B30" w:rsidP="00314B30">
      <w:r>
        <w:t xml:space="preserve">1.1.3. </w:t>
      </w:r>
      <w:r>
        <w:rPr>
          <w:rFonts w:hint="eastAsia"/>
        </w:rPr>
        <w:t>Диагностирование</w:t>
      </w:r>
      <w:r>
        <w:t xml:space="preserve"> </w:t>
      </w:r>
      <w:r>
        <w:rPr>
          <w:rFonts w:hint="eastAsia"/>
        </w:rPr>
        <w:t>в</w:t>
      </w:r>
      <w:r>
        <w:t xml:space="preserve"> </w:t>
      </w:r>
      <w:r>
        <w:rPr>
          <w:rFonts w:hint="eastAsia"/>
        </w:rPr>
        <w:t>жизненном</w:t>
      </w:r>
      <w:r>
        <w:t xml:space="preserve"> </w:t>
      </w:r>
      <w:r>
        <w:rPr>
          <w:rFonts w:hint="eastAsia"/>
        </w:rPr>
        <w:t>цикле</w:t>
      </w:r>
      <w:r>
        <w:t xml:space="preserve"> </w:t>
      </w:r>
      <w:r>
        <w:rPr>
          <w:rFonts w:hint="eastAsia"/>
        </w:rPr>
        <w:t>ЯЭУ</w:t>
      </w:r>
    </w:p>
    <w:p w14:paraId="11582D36" w14:textId="77777777" w:rsidR="00314B30" w:rsidRDefault="00314B30" w:rsidP="00314B30"/>
    <w:p w14:paraId="7ECB23B7" w14:textId="77777777" w:rsidR="00314B30" w:rsidRDefault="00314B30" w:rsidP="00314B30">
      <w:r>
        <w:t xml:space="preserve">1.1.4. </w:t>
      </w:r>
      <w:r>
        <w:rPr>
          <w:rFonts w:hint="eastAsia"/>
        </w:rPr>
        <w:t>Режимы</w:t>
      </w:r>
      <w:r>
        <w:t xml:space="preserve"> </w:t>
      </w:r>
      <w:r>
        <w:rPr>
          <w:rFonts w:hint="eastAsia"/>
        </w:rPr>
        <w:t>диагностирования</w:t>
      </w:r>
      <w:r>
        <w:t xml:space="preserve"> </w:t>
      </w:r>
      <w:r>
        <w:rPr>
          <w:rFonts w:hint="eastAsia"/>
        </w:rPr>
        <w:t>и</w:t>
      </w:r>
      <w:r>
        <w:t xml:space="preserve"> </w:t>
      </w:r>
      <w:r>
        <w:rPr>
          <w:rFonts w:hint="eastAsia"/>
        </w:rPr>
        <w:t>методы</w:t>
      </w:r>
      <w:r>
        <w:t xml:space="preserve"> </w:t>
      </w:r>
      <w:r>
        <w:rPr>
          <w:rFonts w:hint="eastAsia"/>
        </w:rPr>
        <w:t>контроля</w:t>
      </w:r>
    </w:p>
    <w:p w14:paraId="52261F09" w14:textId="77777777" w:rsidR="00314B30" w:rsidRDefault="00314B30" w:rsidP="00314B30"/>
    <w:p w14:paraId="1B818A57" w14:textId="77777777" w:rsidR="00314B30" w:rsidRDefault="00314B30" w:rsidP="00314B30">
      <w:r>
        <w:t xml:space="preserve">1.1.5. </w:t>
      </w:r>
      <w:r>
        <w:rPr>
          <w:rFonts w:hint="eastAsia"/>
        </w:rPr>
        <w:t>Структура</w:t>
      </w:r>
      <w:r>
        <w:t xml:space="preserve"> </w:t>
      </w:r>
      <w:r>
        <w:rPr>
          <w:rFonts w:hint="eastAsia"/>
        </w:rPr>
        <w:t>возможных</w:t>
      </w:r>
      <w:r>
        <w:t xml:space="preserve"> </w:t>
      </w:r>
      <w:r>
        <w:rPr>
          <w:rFonts w:hint="eastAsia"/>
        </w:rPr>
        <w:t>систем</w:t>
      </w:r>
      <w:r>
        <w:t xml:space="preserve"> </w:t>
      </w:r>
      <w:r>
        <w:rPr>
          <w:rFonts w:hint="eastAsia"/>
        </w:rPr>
        <w:t>диагностирования</w:t>
      </w:r>
    </w:p>
    <w:p w14:paraId="53A4FEED" w14:textId="77777777" w:rsidR="00314B30" w:rsidRDefault="00314B30" w:rsidP="00314B30"/>
    <w:p w14:paraId="7BD4A355" w14:textId="77777777" w:rsidR="00314B30" w:rsidRDefault="00314B30" w:rsidP="00314B30">
      <w:r>
        <w:t xml:space="preserve">1.2. </w:t>
      </w:r>
      <w:r>
        <w:rPr>
          <w:rFonts w:hint="eastAsia"/>
        </w:rPr>
        <w:t>Методы</w:t>
      </w:r>
      <w:r>
        <w:t xml:space="preserve"> </w:t>
      </w:r>
      <w:r>
        <w:rPr>
          <w:rFonts w:hint="eastAsia"/>
        </w:rPr>
        <w:t>диагностирования</w:t>
      </w:r>
      <w:r>
        <w:t xml:space="preserve"> </w:t>
      </w:r>
      <w:r>
        <w:rPr>
          <w:rFonts w:hint="eastAsia"/>
        </w:rPr>
        <w:t>объектов</w:t>
      </w:r>
      <w:r>
        <w:t xml:space="preserve">, </w:t>
      </w:r>
      <w:r>
        <w:rPr>
          <w:rFonts w:hint="eastAsia"/>
        </w:rPr>
        <w:t>представляемых</w:t>
      </w:r>
    </w:p>
    <w:p w14:paraId="278B00E5" w14:textId="77777777" w:rsidR="00314B30" w:rsidRDefault="00314B30" w:rsidP="00314B30"/>
    <w:p w14:paraId="1AAE2557" w14:textId="77777777" w:rsidR="00314B30" w:rsidRDefault="00314B30" w:rsidP="00314B30">
      <w:r>
        <w:rPr>
          <w:rFonts w:hint="eastAsia"/>
        </w:rPr>
        <w:t>электрическими</w:t>
      </w:r>
      <w:r>
        <w:t xml:space="preserve"> </w:t>
      </w:r>
      <w:r>
        <w:rPr>
          <w:rFonts w:hint="eastAsia"/>
        </w:rPr>
        <w:t>цепями</w:t>
      </w:r>
      <w:r>
        <w:t xml:space="preserve">, </w:t>
      </w:r>
      <w:r>
        <w:rPr>
          <w:rFonts w:hint="eastAsia"/>
        </w:rPr>
        <w:t>и</w:t>
      </w:r>
      <w:r>
        <w:t xml:space="preserve"> </w:t>
      </w:r>
      <w:r>
        <w:rPr>
          <w:rFonts w:hint="eastAsia"/>
        </w:rPr>
        <w:t>идентификация</w:t>
      </w:r>
      <w:r>
        <w:t xml:space="preserve"> </w:t>
      </w:r>
      <w:r>
        <w:rPr>
          <w:rFonts w:hint="eastAsia"/>
        </w:rPr>
        <w:t>параметров</w:t>
      </w:r>
    </w:p>
    <w:p w14:paraId="25DB2D69" w14:textId="77777777" w:rsidR="00314B30" w:rsidRDefault="00314B30" w:rsidP="00314B30"/>
    <w:p w14:paraId="6469CE76" w14:textId="77777777" w:rsidR="00314B30" w:rsidRDefault="00314B30" w:rsidP="00314B30">
      <w:r>
        <w:t xml:space="preserve">1.3. </w:t>
      </w:r>
      <w:r>
        <w:rPr>
          <w:rFonts w:hint="eastAsia"/>
        </w:rPr>
        <w:t>Обзор</w:t>
      </w:r>
      <w:r>
        <w:t xml:space="preserve"> </w:t>
      </w:r>
      <w:r>
        <w:rPr>
          <w:rFonts w:hint="eastAsia"/>
        </w:rPr>
        <w:t>методов</w:t>
      </w:r>
      <w:r>
        <w:t xml:space="preserve"> </w:t>
      </w:r>
      <w:r>
        <w:rPr>
          <w:rFonts w:hint="eastAsia"/>
        </w:rPr>
        <w:t>и</w:t>
      </w:r>
      <w:r>
        <w:t xml:space="preserve"> </w:t>
      </w:r>
      <w:r>
        <w:rPr>
          <w:rFonts w:hint="eastAsia"/>
        </w:rPr>
        <w:t>систем</w:t>
      </w:r>
      <w:r>
        <w:t xml:space="preserve"> </w:t>
      </w:r>
      <w:r>
        <w:rPr>
          <w:rFonts w:hint="eastAsia"/>
        </w:rPr>
        <w:t>диагностирования</w:t>
      </w:r>
      <w:r>
        <w:t xml:space="preserve"> </w:t>
      </w:r>
      <w:r>
        <w:rPr>
          <w:rFonts w:hint="eastAsia"/>
        </w:rPr>
        <w:t>на</w:t>
      </w:r>
      <w:r>
        <w:t xml:space="preserve"> </w:t>
      </w:r>
      <w:r>
        <w:rPr>
          <w:rFonts w:hint="eastAsia"/>
        </w:rPr>
        <w:t>АЭС</w:t>
      </w:r>
      <w:r>
        <w:t xml:space="preserve"> </w:t>
      </w:r>
      <w:r>
        <w:rPr>
          <w:rFonts w:hint="eastAsia"/>
        </w:rPr>
        <w:t>России</w:t>
      </w:r>
    </w:p>
    <w:p w14:paraId="4A228359" w14:textId="77777777" w:rsidR="00314B30" w:rsidRDefault="00314B30" w:rsidP="00314B30"/>
    <w:p w14:paraId="2915B830" w14:textId="77777777" w:rsidR="00314B30" w:rsidRDefault="00314B30" w:rsidP="00314B30">
      <w:r>
        <w:t xml:space="preserve">1.3.1. </w:t>
      </w:r>
      <w:r>
        <w:rPr>
          <w:rFonts w:hint="eastAsia"/>
        </w:rPr>
        <w:t>Обозначения</w:t>
      </w:r>
      <w:r>
        <w:t xml:space="preserve"> </w:t>
      </w:r>
      <w:r>
        <w:rPr>
          <w:rFonts w:hint="eastAsia"/>
        </w:rPr>
        <w:t>и</w:t>
      </w:r>
      <w:r>
        <w:t xml:space="preserve"> </w:t>
      </w:r>
      <w:r>
        <w:rPr>
          <w:rFonts w:hint="eastAsia"/>
        </w:rPr>
        <w:t>функции</w:t>
      </w:r>
      <w:r>
        <w:t xml:space="preserve"> </w:t>
      </w:r>
      <w:r>
        <w:rPr>
          <w:rFonts w:hint="eastAsia"/>
        </w:rPr>
        <w:t>некоторых</w:t>
      </w:r>
      <w:r>
        <w:t xml:space="preserve"> </w:t>
      </w:r>
      <w:r>
        <w:rPr>
          <w:rFonts w:hint="eastAsia"/>
        </w:rPr>
        <w:t>систем</w:t>
      </w:r>
      <w:r>
        <w:t xml:space="preserve"> </w:t>
      </w:r>
      <w:r>
        <w:rPr>
          <w:rFonts w:hint="eastAsia"/>
        </w:rPr>
        <w:t>диагностирования</w:t>
      </w:r>
    </w:p>
    <w:p w14:paraId="4147CE86" w14:textId="77777777" w:rsidR="00314B30" w:rsidRDefault="00314B30" w:rsidP="00314B30"/>
    <w:p w14:paraId="7ACAB049" w14:textId="77777777" w:rsidR="00314B30" w:rsidRDefault="00314B30" w:rsidP="00314B30">
      <w:r>
        <w:t xml:space="preserve">1.3.2. </w:t>
      </w:r>
      <w:r>
        <w:rPr>
          <w:rFonts w:hint="eastAsia"/>
        </w:rPr>
        <w:t>Возможный</w:t>
      </w:r>
      <w:r>
        <w:t xml:space="preserve"> </w:t>
      </w:r>
      <w:r>
        <w:rPr>
          <w:rFonts w:hint="eastAsia"/>
        </w:rPr>
        <w:t>состав</w:t>
      </w:r>
      <w:r>
        <w:t xml:space="preserve"> </w:t>
      </w:r>
      <w:r>
        <w:rPr>
          <w:rFonts w:hint="eastAsia"/>
        </w:rPr>
        <w:t>систем</w:t>
      </w:r>
      <w:r>
        <w:t xml:space="preserve"> </w:t>
      </w:r>
      <w:r>
        <w:rPr>
          <w:rFonts w:hint="eastAsia"/>
        </w:rPr>
        <w:t>диагностирования</w:t>
      </w:r>
      <w:r>
        <w:t xml:space="preserve"> </w:t>
      </w:r>
      <w:r>
        <w:rPr>
          <w:rFonts w:hint="eastAsia"/>
        </w:rPr>
        <w:t>на</w:t>
      </w:r>
      <w:r>
        <w:t xml:space="preserve"> </w:t>
      </w:r>
      <w:r>
        <w:rPr>
          <w:rFonts w:hint="eastAsia"/>
        </w:rPr>
        <w:t>АЭС</w:t>
      </w:r>
      <w:r>
        <w:t xml:space="preserve"> </w:t>
      </w:r>
      <w:r>
        <w:rPr>
          <w:rFonts w:hint="eastAsia"/>
        </w:rPr>
        <w:t>РФ</w:t>
      </w:r>
      <w:r>
        <w:t xml:space="preserve">. </w:t>
      </w:r>
      <w:r>
        <w:rPr>
          <w:rFonts w:hint="eastAsia"/>
        </w:rPr>
        <w:t>Калининская</w:t>
      </w:r>
      <w:r>
        <w:t xml:space="preserve"> </w:t>
      </w:r>
      <w:r>
        <w:rPr>
          <w:rFonts w:hint="eastAsia"/>
        </w:rPr>
        <w:t>АЭС</w:t>
      </w:r>
    </w:p>
    <w:p w14:paraId="4CD9D6E8" w14:textId="77777777" w:rsidR="00314B30" w:rsidRDefault="00314B30" w:rsidP="00314B30"/>
    <w:p w14:paraId="5C165BD2" w14:textId="77777777" w:rsidR="00314B30" w:rsidRDefault="00314B30" w:rsidP="00314B30">
      <w:r>
        <w:t xml:space="preserve">1.3.3. </w:t>
      </w:r>
      <w:r>
        <w:rPr>
          <w:rFonts w:hint="eastAsia"/>
        </w:rPr>
        <w:t>О</w:t>
      </w:r>
      <w:r>
        <w:t xml:space="preserve"> </w:t>
      </w:r>
      <w:r>
        <w:rPr>
          <w:rFonts w:hint="eastAsia"/>
        </w:rPr>
        <w:t>системах</w:t>
      </w:r>
      <w:r>
        <w:t xml:space="preserve"> </w:t>
      </w:r>
      <w:r>
        <w:rPr>
          <w:rFonts w:hint="eastAsia"/>
        </w:rPr>
        <w:t>диагностирования</w:t>
      </w:r>
      <w:r>
        <w:t xml:space="preserve"> </w:t>
      </w:r>
      <w:r>
        <w:rPr>
          <w:rFonts w:hint="eastAsia"/>
        </w:rPr>
        <w:t>на</w:t>
      </w:r>
      <w:r>
        <w:t xml:space="preserve"> </w:t>
      </w:r>
      <w:r>
        <w:rPr>
          <w:rFonts w:hint="eastAsia"/>
        </w:rPr>
        <w:t>АЭС</w:t>
      </w:r>
      <w:r>
        <w:t xml:space="preserve"> </w:t>
      </w:r>
      <w:r>
        <w:rPr>
          <w:rFonts w:hint="eastAsia"/>
        </w:rPr>
        <w:t>РФ</w:t>
      </w:r>
      <w:r>
        <w:t xml:space="preserve"> </w:t>
      </w:r>
      <w:r>
        <w:rPr>
          <w:rFonts w:hint="eastAsia"/>
        </w:rPr>
        <w:t>и</w:t>
      </w:r>
      <w:r>
        <w:t xml:space="preserve"> </w:t>
      </w:r>
      <w:r>
        <w:rPr>
          <w:rFonts w:hint="eastAsia"/>
        </w:rPr>
        <w:t>за</w:t>
      </w:r>
      <w:r>
        <w:t xml:space="preserve"> </w:t>
      </w:r>
      <w:r>
        <w:rPr>
          <w:rFonts w:hint="eastAsia"/>
        </w:rPr>
        <w:t>рубежом</w:t>
      </w:r>
    </w:p>
    <w:p w14:paraId="60CD6373" w14:textId="77777777" w:rsidR="00314B30" w:rsidRDefault="00314B30" w:rsidP="00314B30"/>
    <w:p w14:paraId="426D1CA7" w14:textId="77777777" w:rsidR="00314B30" w:rsidRDefault="00314B30" w:rsidP="00314B30">
      <w:r>
        <w:t xml:space="preserve">1.3.4. </w:t>
      </w:r>
      <w:r>
        <w:rPr>
          <w:rFonts w:hint="eastAsia"/>
        </w:rPr>
        <w:t>Существующие</w:t>
      </w:r>
      <w:r>
        <w:t xml:space="preserve"> </w:t>
      </w:r>
      <w:r>
        <w:rPr>
          <w:rFonts w:hint="eastAsia"/>
        </w:rPr>
        <w:t>методы</w:t>
      </w:r>
      <w:r>
        <w:t xml:space="preserve"> </w:t>
      </w:r>
      <w:r>
        <w:rPr>
          <w:rFonts w:hint="eastAsia"/>
        </w:rPr>
        <w:t>диагностирования</w:t>
      </w:r>
      <w:r>
        <w:t xml:space="preserve"> </w:t>
      </w:r>
      <w:r>
        <w:rPr>
          <w:rFonts w:hint="eastAsia"/>
        </w:rPr>
        <w:t>основного</w:t>
      </w:r>
      <w:r>
        <w:t xml:space="preserve"> </w:t>
      </w:r>
      <w:r>
        <w:rPr>
          <w:rFonts w:hint="eastAsia"/>
        </w:rPr>
        <w:t>оборудования</w:t>
      </w:r>
      <w:r>
        <w:t xml:space="preserve"> </w:t>
      </w:r>
      <w:r>
        <w:rPr>
          <w:rFonts w:hint="eastAsia"/>
        </w:rPr>
        <w:t>атомных</w:t>
      </w:r>
      <w:r>
        <w:t xml:space="preserve"> </w:t>
      </w:r>
      <w:r>
        <w:rPr>
          <w:rFonts w:hint="eastAsia"/>
        </w:rPr>
        <w:t>станций</w:t>
      </w:r>
    </w:p>
    <w:p w14:paraId="6EF0FF64" w14:textId="77777777" w:rsidR="00314B30" w:rsidRDefault="00314B30" w:rsidP="00314B30"/>
    <w:p w14:paraId="2E829F88" w14:textId="77777777" w:rsidR="00314B30" w:rsidRDefault="00314B30" w:rsidP="00314B30">
      <w:r>
        <w:t xml:space="preserve">1.4. </w:t>
      </w:r>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p>
    <w:p w14:paraId="642EF627" w14:textId="77777777" w:rsidR="00314B30" w:rsidRDefault="00314B30" w:rsidP="00314B30"/>
    <w:p w14:paraId="78A61686" w14:textId="77777777" w:rsidR="00314B30" w:rsidRDefault="00314B30" w:rsidP="00314B30">
      <w:r>
        <w:rPr>
          <w:rFonts w:hint="eastAsia"/>
        </w:rPr>
        <w:t>ГЛАВА</w:t>
      </w:r>
      <w:r>
        <w:t xml:space="preserve"> 2. </w:t>
      </w:r>
      <w:r>
        <w:rPr>
          <w:rFonts w:hint="eastAsia"/>
        </w:rPr>
        <w:t>МЕТОДОЛОГИЯ</w:t>
      </w:r>
      <w:r>
        <w:t xml:space="preserve"> </w:t>
      </w:r>
      <w:r>
        <w:rPr>
          <w:rFonts w:hint="eastAsia"/>
        </w:rPr>
        <w:t>ДИАГНОСТИРОВАНИЯ</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ТЕХНИЧЕСКИХ</w:t>
      </w:r>
      <w:r>
        <w:t xml:space="preserve"> </w:t>
      </w:r>
      <w:r>
        <w:rPr>
          <w:rFonts w:hint="eastAsia"/>
        </w:rPr>
        <w:t>ОБЪЕКТОВ</w:t>
      </w:r>
    </w:p>
    <w:p w14:paraId="16BB0326" w14:textId="77777777" w:rsidR="00314B30" w:rsidRDefault="00314B30" w:rsidP="00314B30"/>
    <w:p w14:paraId="1F749502" w14:textId="77777777" w:rsidR="00314B30" w:rsidRDefault="00314B30" w:rsidP="00314B30">
      <w:r>
        <w:t xml:space="preserve">2.1. </w:t>
      </w:r>
      <w:r>
        <w:rPr>
          <w:rFonts w:hint="eastAsia"/>
        </w:rPr>
        <w:t>Основные</w:t>
      </w:r>
      <w:r>
        <w:t xml:space="preserve"> </w:t>
      </w:r>
      <w:r>
        <w:rPr>
          <w:rFonts w:hint="eastAsia"/>
        </w:rPr>
        <w:t>этапы</w:t>
      </w:r>
      <w:r>
        <w:t xml:space="preserve"> </w:t>
      </w:r>
      <w:r>
        <w:rPr>
          <w:rFonts w:hint="eastAsia"/>
        </w:rPr>
        <w:t>методологии</w:t>
      </w:r>
      <w:r>
        <w:t xml:space="preserve"> </w:t>
      </w:r>
      <w:r>
        <w:rPr>
          <w:rFonts w:hint="eastAsia"/>
        </w:rPr>
        <w:t>диагностирования</w:t>
      </w:r>
    </w:p>
    <w:p w14:paraId="56853D26" w14:textId="77777777" w:rsidR="00314B30" w:rsidRDefault="00314B30" w:rsidP="00314B30"/>
    <w:p w14:paraId="5087C953" w14:textId="77777777" w:rsidR="00314B30" w:rsidRDefault="00314B30" w:rsidP="00314B30">
      <w:r>
        <w:t xml:space="preserve">2.2. </w:t>
      </w:r>
      <w:r>
        <w:rPr>
          <w:rFonts w:hint="eastAsia"/>
        </w:rPr>
        <w:t>Вопросы</w:t>
      </w:r>
      <w:r>
        <w:t xml:space="preserve"> </w:t>
      </w:r>
      <w:r>
        <w:rPr>
          <w:rFonts w:hint="eastAsia"/>
        </w:rPr>
        <w:t>контроля</w:t>
      </w:r>
      <w:r>
        <w:t xml:space="preserve"> </w:t>
      </w:r>
      <w:r>
        <w:rPr>
          <w:rFonts w:hint="eastAsia"/>
        </w:rPr>
        <w:t>и</w:t>
      </w:r>
      <w:r>
        <w:t xml:space="preserve"> </w:t>
      </w:r>
      <w:r>
        <w:rPr>
          <w:rFonts w:hint="eastAsia"/>
        </w:rPr>
        <w:t>диагностирования</w:t>
      </w:r>
      <w:r>
        <w:t xml:space="preserve"> </w:t>
      </w:r>
      <w:r>
        <w:rPr>
          <w:rFonts w:hint="eastAsia"/>
        </w:rPr>
        <w:t>технических</w:t>
      </w:r>
      <w:r>
        <w:t xml:space="preserve"> </w:t>
      </w:r>
      <w:r>
        <w:rPr>
          <w:rFonts w:hint="eastAsia"/>
        </w:rPr>
        <w:t>объектов</w:t>
      </w:r>
      <w:r>
        <w:t xml:space="preserve">, </w:t>
      </w:r>
      <w:r>
        <w:rPr>
          <w:rFonts w:hint="eastAsia"/>
        </w:rPr>
        <w:t>их</w:t>
      </w:r>
      <w:r>
        <w:t xml:space="preserve"> </w:t>
      </w:r>
      <w:r>
        <w:rPr>
          <w:rFonts w:hint="eastAsia"/>
        </w:rPr>
        <w:t>отличительные</w:t>
      </w:r>
      <w:r>
        <w:t xml:space="preserve"> </w:t>
      </w:r>
      <w:r>
        <w:rPr>
          <w:rFonts w:hint="eastAsia"/>
        </w:rPr>
        <w:t>особенности</w:t>
      </w:r>
    </w:p>
    <w:p w14:paraId="04434BEC" w14:textId="77777777" w:rsidR="00314B30" w:rsidRDefault="00314B30" w:rsidP="00314B30"/>
    <w:p w14:paraId="24C45D40" w14:textId="77777777" w:rsidR="00314B30" w:rsidRDefault="00314B30" w:rsidP="00314B30">
      <w:r>
        <w:t xml:space="preserve">2.3. </w:t>
      </w:r>
      <w:r>
        <w:rPr>
          <w:rFonts w:hint="eastAsia"/>
        </w:rPr>
        <w:t>Термины</w:t>
      </w:r>
      <w:r>
        <w:t xml:space="preserve"> </w:t>
      </w:r>
      <w:r>
        <w:rPr>
          <w:rFonts w:hint="eastAsia"/>
        </w:rPr>
        <w:t>технической</w:t>
      </w:r>
      <w:r>
        <w:t xml:space="preserve"> </w:t>
      </w:r>
      <w:r>
        <w:rPr>
          <w:rFonts w:hint="eastAsia"/>
        </w:rPr>
        <w:t>диагностики</w:t>
      </w:r>
    </w:p>
    <w:p w14:paraId="1C3A22CA" w14:textId="77777777" w:rsidR="00314B30" w:rsidRDefault="00314B30" w:rsidP="00314B30"/>
    <w:p w14:paraId="7D555E3F" w14:textId="77777777" w:rsidR="00314B30" w:rsidRDefault="00314B30" w:rsidP="00314B30">
      <w:r>
        <w:t xml:space="preserve">2.4. </w:t>
      </w:r>
      <w:r>
        <w:rPr>
          <w:rFonts w:hint="eastAsia"/>
        </w:rPr>
        <w:t>Определение</w:t>
      </w:r>
      <w:r>
        <w:t xml:space="preserve"> </w:t>
      </w:r>
      <w:r>
        <w:rPr>
          <w:rFonts w:hint="eastAsia"/>
        </w:rPr>
        <w:t>параметров</w:t>
      </w:r>
      <w:r>
        <w:t xml:space="preserve"> </w:t>
      </w:r>
      <w:r>
        <w:rPr>
          <w:rFonts w:hint="eastAsia"/>
        </w:rPr>
        <w:t>структуры</w:t>
      </w:r>
      <w:r>
        <w:t xml:space="preserve"> </w:t>
      </w:r>
      <w:r>
        <w:rPr>
          <w:rFonts w:hint="eastAsia"/>
        </w:rPr>
        <w:t>и</w:t>
      </w:r>
      <w:r>
        <w:t xml:space="preserve"> </w:t>
      </w:r>
      <w:r>
        <w:rPr>
          <w:rFonts w:hint="eastAsia"/>
        </w:rPr>
        <w:t>параметров</w:t>
      </w:r>
      <w:r>
        <w:t xml:space="preserve"> </w:t>
      </w:r>
      <w:r>
        <w:rPr>
          <w:rFonts w:hint="eastAsia"/>
        </w:rPr>
        <w:t>процессов</w:t>
      </w:r>
      <w:r>
        <w:t xml:space="preserve"> </w:t>
      </w:r>
      <w:r>
        <w:rPr>
          <w:rFonts w:hint="eastAsia"/>
        </w:rPr>
        <w:t>в</w:t>
      </w:r>
    </w:p>
    <w:p w14:paraId="4F0D7FF0" w14:textId="77777777" w:rsidR="00314B30" w:rsidRDefault="00314B30" w:rsidP="00314B30"/>
    <w:p w14:paraId="53F1E723" w14:textId="77777777" w:rsidR="00314B30" w:rsidRDefault="00314B30" w:rsidP="00314B30">
      <w:r>
        <w:rPr>
          <w:rFonts w:hint="eastAsia"/>
        </w:rPr>
        <w:t>контролируемых</w:t>
      </w:r>
      <w:r>
        <w:t xml:space="preserve"> </w:t>
      </w:r>
      <w:r>
        <w:rPr>
          <w:rFonts w:hint="eastAsia"/>
        </w:rPr>
        <w:t>объектах</w:t>
      </w:r>
    </w:p>
    <w:p w14:paraId="023D1877" w14:textId="77777777" w:rsidR="00314B30" w:rsidRDefault="00314B30" w:rsidP="00314B30"/>
    <w:p w14:paraId="7CE02C2C" w14:textId="77777777" w:rsidR="00314B30" w:rsidRDefault="00314B30" w:rsidP="00314B30">
      <w:r>
        <w:t xml:space="preserve">2.5. </w:t>
      </w:r>
      <w:r>
        <w:rPr>
          <w:rFonts w:hint="eastAsia"/>
        </w:rPr>
        <w:t>Выбор</w:t>
      </w:r>
      <w:r>
        <w:t xml:space="preserve"> </w:t>
      </w:r>
      <w:r>
        <w:rPr>
          <w:rFonts w:hint="eastAsia"/>
        </w:rPr>
        <w:t>диагностических</w:t>
      </w:r>
      <w:r>
        <w:t xml:space="preserve"> </w:t>
      </w:r>
      <w:r>
        <w:rPr>
          <w:rFonts w:hint="eastAsia"/>
        </w:rPr>
        <w:t>признаков</w:t>
      </w:r>
      <w:r>
        <w:t xml:space="preserve"> </w:t>
      </w:r>
      <w:r>
        <w:rPr>
          <w:rFonts w:hint="eastAsia"/>
        </w:rPr>
        <w:t>и</w:t>
      </w:r>
      <w:r>
        <w:t xml:space="preserve"> </w:t>
      </w:r>
      <w:r>
        <w:rPr>
          <w:rFonts w:hint="eastAsia"/>
        </w:rPr>
        <w:t>определение</w:t>
      </w:r>
      <w:r>
        <w:t xml:space="preserve"> </w:t>
      </w:r>
      <w:r>
        <w:rPr>
          <w:rFonts w:hint="eastAsia"/>
        </w:rPr>
        <w:t>рабочих</w:t>
      </w:r>
      <w:r>
        <w:t xml:space="preserve"> </w:t>
      </w:r>
      <w:r>
        <w:rPr>
          <w:rFonts w:hint="eastAsia"/>
        </w:rPr>
        <w:t>функций</w:t>
      </w:r>
      <w:r>
        <w:t xml:space="preserve"> </w:t>
      </w:r>
      <w:r>
        <w:rPr>
          <w:rFonts w:hint="eastAsia"/>
        </w:rPr>
        <w:t>объекта</w:t>
      </w:r>
    </w:p>
    <w:p w14:paraId="3F0B94DD" w14:textId="77777777" w:rsidR="00314B30" w:rsidRDefault="00314B30" w:rsidP="00314B30"/>
    <w:p w14:paraId="3A5ABD06" w14:textId="77777777" w:rsidR="00314B30" w:rsidRDefault="00314B30" w:rsidP="00314B30">
      <w:r>
        <w:t xml:space="preserve">2.6. </w:t>
      </w:r>
      <w:r>
        <w:rPr>
          <w:rFonts w:hint="eastAsia"/>
        </w:rPr>
        <w:t>Определение</w:t>
      </w:r>
      <w:r>
        <w:t xml:space="preserve"> </w:t>
      </w:r>
      <w:r>
        <w:rPr>
          <w:rFonts w:hint="eastAsia"/>
        </w:rPr>
        <w:t>метода</w:t>
      </w:r>
      <w:r>
        <w:t xml:space="preserve"> </w:t>
      </w:r>
      <w:r>
        <w:rPr>
          <w:rFonts w:hint="eastAsia"/>
        </w:rPr>
        <w:t>и</w:t>
      </w:r>
      <w:r>
        <w:t xml:space="preserve"> </w:t>
      </w:r>
      <w:r>
        <w:rPr>
          <w:rFonts w:hint="eastAsia"/>
        </w:rPr>
        <w:t>режима</w:t>
      </w:r>
      <w:r>
        <w:t xml:space="preserve"> </w:t>
      </w:r>
      <w:r>
        <w:rPr>
          <w:rFonts w:hint="eastAsia"/>
        </w:rPr>
        <w:t>диагностирования</w:t>
      </w:r>
      <w:r>
        <w:t xml:space="preserve"> </w:t>
      </w:r>
      <w:r>
        <w:rPr>
          <w:rFonts w:hint="eastAsia"/>
        </w:rPr>
        <w:lastRenderedPageBreak/>
        <w:t>для</w:t>
      </w:r>
      <w:r>
        <w:t xml:space="preserve"> </w:t>
      </w:r>
      <w:r>
        <w:rPr>
          <w:rFonts w:hint="eastAsia"/>
        </w:rPr>
        <w:t>задачи</w:t>
      </w:r>
      <w:r>
        <w:t xml:space="preserve"> </w:t>
      </w:r>
      <w:r>
        <w:rPr>
          <w:rFonts w:hint="eastAsia"/>
        </w:rPr>
        <w:t>идентификации</w:t>
      </w:r>
      <w:r>
        <w:t xml:space="preserve"> </w:t>
      </w:r>
      <w:r>
        <w:rPr>
          <w:rFonts w:hint="eastAsia"/>
        </w:rPr>
        <w:t>диагностических</w:t>
      </w:r>
      <w:r>
        <w:t xml:space="preserve"> </w:t>
      </w:r>
      <w:r>
        <w:rPr>
          <w:rFonts w:hint="eastAsia"/>
        </w:rPr>
        <w:t>признаков</w:t>
      </w:r>
      <w:r>
        <w:t xml:space="preserve"> </w:t>
      </w:r>
      <w:r>
        <w:rPr>
          <w:rFonts w:hint="eastAsia"/>
        </w:rPr>
        <w:t>объекта</w:t>
      </w:r>
    </w:p>
    <w:p w14:paraId="461267BF" w14:textId="77777777" w:rsidR="00314B30" w:rsidRDefault="00314B30" w:rsidP="00314B30"/>
    <w:p w14:paraId="4B22D8B0" w14:textId="77777777" w:rsidR="00314B30" w:rsidRDefault="00314B30" w:rsidP="00314B30">
      <w:r>
        <w:t xml:space="preserve">2.7. </w:t>
      </w:r>
      <w:r>
        <w:rPr>
          <w:rFonts w:hint="eastAsia"/>
        </w:rPr>
        <w:t>Диагностическое</w:t>
      </w:r>
      <w:r>
        <w:t xml:space="preserve"> </w:t>
      </w:r>
      <w:r>
        <w:rPr>
          <w:rFonts w:hint="eastAsia"/>
        </w:rPr>
        <w:t>моделирование</w:t>
      </w:r>
      <w:r>
        <w:t xml:space="preserve"> </w:t>
      </w:r>
      <w:r>
        <w:rPr>
          <w:rFonts w:hint="eastAsia"/>
        </w:rPr>
        <w:t>объектов</w:t>
      </w:r>
    </w:p>
    <w:p w14:paraId="12DFAAA9" w14:textId="77777777" w:rsidR="00314B30" w:rsidRDefault="00314B30" w:rsidP="00314B30"/>
    <w:p w14:paraId="29A2DD41" w14:textId="77777777" w:rsidR="00314B30" w:rsidRDefault="00314B30" w:rsidP="00314B30">
      <w:r>
        <w:t xml:space="preserve">2.8. </w:t>
      </w:r>
      <w:r>
        <w:rPr>
          <w:rFonts w:hint="eastAsia"/>
        </w:rPr>
        <w:t>Допустимые</w:t>
      </w:r>
      <w:r>
        <w:t xml:space="preserve"> </w:t>
      </w:r>
      <w:r>
        <w:rPr>
          <w:rFonts w:hint="eastAsia"/>
        </w:rPr>
        <w:t>границы</w:t>
      </w:r>
      <w:r>
        <w:t xml:space="preserve"> </w:t>
      </w:r>
      <w:r>
        <w:rPr>
          <w:rFonts w:hint="eastAsia"/>
        </w:rPr>
        <w:t>значений</w:t>
      </w:r>
      <w:r>
        <w:t xml:space="preserve"> </w:t>
      </w:r>
      <w:r>
        <w:rPr>
          <w:rFonts w:hint="eastAsia"/>
        </w:rPr>
        <w:t>диагностических</w:t>
      </w:r>
      <w:r>
        <w:t xml:space="preserve"> </w:t>
      </w:r>
      <w:r>
        <w:rPr>
          <w:rFonts w:hint="eastAsia"/>
        </w:rPr>
        <w:t>признаков</w:t>
      </w:r>
    </w:p>
    <w:p w14:paraId="680EC181" w14:textId="77777777" w:rsidR="00314B30" w:rsidRDefault="00314B30" w:rsidP="00314B30"/>
    <w:p w14:paraId="1922693A" w14:textId="77777777" w:rsidR="00314B30" w:rsidRDefault="00314B30" w:rsidP="00314B30">
      <w:r>
        <w:t xml:space="preserve">2.9. </w:t>
      </w:r>
      <w:r>
        <w:rPr>
          <w:rFonts w:hint="eastAsia"/>
        </w:rPr>
        <w:t>Задачи</w:t>
      </w:r>
      <w:r>
        <w:t xml:space="preserve"> </w:t>
      </w:r>
      <w:r>
        <w:rPr>
          <w:rFonts w:hint="eastAsia"/>
        </w:rPr>
        <w:t>технической</w:t>
      </w:r>
      <w:r>
        <w:t xml:space="preserve"> </w:t>
      </w:r>
      <w:r>
        <w:rPr>
          <w:rFonts w:hint="eastAsia"/>
        </w:rPr>
        <w:t>диагностики</w:t>
      </w:r>
      <w:r>
        <w:t xml:space="preserve"> </w:t>
      </w:r>
      <w:r>
        <w:rPr>
          <w:rFonts w:hint="eastAsia"/>
        </w:rPr>
        <w:t>и</w:t>
      </w:r>
      <w:r>
        <w:t xml:space="preserve"> </w:t>
      </w:r>
      <w:r>
        <w:rPr>
          <w:rFonts w:hint="eastAsia"/>
        </w:rPr>
        <w:t>системы</w:t>
      </w:r>
      <w:r>
        <w:t xml:space="preserve"> </w:t>
      </w:r>
      <w:r>
        <w:rPr>
          <w:rFonts w:hint="eastAsia"/>
        </w:rPr>
        <w:t>технического</w:t>
      </w:r>
    </w:p>
    <w:p w14:paraId="582B971B" w14:textId="77777777" w:rsidR="00314B30" w:rsidRDefault="00314B30" w:rsidP="00314B30"/>
    <w:p w14:paraId="1B50DA20" w14:textId="77777777" w:rsidR="00314B30" w:rsidRDefault="00314B30" w:rsidP="00314B30">
      <w:r>
        <w:rPr>
          <w:rFonts w:hint="eastAsia"/>
        </w:rPr>
        <w:t>диагностирования</w:t>
      </w:r>
    </w:p>
    <w:p w14:paraId="07CCC602" w14:textId="77777777" w:rsidR="00314B30" w:rsidRDefault="00314B30" w:rsidP="00314B30"/>
    <w:p w14:paraId="55D50009" w14:textId="77777777" w:rsidR="00314B30" w:rsidRDefault="00314B30" w:rsidP="00314B30">
      <w:r>
        <w:t xml:space="preserve">2.10. </w:t>
      </w:r>
      <w:r>
        <w:rPr>
          <w:rFonts w:hint="eastAsia"/>
        </w:rPr>
        <w:t>Смешанный</w:t>
      </w:r>
      <w:r>
        <w:t xml:space="preserve"> </w:t>
      </w:r>
      <w:r>
        <w:rPr>
          <w:rFonts w:hint="eastAsia"/>
        </w:rPr>
        <w:t>режим</w:t>
      </w:r>
      <w:r>
        <w:t xml:space="preserve"> </w:t>
      </w:r>
      <w:r>
        <w:rPr>
          <w:rFonts w:hint="eastAsia"/>
        </w:rPr>
        <w:t>при</w:t>
      </w:r>
      <w:r>
        <w:t xml:space="preserve"> </w:t>
      </w:r>
      <w:r>
        <w:rPr>
          <w:rFonts w:hint="eastAsia"/>
        </w:rPr>
        <w:t>контроле</w:t>
      </w:r>
      <w:r>
        <w:t xml:space="preserve"> </w:t>
      </w:r>
      <w:r>
        <w:rPr>
          <w:rFonts w:hint="eastAsia"/>
        </w:rPr>
        <w:t>технического</w:t>
      </w:r>
      <w:r>
        <w:t xml:space="preserve"> </w:t>
      </w:r>
      <w:r>
        <w:rPr>
          <w:rFonts w:hint="eastAsia"/>
        </w:rPr>
        <w:t>состояния</w:t>
      </w:r>
      <w:r>
        <w:t xml:space="preserve"> </w:t>
      </w:r>
      <w:r>
        <w:rPr>
          <w:rFonts w:hint="eastAsia"/>
        </w:rPr>
        <w:t>объектов</w:t>
      </w:r>
    </w:p>
    <w:p w14:paraId="676F33C8" w14:textId="77777777" w:rsidR="00314B30" w:rsidRDefault="00314B30" w:rsidP="00314B30"/>
    <w:p w14:paraId="302269AE" w14:textId="77777777" w:rsidR="00314B30" w:rsidRDefault="00314B30" w:rsidP="00314B30">
      <w:r>
        <w:rPr>
          <w:rFonts w:hint="eastAsia"/>
        </w:rPr>
        <w:t>Основные</w:t>
      </w:r>
      <w:r>
        <w:t xml:space="preserve"> </w:t>
      </w:r>
      <w:r>
        <w:rPr>
          <w:rFonts w:hint="eastAsia"/>
        </w:rPr>
        <w:t>результаты</w:t>
      </w:r>
      <w:r>
        <w:t xml:space="preserve">, </w:t>
      </w:r>
      <w:r>
        <w:rPr>
          <w:rFonts w:hint="eastAsia"/>
        </w:rPr>
        <w:t>полученные</w:t>
      </w:r>
      <w:r>
        <w:t xml:space="preserve"> </w:t>
      </w:r>
      <w:r>
        <w:rPr>
          <w:rFonts w:hint="eastAsia"/>
        </w:rPr>
        <w:t>во</w:t>
      </w:r>
      <w:r>
        <w:t xml:space="preserve"> </w:t>
      </w:r>
      <w:r>
        <w:rPr>
          <w:rFonts w:hint="eastAsia"/>
        </w:rPr>
        <w:t>второй</w:t>
      </w:r>
      <w:r>
        <w:t xml:space="preserve"> </w:t>
      </w:r>
      <w:r>
        <w:rPr>
          <w:rFonts w:hint="eastAsia"/>
        </w:rPr>
        <w:t>главе</w:t>
      </w:r>
    </w:p>
    <w:p w14:paraId="333D12E0" w14:textId="77777777" w:rsidR="00314B30" w:rsidRDefault="00314B30" w:rsidP="00314B30"/>
    <w:p w14:paraId="4909ECF9" w14:textId="77777777" w:rsidR="00314B30" w:rsidRDefault="00314B30" w:rsidP="00314B30">
      <w:r>
        <w:rPr>
          <w:rFonts w:hint="eastAsia"/>
        </w:rPr>
        <w:t>ГЛАВА</w:t>
      </w:r>
      <w:r>
        <w:t xml:space="preserve"> 3. </w:t>
      </w:r>
      <w:r>
        <w:rPr>
          <w:rFonts w:hint="eastAsia"/>
        </w:rPr>
        <w:t>ПОСТРОЕНИЕ</w:t>
      </w:r>
      <w:r>
        <w:t xml:space="preserve"> </w:t>
      </w:r>
      <w:r>
        <w:rPr>
          <w:rFonts w:hint="eastAsia"/>
        </w:rPr>
        <w:t>ДИАГНОСТИЧЕСКИХ</w:t>
      </w:r>
      <w:r>
        <w:t xml:space="preserve"> </w:t>
      </w:r>
      <w:r>
        <w:rPr>
          <w:rFonts w:hint="eastAsia"/>
        </w:rPr>
        <w:t>МОДЕЛЕЙ</w:t>
      </w:r>
      <w:r>
        <w:t xml:space="preserve"> </w:t>
      </w:r>
      <w:r>
        <w:rPr>
          <w:rFonts w:hint="eastAsia"/>
        </w:rPr>
        <w:t>И</w:t>
      </w:r>
      <w:r>
        <w:t xml:space="preserve"> </w:t>
      </w:r>
      <w:r>
        <w:rPr>
          <w:rFonts w:hint="eastAsia"/>
        </w:rPr>
        <w:t>ОПРЕДЕЛЕНИЕ</w:t>
      </w:r>
      <w:r>
        <w:t xml:space="preserve"> </w:t>
      </w:r>
      <w:r>
        <w:rPr>
          <w:rFonts w:hint="eastAsia"/>
        </w:rPr>
        <w:t>ИНФОРМАТИВНОСТИ</w:t>
      </w:r>
      <w:r>
        <w:t xml:space="preserve"> </w:t>
      </w:r>
      <w:r>
        <w:rPr>
          <w:rFonts w:hint="eastAsia"/>
        </w:rPr>
        <w:t>ДИАГНОСТИЧЕСКИХ</w:t>
      </w:r>
      <w:r>
        <w:t xml:space="preserve"> </w:t>
      </w:r>
      <w:r>
        <w:rPr>
          <w:rFonts w:hint="eastAsia"/>
        </w:rPr>
        <w:t>ИЗМЕРЕНИЙ</w:t>
      </w:r>
    </w:p>
    <w:p w14:paraId="1CD4DEE1" w14:textId="77777777" w:rsidR="00314B30" w:rsidRDefault="00314B30" w:rsidP="00314B30"/>
    <w:p w14:paraId="2D773016" w14:textId="77777777" w:rsidR="00314B30" w:rsidRDefault="00314B30" w:rsidP="00314B30">
      <w:r>
        <w:t xml:space="preserve">3.1. </w:t>
      </w:r>
      <w:r>
        <w:rPr>
          <w:rFonts w:hint="eastAsia"/>
        </w:rPr>
        <w:t>Математические</w:t>
      </w:r>
      <w:r>
        <w:t xml:space="preserve"> </w:t>
      </w:r>
      <w:r>
        <w:rPr>
          <w:rFonts w:hint="eastAsia"/>
        </w:rPr>
        <w:t>модели</w:t>
      </w:r>
      <w:r>
        <w:t xml:space="preserve"> </w:t>
      </w:r>
      <w:r>
        <w:rPr>
          <w:rFonts w:hint="eastAsia"/>
        </w:rPr>
        <w:t>объектов</w:t>
      </w:r>
      <w:r>
        <w:t xml:space="preserve">, </w:t>
      </w:r>
      <w:r>
        <w:rPr>
          <w:rFonts w:hint="eastAsia"/>
        </w:rPr>
        <w:t>представляемые</w:t>
      </w:r>
      <w:r>
        <w:t xml:space="preserve"> </w:t>
      </w:r>
      <w:r>
        <w:rPr>
          <w:rFonts w:hint="eastAsia"/>
        </w:rPr>
        <w:t>системой</w:t>
      </w:r>
      <w:r>
        <w:t xml:space="preserve"> </w:t>
      </w:r>
      <w:r>
        <w:rPr>
          <w:rFonts w:hint="eastAsia"/>
        </w:rPr>
        <w:t>дифференциальных</w:t>
      </w:r>
      <w:r>
        <w:t xml:space="preserve"> </w:t>
      </w:r>
      <w:r>
        <w:rPr>
          <w:rFonts w:hint="eastAsia"/>
        </w:rPr>
        <w:t>уравнений</w:t>
      </w:r>
    </w:p>
    <w:p w14:paraId="507C875F" w14:textId="77777777" w:rsidR="00314B30" w:rsidRDefault="00314B30" w:rsidP="00314B30"/>
    <w:p w14:paraId="54621702" w14:textId="77777777" w:rsidR="00314B30" w:rsidRDefault="00314B30" w:rsidP="00314B30">
      <w:r>
        <w:t xml:space="preserve">3.2. </w:t>
      </w:r>
      <w:r>
        <w:rPr>
          <w:rFonts w:hint="eastAsia"/>
        </w:rPr>
        <w:t>Построение</w:t>
      </w:r>
      <w:r>
        <w:t xml:space="preserve"> </w:t>
      </w:r>
      <w:r>
        <w:rPr>
          <w:rFonts w:hint="eastAsia"/>
        </w:rPr>
        <w:t>диагностической</w:t>
      </w:r>
      <w:r>
        <w:t xml:space="preserve"> </w:t>
      </w:r>
      <w:r>
        <w:rPr>
          <w:rFonts w:hint="eastAsia"/>
        </w:rPr>
        <w:t>модели</w:t>
      </w:r>
      <w:r>
        <w:t xml:space="preserve"> </w:t>
      </w:r>
      <w:r>
        <w:rPr>
          <w:rFonts w:hint="eastAsia"/>
        </w:rPr>
        <w:t>электрической</w:t>
      </w:r>
      <w:r>
        <w:t xml:space="preserve"> </w:t>
      </w:r>
      <w:r>
        <w:rPr>
          <w:rFonts w:hint="eastAsia"/>
        </w:rPr>
        <w:t>цепи</w:t>
      </w:r>
    </w:p>
    <w:p w14:paraId="52199D37" w14:textId="77777777" w:rsidR="00314B30" w:rsidRDefault="00314B30" w:rsidP="00314B30"/>
    <w:p w14:paraId="3BB119A1" w14:textId="77777777" w:rsidR="00314B30" w:rsidRDefault="00314B30" w:rsidP="00314B30">
      <w:r>
        <w:rPr>
          <w:rFonts w:hint="eastAsia"/>
        </w:rPr>
        <w:t>путем</w:t>
      </w:r>
      <w:r>
        <w:t xml:space="preserve"> </w:t>
      </w:r>
      <w:r>
        <w:rPr>
          <w:rFonts w:hint="eastAsia"/>
        </w:rPr>
        <w:t>последовательных</w:t>
      </w:r>
      <w:r>
        <w:t xml:space="preserve"> </w:t>
      </w:r>
      <w:r>
        <w:rPr>
          <w:rFonts w:hint="eastAsia"/>
        </w:rPr>
        <w:t>матричных</w:t>
      </w:r>
      <w:r>
        <w:t xml:space="preserve"> </w:t>
      </w:r>
      <w:r>
        <w:rPr>
          <w:rFonts w:hint="eastAsia"/>
        </w:rPr>
        <w:t>преобразований</w:t>
      </w:r>
    </w:p>
    <w:p w14:paraId="1430F661" w14:textId="77777777" w:rsidR="00314B30" w:rsidRDefault="00314B30" w:rsidP="00314B30"/>
    <w:p w14:paraId="3568A641" w14:textId="77777777" w:rsidR="00314B30" w:rsidRDefault="00314B30" w:rsidP="00314B30">
      <w:r>
        <w:t xml:space="preserve">3.3. </w:t>
      </w:r>
      <w:r>
        <w:rPr>
          <w:rFonts w:hint="eastAsia"/>
        </w:rPr>
        <w:t>Контроль</w:t>
      </w:r>
      <w:r>
        <w:t xml:space="preserve"> </w:t>
      </w:r>
      <w:r>
        <w:rPr>
          <w:rFonts w:hint="eastAsia"/>
        </w:rPr>
        <w:t>состояния</w:t>
      </w:r>
      <w:r>
        <w:t xml:space="preserve"> </w:t>
      </w:r>
      <w:r>
        <w:rPr>
          <w:rFonts w:hint="eastAsia"/>
        </w:rPr>
        <w:t>объектов</w:t>
      </w:r>
      <w:r>
        <w:t xml:space="preserve"> </w:t>
      </w:r>
      <w:r>
        <w:rPr>
          <w:rFonts w:hint="eastAsia"/>
        </w:rPr>
        <w:t>в</w:t>
      </w:r>
      <w:r>
        <w:t xml:space="preserve"> </w:t>
      </w:r>
      <w:r>
        <w:rPr>
          <w:rFonts w:hint="eastAsia"/>
        </w:rPr>
        <w:t>виде</w:t>
      </w:r>
      <w:r>
        <w:t xml:space="preserve"> </w:t>
      </w:r>
      <w:r>
        <w:rPr>
          <w:rFonts w:hint="eastAsia"/>
        </w:rPr>
        <w:t>электрических</w:t>
      </w:r>
      <w:r>
        <w:t xml:space="preserve"> </w:t>
      </w:r>
      <w:r>
        <w:rPr>
          <w:rFonts w:hint="eastAsia"/>
        </w:rPr>
        <w:t>цепей</w:t>
      </w:r>
      <w:r>
        <w:t xml:space="preserve"> </w:t>
      </w:r>
      <w:r>
        <w:rPr>
          <w:rFonts w:hint="eastAsia"/>
        </w:rPr>
        <w:t>с</w:t>
      </w:r>
      <w:r>
        <w:t xml:space="preserve"> </w:t>
      </w:r>
      <w:r>
        <w:rPr>
          <w:rFonts w:hint="eastAsia"/>
        </w:rPr>
        <w:t>распределенными</w:t>
      </w:r>
      <w:r>
        <w:t xml:space="preserve"> </w:t>
      </w:r>
      <w:r>
        <w:rPr>
          <w:rFonts w:hint="eastAsia"/>
        </w:rPr>
        <w:t>параметрами</w:t>
      </w:r>
    </w:p>
    <w:p w14:paraId="0ABEDC3D" w14:textId="77777777" w:rsidR="00314B30" w:rsidRDefault="00314B30" w:rsidP="00314B30"/>
    <w:p w14:paraId="5713D4B8" w14:textId="77777777" w:rsidR="00314B30" w:rsidRDefault="00314B30" w:rsidP="00314B30">
      <w:r>
        <w:lastRenderedPageBreak/>
        <w:t xml:space="preserve">3.4. </w:t>
      </w:r>
      <w:r>
        <w:rPr>
          <w:rFonts w:hint="eastAsia"/>
        </w:rPr>
        <w:t>Связь</w:t>
      </w:r>
      <w:r>
        <w:t xml:space="preserve"> </w:t>
      </w:r>
      <w:r>
        <w:rPr>
          <w:rFonts w:hint="eastAsia"/>
        </w:rPr>
        <w:t>погрешности</w:t>
      </w:r>
      <w:r>
        <w:t xml:space="preserve"> </w:t>
      </w:r>
      <w:r>
        <w:rPr>
          <w:rFonts w:hint="eastAsia"/>
        </w:rPr>
        <w:t>диагностического</w:t>
      </w:r>
      <w:r>
        <w:t xml:space="preserve"> </w:t>
      </w:r>
      <w:r>
        <w:rPr>
          <w:rFonts w:hint="eastAsia"/>
        </w:rPr>
        <w:t>параметра</w:t>
      </w:r>
      <w:r>
        <w:t xml:space="preserve"> </w:t>
      </w:r>
      <w:r>
        <w:rPr>
          <w:rFonts w:hint="eastAsia"/>
        </w:rPr>
        <w:t>с</w:t>
      </w:r>
      <w:r>
        <w:t xml:space="preserve"> </w:t>
      </w:r>
      <w:r>
        <w:rPr>
          <w:rFonts w:hint="eastAsia"/>
        </w:rPr>
        <w:t>видом</w:t>
      </w:r>
      <w:r>
        <w:t xml:space="preserve"> </w:t>
      </w:r>
      <w:r>
        <w:rPr>
          <w:rFonts w:hint="eastAsia"/>
        </w:rPr>
        <w:t>диагностической</w:t>
      </w:r>
      <w:r>
        <w:t xml:space="preserve"> </w:t>
      </w:r>
      <w:r>
        <w:rPr>
          <w:rFonts w:hint="eastAsia"/>
        </w:rPr>
        <w:t>модели</w:t>
      </w:r>
    </w:p>
    <w:p w14:paraId="2ED47867" w14:textId="77777777" w:rsidR="00314B30" w:rsidRDefault="00314B30" w:rsidP="00314B30"/>
    <w:p w14:paraId="281BCDED" w14:textId="77777777" w:rsidR="00314B30" w:rsidRDefault="00314B30" w:rsidP="00314B30">
      <w:r>
        <w:t xml:space="preserve">3.5. </w:t>
      </w:r>
      <w:r>
        <w:rPr>
          <w:rFonts w:hint="eastAsia"/>
        </w:rPr>
        <w:t>Информативность</w:t>
      </w:r>
      <w:r>
        <w:t xml:space="preserve"> </w:t>
      </w:r>
      <w:r>
        <w:rPr>
          <w:rFonts w:hint="eastAsia"/>
        </w:rPr>
        <w:t>измерений</w:t>
      </w:r>
      <w:r>
        <w:t xml:space="preserve"> </w:t>
      </w:r>
      <w:r>
        <w:rPr>
          <w:rFonts w:hint="eastAsia"/>
        </w:rPr>
        <w:t>в</w:t>
      </w:r>
      <w:r>
        <w:t xml:space="preserve"> </w:t>
      </w:r>
      <w:r>
        <w:rPr>
          <w:rFonts w:hint="eastAsia"/>
        </w:rPr>
        <w:t>задачах</w:t>
      </w:r>
      <w:r>
        <w:t xml:space="preserve"> </w:t>
      </w:r>
      <w:r>
        <w:rPr>
          <w:rFonts w:hint="eastAsia"/>
        </w:rPr>
        <w:t>диагностирования</w:t>
      </w:r>
      <w:r>
        <w:t xml:space="preserve"> </w:t>
      </w:r>
      <w:r>
        <w:rPr>
          <w:rFonts w:hint="eastAsia"/>
        </w:rPr>
        <w:t>технических</w:t>
      </w:r>
      <w:r>
        <w:t xml:space="preserve"> </w:t>
      </w:r>
      <w:r>
        <w:rPr>
          <w:rFonts w:hint="eastAsia"/>
        </w:rPr>
        <w:t>объектов</w:t>
      </w:r>
    </w:p>
    <w:p w14:paraId="4DB7D404" w14:textId="77777777" w:rsidR="00314B30" w:rsidRDefault="00314B30" w:rsidP="00314B30"/>
    <w:p w14:paraId="204D6BE8" w14:textId="77777777" w:rsidR="00314B30" w:rsidRDefault="00314B30" w:rsidP="00314B30">
      <w:r>
        <w:t xml:space="preserve">3.6. </w:t>
      </w:r>
      <w:r>
        <w:rPr>
          <w:rFonts w:hint="eastAsia"/>
        </w:rPr>
        <w:t>Определение</w:t>
      </w:r>
      <w:r>
        <w:t xml:space="preserve"> </w:t>
      </w:r>
      <w:r>
        <w:rPr>
          <w:rFonts w:hint="eastAsia"/>
        </w:rPr>
        <w:t>матрицы</w:t>
      </w:r>
      <w:r>
        <w:t xml:space="preserve"> </w:t>
      </w:r>
      <w:r>
        <w:rPr>
          <w:rFonts w:hint="eastAsia"/>
        </w:rPr>
        <w:t>информативности</w:t>
      </w:r>
      <w:r>
        <w:t xml:space="preserve"> </w:t>
      </w:r>
      <w:r>
        <w:rPr>
          <w:rFonts w:hint="eastAsia"/>
        </w:rPr>
        <w:t>объекта</w:t>
      </w:r>
      <w:r>
        <w:t xml:space="preserve">, </w:t>
      </w:r>
      <w:r>
        <w:rPr>
          <w:rFonts w:hint="eastAsia"/>
        </w:rPr>
        <w:t>представляемого</w:t>
      </w:r>
    </w:p>
    <w:p w14:paraId="55315D93" w14:textId="77777777" w:rsidR="00314B30" w:rsidRDefault="00314B30" w:rsidP="00314B30"/>
    <w:p w14:paraId="61DFB661" w14:textId="77777777" w:rsidR="00314B30" w:rsidRDefault="00314B30" w:rsidP="00314B30">
      <w:r>
        <w:rPr>
          <w:rFonts w:hint="eastAsia"/>
        </w:rPr>
        <w:t>резистивной</w:t>
      </w:r>
      <w:r>
        <w:t xml:space="preserve"> </w:t>
      </w:r>
      <w:r>
        <w:rPr>
          <w:rFonts w:hint="eastAsia"/>
        </w:rPr>
        <w:t>цепью</w:t>
      </w:r>
    </w:p>
    <w:p w14:paraId="5E64893E" w14:textId="77777777" w:rsidR="00314B30" w:rsidRDefault="00314B30" w:rsidP="00314B30"/>
    <w:p w14:paraId="51F1FFD7" w14:textId="77777777" w:rsidR="00314B30" w:rsidRDefault="00314B30" w:rsidP="00314B30">
      <w:r>
        <w:t xml:space="preserve">3.7. </w:t>
      </w:r>
      <w:r>
        <w:rPr>
          <w:rFonts w:hint="eastAsia"/>
        </w:rPr>
        <w:t>Идентификация</w:t>
      </w:r>
      <w:r>
        <w:t xml:space="preserve"> </w:t>
      </w:r>
      <w:r>
        <w:rPr>
          <w:rFonts w:hint="eastAsia"/>
        </w:rPr>
        <w:t>параметров</w:t>
      </w:r>
      <w:r>
        <w:t xml:space="preserve"> </w:t>
      </w:r>
      <w:r>
        <w:rPr>
          <w:rFonts w:hint="eastAsia"/>
        </w:rPr>
        <w:t>динамической</w:t>
      </w:r>
      <w:r>
        <w:t xml:space="preserve"> </w:t>
      </w:r>
      <w:r>
        <w:rPr>
          <w:rFonts w:hint="eastAsia"/>
        </w:rPr>
        <w:t>цепи</w:t>
      </w:r>
      <w:r>
        <w:t xml:space="preserve"> </w:t>
      </w:r>
      <w:r>
        <w:rPr>
          <w:rFonts w:hint="eastAsia"/>
        </w:rPr>
        <w:t>при</w:t>
      </w:r>
      <w:r>
        <w:t xml:space="preserve"> </w:t>
      </w:r>
      <w:r>
        <w:rPr>
          <w:rFonts w:hint="eastAsia"/>
        </w:rPr>
        <w:t>наличии</w:t>
      </w:r>
      <w:r>
        <w:t xml:space="preserve"> </w:t>
      </w:r>
      <w:r>
        <w:rPr>
          <w:rFonts w:hint="eastAsia"/>
        </w:rPr>
        <w:t>в</w:t>
      </w:r>
      <w:r>
        <w:t xml:space="preserve"> </w:t>
      </w:r>
      <w:r>
        <w:rPr>
          <w:rFonts w:hint="eastAsia"/>
        </w:rPr>
        <w:t>ней</w:t>
      </w:r>
    </w:p>
    <w:p w14:paraId="4BF0BFA9" w14:textId="77777777" w:rsidR="00314B30" w:rsidRDefault="00314B30" w:rsidP="00314B30"/>
    <w:p w14:paraId="6DF58717" w14:textId="77777777" w:rsidR="00314B30" w:rsidRDefault="00314B30" w:rsidP="00314B30">
      <w:r>
        <w:rPr>
          <w:rFonts w:hint="eastAsia"/>
        </w:rPr>
        <w:t>одного</w:t>
      </w:r>
      <w:r>
        <w:t xml:space="preserve"> </w:t>
      </w:r>
      <w:r>
        <w:rPr>
          <w:rFonts w:hint="eastAsia"/>
        </w:rPr>
        <w:t>реактивного</w:t>
      </w:r>
      <w:r>
        <w:t xml:space="preserve"> </w:t>
      </w:r>
      <w:r>
        <w:rPr>
          <w:rFonts w:hint="eastAsia"/>
        </w:rPr>
        <w:t>элемента</w:t>
      </w:r>
    </w:p>
    <w:p w14:paraId="7F4C6F3E" w14:textId="77777777" w:rsidR="00314B30" w:rsidRDefault="00314B30" w:rsidP="00314B30"/>
    <w:p w14:paraId="3254A153" w14:textId="77777777" w:rsidR="00314B30" w:rsidRDefault="00314B30" w:rsidP="00314B30">
      <w:r>
        <w:t xml:space="preserve">3.8. </w:t>
      </w:r>
      <w:r>
        <w:rPr>
          <w:rFonts w:hint="eastAsia"/>
        </w:rPr>
        <w:t>Построение</w:t>
      </w:r>
      <w:r>
        <w:t xml:space="preserve"> </w:t>
      </w:r>
      <w:r>
        <w:rPr>
          <w:rFonts w:hint="eastAsia"/>
        </w:rPr>
        <w:t>математической</w:t>
      </w:r>
      <w:r>
        <w:t xml:space="preserve"> </w:t>
      </w:r>
      <w:r>
        <w:rPr>
          <w:rFonts w:hint="eastAsia"/>
        </w:rPr>
        <w:t>модели</w:t>
      </w:r>
      <w:r>
        <w:t xml:space="preserve"> </w:t>
      </w:r>
      <w:r>
        <w:rPr>
          <w:rFonts w:hint="eastAsia"/>
        </w:rPr>
        <w:t>цепи</w:t>
      </w:r>
      <w:r>
        <w:t xml:space="preserve"> </w:t>
      </w:r>
      <w:r>
        <w:rPr>
          <w:rFonts w:hint="eastAsia"/>
        </w:rPr>
        <w:t>с</w:t>
      </w:r>
      <w:r>
        <w:t xml:space="preserve"> </w:t>
      </w:r>
      <w:r>
        <w:rPr>
          <w:rFonts w:hint="eastAsia"/>
        </w:rPr>
        <w:t>несколькими</w:t>
      </w:r>
    </w:p>
    <w:p w14:paraId="73BDB41B" w14:textId="77777777" w:rsidR="00314B30" w:rsidRDefault="00314B30" w:rsidP="00314B30"/>
    <w:p w14:paraId="4FB37089" w14:textId="77777777" w:rsidR="00314B30" w:rsidRDefault="00314B30" w:rsidP="00314B30">
      <w:r>
        <w:rPr>
          <w:rFonts w:hint="eastAsia"/>
        </w:rPr>
        <w:t>реактивными</w:t>
      </w:r>
      <w:r>
        <w:t xml:space="preserve"> </w:t>
      </w:r>
      <w:r>
        <w:rPr>
          <w:rFonts w:hint="eastAsia"/>
        </w:rPr>
        <w:t>элементами</w:t>
      </w:r>
      <w:r>
        <w:t xml:space="preserve"> </w:t>
      </w:r>
      <w:r>
        <w:rPr>
          <w:rFonts w:hint="eastAsia"/>
        </w:rPr>
        <w:t>в</w:t>
      </w:r>
      <w:r>
        <w:t xml:space="preserve"> </w:t>
      </w:r>
      <w:r>
        <w:rPr>
          <w:rFonts w:hint="eastAsia"/>
        </w:rPr>
        <w:t>режиме</w:t>
      </w:r>
      <w:r>
        <w:t xml:space="preserve"> </w:t>
      </w:r>
      <w:r>
        <w:rPr>
          <w:rFonts w:hint="eastAsia"/>
        </w:rPr>
        <w:t>переходного</w:t>
      </w:r>
      <w:r>
        <w:t xml:space="preserve"> </w:t>
      </w:r>
      <w:r>
        <w:rPr>
          <w:rFonts w:hint="eastAsia"/>
        </w:rPr>
        <w:t>процесса</w:t>
      </w:r>
    </w:p>
    <w:p w14:paraId="31F11402" w14:textId="77777777" w:rsidR="00314B30" w:rsidRDefault="00314B30" w:rsidP="00314B30"/>
    <w:p w14:paraId="08995B36" w14:textId="77777777" w:rsidR="00314B30" w:rsidRDefault="00314B30" w:rsidP="00314B30">
      <w:r>
        <w:t xml:space="preserve">3.9. </w:t>
      </w:r>
      <w:r>
        <w:rPr>
          <w:rFonts w:hint="eastAsia"/>
        </w:rPr>
        <w:t>Оценка</w:t>
      </w:r>
      <w:r>
        <w:t xml:space="preserve"> </w:t>
      </w:r>
      <w:r>
        <w:rPr>
          <w:rFonts w:hint="eastAsia"/>
        </w:rPr>
        <w:t>параметров</w:t>
      </w:r>
      <w:r>
        <w:t xml:space="preserve"> </w:t>
      </w:r>
      <w:r>
        <w:rPr>
          <w:rFonts w:hint="eastAsia"/>
        </w:rPr>
        <w:t>нелинейных</w:t>
      </w:r>
      <w:r>
        <w:t xml:space="preserve"> </w:t>
      </w:r>
      <w:r>
        <w:rPr>
          <w:rFonts w:hint="eastAsia"/>
        </w:rPr>
        <w:t>объектов</w:t>
      </w:r>
    </w:p>
    <w:p w14:paraId="7E4CC8DB" w14:textId="77777777" w:rsidR="00314B30" w:rsidRDefault="00314B30" w:rsidP="00314B30"/>
    <w:p w14:paraId="62C27A22" w14:textId="77777777" w:rsidR="00314B30" w:rsidRDefault="00314B30" w:rsidP="00314B30">
      <w:r>
        <w:rPr>
          <w:rFonts w:hint="eastAsia"/>
        </w:rPr>
        <w:t>Основные</w:t>
      </w:r>
      <w:r>
        <w:t xml:space="preserve"> </w:t>
      </w:r>
      <w:r>
        <w:rPr>
          <w:rFonts w:hint="eastAsia"/>
        </w:rPr>
        <w:t>результаты</w:t>
      </w:r>
      <w:r>
        <w:t xml:space="preserve">, </w:t>
      </w:r>
      <w:r>
        <w:rPr>
          <w:rFonts w:hint="eastAsia"/>
        </w:rPr>
        <w:t>полученные</w:t>
      </w:r>
      <w:r>
        <w:t xml:space="preserve"> </w:t>
      </w:r>
      <w:r>
        <w:rPr>
          <w:rFonts w:hint="eastAsia"/>
        </w:rPr>
        <w:t>в</w:t>
      </w:r>
      <w:r>
        <w:t xml:space="preserve"> </w:t>
      </w:r>
      <w:r>
        <w:rPr>
          <w:rFonts w:hint="eastAsia"/>
        </w:rPr>
        <w:t>третьей</w:t>
      </w:r>
      <w:r>
        <w:t xml:space="preserve"> </w:t>
      </w:r>
      <w:r>
        <w:rPr>
          <w:rFonts w:hint="eastAsia"/>
        </w:rPr>
        <w:t>главе</w:t>
      </w:r>
    </w:p>
    <w:p w14:paraId="59D45EDD" w14:textId="77777777" w:rsidR="00314B30" w:rsidRDefault="00314B30" w:rsidP="00314B30"/>
    <w:p w14:paraId="43482F6F" w14:textId="77777777" w:rsidR="00314B30" w:rsidRDefault="00314B30" w:rsidP="00314B30">
      <w:r>
        <w:rPr>
          <w:rFonts w:hint="eastAsia"/>
        </w:rPr>
        <w:t>ГЛАВА</w:t>
      </w:r>
      <w:r>
        <w:t xml:space="preserve"> 4. </w:t>
      </w:r>
      <w:r>
        <w:rPr>
          <w:rFonts w:hint="eastAsia"/>
        </w:rPr>
        <w:t>ДИАГНОСТИРОВАНИЕ</w:t>
      </w:r>
      <w:r>
        <w:t xml:space="preserve"> </w:t>
      </w:r>
      <w:r>
        <w:rPr>
          <w:rFonts w:hint="eastAsia"/>
        </w:rPr>
        <w:t>ТЕХНИЧЕСКИХ</w:t>
      </w:r>
      <w:r>
        <w:t xml:space="preserve"> </w:t>
      </w:r>
      <w:r>
        <w:rPr>
          <w:rFonts w:hint="eastAsia"/>
        </w:rPr>
        <w:t>ОБЪЕКТОВ</w:t>
      </w:r>
      <w:r>
        <w:t xml:space="preserve"> </w:t>
      </w:r>
      <w:r>
        <w:rPr>
          <w:rFonts w:hint="eastAsia"/>
        </w:rPr>
        <w:t>ПРИ</w:t>
      </w:r>
      <w:r>
        <w:t xml:space="preserve"> </w:t>
      </w:r>
      <w:r>
        <w:rPr>
          <w:rFonts w:hint="eastAsia"/>
        </w:rPr>
        <w:t>РАЗЛИЧНЫХ</w:t>
      </w:r>
      <w:r>
        <w:t xml:space="preserve"> </w:t>
      </w:r>
      <w:r>
        <w:rPr>
          <w:rFonts w:hint="eastAsia"/>
        </w:rPr>
        <w:t>ОБЪЕМАХ</w:t>
      </w:r>
      <w:r>
        <w:t xml:space="preserve"> </w:t>
      </w:r>
      <w:r>
        <w:rPr>
          <w:rFonts w:hint="eastAsia"/>
        </w:rPr>
        <w:t>ИЗМЕРИТЕЛЬНОЙ</w:t>
      </w:r>
      <w:r>
        <w:t xml:space="preserve"> </w:t>
      </w:r>
      <w:r>
        <w:rPr>
          <w:rFonts w:hint="eastAsia"/>
        </w:rPr>
        <w:t>ИНФОРМАЦИИ</w:t>
      </w:r>
    </w:p>
    <w:p w14:paraId="4350856C" w14:textId="77777777" w:rsidR="00314B30" w:rsidRDefault="00314B30" w:rsidP="00314B30"/>
    <w:p w14:paraId="031B60BF" w14:textId="77777777" w:rsidR="00314B30" w:rsidRDefault="00314B30" w:rsidP="00314B30">
      <w:r>
        <w:t xml:space="preserve">4.1. </w:t>
      </w:r>
      <w:r>
        <w:rPr>
          <w:rFonts w:hint="eastAsia"/>
        </w:rPr>
        <w:t>Идентификация</w:t>
      </w:r>
      <w:r>
        <w:t xml:space="preserve"> </w:t>
      </w:r>
      <w:r>
        <w:rPr>
          <w:rFonts w:hint="eastAsia"/>
        </w:rPr>
        <w:t>диагностических</w:t>
      </w:r>
      <w:r>
        <w:t xml:space="preserve"> </w:t>
      </w:r>
      <w:r>
        <w:rPr>
          <w:rFonts w:hint="eastAsia"/>
        </w:rPr>
        <w:t>признаков</w:t>
      </w:r>
      <w:r>
        <w:t xml:space="preserve"> </w:t>
      </w:r>
      <w:r>
        <w:rPr>
          <w:rFonts w:hint="eastAsia"/>
        </w:rPr>
        <w:t>объекта</w:t>
      </w:r>
      <w:r>
        <w:t xml:space="preserve"> </w:t>
      </w:r>
      <w:r>
        <w:rPr>
          <w:rFonts w:hint="eastAsia"/>
        </w:rPr>
        <w:t>в</w:t>
      </w:r>
      <w:r>
        <w:t xml:space="preserve"> </w:t>
      </w:r>
      <w:r>
        <w:rPr>
          <w:rFonts w:hint="eastAsia"/>
        </w:rPr>
        <w:t>виде</w:t>
      </w:r>
      <w:r>
        <w:t xml:space="preserve"> </w:t>
      </w:r>
      <w:r>
        <w:rPr>
          <w:rFonts w:hint="eastAsia"/>
        </w:rPr>
        <w:t>резистивной</w:t>
      </w:r>
      <w:r>
        <w:t xml:space="preserve"> </w:t>
      </w:r>
      <w:r>
        <w:rPr>
          <w:rFonts w:hint="eastAsia"/>
        </w:rPr>
        <w:t>цепи</w:t>
      </w:r>
    </w:p>
    <w:p w14:paraId="4C5B3110" w14:textId="77777777" w:rsidR="00314B30" w:rsidRDefault="00314B30" w:rsidP="00314B30"/>
    <w:p w14:paraId="61761D10" w14:textId="77777777" w:rsidR="00314B30" w:rsidRDefault="00314B30" w:rsidP="00314B30">
      <w:r>
        <w:t xml:space="preserve">4.2. </w:t>
      </w:r>
      <w:r>
        <w:rPr>
          <w:rFonts w:hint="eastAsia"/>
        </w:rPr>
        <w:t>Использование</w:t>
      </w:r>
      <w:r>
        <w:t xml:space="preserve"> </w:t>
      </w:r>
      <w:r>
        <w:rPr>
          <w:rFonts w:hint="eastAsia"/>
        </w:rPr>
        <w:t>метода</w:t>
      </w:r>
      <w:r>
        <w:t xml:space="preserve"> </w:t>
      </w:r>
      <w:r>
        <w:rPr>
          <w:rFonts w:hint="eastAsia"/>
        </w:rPr>
        <w:t>узловых</w:t>
      </w:r>
      <w:r>
        <w:t xml:space="preserve"> </w:t>
      </w:r>
      <w:r>
        <w:rPr>
          <w:rFonts w:hint="eastAsia"/>
        </w:rPr>
        <w:t>напряжений</w:t>
      </w:r>
      <w:r>
        <w:t xml:space="preserve"> </w:t>
      </w:r>
      <w:r>
        <w:rPr>
          <w:rFonts w:hint="eastAsia"/>
        </w:rPr>
        <w:t>в</w:t>
      </w:r>
      <w:r>
        <w:t xml:space="preserve"> </w:t>
      </w:r>
      <w:r>
        <w:rPr>
          <w:rFonts w:hint="eastAsia"/>
        </w:rPr>
        <w:t>диагностических</w:t>
      </w:r>
      <w:r>
        <w:t xml:space="preserve"> </w:t>
      </w:r>
      <w:r>
        <w:rPr>
          <w:rFonts w:hint="eastAsia"/>
        </w:rPr>
        <w:t>целях</w:t>
      </w:r>
    </w:p>
    <w:p w14:paraId="0B45CF06" w14:textId="77777777" w:rsidR="00314B30" w:rsidRDefault="00314B30" w:rsidP="00314B30"/>
    <w:p w14:paraId="1023D55A" w14:textId="77777777" w:rsidR="00314B30" w:rsidRDefault="00314B30" w:rsidP="00314B30">
      <w:r>
        <w:t xml:space="preserve">4.3. </w:t>
      </w:r>
      <w:r>
        <w:rPr>
          <w:rFonts w:hint="eastAsia"/>
        </w:rPr>
        <w:t>Введение</w:t>
      </w:r>
      <w:r>
        <w:t xml:space="preserve"> </w:t>
      </w:r>
      <w:r>
        <w:rPr>
          <w:rFonts w:hint="eastAsia"/>
        </w:rPr>
        <w:t>новых</w:t>
      </w:r>
      <w:r>
        <w:t xml:space="preserve"> </w:t>
      </w:r>
      <w:r>
        <w:rPr>
          <w:rFonts w:hint="eastAsia"/>
        </w:rPr>
        <w:t>диагностических</w:t>
      </w:r>
      <w:r>
        <w:t xml:space="preserve"> </w:t>
      </w:r>
      <w:r>
        <w:rPr>
          <w:rFonts w:hint="eastAsia"/>
        </w:rPr>
        <w:t>признаков</w:t>
      </w:r>
      <w:r>
        <w:t xml:space="preserve"> </w:t>
      </w:r>
      <w:r>
        <w:rPr>
          <w:rFonts w:hint="eastAsia"/>
        </w:rPr>
        <w:t>при</w:t>
      </w:r>
      <w:r>
        <w:t xml:space="preserve"> </w:t>
      </w:r>
      <w:r>
        <w:rPr>
          <w:rFonts w:hint="eastAsia"/>
        </w:rPr>
        <w:t>недостаточных</w:t>
      </w:r>
    </w:p>
    <w:p w14:paraId="49BC8BB3" w14:textId="77777777" w:rsidR="00314B30" w:rsidRDefault="00314B30" w:rsidP="00314B30"/>
    <w:p w14:paraId="61484018" w14:textId="77777777" w:rsidR="00314B30" w:rsidRDefault="00314B30" w:rsidP="00314B30">
      <w:r>
        <w:rPr>
          <w:rFonts w:hint="eastAsia"/>
        </w:rPr>
        <w:t>объемах</w:t>
      </w:r>
      <w:r>
        <w:t xml:space="preserve"> </w:t>
      </w:r>
      <w:r>
        <w:rPr>
          <w:rFonts w:hint="eastAsia"/>
        </w:rPr>
        <w:t>измерительной</w:t>
      </w:r>
      <w:r>
        <w:t xml:space="preserve"> </w:t>
      </w:r>
      <w:r>
        <w:rPr>
          <w:rFonts w:hint="eastAsia"/>
        </w:rPr>
        <w:t>информации</w:t>
      </w:r>
    </w:p>
    <w:p w14:paraId="2BCFD267" w14:textId="77777777" w:rsidR="00314B30" w:rsidRDefault="00314B30" w:rsidP="00314B30"/>
    <w:p w14:paraId="5EC792A8" w14:textId="77777777" w:rsidR="00314B30" w:rsidRDefault="00314B30" w:rsidP="00314B30">
      <w:r>
        <w:t xml:space="preserve">4.4. </w:t>
      </w:r>
      <w:r>
        <w:rPr>
          <w:rFonts w:hint="eastAsia"/>
        </w:rPr>
        <w:t>Диагностические</w:t>
      </w:r>
      <w:r>
        <w:t xml:space="preserve"> </w:t>
      </w:r>
      <w:r>
        <w:rPr>
          <w:rFonts w:hint="eastAsia"/>
        </w:rPr>
        <w:t>признаки</w:t>
      </w:r>
      <w:r>
        <w:t xml:space="preserve"> </w:t>
      </w:r>
      <w:r>
        <w:rPr>
          <w:rFonts w:hint="eastAsia"/>
        </w:rPr>
        <w:t>в</w:t>
      </w:r>
      <w:r>
        <w:t xml:space="preserve"> </w:t>
      </w:r>
      <w:r>
        <w:rPr>
          <w:rFonts w:hint="eastAsia"/>
        </w:rPr>
        <w:t>условиях</w:t>
      </w:r>
      <w:r>
        <w:t xml:space="preserve"> </w:t>
      </w:r>
      <w:r>
        <w:rPr>
          <w:rFonts w:hint="eastAsia"/>
        </w:rPr>
        <w:t>известной</w:t>
      </w:r>
      <w:r>
        <w:t xml:space="preserve"> </w:t>
      </w:r>
      <w:r>
        <w:rPr>
          <w:rFonts w:hint="eastAsia"/>
        </w:rPr>
        <w:t>и</w:t>
      </w:r>
    </w:p>
    <w:p w14:paraId="29521DAF" w14:textId="77777777" w:rsidR="00314B30" w:rsidRDefault="00314B30" w:rsidP="00314B30"/>
    <w:p w14:paraId="4E499691" w14:textId="77777777" w:rsidR="00314B30" w:rsidRDefault="00314B30" w:rsidP="00314B30">
      <w:r>
        <w:rPr>
          <w:rFonts w:hint="eastAsia"/>
        </w:rPr>
        <w:t>неизвестной</w:t>
      </w:r>
      <w:r>
        <w:t xml:space="preserve"> </w:t>
      </w:r>
      <w:r>
        <w:rPr>
          <w:rFonts w:hint="eastAsia"/>
        </w:rPr>
        <w:t>топологии</w:t>
      </w:r>
      <w:r>
        <w:t xml:space="preserve"> </w:t>
      </w:r>
      <w:r>
        <w:rPr>
          <w:rFonts w:hint="eastAsia"/>
        </w:rPr>
        <w:t>объекта</w:t>
      </w:r>
    </w:p>
    <w:p w14:paraId="78222A44" w14:textId="77777777" w:rsidR="00314B30" w:rsidRDefault="00314B30" w:rsidP="00314B30"/>
    <w:p w14:paraId="51BC5AA1" w14:textId="77777777" w:rsidR="00314B30" w:rsidRDefault="00314B30" w:rsidP="00314B30">
      <w:r>
        <w:t xml:space="preserve">4.5. </w:t>
      </w:r>
      <w:r>
        <w:rPr>
          <w:rFonts w:hint="eastAsia"/>
        </w:rPr>
        <w:t>Макромодель</w:t>
      </w:r>
      <w:r>
        <w:t xml:space="preserve"> </w:t>
      </w:r>
      <w:r>
        <w:rPr>
          <w:rFonts w:hint="eastAsia"/>
        </w:rPr>
        <w:t>динамического</w:t>
      </w:r>
      <w:r>
        <w:t xml:space="preserve"> </w:t>
      </w:r>
      <w:r>
        <w:rPr>
          <w:rFonts w:hint="eastAsia"/>
        </w:rPr>
        <w:t>объекта</w:t>
      </w:r>
      <w:r>
        <w:t xml:space="preserve"> </w:t>
      </w:r>
      <w:r>
        <w:rPr>
          <w:rFonts w:hint="eastAsia"/>
        </w:rPr>
        <w:t>неизвестной</w:t>
      </w:r>
      <w:r>
        <w:t xml:space="preserve"> </w:t>
      </w:r>
      <w:r>
        <w:rPr>
          <w:rFonts w:hint="eastAsia"/>
        </w:rPr>
        <w:t>структуры</w:t>
      </w:r>
    </w:p>
    <w:p w14:paraId="41EDA9EE" w14:textId="77777777" w:rsidR="00314B30" w:rsidRDefault="00314B30" w:rsidP="00314B30"/>
    <w:p w14:paraId="559CE853" w14:textId="77777777" w:rsidR="00314B30" w:rsidRDefault="00314B30" w:rsidP="00314B30">
      <w:r>
        <w:rPr>
          <w:rFonts w:hint="eastAsia"/>
        </w:rPr>
        <w:t>и</w:t>
      </w:r>
      <w:r>
        <w:t xml:space="preserve"> </w:t>
      </w:r>
      <w:r>
        <w:rPr>
          <w:rFonts w:hint="eastAsia"/>
        </w:rPr>
        <w:t>идентификация</w:t>
      </w:r>
      <w:r>
        <w:t xml:space="preserve"> </w:t>
      </w:r>
      <w:r>
        <w:rPr>
          <w:rFonts w:hint="eastAsia"/>
        </w:rPr>
        <w:t>его</w:t>
      </w:r>
      <w:r>
        <w:t xml:space="preserve"> </w:t>
      </w:r>
      <w:r>
        <w:rPr>
          <w:rFonts w:hint="eastAsia"/>
        </w:rPr>
        <w:t>диагностических</w:t>
      </w:r>
      <w:r>
        <w:t xml:space="preserve"> </w:t>
      </w:r>
      <w:r>
        <w:rPr>
          <w:rFonts w:hint="eastAsia"/>
        </w:rPr>
        <w:t>признаков</w:t>
      </w:r>
    </w:p>
    <w:p w14:paraId="7F89A252" w14:textId="77777777" w:rsidR="00314B30" w:rsidRDefault="00314B30" w:rsidP="00314B30"/>
    <w:p w14:paraId="5E2532C0" w14:textId="77777777" w:rsidR="00314B30" w:rsidRDefault="00314B30" w:rsidP="00314B30">
      <w:r>
        <w:t xml:space="preserve">4.6. </w:t>
      </w:r>
      <w:r>
        <w:rPr>
          <w:rFonts w:hint="eastAsia"/>
        </w:rPr>
        <w:t>Пример</w:t>
      </w:r>
      <w:r>
        <w:t xml:space="preserve"> </w:t>
      </w:r>
      <w:r>
        <w:rPr>
          <w:rFonts w:hint="eastAsia"/>
        </w:rPr>
        <w:t>использования</w:t>
      </w:r>
      <w:r>
        <w:t xml:space="preserve"> </w:t>
      </w:r>
      <w:r>
        <w:rPr>
          <w:rFonts w:hint="eastAsia"/>
        </w:rPr>
        <w:t>методологии</w:t>
      </w:r>
      <w:r>
        <w:t xml:space="preserve"> </w:t>
      </w:r>
      <w:r>
        <w:rPr>
          <w:rFonts w:hint="eastAsia"/>
        </w:rPr>
        <w:t>диагностирования</w:t>
      </w:r>
      <w:r>
        <w:t xml:space="preserve"> </w:t>
      </w:r>
      <w:r>
        <w:rPr>
          <w:rFonts w:hint="eastAsia"/>
        </w:rPr>
        <w:t>при</w:t>
      </w:r>
    </w:p>
    <w:p w14:paraId="5418DF78" w14:textId="77777777" w:rsidR="00314B30" w:rsidRDefault="00314B30" w:rsidP="00314B30"/>
    <w:p w14:paraId="5941D1C3" w14:textId="77777777" w:rsidR="00314B30" w:rsidRDefault="00314B30" w:rsidP="00314B30">
      <w:r>
        <w:rPr>
          <w:rFonts w:hint="eastAsia"/>
        </w:rPr>
        <w:t>недостаточном</w:t>
      </w:r>
      <w:r>
        <w:t xml:space="preserve"> </w:t>
      </w:r>
      <w:r>
        <w:rPr>
          <w:rFonts w:hint="eastAsia"/>
        </w:rPr>
        <w:t>объеме</w:t>
      </w:r>
      <w:r>
        <w:t xml:space="preserve"> </w:t>
      </w:r>
      <w:r>
        <w:rPr>
          <w:rFonts w:hint="eastAsia"/>
        </w:rPr>
        <w:t>измерительной</w:t>
      </w:r>
      <w:r>
        <w:t xml:space="preserve"> </w:t>
      </w:r>
      <w:r>
        <w:rPr>
          <w:rFonts w:hint="eastAsia"/>
        </w:rPr>
        <w:t>информации</w:t>
      </w:r>
    </w:p>
    <w:p w14:paraId="4D191781" w14:textId="77777777" w:rsidR="00314B30" w:rsidRDefault="00314B30" w:rsidP="00314B30"/>
    <w:p w14:paraId="56A79EC2" w14:textId="77777777" w:rsidR="00314B30" w:rsidRDefault="00314B30" w:rsidP="00314B30">
      <w:r>
        <w:rPr>
          <w:rFonts w:hint="eastAsia"/>
        </w:rPr>
        <w:t>Основные</w:t>
      </w:r>
      <w:r>
        <w:t xml:space="preserve"> </w:t>
      </w:r>
      <w:r>
        <w:rPr>
          <w:rFonts w:hint="eastAsia"/>
        </w:rPr>
        <w:t>результаты</w:t>
      </w:r>
      <w:r>
        <w:t xml:space="preserve">, </w:t>
      </w:r>
      <w:r>
        <w:rPr>
          <w:rFonts w:hint="eastAsia"/>
        </w:rPr>
        <w:t>полученные</w:t>
      </w:r>
      <w:r>
        <w:t xml:space="preserve"> </w:t>
      </w:r>
      <w:r>
        <w:rPr>
          <w:rFonts w:hint="eastAsia"/>
        </w:rPr>
        <w:t>в</w:t>
      </w:r>
      <w:r>
        <w:t xml:space="preserve"> </w:t>
      </w:r>
      <w:r>
        <w:rPr>
          <w:rFonts w:hint="eastAsia"/>
        </w:rPr>
        <w:t>четвертой</w:t>
      </w:r>
      <w:r>
        <w:t xml:space="preserve"> </w:t>
      </w:r>
      <w:r>
        <w:rPr>
          <w:rFonts w:hint="eastAsia"/>
        </w:rPr>
        <w:t>главе</w:t>
      </w:r>
    </w:p>
    <w:p w14:paraId="77824BB8" w14:textId="77777777" w:rsidR="00314B30" w:rsidRDefault="00314B30" w:rsidP="00314B30"/>
    <w:p w14:paraId="5C9FCA7A" w14:textId="77777777" w:rsidR="00314B30" w:rsidRDefault="00314B30" w:rsidP="00314B30">
      <w:r>
        <w:rPr>
          <w:rFonts w:hint="eastAsia"/>
        </w:rPr>
        <w:t>ГЛАВА</w:t>
      </w:r>
      <w:r>
        <w:t xml:space="preserve"> 5. </w:t>
      </w:r>
      <w:r>
        <w:rPr>
          <w:rFonts w:hint="eastAsia"/>
        </w:rPr>
        <w:t>КОНТРОЛЬ</w:t>
      </w:r>
      <w:r>
        <w:t xml:space="preserve"> </w:t>
      </w:r>
      <w:r>
        <w:rPr>
          <w:rFonts w:hint="eastAsia"/>
        </w:rPr>
        <w:t>ТЕХНИЧЕСКОГО</w:t>
      </w:r>
      <w:r>
        <w:t xml:space="preserve"> </w:t>
      </w:r>
      <w:r>
        <w:rPr>
          <w:rFonts w:hint="eastAsia"/>
        </w:rPr>
        <w:t>СОСТОЯНИЯ</w:t>
      </w:r>
      <w:r>
        <w:t xml:space="preserve"> </w:t>
      </w:r>
      <w:r>
        <w:rPr>
          <w:rFonts w:hint="eastAsia"/>
        </w:rPr>
        <w:t>АКТИВНОЙ</w:t>
      </w:r>
    </w:p>
    <w:p w14:paraId="7927953D" w14:textId="77777777" w:rsidR="00314B30" w:rsidRDefault="00314B30" w:rsidP="00314B30"/>
    <w:p w14:paraId="7E954D14" w14:textId="77777777" w:rsidR="00314B30" w:rsidRDefault="00314B30" w:rsidP="00314B30">
      <w:r>
        <w:rPr>
          <w:rFonts w:hint="eastAsia"/>
        </w:rPr>
        <w:t>ЗОНЫ</w:t>
      </w:r>
      <w:r>
        <w:t xml:space="preserve"> </w:t>
      </w:r>
      <w:r>
        <w:rPr>
          <w:rFonts w:hint="eastAsia"/>
        </w:rPr>
        <w:t>И</w:t>
      </w:r>
      <w:r>
        <w:t xml:space="preserve"> </w:t>
      </w:r>
      <w:r>
        <w:rPr>
          <w:rFonts w:hint="eastAsia"/>
        </w:rPr>
        <w:t>ДАТЧИКОВ</w:t>
      </w:r>
      <w:r>
        <w:t xml:space="preserve"> </w:t>
      </w:r>
      <w:r>
        <w:rPr>
          <w:rFonts w:hint="eastAsia"/>
        </w:rPr>
        <w:t>НЕЙТРОННОГО</w:t>
      </w:r>
      <w:r>
        <w:t xml:space="preserve"> </w:t>
      </w:r>
      <w:r>
        <w:rPr>
          <w:rFonts w:hint="eastAsia"/>
        </w:rPr>
        <w:t>ПОТОКА</w:t>
      </w:r>
    </w:p>
    <w:p w14:paraId="40BAE549" w14:textId="77777777" w:rsidR="00314B30" w:rsidRDefault="00314B30" w:rsidP="00314B30"/>
    <w:p w14:paraId="5CFB0672" w14:textId="77777777" w:rsidR="00314B30" w:rsidRDefault="00314B30" w:rsidP="00314B30">
      <w:r>
        <w:t xml:space="preserve">5.1. </w:t>
      </w:r>
      <w:r>
        <w:rPr>
          <w:rFonts w:hint="eastAsia"/>
        </w:rPr>
        <w:t>Диагностическое</w:t>
      </w:r>
      <w:r>
        <w:t xml:space="preserve"> </w:t>
      </w:r>
      <w:r>
        <w:rPr>
          <w:rFonts w:hint="eastAsia"/>
        </w:rPr>
        <w:t>моделирование</w:t>
      </w:r>
      <w:r>
        <w:t xml:space="preserve"> </w:t>
      </w:r>
      <w:r>
        <w:rPr>
          <w:rFonts w:hint="eastAsia"/>
        </w:rPr>
        <w:t>датчика</w:t>
      </w:r>
      <w:r>
        <w:t xml:space="preserve"> </w:t>
      </w:r>
      <w:r>
        <w:rPr>
          <w:rFonts w:hint="eastAsia"/>
        </w:rPr>
        <w:t>прямого</w:t>
      </w:r>
      <w:r>
        <w:t xml:space="preserve"> </w:t>
      </w:r>
      <w:r>
        <w:rPr>
          <w:rFonts w:hint="eastAsia"/>
        </w:rPr>
        <w:t>заряда</w:t>
      </w:r>
      <w:r>
        <w:t xml:space="preserve"> </w:t>
      </w:r>
      <w:r>
        <w:rPr>
          <w:rFonts w:hint="eastAsia"/>
        </w:rPr>
        <w:t>системы</w:t>
      </w:r>
      <w:r>
        <w:t xml:space="preserve"> </w:t>
      </w:r>
      <w:r>
        <w:rPr>
          <w:rFonts w:hint="eastAsia"/>
        </w:rPr>
        <w:t>внутриреакторного</w:t>
      </w:r>
      <w:r>
        <w:t xml:space="preserve"> </w:t>
      </w:r>
      <w:r>
        <w:rPr>
          <w:rFonts w:hint="eastAsia"/>
        </w:rPr>
        <w:t>контроля</w:t>
      </w:r>
    </w:p>
    <w:p w14:paraId="253336F5" w14:textId="77777777" w:rsidR="00314B30" w:rsidRDefault="00314B30" w:rsidP="00314B30"/>
    <w:p w14:paraId="38D00BED" w14:textId="77777777" w:rsidR="00314B30" w:rsidRDefault="00314B30" w:rsidP="00314B30">
      <w:r>
        <w:t xml:space="preserve">5.1.1. </w:t>
      </w:r>
      <w:r>
        <w:rPr>
          <w:rFonts w:hint="eastAsia"/>
        </w:rPr>
        <w:t>Основной</w:t>
      </w:r>
      <w:r>
        <w:t xml:space="preserve"> </w:t>
      </w:r>
      <w:r>
        <w:rPr>
          <w:rFonts w:hint="eastAsia"/>
        </w:rPr>
        <w:t>режим</w:t>
      </w:r>
      <w:r>
        <w:t xml:space="preserve"> </w:t>
      </w:r>
      <w:r>
        <w:rPr>
          <w:rFonts w:hint="eastAsia"/>
        </w:rPr>
        <w:t>измерительной</w:t>
      </w:r>
      <w:r>
        <w:t xml:space="preserve"> </w:t>
      </w:r>
      <w:r>
        <w:rPr>
          <w:rFonts w:hint="eastAsia"/>
        </w:rPr>
        <w:t>цепи</w:t>
      </w:r>
      <w:r>
        <w:t xml:space="preserve"> </w:t>
      </w:r>
      <w:r>
        <w:rPr>
          <w:rFonts w:hint="eastAsia"/>
        </w:rPr>
        <w:t>ДПЗ</w:t>
      </w:r>
    </w:p>
    <w:p w14:paraId="20666269" w14:textId="77777777" w:rsidR="00314B30" w:rsidRDefault="00314B30" w:rsidP="00314B30"/>
    <w:p w14:paraId="12DA0B6C" w14:textId="77777777" w:rsidR="00314B30" w:rsidRDefault="00314B30" w:rsidP="00314B30">
      <w:r>
        <w:t xml:space="preserve">5.1.2. </w:t>
      </w:r>
      <w:r>
        <w:rPr>
          <w:rFonts w:hint="eastAsia"/>
        </w:rPr>
        <w:t>Организация</w:t>
      </w:r>
      <w:r>
        <w:t xml:space="preserve"> </w:t>
      </w:r>
      <w:r>
        <w:rPr>
          <w:rFonts w:hint="eastAsia"/>
        </w:rPr>
        <w:t>диагностического</w:t>
      </w:r>
      <w:r>
        <w:t xml:space="preserve"> </w:t>
      </w:r>
      <w:r>
        <w:rPr>
          <w:rFonts w:hint="eastAsia"/>
        </w:rPr>
        <w:t>режима</w:t>
      </w:r>
      <w:r>
        <w:t xml:space="preserve"> </w:t>
      </w:r>
      <w:r>
        <w:rPr>
          <w:rFonts w:hint="eastAsia"/>
        </w:rPr>
        <w:t>в</w:t>
      </w:r>
      <w:r>
        <w:t xml:space="preserve"> </w:t>
      </w:r>
      <w:r>
        <w:rPr>
          <w:rFonts w:hint="eastAsia"/>
        </w:rPr>
        <w:t>цепи</w:t>
      </w:r>
      <w:r>
        <w:t xml:space="preserve"> </w:t>
      </w:r>
      <w:r>
        <w:rPr>
          <w:rFonts w:hint="eastAsia"/>
        </w:rPr>
        <w:t>ДПЗ</w:t>
      </w:r>
    </w:p>
    <w:p w14:paraId="51F4E754" w14:textId="77777777" w:rsidR="00314B30" w:rsidRDefault="00314B30" w:rsidP="00314B30"/>
    <w:p w14:paraId="3B5B6B17" w14:textId="77777777" w:rsidR="00314B30" w:rsidRDefault="00314B30" w:rsidP="00314B30">
      <w:r>
        <w:t xml:space="preserve">5.1.3. </w:t>
      </w:r>
      <w:r>
        <w:rPr>
          <w:rFonts w:hint="eastAsia"/>
        </w:rPr>
        <w:t>Идентификация</w:t>
      </w:r>
      <w:r>
        <w:t xml:space="preserve"> </w:t>
      </w:r>
      <w:r>
        <w:rPr>
          <w:rFonts w:hint="eastAsia"/>
        </w:rPr>
        <w:t>диагностических</w:t>
      </w:r>
      <w:r>
        <w:t xml:space="preserve"> </w:t>
      </w:r>
      <w:r>
        <w:rPr>
          <w:rFonts w:hint="eastAsia"/>
        </w:rPr>
        <w:t>признаков</w:t>
      </w:r>
      <w:r>
        <w:t xml:space="preserve"> </w:t>
      </w:r>
      <w:r>
        <w:rPr>
          <w:rFonts w:hint="eastAsia"/>
        </w:rPr>
        <w:t>ДПЗ</w:t>
      </w:r>
    </w:p>
    <w:p w14:paraId="3D282893" w14:textId="77777777" w:rsidR="00314B30" w:rsidRDefault="00314B30" w:rsidP="00314B30"/>
    <w:p w14:paraId="48A9535D" w14:textId="77777777" w:rsidR="00314B30" w:rsidRDefault="00314B30" w:rsidP="00314B30">
      <w:r>
        <w:t xml:space="preserve">5.1.4. </w:t>
      </w:r>
      <w:r>
        <w:rPr>
          <w:rFonts w:hint="eastAsia"/>
        </w:rPr>
        <w:t>Контроль</w:t>
      </w:r>
      <w:r>
        <w:t xml:space="preserve"> </w:t>
      </w:r>
      <w:r>
        <w:rPr>
          <w:rFonts w:hint="eastAsia"/>
        </w:rPr>
        <w:t>технического</w:t>
      </w:r>
      <w:r>
        <w:t xml:space="preserve"> </w:t>
      </w:r>
      <w:r>
        <w:rPr>
          <w:rFonts w:hint="eastAsia"/>
        </w:rPr>
        <w:t>состояния</w:t>
      </w:r>
      <w:r>
        <w:t xml:space="preserve"> </w:t>
      </w:r>
      <w:r>
        <w:rPr>
          <w:rFonts w:hint="eastAsia"/>
        </w:rPr>
        <w:t>детектора</w:t>
      </w:r>
      <w:r>
        <w:t xml:space="preserve"> </w:t>
      </w:r>
      <w:r>
        <w:rPr>
          <w:rFonts w:hint="eastAsia"/>
        </w:rPr>
        <w:t>нейтронного</w:t>
      </w:r>
      <w:r>
        <w:t xml:space="preserve"> </w:t>
      </w:r>
      <w:r>
        <w:rPr>
          <w:rFonts w:hint="eastAsia"/>
        </w:rPr>
        <w:t>потока</w:t>
      </w:r>
    </w:p>
    <w:p w14:paraId="22EFE6F6" w14:textId="77777777" w:rsidR="00314B30" w:rsidRDefault="00314B30" w:rsidP="00314B30"/>
    <w:p w14:paraId="687C2C7A" w14:textId="77777777" w:rsidR="00314B30" w:rsidRDefault="00314B30" w:rsidP="00314B30">
      <w:r>
        <w:t xml:space="preserve">5.2. </w:t>
      </w:r>
      <w:r>
        <w:rPr>
          <w:rFonts w:hint="eastAsia"/>
        </w:rPr>
        <w:t>Определение</w:t>
      </w:r>
      <w:r>
        <w:t xml:space="preserve"> </w:t>
      </w:r>
      <w:r>
        <w:rPr>
          <w:rFonts w:hint="eastAsia"/>
        </w:rPr>
        <w:t>плотности</w:t>
      </w:r>
      <w:r>
        <w:t xml:space="preserve"> </w:t>
      </w:r>
      <w:r>
        <w:rPr>
          <w:rFonts w:hint="eastAsia"/>
        </w:rPr>
        <w:t>теплоносителя</w:t>
      </w:r>
      <w:r>
        <w:t xml:space="preserve"> </w:t>
      </w:r>
      <w:r>
        <w:rPr>
          <w:rFonts w:hint="eastAsia"/>
        </w:rPr>
        <w:t>в</w:t>
      </w:r>
      <w:r>
        <w:t xml:space="preserve"> </w:t>
      </w:r>
      <w:r>
        <w:rPr>
          <w:rFonts w:hint="eastAsia"/>
        </w:rPr>
        <w:t>канале</w:t>
      </w:r>
      <w:r>
        <w:t xml:space="preserve"> </w:t>
      </w:r>
      <w:r>
        <w:rPr>
          <w:rFonts w:hint="eastAsia"/>
        </w:rPr>
        <w:t>ядерного</w:t>
      </w:r>
      <w:r>
        <w:t xml:space="preserve"> </w:t>
      </w:r>
      <w:r>
        <w:rPr>
          <w:rFonts w:hint="eastAsia"/>
        </w:rPr>
        <w:t>реактора</w:t>
      </w:r>
      <w:r>
        <w:t xml:space="preserve"> </w:t>
      </w:r>
      <w:r>
        <w:rPr>
          <w:rFonts w:hint="eastAsia"/>
        </w:rPr>
        <w:t>с</w:t>
      </w:r>
      <w:r>
        <w:t xml:space="preserve"> </w:t>
      </w:r>
      <w:r>
        <w:rPr>
          <w:rFonts w:hint="eastAsia"/>
        </w:rPr>
        <w:t>помощью</w:t>
      </w:r>
      <w:r>
        <w:t xml:space="preserve"> </w:t>
      </w:r>
      <w:r>
        <w:rPr>
          <w:rFonts w:hint="eastAsia"/>
        </w:rPr>
        <w:t>БСД</w:t>
      </w:r>
    </w:p>
    <w:p w14:paraId="7EC33E9A" w14:textId="77777777" w:rsidR="00314B30" w:rsidRDefault="00314B30" w:rsidP="00314B30"/>
    <w:p w14:paraId="23458492" w14:textId="77777777" w:rsidR="00314B30" w:rsidRDefault="00314B30" w:rsidP="00314B30">
      <w:r>
        <w:t xml:space="preserve">5.2.1. </w:t>
      </w:r>
      <w:r>
        <w:rPr>
          <w:rFonts w:hint="eastAsia"/>
        </w:rPr>
        <w:t>Принцип</w:t>
      </w:r>
      <w:r>
        <w:t xml:space="preserve"> </w:t>
      </w:r>
      <w:r>
        <w:rPr>
          <w:rFonts w:hint="eastAsia"/>
        </w:rPr>
        <w:t>работы</w:t>
      </w:r>
      <w:r>
        <w:t xml:space="preserve"> </w:t>
      </w:r>
      <w:r>
        <w:rPr>
          <w:rFonts w:hint="eastAsia"/>
        </w:rPr>
        <w:t>детектора</w:t>
      </w:r>
      <w:r>
        <w:t xml:space="preserve"> </w:t>
      </w:r>
      <w:r>
        <w:rPr>
          <w:rFonts w:hint="eastAsia"/>
        </w:rPr>
        <w:t>кипения</w:t>
      </w:r>
      <w:r>
        <w:t xml:space="preserve"> </w:t>
      </w:r>
      <w:r>
        <w:rPr>
          <w:rFonts w:hint="eastAsia"/>
        </w:rPr>
        <w:t>и</w:t>
      </w:r>
      <w:r>
        <w:t xml:space="preserve"> </w:t>
      </w:r>
      <w:r>
        <w:rPr>
          <w:rFonts w:hint="eastAsia"/>
        </w:rPr>
        <w:t>варианты</w:t>
      </w:r>
      <w:r>
        <w:t xml:space="preserve"> </w:t>
      </w:r>
      <w:r>
        <w:rPr>
          <w:rFonts w:hint="eastAsia"/>
        </w:rPr>
        <w:t>возможных</w:t>
      </w:r>
      <w:r>
        <w:t xml:space="preserve"> </w:t>
      </w:r>
      <w:r>
        <w:rPr>
          <w:rFonts w:hint="eastAsia"/>
        </w:rPr>
        <w:t>конструкций</w:t>
      </w:r>
    </w:p>
    <w:p w14:paraId="3CFB9ACC" w14:textId="77777777" w:rsidR="00314B30" w:rsidRDefault="00314B30" w:rsidP="00314B30"/>
    <w:p w14:paraId="1B6E6212" w14:textId="77777777" w:rsidR="00314B30" w:rsidRDefault="00314B30" w:rsidP="00314B30">
      <w:r>
        <w:t xml:space="preserve">5.2.2. </w:t>
      </w:r>
      <w:r>
        <w:rPr>
          <w:rFonts w:hint="eastAsia"/>
        </w:rPr>
        <w:t>Моделирование</w:t>
      </w:r>
      <w:r>
        <w:t xml:space="preserve"> </w:t>
      </w:r>
      <w:r>
        <w:rPr>
          <w:rFonts w:hint="eastAsia"/>
        </w:rPr>
        <w:t>процессов</w:t>
      </w:r>
      <w:r>
        <w:t xml:space="preserve"> </w:t>
      </w:r>
      <w:r>
        <w:rPr>
          <w:rFonts w:hint="eastAsia"/>
        </w:rPr>
        <w:t>прохождения</w:t>
      </w:r>
      <w:r>
        <w:t xml:space="preserve"> </w:t>
      </w:r>
      <w:r>
        <w:rPr>
          <w:rFonts w:hint="eastAsia"/>
        </w:rPr>
        <w:t>электронов</w:t>
      </w:r>
    </w:p>
    <w:p w14:paraId="74B51DD5" w14:textId="77777777" w:rsidR="00314B30" w:rsidRDefault="00314B30" w:rsidP="00314B30"/>
    <w:p w14:paraId="634677A7" w14:textId="77777777" w:rsidR="00314B30" w:rsidRDefault="00314B30" w:rsidP="00314B30">
      <w:r>
        <w:rPr>
          <w:rFonts w:hint="eastAsia"/>
        </w:rPr>
        <w:t>в</w:t>
      </w:r>
      <w:r>
        <w:t xml:space="preserve"> </w:t>
      </w:r>
      <w:r>
        <w:rPr>
          <w:rFonts w:hint="eastAsia"/>
        </w:rPr>
        <w:t>бета</w:t>
      </w:r>
      <w:r>
        <w:t>-</w:t>
      </w:r>
      <w:r>
        <w:rPr>
          <w:rFonts w:hint="eastAsia"/>
        </w:rPr>
        <w:t>сборных</w:t>
      </w:r>
      <w:r>
        <w:t xml:space="preserve"> </w:t>
      </w:r>
      <w:r>
        <w:rPr>
          <w:rFonts w:hint="eastAsia"/>
        </w:rPr>
        <w:t>датчиках</w:t>
      </w:r>
    </w:p>
    <w:p w14:paraId="21692480" w14:textId="77777777" w:rsidR="00314B30" w:rsidRDefault="00314B30" w:rsidP="00314B30"/>
    <w:p w14:paraId="59AA0C61" w14:textId="77777777" w:rsidR="00314B30" w:rsidRDefault="00314B30" w:rsidP="00314B30">
      <w:r>
        <w:t xml:space="preserve">5.3. </w:t>
      </w:r>
      <w:r>
        <w:rPr>
          <w:rFonts w:hint="eastAsia"/>
        </w:rPr>
        <w:t>Смешанный</w:t>
      </w:r>
      <w:r>
        <w:t xml:space="preserve"> </w:t>
      </w:r>
      <w:r>
        <w:rPr>
          <w:rFonts w:hint="eastAsia"/>
        </w:rPr>
        <w:t>режим</w:t>
      </w:r>
      <w:r>
        <w:t xml:space="preserve"> </w:t>
      </w:r>
      <w:r>
        <w:rPr>
          <w:rFonts w:hint="eastAsia"/>
        </w:rPr>
        <w:t>технического</w:t>
      </w:r>
      <w:r>
        <w:t xml:space="preserve"> </w:t>
      </w:r>
      <w:r>
        <w:rPr>
          <w:rFonts w:hint="eastAsia"/>
        </w:rPr>
        <w:t>диагностирования</w:t>
      </w:r>
      <w:r>
        <w:t xml:space="preserve"> </w:t>
      </w:r>
      <w:r>
        <w:rPr>
          <w:rFonts w:hint="eastAsia"/>
        </w:rPr>
        <w:t>в</w:t>
      </w:r>
      <w:r>
        <w:t xml:space="preserve"> </w:t>
      </w:r>
      <w:r>
        <w:rPr>
          <w:rFonts w:hint="eastAsia"/>
        </w:rPr>
        <w:t>системах</w:t>
      </w:r>
    </w:p>
    <w:p w14:paraId="6BA9C2D2" w14:textId="77777777" w:rsidR="00314B30" w:rsidRDefault="00314B30" w:rsidP="00314B30"/>
    <w:p w14:paraId="6AA3ED78" w14:textId="77777777" w:rsidR="00314B30" w:rsidRDefault="00314B30" w:rsidP="00314B30">
      <w:r>
        <w:rPr>
          <w:rFonts w:hint="eastAsia"/>
        </w:rPr>
        <w:t>ядерной</w:t>
      </w:r>
      <w:r>
        <w:t xml:space="preserve"> </w:t>
      </w:r>
      <w:r>
        <w:rPr>
          <w:rFonts w:hint="eastAsia"/>
        </w:rPr>
        <w:t>энергетики</w:t>
      </w:r>
    </w:p>
    <w:p w14:paraId="2DDA061D" w14:textId="77777777" w:rsidR="00314B30" w:rsidRDefault="00314B30" w:rsidP="00314B30"/>
    <w:p w14:paraId="20294122" w14:textId="77777777" w:rsidR="00314B30" w:rsidRDefault="00314B30" w:rsidP="00314B30">
      <w:r>
        <w:t xml:space="preserve">5.3.1. </w:t>
      </w:r>
      <w:r>
        <w:rPr>
          <w:rFonts w:hint="eastAsia"/>
        </w:rPr>
        <w:t>Использование</w:t>
      </w:r>
      <w:r>
        <w:t xml:space="preserve"> </w:t>
      </w:r>
      <w:r>
        <w:rPr>
          <w:rFonts w:hint="eastAsia"/>
        </w:rPr>
        <w:t>смешанного</w:t>
      </w:r>
      <w:r>
        <w:t xml:space="preserve"> </w:t>
      </w:r>
      <w:r>
        <w:rPr>
          <w:rFonts w:hint="eastAsia"/>
        </w:rPr>
        <w:t>режима</w:t>
      </w:r>
      <w:r>
        <w:t xml:space="preserve"> </w:t>
      </w:r>
      <w:r>
        <w:rPr>
          <w:rFonts w:hint="eastAsia"/>
        </w:rPr>
        <w:t>диагностирования</w:t>
      </w:r>
      <w:r>
        <w:t xml:space="preserve"> </w:t>
      </w:r>
      <w:r>
        <w:rPr>
          <w:rFonts w:hint="eastAsia"/>
        </w:rPr>
        <w:t>для</w:t>
      </w:r>
      <w:r>
        <w:t xml:space="preserve"> </w:t>
      </w:r>
      <w:r>
        <w:rPr>
          <w:rFonts w:hint="eastAsia"/>
        </w:rPr>
        <w:t>контроля</w:t>
      </w:r>
      <w:r>
        <w:t xml:space="preserve"> </w:t>
      </w:r>
      <w:r>
        <w:rPr>
          <w:rFonts w:hint="eastAsia"/>
        </w:rPr>
        <w:t>технического</w:t>
      </w:r>
      <w:r>
        <w:t xml:space="preserve"> </w:t>
      </w:r>
      <w:r>
        <w:rPr>
          <w:rFonts w:hint="eastAsia"/>
        </w:rPr>
        <w:t>состояния</w:t>
      </w:r>
      <w:r>
        <w:t xml:space="preserve"> </w:t>
      </w:r>
      <w:r>
        <w:rPr>
          <w:rFonts w:hint="eastAsia"/>
        </w:rPr>
        <w:t>ионизационных</w:t>
      </w:r>
      <w:r>
        <w:t xml:space="preserve"> </w:t>
      </w:r>
      <w:r>
        <w:rPr>
          <w:rFonts w:hint="eastAsia"/>
        </w:rPr>
        <w:t>камер</w:t>
      </w:r>
      <w:r>
        <w:t xml:space="preserve"> </w:t>
      </w:r>
      <w:r>
        <w:rPr>
          <w:rFonts w:hint="eastAsia"/>
        </w:rPr>
        <w:t>ядерного</w:t>
      </w:r>
      <w:r>
        <w:t xml:space="preserve"> </w:t>
      </w:r>
      <w:r>
        <w:rPr>
          <w:rFonts w:hint="eastAsia"/>
        </w:rPr>
        <w:t>реактора</w:t>
      </w:r>
    </w:p>
    <w:p w14:paraId="69B46A79" w14:textId="77777777" w:rsidR="00314B30" w:rsidRDefault="00314B30" w:rsidP="00314B30"/>
    <w:p w14:paraId="49659BD8" w14:textId="77777777" w:rsidR="00314B30" w:rsidRDefault="00314B30" w:rsidP="00314B30">
      <w:r>
        <w:t xml:space="preserve">5.3.2. </w:t>
      </w:r>
      <w:r>
        <w:rPr>
          <w:rFonts w:hint="eastAsia"/>
        </w:rPr>
        <w:t>Мобильная</w:t>
      </w:r>
      <w:r>
        <w:t xml:space="preserve"> </w:t>
      </w:r>
      <w:r>
        <w:rPr>
          <w:rFonts w:hint="eastAsia"/>
        </w:rPr>
        <w:t>система</w:t>
      </w:r>
      <w:r>
        <w:t xml:space="preserve"> </w:t>
      </w:r>
      <w:r>
        <w:rPr>
          <w:rFonts w:hint="eastAsia"/>
        </w:rPr>
        <w:t>диагностирования</w:t>
      </w:r>
    </w:p>
    <w:p w14:paraId="5A1878EC" w14:textId="77777777" w:rsidR="00314B30" w:rsidRDefault="00314B30" w:rsidP="00314B30"/>
    <w:p w14:paraId="77E3CC33" w14:textId="77777777" w:rsidR="00314B30" w:rsidRDefault="00314B30" w:rsidP="00314B30">
      <w:r>
        <w:rPr>
          <w:rFonts w:hint="eastAsia"/>
        </w:rPr>
        <w:t>Основные</w:t>
      </w:r>
      <w:r>
        <w:t xml:space="preserve"> </w:t>
      </w:r>
      <w:r>
        <w:rPr>
          <w:rFonts w:hint="eastAsia"/>
        </w:rPr>
        <w:t>результаты</w:t>
      </w:r>
      <w:r>
        <w:t xml:space="preserve">, </w:t>
      </w:r>
      <w:r>
        <w:rPr>
          <w:rFonts w:hint="eastAsia"/>
        </w:rPr>
        <w:t>полученные</w:t>
      </w:r>
      <w:r>
        <w:t xml:space="preserve"> </w:t>
      </w:r>
      <w:r>
        <w:rPr>
          <w:rFonts w:hint="eastAsia"/>
        </w:rPr>
        <w:t>в</w:t>
      </w:r>
      <w:r>
        <w:t xml:space="preserve"> </w:t>
      </w:r>
      <w:r>
        <w:rPr>
          <w:rFonts w:hint="eastAsia"/>
        </w:rPr>
        <w:t>пятой</w:t>
      </w:r>
      <w:r>
        <w:t xml:space="preserve"> </w:t>
      </w:r>
      <w:r>
        <w:rPr>
          <w:rFonts w:hint="eastAsia"/>
        </w:rPr>
        <w:t>главе</w:t>
      </w:r>
    </w:p>
    <w:p w14:paraId="791DB1E4" w14:textId="77777777" w:rsidR="00314B30" w:rsidRDefault="00314B30" w:rsidP="00314B30"/>
    <w:p w14:paraId="033E714A" w14:textId="77777777" w:rsidR="00314B30" w:rsidRDefault="00314B30" w:rsidP="00314B30">
      <w:r>
        <w:rPr>
          <w:rFonts w:hint="eastAsia"/>
        </w:rPr>
        <w:lastRenderedPageBreak/>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РАБОТЫ</w:t>
      </w:r>
    </w:p>
    <w:p w14:paraId="0D8CE84C" w14:textId="77777777" w:rsidR="00314B30" w:rsidRDefault="00314B30" w:rsidP="00314B30"/>
    <w:p w14:paraId="71B858DE" w14:textId="77777777" w:rsidR="00314B30" w:rsidRDefault="00314B30" w:rsidP="00314B3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8362267" w14:textId="77777777" w:rsidR="00314B30" w:rsidRDefault="00314B30" w:rsidP="00314B30"/>
    <w:p w14:paraId="5FD296AB" w14:textId="77777777" w:rsidR="00314B30" w:rsidRDefault="00314B30" w:rsidP="00314B30">
      <w:r>
        <w:rPr>
          <w:rFonts w:hint="eastAsia"/>
        </w:rPr>
        <w:t>СПИСОК</w:t>
      </w:r>
      <w:r>
        <w:t xml:space="preserve"> </w:t>
      </w:r>
      <w:r>
        <w:rPr>
          <w:rFonts w:hint="eastAsia"/>
        </w:rPr>
        <w:t>ЛИТЕРАТУРЫ</w:t>
      </w:r>
    </w:p>
    <w:p w14:paraId="2CEB0260" w14:textId="77777777" w:rsidR="00314B30" w:rsidRDefault="00314B30" w:rsidP="00314B30"/>
    <w:p w14:paraId="4EC6F810" w14:textId="77777777" w:rsidR="00314B30" w:rsidRDefault="00314B30" w:rsidP="00314B30">
      <w:r>
        <w:rPr>
          <w:rFonts w:hint="eastAsia"/>
        </w:rPr>
        <w:t>ПРИЛОЖЕНИЕ</w:t>
      </w:r>
      <w:r>
        <w:t xml:space="preserve"> </w:t>
      </w:r>
      <w:r>
        <w:rPr>
          <w:rFonts w:hint="eastAsia"/>
        </w:rPr>
        <w:t>А</w:t>
      </w:r>
      <w:r>
        <w:t xml:space="preserve">. </w:t>
      </w:r>
      <w:r>
        <w:rPr>
          <w:rFonts w:hint="eastAsia"/>
        </w:rPr>
        <w:t>Концепция</w:t>
      </w:r>
      <w:r>
        <w:t xml:space="preserve"> </w:t>
      </w:r>
      <w:r>
        <w:rPr>
          <w:rFonts w:hint="eastAsia"/>
        </w:rPr>
        <w:t>построения</w:t>
      </w:r>
      <w:r>
        <w:t xml:space="preserve"> </w:t>
      </w:r>
      <w:r>
        <w:rPr>
          <w:rFonts w:hint="eastAsia"/>
        </w:rPr>
        <w:t>систем</w:t>
      </w:r>
      <w:r>
        <w:t xml:space="preserve"> </w:t>
      </w:r>
      <w:r>
        <w:rPr>
          <w:rFonts w:hint="eastAsia"/>
        </w:rPr>
        <w:t>диагностирования</w:t>
      </w:r>
    </w:p>
    <w:p w14:paraId="422759D3" w14:textId="77777777" w:rsidR="00314B30" w:rsidRDefault="00314B30" w:rsidP="00314B30"/>
    <w:p w14:paraId="1F90D326" w14:textId="7AADCF96" w:rsidR="00314B30" w:rsidRPr="00314B30" w:rsidRDefault="00314B30" w:rsidP="00314B30">
      <w:r>
        <w:rPr>
          <w:rFonts w:hint="eastAsia"/>
        </w:rPr>
        <w:t>ПРИЛОЖЕНИЕ</w:t>
      </w:r>
      <w:r>
        <w:t xml:space="preserve"> </w:t>
      </w:r>
      <w:r>
        <w:rPr>
          <w:rFonts w:hint="eastAsia"/>
        </w:rPr>
        <w:t>Б</w:t>
      </w:r>
      <w:r>
        <w:t xml:space="preserve">. </w:t>
      </w:r>
      <w:r>
        <w:rPr>
          <w:rFonts w:hint="eastAsia"/>
        </w:rPr>
        <w:t>Использование</w:t>
      </w:r>
      <w:r>
        <w:t xml:space="preserve"> </w:t>
      </w:r>
      <w:r>
        <w:rPr>
          <w:rFonts w:hint="eastAsia"/>
        </w:rPr>
        <w:t>и</w:t>
      </w:r>
      <w:r>
        <w:t xml:space="preserve"> </w:t>
      </w:r>
      <w:r>
        <w:rPr>
          <w:rFonts w:hint="eastAsia"/>
        </w:rPr>
        <w:t>внедрение</w:t>
      </w:r>
      <w:r>
        <w:t xml:space="preserve"> </w:t>
      </w:r>
      <w:r>
        <w:rPr>
          <w:rFonts w:hint="eastAsia"/>
        </w:rPr>
        <w:t>результатов</w:t>
      </w:r>
      <w:r>
        <w:t xml:space="preserve"> </w:t>
      </w:r>
      <w:r>
        <w:rPr>
          <w:rFonts w:hint="eastAsia"/>
        </w:rPr>
        <w:t>работы</w:t>
      </w:r>
    </w:p>
    <w:sectPr w:rsidR="00314B30" w:rsidRPr="00314B30" w:rsidSect="00790DB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90DF" w14:textId="77777777" w:rsidR="00790DBE" w:rsidRDefault="00790DBE">
      <w:pPr>
        <w:spacing w:after="0" w:line="240" w:lineRule="auto"/>
      </w:pPr>
      <w:r>
        <w:separator/>
      </w:r>
    </w:p>
  </w:endnote>
  <w:endnote w:type="continuationSeparator" w:id="0">
    <w:p w14:paraId="779A1240" w14:textId="77777777" w:rsidR="00790DBE" w:rsidRDefault="0079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7125" w14:textId="77777777" w:rsidR="00790DBE" w:rsidRDefault="00790DBE"/>
    <w:p w14:paraId="5E3C4C5D" w14:textId="77777777" w:rsidR="00790DBE" w:rsidRDefault="00790DBE"/>
    <w:p w14:paraId="4A4A8745" w14:textId="77777777" w:rsidR="00790DBE" w:rsidRDefault="00790DBE"/>
    <w:p w14:paraId="28342E32" w14:textId="77777777" w:rsidR="00790DBE" w:rsidRDefault="00790DBE"/>
    <w:p w14:paraId="74DCFC9E" w14:textId="77777777" w:rsidR="00790DBE" w:rsidRDefault="00790DBE"/>
    <w:p w14:paraId="5CD42C0A" w14:textId="77777777" w:rsidR="00790DBE" w:rsidRDefault="00790DBE"/>
    <w:p w14:paraId="52AA522D" w14:textId="77777777" w:rsidR="00790DBE" w:rsidRDefault="00790D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C86154" wp14:editId="374A83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84E45" w14:textId="77777777" w:rsidR="00790DBE" w:rsidRDefault="00790D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861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C84E45" w14:textId="77777777" w:rsidR="00790DBE" w:rsidRDefault="00790D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1F5A51" w14:textId="77777777" w:rsidR="00790DBE" w:rsidRDefault="00790DBE"/>
    <w:p w14:paraId="2CD8CAB1" w14:textId="77777777" w:rsidR="00790DBE" w:rsidRDefault="00790DBE"/>
    <w:p w14:paraId="13E4A61F" w14:textId="77777777" w:rsidR="00790DBE" w:rsidRDefault="00790D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6951E" wp14:editId="378384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F8224" w14:textId="77777777" w:rsidR="00790DBE" w:rsidRDefault="00790DBE"/>
                          <w:p w14:paraId="2BF08B80" w14:textId="77777777" w:rsidR="00790DBE" w:rsidRDefault="00790D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695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BF8224" w14:textId="77777777" w:rsidR="00790DBE" w:rsidRDefault="00790DBE"/>
                    <w:p w14:paraId="2BF08B80" w14:textId="77777777" w:rsidR="00790DBE" w:rsidRDefault="00790D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C5A11E" w14:textId="77777777" w:rsidR="00790DBE" w:rsidRDefault="00790DBE"/>
    <w:p w14:paraId="49C2DC08" w14:textId="77777777" w:rsidR="00790DBE" w:rsidRDefault="00790DBE">
      <w:pPr>
        <w:rPr>
          <w:sz w:val="2"/>
          <w:szCs w:val="2"/>
        </w:rPr>
      </w:pPr>
    </w:p>
    <w:p w14:paraId="537FFA78" w14:textId="77777777" w:rsidR="00790DBE" w:rsidRDefault="00790DBE"/>
    <w:p w14:paraId="6FB8A615" w14:textId="77777777" w:rsidR="00790DBE" w:rsidRDefault="00790DBE">
      <w:pPr>
        <w:spacing w:after="0" w:line="240" w:lineRule="auto"/>
      </w:pPr>
    </w:p>
  </w:footnote>
  <w:footnote w:type="continuationSeparator" w:id="0">
    <w:p w14:paraId="661B0F4E" w14:textId="77777777" w:rsidR="00790DBE" w:rsidRDefault="00790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DBE"/>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30672</TotalTime>
  <Pages>7</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4006</cp:revision>
  <cp:lastPrinted>2009-02-06T05:36:00Z</cp:lastPrinted>
  <dcterms:created xsi:type="dcterms:W3CDTF">2024-01-07T13:43:00Z</dcterms:created>
  <dcterms:modified xsi:type="dcterms:W3CDTF">2024-02-27T18:10:00Z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