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6B01" w14:textId="7013F471" w:rsidR="00F8642A" w:rsidRDefault="00FF15C9" w:rsidP="00FF15C9">
      <w:proofErr w:type="spellStart"/>
      <w:r w:rsidRPr="00FF15C9">
        <w:rPr>
          <w:rFonts w:hint="eastAsia"/>
        </w:rPr>
        <w:t>Гамидуллаева</w:t>
      </w:r>
      <w:proofErr w:type="spellEnd"/>
      <w:r w:rsidRPr="00FF15C9">
        <w:t xml:space="preserve"> </w:t>
      </w:r>
      <w:proofErr w:type="spellStart"/>
      <w:r w:rsidRPr="00FF15C9">
        <w:rPr>
          <w:rFonts w:hint="eastAsia"/>
        </w:rPr>
        <w:t>Лейла</w:t>
      </w:r>
      <w:proofErr w:type="spellEnd"/>
      <w:r w:rsidRPr="00FF15C9">
        <w:t xml:space="preserve"> </w:t>
      </w:r>
      <w:proofErr w:type="spellStart"/>
      <w:r w:rsidRPr="00FF15C9">
        <w:rPr>
          <w:rFonts w:hint="eastAsia"/>
        </w:rPr>
        <w:t>Айваровна</w:t>
      </w:r>
      <w:proofErr w:type="spellEnd"/>
      <w:r>
        <w:t xml:space="preserve"> </w:t>
      </w:r>
      <w:proofErr w:type="spellStart"/>
      <w:r w:rsidRPr="00FF15C9">
        <w:rPr>
          <w:rFonts w:hint="eastAsia"/>
        </w:rPr>
        <w:t>Теоретико</w:t>
      </w:r>
      <w:proofErr w:type="spellEnd"/>
      <w:r w:rsidRPr="00FF15C9">
        <w:t>-</w:t>
      </w:r>
      <w:proofErr w:type="spellStart"/>
      <w:r w:rsidRPr="00FF15C9">
        <w:rPr>
          <w:rFonts w:hint="eastAsia"/>
        </w:rPr>
        <w:t>методологические</w:t>
      </w:r>
      <w:proofErr w:type="spellEnd"/>
      <w:r w:rsidRPr="00FF15C9">
        <w:t xml:space="preserve"> </w:t>
      </w:r>
      <w:proofErr w:type="spellStart"/>
      <w:r w:rsidRPr="00FF15C9">
        <w:rPr>
          <w:rFonts w:hint="eastAsia"/>
        </w:rPr>
        <w:t>основы</w:t>
      </w:r>
      <w:proofErr w:type="spellEnd"/>
      <w:r w:rsidRPr="00FF15C9">
        <w:t xml:space="preserve"> </w:t>
      </w:r>
      <w:proofErr w:type="spellStart"/>
      <w:r w:rsidRPr="00FF15C9">
        <w:rPr>
          <w:rFonts w:hint="eastAsia"/>
        </w:rPr>
        <w:t>управления</w:t>
      </w:r>
      <w:proofErr w:type="spellEnd"/>
      <w:r w:rsidRPr="00FF15C9">
        <w:t xml:space="preserve"> </w:t>
      </w:r>
      <w:r w:rsidRPr="00FF15C9">
        <w:rPr>
          <w:rFonts w:hint="eastAsia"/>
        </w:rPr>
        <w:t>и</w:t>
      </w:r>
      <w:r w:rsidRPr="00FF15C9">
        <w:t xml:space="preserve"> </w:t>
      </w:r>
      <w:proofErr w:type="spellStart"/>
      <w:r w:rsidRPr="00FF15C9">
        <w:rPr>
          <w:rFonts w:hint="eastAsia"/>
        </w:rPr>
        <w:t>прогнозирования</w:t>
      </w:r>
      <w:proofErr w:type="spellEnd"/>
      <w:r w:rsidRPr="00FF15C9">
        <w:t xml:space="preserve"> </w:t>
      </w:r>
      <w:proofErr w:type="spellStart"/>
      <w:r w:rsidRPr="00FF15C9">
        <w:rPr>
          <w:rFonts w:hint="eastAsia"/>
        </w:rPr>
        <w:t>развития</w:t>
      </w:r>
      <w:proofErr w:type="spellEnd"/>
      <w:r w:rsidRPr="00FF15C9">
        <w:t xml:space="preserve"> </w:t>
      </w:r>
      <w:proofErr w:type="spellStart"/>
      <w:r w:rsidRPr="00FF15C9">
        <w:rPr>
          <w:rFonts w:hint="eastAsia"/>
        </w:rPr>
        <w:t>инновационной</w:t>
      </w:r>
      <w:proofErr w:type="spellEnd"/>
      <w:r w:rsidRPr="00FF15C9">
        <w:t xml:space="preserve"> </w:t>
      </w:r>
      <w:proofErr w:type="spellStart"/>
      <w:r w:rsidRPr="00FF15C9">
        <w:rPr>
          <w:rFonts w:hint="eastAsia"/>
        </w:rPr>
        <w:t>системы</w:t>
      </w:r>
      <w:proofErr w:type="spellEnd"/>
      <w:r w:rsidRPr="00FF15C9">
        <w:t xml:space="preserve"> </w:t>
      </w:r>
      <w:proofErr w:type="spellStart"/>
      <w:r w:rsidRPr="00FF15C9">
        <w:rPr>
          <w:rFonts w:hint="eastAsia"/>
        </w:rPr>
        <w:t>региона</w:t>
      </w:r>
      <w:proofErr w:type="spellEnd"/>
    </w:p>
    <w:p w14:paraId="413D9038" w14:textId="77777777" w:rsidR="00FF15C9" w:rsidRDefault="00FF15C9" w:rsidP="00FF15C9">
      <w:r>
        <w:rPr>
          <w:rFonts w:hint="eastAsia"/>
        </w:rPr>
        <w:t>ОГЛАВЛЕНИЕ</w:t>
      </w:r>
      <w:r>
        <w:t xml:space="preserve"> </w:t>
      </w:r>
      <w:r>
        <w:rPr>
          <w:rFonts w:hint="eastAsia"/>
        </w:rPr>
        <w:t>ДИССЕРТАЦИИ</w:t>
      </w:r>
    </w:p>
    <w:p w14:paraId="71D28E08" w14:textId="77777777" w:rsidR="00FF15C9" w:rsidRDefault="00FF15C9" w:rsidP="00FF15C9">
      <w:proofErr w:type="spellStart"/>
      <w:r>
        <w:rPr>
          <w:rFonts w:hint="eastAsia"/>
        </w:rPr>
        <w:t>доктор</w:t>
      </w:r>
      <w:proofErr w:type="spellEnd"/>
      <w:r>
        <w:t xml:space="preserve"> </w:t>
      </w:r>
      <w:proofErr w:type="spellStart"/>
      <w:r>
        <w:rPr>
          <w:rFonts w:hint="eastAsia"/>
        </w:rPr>
        <w:t>наук</w:t>
      </w:r>
      <w:proofErr w:type="spellEnd"/>
      <w:r>
        <w:t xml:space="preserve"> </w:t>
      </w:r>
      <w:proofErr w:type="spellStart"/>
      <w:r>
        <w:rPr>
          <w:rFonts w:hint="eastAsia"/>
        </w:rPr>
        <w:t>Гамидуллаева</w:t>
      </w:r>
      <w:proofErr w:type="spellEnd"/>
      <w:r>
        <w:t xml:space="preserve"> </w:t>
      </w:r>
      <w:proofErr w:type="spellStart"/>
      <w:r>
        <w:rPr>
          <w:rFonts w:hint="eastAsia"/>
        </w:rPr>
        <w:t>Лейла</w:t>
      </w:r>
      <w:proofErr w:type="spellEnd"/>
      <w:r>
        <w:t xml:space="preserve"> </w:t>
      </w:r>
      <w:proofErr w:type="spellStart"/>
      <w:r>
        <w:rPr>
          <w:rFonts w:hint="eastAsia"/>
        </w:rPr>
        <w:t>Айваровна</w:t>
      </w:r>
      <w:proofErr w:type="spellEnd"/>
    </w:p>
    <w:p w14:paraId="359FB301" w14:textId="77777777" w:rsidR="00FF15C9" w:rsidRDefault="00FF15C9" w:rsidP="00FF15C9">
      <w:proofErr w:type="spellStart"/>
      <w:r>
        <w:rPr>
          <w:rFonts w:hint="eastAsia"/>
        </w:rPr>
        <w:t>Введение</w:t>
      </w:r>
      <w:proofErr w:type="spellEnd"/>
    </w:p>
    <w:p w14:paraId="4AA30EFF" w14:textId="77777777" w:rsidR="00FF15C9" w:rsidRDefault="00FF15C9" w:rsidP="00FF15C9"/>
    <w:p w14:paraId="6C831A1C" w14:textId="77777777" w:rsidR="00FF15C9" w:rsidRDefault="00FF15C9" w:rsidP="00FF15C9">
      <w:proofErr w:type="spellStart"/>
      <w:r>
        <w:rPr>
          <w:rFonts w:hint="eastAsia"/>
        </w:rPr>
        <w:t>Глава</w:t>
      </w:r>
      <w:proofErr w:type="spellEnd"/>
      <w:r>
        <w:t xml:space="preserve"> 1. </w:t>
      </w:r>
      <w:proofErr w:type="spellStart"/>
      <w:r>
        <w:rPr>
          <w:rFonts w:hint="eastAsia"/>
        </w:rPr>
        <w:t>Концептуальные</w:t>
      </w:r>
      <w:proofErr w:type="spellEnd"/>
      <w:r>
        <w:t xml:space="preserve"> </w:t>
      </w:r>
      <w:proofErr w:type="spellStart"/>
      <w:r>
        <w:rPr>
          <w:rFonts w:hint="eastAsia"/>
        </w:rPr>
        <w:t>аспекты</w:t>
      </w:r>
      <w:proofErr w:type="spellEnd"/>
      <w:r>
        <w:t xml:space="preserve"> </w:t>
      </w:r>
      <w:proofErr w:type="spellStart"/>
      <w:r>
        <w:rPr>
          <w:rFonts w:hint="eastAsia"/>
        </w:rPr>
        <w:t>исследования</w:t>
      </w:r>
      <w:proofErr w:type="spellEnd"/>
    </w:p>
    <w:p w14:paraId="7C8D9D54" w14:textId="77777777" w:rsidR="00FF15C9" w:rsidRDefault="00FF15C9" w:rsidP="00FF15C9"/>
    <w:p w14:paraId="5FD994C7" w14:textId="77777777" w:rsidR="00FF15C9" w:rsidRDefault="00FF15C9" w:rsidP="00FF15C9">
      <w:proofErr w:type="spellStart"/>
      <w:r>
        <w:rPr>
          <w:rFonts w:hint="eastAsia"/>
        </w:rPr>
        <w:t>инновационной</w:t>
      </w:r>
      <w:proofErr w:type="spellEnd"/>
      <w:r>
        <w:t xml:space="preserve"> </w:t>
      </w:r>
      <w:proofErr w:type="spellStart"/>
      <w:r>
        <w:rPr>
          <w:rFonts w:hint="eastAsia"/>
        </w:rPr>
        <w:t>системы</w:t>
      </w:r>
      <w:proofErr w:type="spellEnd"/>
    </w:p>
    <w:p w14:paraId="392D7A79" w14:textId="77777777" w:rsidR="00FF15C9" w:rsidRDefault="00FF15C9" w:rsidP="00FF15C9"/>
    <w:p w14:paraId="20C0482E" w14:textId="77777777" w:rsidR="00FF15C9" w:rsidRDefault="00FF15C9" w:rsidP="00FF15C9">
      <w:r>
        <w:t xml:space="preserve">1.1. </w:t>
      </w:r>
      <w:proofErr w:type="spellStart"/>
      <w:r>
        <w:rPr>
          <w:rFonts w:hint="eastAsia"/>
        </w:rPr>
        <w:t>Сущность</w:t>
      </w:r>
      <w:proofErr w:type="spellEnd"/>
      <w:r>
        <w:t xml:space="preserve"> </w:t>
      </w:r>
      <w:r>
        <w:rPr>
          <w:rFonts w:hint="eastAsia"/>
        </w:rPr>
        <w:t>и</w:t>
      </w:r>
      <w:r>
        <w:t xml:space="preserve"> </w:t>
      </w:r>
      <w:proofErr w:type="spellStart"/>
      <w:r>
        <w:rPr>
          <w:rFonts w:hint="eastAsia"/>
        </w:rPr>
        <w:t>содержание</w:t>
      </w:r>
      <w:proofErr w:type="spellEnd"/>
      <w:r>
        <w:t xml:space="preserve"> </w:t>
      </w:r>
      <w:proofErr w:type="spellStart"/>
      <w:r>
        <w:rPr>
          <w:rFonts w:hint="eastAsia"/>
        </w:rPr>
        <w:t>понятия</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системы</w:t>
      </w:r>
      <w:proofErr w:type="spellEnd"/>
    </w:p>
    <w:p w14:paraId="0B9DC67C" w14:textId="77777777" w:rsidR="00FF15C9" w:rsidRDefault="00FF15C9" w:rsidP="00FF15C9"/>
    <w:p w14:paraId="3ED4383F" w14:textId="77777777" w:rsidR="00FF15C9" w:rsidRDefault="00FF15C9" w:rsidP="00FF15C9">
      <w:r>
        <w:t xml:space="preserve">1.2. </w:t>
      </w:r>
      <w:proofErr w:type="spellStart"/>
      <w:r>
        <w:rPr>
          <w:rFonts w:hint="eastAsia"/>
        </w:rPr>
        <w:t>Теоретические</w:t>
      </w:r>
      <w:proofErr w:type="spellEnd"/>
      <w:r>
        <w:t xml:space="preserve"> </w:t>
      </w:r>
      <w:r>
        <w:rPr>
          <w:rFonts w:hint="eastAsia"/>
        </w:rPr>
        <w:t>и</w:t>
      </w:r>
      <w:r>
        <w:t xml:space="preserve"> </w:t>
      </w:r>
      <w:proofErr w:type="spellStart"/>
      <w:r>
        <w:rPr>
          <w:rFonts w:hint="eastAsia"/>
        </w:rPr>
        <w:t>методологические</w:t>
      </w:r>
      <w:proofErr w:type="spellEnd"/>
      <w:r>
        <w:t xml:space="preserve"> </w:t>
      </w:r>
      <w:proofErr w:type="spellStart"/>
      <w:r>
        <w:rPr>
          <w:rFonts w:hint="eastAsia"/>
        </w:rPr>
        <w:t>подходы</w:t>
      </w:r>
      <w:proofErr w:type="spellEnd"/>
      <w:r>
        <w:t xml:space="preserve"> </w:t>
      </w:r>
      <w:r>
        <w:rPr>
          <w:rFonts w:hint="eastAsia"/>
        </w:rPr>
        <w:t>к</w:t>
      </w:r>
      <w:r>
        <w:t xml:space="preserve"> </w:t>
      </w:r>
      <w:proofErr w:type="spellStart"/>
      <w:r>
        <w:rPr>
          <w:rFonts w:hint="eastAsia"/>
        </w:rPr>
        <w:t>исследованию</w:t>
      </w:r>
      <w:proofErr w:type="spellEnd"/>
      <w:r>
        <w:t xml:space="preserve"> </w:t>
      </w:r>
      <w:proofErr w:type="spellStart"/>
      <w:r>
        <w:rPr>
          <w:rFonts w:hint="eastAsia"/>
        </w:rPr>
        <w:t>инновационных</w:t>
      </w:r>
      <w:proofErr w:type="spellEnd"/>
      <w:r>
        <w:t xml:space="preserve"> </w:t>
      </w:r>
      <w:proofErr w:type="spellStart"/>
      <w:r>
        <w:rPr>
          <w:rFonts w:hint="eastAsia"/>
        </w:rPr>
        <w:t>систем</w:t>
      </w:r>
      <w:proofErr w:type="spellEnd"/>
    </w:p>
    <w:p w14:paraId="6E7EA160" w14:textId="77777777" w:rsidR="00FF15C9" w:rsidRDefault="00FF15C9" w:rsidP="00FF15C9"/>
    <w:p w14:paraId="0B01CD93" w14:textId="77777777" w:rsidR="00FF15C9" w:rsidRDefault="00FF15C9" w:rsidP="00FF15C9">
      <w:r>
        <w:t xml:space="preserve">1.3. </w:t>
      </w:r>
      <w:proofErr w:type="spellStart"/>
      <w:r>
        <w:rPr>
          <w:rFonts w:hint="eastAsia"/>
        </w:rPr>
        <w:t>Концепция</w:t>
      </w:r>
      <w:proofErr w:type="spellEnd"/>
      <w:r>
        <w:t xml:space="preserve"> </w:t>
      </w:r>
      <w:proofErr w:type="spellStart"/>
      <w:r>
        <w:rPr>
          <w:rFonts w:hint="eastAsia"/>
        </w:rPr>
        <w:t>управления</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системой</w:t>
      </w:r>
      <w:proofErr w:type="spellEnd"/>
    </w:p>
    <w:p w14:paraId="5F3830E1" w14:textId="77777777" w:rsidR="00FF15C9" w:rsidRDefault="00FF15C9" w:rsidP="00FF15C9"/>
    <w:p w14:paraId="09B81596" w14:textId="77777777" w:rsidR="00FF15C9" w:rsidRDefault="00FF15C9" w:rsidP="00FF15C9">
      <w:proofErr w:type="spellStart"/>
      <w:r>
        <w:rPr>
          <w:rFonts w:hint="eastAsia"/>
        </w:rPr>
        <w:t>Выводы</w:t>
      </w:r>
      <w:proofErr w:type="spellEnd"/>
      <w:r>
        <w:t xml:space="preserve"> </w:t>
      </w:r>
      <w:proofErr w:type="spellStart"/>
      <w:r>
        <w:rPr>
          <w:rFonts w:hint="eastAsia"/>
        </w:rPr>
        <w:t>по</w:t>
      </w:r>
      <w:proofErr w:type="spellEnd"/>
      <w:r>
        <w:t xml:space="preserve"> </w:t>
      </w:r>
      <w:proofErr w:type="spellStart"/>
      <w:r>
        <w:rPr>
          <w:rFonts w:hint="eastAsia"/>
        </w:rPr>
        <w:t>главе</w:t>
      </w:r>
      <w:proofErr w:type="spellEnd"/>
    </w:p>
    <w:p w14:paraId="7620D9E8" w14:textId="77777777" w:rsidR="00FF15C9" w:rsidRDefault="00FF15C9" w:rsidP="00FF15C9"/>
    <w:p w14:paraId="65547EE2" w14:textId="77777777" w:rsidR="00FF15C9" w:rsidRDefault="00FF15C9" w:rsidP="00FF15C9">
      <w:proofErr w:type="spellStart"/>
      <w:r>
        <w:rPr>
          <w:rFonts w:hint="eastAsia"/>
        </w:rPr>
        <w:t>Глава</w:t>
      </w:r>
      <w:proofErr w:type="spellEnd"/>
      <w:r>
        <w:t xml:space="preserve"> 2. </w:t>
      </w:r>
      <w:proofErr w:type="spellStart"/>
      <w:r>
        <w:rPr>
          <w:rFonts w:hint="eastAsia"/>
        </w:rPr>
        <w:t>Методологические</w:t>
      </w:r>
      <w:proofErr w:type="spellEnd"/>
      <w:r>
        <w:t xml:space="preserve"> </w:t>
      </w:r>
      <w:proofErr w:type="spellStart"/>
      <w:r>
        <w:rPr>
          <w:rFonts w:hint="eastAsia"/>
        </w:rPr>
        <w:t>основы</w:t>
      </w:r>
      <w:proofErr w:type="spellEnd"/>
      <w:r>
        <w:t xml:space="preserve"> </w:t>
      </w:r>
      <w:proofErr w:type="spellStart"/>
      <w:r>
        <w:rPr>
          <w:rFonts w:hint="eastAsia"/>
        </w:rPr>
        <w:t>исследования</w:t>
      </w:r>
      <w:proofErr w:type="spellEnd"/>
    </w:p>
    <w:p w14:paraId="759489A0" w14:textId="77777777" w:rsidR="00FF15C9" w:rsidRDefault="00FF15C9" w:rsidP="00FF15C9"/>
    <w:p w14:paraId="5E70C40C" w14:textId="77777777" w:rsidR="00FF15C9" w:rsidRDefault="00FF15C9" w:rsidP="00FF15C9">
      <w:proofErr w:type="spellStart"/>
      <w:r>
        <w:rPr>
          <w:rFonts w:hint="eastAsia"/>
        </w:rPr>
        <w:t>инновационных</w:t>
      </w:r>
      <w:proofErr w:type="spellEnd"/>
      <w:r>
        <w:t xml:space="preserve"> </w:t>
      </w:r>
      <w:proofErr w:type="spellStart"/>
      <w:r>
        <w:rPr>
          <w:rFonts w:hint="eastAsia"/>
        </w:rPr>
        <w:t>систем</w:t>
      </w:r>
      <w:proofErr w:type="spellEnd"/>
    </w:p>
    <w:p w14:paraId="271DE331" w14:textId="77777777" w:rsidR="00FF15C9" w:rsidRDefault="00FF15C9" w:rsidP="00FF15C9"/>
    <w:p w14:paraId="40A198AE" w14:textId="77777777" w:rsidR="00FF15C9" w:rsidRDefault="00FF15C9" w:rsidP="00FF15C9">
      <w:r>
        <w:t xml:space="preserve">2.1. </w:t>
      </w:r>
      <w:proofErr w:type="spellStart"/>
      <w:r>
        <w:rPr>
          <w:rFonts w:hint="eastAsia"/>
        </w:rPr>
        <w:t>Институты</w:t>
      </w:r>
      <w:proofErr w:type="spellEnd"/>
      <w:r>
        <w:t xml:space="preserve"> </w:t>
      </w:r>
      <w:r>
        <w:rPr>
          <w:rFonts w:hint="eastAsia"/>
        </w:rPr>
        <w:t>в</w:t>
      </w:r>
      <w:r>
        <w:t xml:space="preserve"> </w:t>
      </w:r>
      <w:proofErr w:type="spellStart"/>
      <w:r>
        <w:rPr>
          <w:rFonts w:hint="eastAsia"/>
        </w:rPr>
        <w:t>развитии</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системы</w:t>
      </w:r>
      <w:proofErr w:type="spellEnd"/>
      <w:r>
        <w:t>:</w:t>
      </w:r>
    </w:p>
    <w:p w14:paraId="126B28CD" w14:textId="77777777" w:rsidR="00FF15C9" w:rsidRDefault="00FF15C9" w:rsidP="00FF15C9"/>
    <w:p w14:paraId="3408EEEE" w14:textId="77777777" w:rsidR="00FF15C9" w:rsidRDefault="00FF15C9" w:rsidP="00FF15C9">
      <w:proofErr w:type="spellStart"/>
      <w:r>
        <w:rPr>
          <w:rFonts w:hint="eastAsia"/>
        </w:rPr>
        <w:t>концептуальный</w:t>
      </w:r>
      <w:proofErr w:type="spellEnd"/>
      <w:r>
        <w:t xml:space="preserve"> </w:t>
      </w:r>
      <w:proofErr w:type="spellStart"/>
      <w:r>
        <w:rPr>
          <w:rFonts w:hint="eastAsia"/>
        </w:rPr>
        <w:t>анализ</w:t>
      </w:r>
      <w:proofErr w:type="spellEnd"/>
    </w:p>
    <w:p w14:paraId="55C2EB9D" w14:textId="77777777" w:rsidR="00FF15C9" w:rsidRDefault="00FF15C9" w:rsidP="00FF15C9"/>
    <w:p w14:paraId="31D5C6FE" w14:textId="77777777" w:rsidR="00FF15C9" w:rsidRDefault="00FF15C9" w:rsidP="00FF15C9">
      <w:r>
        <w:t xml:space="preserve">2.2. </w:t>
      </w:r>
      <w:proofErr w:type="spellStart"/>
      <w:r>
        <w:rPr>
          <w:rFonts w:hint="eastAsia"/>
        </w:rPr>
        <w:t>Методология</w:t>
      </w:r>
      <w:proofErr w:type="spellEnd"/>
      <w:r>
        <w:t xml:space="preserve"> </w:t>
      </w:r>
      <w:proofErr w:type="spellStart"/>
      <w:r>
        <w:rPr>
          <w:rFonts w:hint="eastAsia"/>
        </w:rPr>
        <w:t>исследования</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системы</w:t>
      </w:r>
      <w:proofErr w:type="spellEnd"/>
    </w:p>
    <w:p w14:paraId="713FD9C2" w14:textId="77777777" w:rsidR="00FF15C9" w:rsidRDefault="00FF15C9" w:rsidP="00FF15C9"/>
    <w:p w14:paraId="3991DF5D" w14:textId="77777777" w:rsidR="00FF15C9" w:rsidRDefault="00FF15C9" w:rsidP="00FF15C9">
      <w:r>
        <w:lastRenderedPageBreak/>
        <w:t xml:space="preserve">2.3. </w:t>
      </w:r>
      <w:proofErr w:type="spellStart"/>
      <w:r>
        <w:rPr>
          <w:rFonts w:hint="eastAsia"/>
        </w:rPr>
        <w:t>Методический</w:t>
      </w:r>
      <w:proofErr w:type="spellEnd"/>
      <w:r>
        <w:t xml:space="preserve"> </w:t>
      </w:r>
      <w:proofErr w:type="spellStart"/>
      <w:r>
        <w:rPr>
          <w:rFonts w:hint="eastAsia"/>
        </w:rPr>
        <w:t>подход</w:t>
      </w:r>
      <w:proofErr w:type="spellEnd"/>
      <w:r>
        <w:t xml:space="preserve"> </w:t>
      </w:r>
      <w:r>
        <w:rPr>
          <w:rFonts w:hint="eastAsia"/>
        </w:rPr>
        <w:t>к</w:t>
      </w:r>
      <w:r>
        <w:t xml:space="preserve"> </w:t>
      </w:r>
      <w:proofErr w:type="spellStart"/>
      <w:r>
        <w:rPr>
          <w:rFonts w:hint="eastAsia"/>
        </w:rPr>
        <w:t>оценке</w:t>
      </w:r>
      <w:proofErr w:type="spellEnd"/>
      <w:r>
        <w:t xml:space="preserve"> </w:t>
      </w:r>
      <w:proofErr w:type="spellStart"/>
      <w:r>
        <w:rPr>
          <w:rFonts w:hint="eastAsia"/>
        </w:rPr>
        <w:t>трансакционных</w:t>
      </w:r>
      <w:proofErr w:type="spellEnd"/>
      <w:r>
        <w:t xml:space="preserve"> </w:t>
      </w:r>
      <w:proofErr w:type="spellStart"/>
      <w:r>
        <w:rPr>
          <w:rFonts w:hint="eastAsia"/>
        </w:rPr>
        <w:t>издержек</w:t>
      </w:r>
      <w:proofErr w:type="spellEnd"/>
      <w:r>
        <w:t xml:space="preserve"> </w:t>
      </w:r>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2C32BE3D" w14:textId="77777777" w:rsidR="00FF15C9" w:rsidRDefault="00FF15C9" w:rsidP="00FF15C9"/>
    <w:p w14:paraId="31B900A1" w14:textId="77777777" w:rsidR="00FF15C9" w:rsidRDefault="00FF15C9" w:rsidP="00FF15C9">
      <w:r>
        <w:t xml:space="preserve">2.4. </w:t>
      </w:r>
      <w:proofErr w:type="spellStart"/>
      <w:r>
        <w:rPr>
          <w:rFonts w:hint="eastAsia"/>
        </w:rPr>
        <w:t>Методические</w:t>
      </w:r>
      <w:proofErr w:type="spellEnd"/>
      <w:r>
        <w:t xml:space="preserve"> </w:t>
      </w:r>
      <w:proofErr w:type="spellStart"/>
      <w:r>
        <w:rPr>
          <w:rFonts w:hint="eastAsia"/>
        </w:rPr>
        <w:t>основы</w:t>
      </w:r>
      <w:proofErr w:type="spellEnd"/>
      <w:r>
        <w:t xml:space="preserve"> </w:t>
      </w:r>
      <w:proofErr w:type="spellStart"/>
      <w:r>
        <w:rPr>
          <w:rFonts w:hint="eastAsia"/>
        </w:rPr>
        <w:t>оценки</w:t>
      </w:r>
      <w:proofErr w:type="spellEnd"/>
      <w:r>
        <w:t xml:space="preserve"> </w:t>
      </w:r>
      <w:proofErr w:type="spellStart"/>
      <w:r>
        <w:rPr>
          <w:rFonts w:hint="eastAsia"/>
        </w:rPr>
        <w:t>экономических</w:t>
      </w:r>
      <w:proofErr w:type="spellEnd"/>
      <w:r>
        <w:t xml:space="preserve"> </w:t>
      </w:r>
      <w:proofErr w:type="spellStart"/>
      <w:r>
        <w:rPr>
          <w:rFonts w:hint="eastAsia"/>
        </w:rPr>
        <w:t>институтов</w:t>
      </w:r>
      <w:proofErr w:type="spellEnd"/>
      <w:r>
        <w:t xml:space="preserve"> </w:t>
      </w:r>
      <w:proofErr w:type="spellStart"/>
      <w:r>
        <w:rPr>
          <w:rFonts w:hint="eastAsia"/>
        </w:rPr>
        <w:t>инновационной</w:t>
      </w:r>
      <w:proofErr w:type="spellEnd"/>
      <w:r>
        <w:t xml:space="preserve"> </w:t>
      </w:r>
      <w:proofErr w:type="spellStart"/>
      <w:r>
        <w:rPr>
          <w:rFonts w:hint="eastAsia"/>
        </w:rPr>
        <w:t>среды</w:t>
      </w:r>
      <w:proofErr w:type="spellEnd"/>
    </w:p>
    <w:p w14:paraId="2159EB7E" w14:textId="77777777" w:rsidR="00FF15C9" w:rsidRDefault="00FF15C9" w:rsidP="00FF15C9"/>
    <w:p w14:paraId="11AC13CC" w14:textId="77777777" w:rsidR="00FF15C9" w:rsidRDefault="00FF15C9" w:rsidP="00FF15C9">
      <w:proofErr w:type="spellStart"/>
      <w:r>
        <w:rPr>
          <w:rFonts w:hint="eastAsia"/>
        </w:rPr>
        <w:t>Выводы</w:t>
      </w:r>
      <w:proofErr w:type="spellEnd"/>
      <w:r>
        <w:t xml:space="preserve"> </w:t>
      </w:r>
      <w:proofErr w:type="spellStart"/>
      <w:r>
        <w:rPr>
          <w:rFonts w:hint="eastAsia"/>
        </w:rPr>
        <w:t>по</w:t>
      </w:r>
      <w:proofErr w:type="spellEnd"/>
      <w:r>
        <w:t xml:space="preserve"> </w:t>
      </w:r>
      <w:proofErr w:type="spellStart"/>
      <w:r>
        <w:rPr>
          <w:rFonts w:hint="eastAsia"/>
        </w:rPr>
        <w:t>главе</w:t>
      </w:r>
      <w:proofErr w:type="spellEnd"/>
    </w:p>
    <w:p w14:paraId="1180367B" w14:textId="77777777" w:rsidR="00FF15C9" w:rsidRDefault="00FF15C9" w:rsidP="00FF15C9"/>
    <w:p w14:paraId="7EB6B717" w14:textId="77777777" w:rsidR="00FF15C9" w:rsidRDefault="00FF15C9" w:rsidP="00FF15C9">
      <w:proofErr w:type="spellStart"/>
      <w:r>
        <w:rPr>
          <w:rFonts w:hint="eastAsia"/>
        </w:rPr>
        <w:t>Глава</w:t>
      </w:r>
      <w:proofErr w:type="spellEnd"/>
      <w:r>
        <w:t xml:space="preserve"> 3. </w:t>
      </w:r>
      <w:proofErr w:type="spellStart"/>
      <w:r>
        <w:rPr>
          <w:rFonts w:hint="eastAsia"/>
        </w:rPr>
        <w:t>Анализ</w:t>
      </w:r>
      <w:proofErr w:type="spellEnd"/>
      <w:r>
        <w:t xml:space="preserve"> </w:t>
      </w:r>
      <w:r>
        <w:rPr>
          <w:rFonts w:hint="eastAsia"/>
        </w:rPr>
        <w:t>и</w:t>
      </w:r>
      <w:r>
        <w:t xml:space="preserve"> </w:t>
      </w:r>
      <w:proofErr w:type="spellStart"/>
      <w:r>
        <w:rPr>
          <w:rFonts w:hint="eastAsia"/>
        </w:rPr>
        <w:t>моделирование</w:t>
      </w:r>
      <w:proofErr w:type="spellEnd"/>
      <w:r>
        <w:t xml:space="preserve"> </w:t>
      </w:r>
      <w:proofErr w:type="spellStart"/>
      <w:r>
        <w:rPr>
          <w:rFonts w:hint="eastAsia"/>
        </w:rPr>
        <w:t>инновационных</w:t>
      </w:r>
      <w:proofErr w:type="spellEnd"/>
      <w:r>
        <w:t xml:space="preserve"> </w:t>
      </w:r>
      <w:proofErr w:type="spellStart"/>
      <w:r>
        <w:rPr>
          <w:rFonts w:hint="eastAsia"/>
        </w:rPr>
        <w:t>процессов</w:t>
      </w:r>
      <w:proofErr w:type="spellEnd"/>
      <w:r>
        <w:t xml:space="preserve"> </w:t>
      </w:r>
      <w:r>
        <w:rPr>
          <w:rFonts w:hint="eastAsia"/>
        </w:rPr>
        <w:t>в</w:t>
      </w:r>
      <w:r>
        <w:t xml:space="preserve"> </w:t>
      </w:r>
      <w:proofErr w:type="spellStart"/>
      <w:r>
        <w:rPr>
          <w:rFonts w:hint="eastAsia"/>
        </w:rPr>
        <w:t>региональных</w:t>
      </w:r>
      <w:proofErr w:type="spellEnd"/>
      <w:r>
        <w:t xml:space="preserve"> </w:t>
      </w:r>
      <w:proofErr w:type="spellStart"/>
      <w:r>
        <w:rPr>
          <w:rFonts w:hint="eastAsia"/>
        </w:rPr>
        <w:t>инновационных</w:t>
      </w:r>
      <w:proofErr w:type="spellEnd"/>
      <w:r>
        <w:t xml:space="preserve"> </w:t>
      </w:r>
      <w:proofErr w:type="spellStart"/>
      <w:r>
        <w:rPr>
          <w:rFonts w:hint="eastAsia"/>
        </w:rPr>
        <w:t>системах</w:t>
      </w:r>
      <w:proofErr w:type="spellEnd"/>
    </w:p>
    <w:p w14:paraId="429AE637" w14:textId="77777777" w:rsidR="00FF15C9" w:rsidRDefault="00FF15C9" w:rsidP="00FF15C9"/>
    <w:p w14:paraId="4B7EA55F" w14:textId="77777777" w:rsidR="00FF15C9" w:rsidRDefault="00FF15C9" w:rsidP="00FF15C9">
      <w:r>
        <w:t xml:space="preserve">3.1. </w:t>
      </w:r>
      <w:proofErr w:type="spellStart"/>
      <w:r>
        <w:rPr>
          <w:rFonts w:hint="eastAsia"/>
        </w:rPr>
        <w:t>Теоретические</w:t>
      </w:r>
      <w:proofErr w:type="spellEnd"/>
      <w:r>
        <w:t xml:space="preserve"> </w:t>
      </w:r>
      <w:proofErr w:type="spellStart"/>
      <w:r>
        <w:rPr>
          <w:rFonts w:hint="eastAsia"/>
        </w:rPr>
        <w:t>основы</w:t>
      </w:r>
      <w:proofErr w:type="spellEnd"/>
      <w:r>
        <w:t xml:space="preserve"> </w:t>
      </w:r>
      <w:proofErr w:type="spellStart"/>
      <w:r>
        <w:rPr>
          <w:rFonts w:hint="eastAsia"/>
        </w:rPr>
        <w:t>анализа</w:t>
      </w:r>
      <w:proofErr w:type="spellEnd"/>
      <w:r>
        <w:t xml:space="preserve"> </w:t>
      </w:r>
      <w:r>
        <w:rPr>
          <w:rFonts w:hint="eastAsia"/>
        </w:rPr>
        <w:t>и</w:t>
      </w:r>
      <w:r>
        <w:t xml:space="preserve"> </w:t>
      </w:r>
      <w:proofErr w:type="spellStart"/>
      <w:r>
        <w:rPr>
          <w:rFonts w:hint="eastAsia"/>
        </w:rPr>
        <w:t>моделирования</w:t>
      </w:r>
      <w:proofErr w:type="spellEnd"/>
    </w:p>
    <w:p w14:paraId="549AFBBC" w14:textId="77777777" w:rsidR="00FF15C9" w:rsidRDefault="00FF15C9" w:rsidP="00FF15C9"/>
    <w:p w14:paraId="58B84D69" w14:textId="77777777" w:rsidR="00FF15C9" w:rsidRDefault="00FF15C9" w:rsidP="00FF15C9">
      <w:proofErr w:type="spellStart"/>
      <w:r>
        <w:rPr>
          <w:rFonts w:hint="eastAsia"/>
        </w:rPr>
        <w:t>инновационных</w:t>
      </w:r>
      <w:proofErr w:type="spellEnd"/>
      <w:r>
        <w:t xml:space="preserve"> </w:t>
      </w:r>
      <w:proofErr w:type="spellStart"/>
      <w:r>
        <w:rPr>
          <w:rFonts w:hint="eastAsia"/>
        </w:rPr>
        <w:t>процессов</w:t>
      </w:r>
      <w:proofErr w:type="spellEnd"/>
      <w:r>
        <w:t xml:space="preserve"> </w:t>
      </w:r>
      <w:r>
        <w:rPr>
          <w:rFonts w:hint="eastAsia"/>
        </w:rPr>
        <w:t>в</w:t>
      </w:r>
      <w:r>
        <w:t xml:space="preserve"> </w:t>
      </w:r>
      <w:proofErr w:type="spellStart"/>
      <w:r>
        <w:rPr>
          <w:rFonts w:hint="eastAsia"/>
        </w:rPr>
        <w:t>инновационной</w:t>
      </w:r>
      <w:proofErr w:type="spellEnd"/>
      <w:r>
        <w:t xml:space="preserve"> </w:t>
      </w:r>
      <w:proofErr w:type="spellStart"/>
      <w:r>
        <w:rPr>
          <w:rFonts w:hint="eastAsia"/>
        </w:rPr>
        <w:t>системе</w:t>
      </w:r>
      <w:proofErr w:type="spellEnd"/>
    </w:p>
    <w:p w14:paraId="317EA77C" w14:textId="77777777" w:rsidR="00FF15C9" w:rsidRDefault="00FF15C9" w:rsidP="00FF15C9"/>
    <w:p w14:paraId="62EC20ED" w14:textId="77777777" w:rsidR="00FF15C9" w:rsidRDefault="00FF15C9" w:rsidP="00FF15C9">
      <w:r>
        <w:t xml:space="preserve">3.2. </w:t>
      </w:r>
      <w:proofErr w:type="spellStart"/>
      <w:r>
        <w:rPr>
          <w:rFonts w:hint="eastAsia"/>
        </w:rPr>
        <w:t>Анализ</w:t>
      </w:r>
      <w:proofErr w:type="spellEnd"/>
      <w:r>
        <w:t xml:space="preserve"> </w:t>
      </w:r>
      <w:proofErr w:type="spellStart"/>
      <w:r>
        <w:rPr>
          <w:rFonts w:hint="eastAsia"/>
        </w:rPr>
        <w:t>текущего</w:t>
      </w:r>
      <w:proofErr w:type="spellEnd"/>
      <w:r>
        <w:t xml:space="preserve"> </w:t>
      </w:r>
      <w:proofErr w:type="spellStart"/>
      <w:r>
        <w:rPr>
          <w:rFonts w:hint="eastAsia"/>
        </w:rPr>
        <w:t>состояния</w:t>
      </w:r>
      <w:proofErr w:type="spellEnd"/>
      <w:r>
        <w:t xml:space="preserve"> </w:t>
      </w:r>
      <w:r>
        <w:rPr>
          <w:rFonts w:hint="eastAsia"/>
        </w:rPr>
        <w:t>и</w:t>
      </w:r>
      <w:r>
        <w:t xml:space="preserve"> </w:t>
      </w:r>
      <w:proofErr w:type="spellStart"/>
      <w:r>
        <w:rPr>
          <w:rFonts w:hint="eastAsia"/>
        </w:rPr>
        <w:t>особенностей</w:t>
      </w:r>
      <w:proofErr w:type="spellEnd"/>
      <w:r>
        <w:t xml:space="preserve"> </w:t>
      </w:r>
      <w:proofErr w:type="spellStart"/>
      <w:r>
        <w:rPr>
          <w:rFonts w:hint="eastAsia"/>
        </w:rPr>
        <w:t>развития</w:t>
      </w:r>
      <w:proofErr w:type="spellEnd"/>
    </w:p>
    <w:p w14:paraId="17B81EFC" w14:textId="77777777" w:rsidR="00FF15C9" w:rsidRDefault="00FF15C9" w:rsidP="00FF15C9"/>
    <w:p w14:paraId="0D8958D4" w14:textId="77777777" w:rsidR="00FF15C9" w:rsidRDefault="00FF15C9" w:rsidP="00FF15C9">
      <w:proofErr w:type="spellStart"/>
      <w:r>
        <w:rPr>
          <w:rFonts w:hint="eastAsia"/>
        </w:rPr>
        <w:t>формальных</w:t>
      </w:r>
      <w:proofErr w:type="spellEnd"/>
      <w:r>
        <w:t xml:space="preserve"> </w:t>
      </w:r>
      <w:proofErr w:type="spellStart"/>
      <w:r>
        <w:rPr>
          <w:rFonts w:hint="eastAsia"/>
        </w:rPr>
        <w:t>институтов</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системы</w:t>
      </w:r>
      <w:proofErr w:type="spellEnd"/>
      <w:r>
        <w:t xml:space="preserve"> </w:t>
      </w:r>
      <w:proofErr w:type="spellStart"/>
      <w:r>
        <w:rPr>
          <w:rFonts w:hint="eastAsia"/>
        </w:rPr>
        <w:t>регионов</w:t>
      </w:r>
      <w:proofErr w:type="spellEnd"/>
      <w:r>
        <w:t xml:space="preserve"> </w:t>
      </w:r>
      <w:proofErr w:type="spellStart"/>
      <w:r>
        <w:rPr>
          <w:rFonts w:hint="eastAsia"/>
        </w:rPr>
        <w:t>России</w:t>
      </w:r>
      <w:proofErr w:type="spellEnd"/>
    </w:p>
    <w:p w14:paraId="69218817" w14:textId="77777777" w:rsidR="00FF15C9" w:rsidRDefault="00FF15C9" w:rsidP="00FF15C9"/>
    <w:p w14:paraId="466EDAB5" w14:textId="77777777" w:rsidR="00FF15C9" w:rsidRDefault="00FF15C9" w:rsidP="00FF15C9">
      <w:r>
        <w:t xml:space="preserve">3.2.1. </w:t>
      </w:r>
      <w:proofErr w:type="spellStart"/>
      <w:r>
        <w:rPr>
          <w:rFonts w:hint="eastAsia"/>
        </w:rPr>
        <w:t>Институт</w:t>
      </w:r>
      <w:proofErr w:type="spellEnd"/>
      <w:r>
        <w:t xml:space="preserve"> </w:t>
      </w:r>
      <w:proofErr w:type="spellStart"/>
      <w:r>
        <w:rPr>
          <w:rFonts w:hint="eastAsia"/>
        </w:rPr>
        <w:t>нормативно</w:t>
      </w:r>
      <w:proofErr w:type="spellEnd"/>
      <w:r>
        <w:t>-</w:t>
      </w:r>
      <w:proofErr w:type="spellStart"/>
      <w:r>
        <w:rPr>
          <w:rFonts w:hint="eastAsia"/>
        </w:rPr>
        <w:t>правового</w:t>
      </w:r>
      <w:proofErr w:type="spellEnd"/>
      <w:r>
        <w:t xml:space="preserve"> </w:t>
      </w:r>
      <w:proofErr w:type="spellStart"/>
      <w:r>
        <w:rPr>
          <w:rFonts w:hint="eastAsia"/>
        </w:rPr>
        <w:t>обеспечения</w:t>
      </w:r>
      <w:proofErr w:type="spellEnd"/>
    </w:p>
    <w:p w14:paraId="25C9315D" w14:textId="77777777" w:rsidR="00FF15C9" w:rsidRDefault="00FF15C9" w:rsidP="00FF15C9"/>
    <w:p w14:paraId="32778DEF" w14:textId="77777777" w:rsidR="00FF15C9" w:rsidRDefault="00FF15C9" w:rsidP="00FF15C9">
      <w:proofErr w:type="spellStart"/>
      <w:r>
        <w:rPr>
          <w:rFonts w:hint="eastAsia"/>
        </w:rPr>
        <w:t>инновационной</w:t>
      </w:r>
      <w:proofErr w:type="spellEnd"/>
      <w:r>
        <w:t xml:space="preserve"> </w:t>
      </w:r>
      <w:proofErr w:type="spellStart"/>
      <w:r>
        <w:rPr>
          <w:rFonts w:hint="eastAsia"/>
        </w:rPr>
        <w:t>деятельности</w:t>
      </w:r>
      <w:proofErr w:type="spellEnd"/>
      <w:r>
        <w:t xml:space="preserve"> </w:t>
      </w:r>
      <w:proofErr w:type="spellStart"/>
      <w:r>
        <w:rPr>
          <w:rFonts w:hint="eastAsia"/>
        </w:rPr>
        <w:t>региона</w:t>
      </w:r>
      <w:proofErr w:type="spellEnd"/>
    </w:p>
    <w:p w14:paraId="2F8CD8CD" w14:textId="77777777" w:rsidR="00FF15C9" w:rsidRDefault="00FF15C9" w:rsidP="00FF15C9"/>
    <w:p w14:paraId="4965F52F" w14:textId="77777777" w:rsidR="00FF15C9" w:rsidRDefault="00FF15C9" w:rsidP="00FF15C9">
      <w:r>
        <w:t xml:space="preserve">3.2.2. </w:t>
      </w:r>
      <w:proofErr w:type="spellStart"/>
      <w:r>
        <w:rPr>
          <w:rFonts w:hint="eastAsia"/>
        </w:rPr>
        <w:t>Институты</w:t>
      </w:r>
      <w:proofErr w:type="spellEnd"/>
      <w:r>
        <w:t xml:space="preserve"> </w:t>
      </w:r>
      <w:proofErr w:type="spellStart"/>
      <w:r>
        <w:rPr>
          <w:rFonts w:hint="eastAsia"/>
        </w:rPr>
        <w:t>развития</w:t>
      </w:r>
      <w:proofErr w:type="spellEnd"/>
    </w:p>
    <w:p w14:paraId="677BD534" w14:textId="77777777" w:rsidR="00FF15C9" w:rsidRDefault="00FF15C9" w:rsidP="00FF15C9"/>
    <w:p w14:paraId="14AF1086" w14:textId="77777777" w:rsidR="00FF15C9" w:rsidRDefault="00FF15C9" w:rsidP="00FF15C9">
      <w:r>
        <w:t xml:space="preserve">3.2.3. </w:t>
      </w:r>
      <w:proofErr w:type="spellStart"/>
      <w:r>
        <w:rPr>
          <w:rFonts w:hint="eastAsia"/>
        </w:rPr>
        <w:t>Институт</w:t>
      </w:r>
      <w:proofErr w:type="spellEnd"/>
      <w:r>
        <w:t xml:space="preserve"> </w:t>
      </w:r>
      <w:proofErr w:type="spellStart"/>
      <w:r>
        <w:rPr>
          <w:rFonts w:hint="eastAsia"/>
        </w:rPr>
        <w:t>науки</w:t>
      </w:r>
      <w:proofErr w:type="spellEnd"/>
      <w:r>
        <w:t xml:space="preserve"> </w:t>
      </w:r>
      <w:r>
        <w:rPr>
          <w:rFonts w:hint="eastAsia"/>
        </w:rPr>
        <w:t>и</w:t>
      </w:r>
      <w:r>
        <w:t xml:space="preserve"> </w:t>
      </w:r>
      <w:proofErr w:type="spellStart"/>
      <w:r>
        <w:rPr>
          <w:rFonts w:hint="eastAsia"/>
        </w:rPr>
        <w:t>профессионального</w:t>
      </w:r>
      <w:proofErr w:type="spellEnd"/>
      <w:r>
        <w:t xml:space="preserve"> </w:t>
      </w:r>
      <w:proofErr w:type="spellStart"/>
      <w:r>
        <w:rPr>
          <w:rFonts w:hint="eastAsia"/>
        </w:rPr>
        <w:t>образования</w:t>
      </w:r>
      <w:proofErr w:type="spellEnd"/>
      <w:r>
        <w:t xml:space="preserve"> </w:t>
      </w:r>
      <w:proofErr w:type="spellStart"/>
      <w:r>
        <w:rPr>
          <w:rFonts w:hint="eastAsia"/>
        </w:rPr>
        <w:t>региона</w:t>
      </w:r>
      <w:proofErr w:type="spellEnd"/>
    </w:p>
    <w:p w14:paraId="1B1995FC" w14:textId="77777777" w:rsidR="00FF15C9" w:rsidRDefault="00FF15C9" w:rsidP="00FF15C9"/>
    <w:p w14:paraId="3F9BABF4" w14:textId="77777777" w:rsidR="00FF15C9" w:rsidRDefault="00FF15C9" w:rsidP="00FF15C9">
      <w:r>
        <w:t xml:space="preserve">3.2.4. </w:t>
      </w:r>
      <w:proofErr w:type="spellStart"/>
      <w:r>
        <w:rPr>
          <w:rFonts w:hint="eastAsia"/>
        </w:rPr>
        <w:t>Институт</w:t>
      </w:r>
      <w:proofErr w:type="spellEnd"/>
      <w:r>
        <w:t xml:space="preserve"> </w:t>
      </w:r>
      <w:proofErr w:type="spellStart"/>
      <w:r>
        <w:rPr>
          <w:rFonts w:hint="eastAsia"/>
        </w:rPr>
        <w:t>финансирования</w:t>
      </w:r>
      <w:proofErr w:type="spellEnd"/>
      <w:r>
        <w:t xml:space="preserve"> </w:t>
      </w:r>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52208D73" w14:textId="77777777" w:rsidR="00FF15C9" w:rsidRDefault="00FF15C9" w:rsidP="00FF15C9"/>
    <w:p w14:paraId="45DF5E80" w14:textId="77777777" w:rsidR="00FF15C9" w:rsidRDefault="00FF15C9" w:rsidP="00FF15C9">
      <w:r>
        <w:lastRenderedPageBreak/>
        <w:t xml:space="preserve">3.2.5. </w:t>
      </w:r>
      <w:proofErr w:type="spellStart"/>
      <w:r>
        <w:rPr>
          <w:rFonts w:hint="eastAsia"/>
        </w:rPr>
        <w:t>Институт</w:t>
      </w:r>
      <w:proofErr w:type="spellEnd"/>
      <w:r>
        <w:t xml:space="preserve"> </w:t>
      </w:r>
      <w:proofErr w:type="spellStart"/>
      <w:r>
        <w:rPr>
          <w:rFonts w:hint="eastAsia"/>
        </w:rPr>
        <w:t>стандартизации</w:t>
      </w:r>
      <w:proofErr w:type="spellEnd"/>
      <w:r>
        <w:t xml:space="preserve"> </w:t>
      </w:r>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253939A8" w14:textId="77777777" w:rsidR="00FF15C9" w:rsidRDefault="00FF15C9" w:rsidP="00FF15C9"/>
    <w:p w14:paraId="1F659DC0" w14:textId="77777777" w:rsidR="00FF15C9" w:rsidRDefault="00FF15C9" w:rsidP="00FF15C9">
      <w:r>
        <w:t xml:space="preserve">3.2.6. </w:t>
      </w:r>
      <w:proofErr w:type="spellStart"/>
      <w:r>
        <w:rPr>
          <w:rFonts w:hint="eastAsia"/>
        </w:rPr>
        <w:t>Институт</w:t>
      </w:r>
      <w:proofErr w:type="spellEnd"/>
      <w:r>
        <w:t xml:space="preserve"> </w:t>
      </w:r>
      <w:proofErr w:type="spellStart"/>
      <w:r>
        <w:rPr>
          <w:rFonts w:hint="eastAsia"/>
        </w:rPr>
        <w:t>конкуренции</w:t>
      </w:r>
      <w:proofErr w:type="spellEnd"/>
    </w:p>
    <w:p w14:paraId="18619FAD" w14:textId="77777777" w:rsidR="00FF15C9" w:rsidRDefault="00FF15C9" w:rsidP="00FF15C9"/>
    <w:p w14:paraId="743769EA" w14:textId="77777777" w:rsidR="00FF15C9" w:rsidRDefault="00FF15C9" w:rsidP="00FF15C9">
      <w:r>
        <w:t xml:space="preserve">3.2.7. </w:t>
      </w:r>
      <w:proofErr w:type="spellStart"/>
      <w:r>
        <w:rPr>
          <w:rFonts w:hint="eastAsia"/>
        </w:rPr>
        <w:t>Институт</w:t>
      </w:r>
      <w:proofErr w:type="spellEnd"/>
      <w:r>
        <w:t xml:space="preserve"> </w:t>
      </w:r>
      <w:proofErr w:type="spellStart"/>
      <w:r>
        <w:rPr>
          <w:rFonts w:hint="eastAsia"/>
        </w:rPr>
        <w:t>инновационного</w:t>
      </w:r>
      <w:proofErr w:type="spellEnd"/>
      <w:r>
        <w:t xml:space="preserve"> </w:t>
      </w:r>
      <w:proofErr w:type="spellStart"/>
      <w:r>
        <w:rPr>
          <w:rFonts w:hint="eastAsia"/>
        </w:rPr>
        <w:t>посредничества</w:t>
      </w:r>
      <w:proofErr w:type="spellEnd"/>
    </w:p>
    <w:p w14:paraId="0CE72D72" w14:textId="77777777" w:rsidR="00FF15C9" w:rsidRDefault="00FF15C9" w:rsidP="00FF15C9"/>
    <w:p w14:paraId="1BC73693" w14:textId="77777777" w:rsidR="00FF15C9" w:rsidRDefault="00FF15C9" w:rsidP="00FF15C9">
      <w:r>
        <w:t xml:space="preserve">3.2.8. </w:t>
      </w:r>
      <w:proofErr w:type="spellStart"/>
      <w:r>
        <w:rPr>
          <w:rFonts w:hint="eastAsia"/>
        </w:rPr>
        <w:t>Институт</w:t>
      </w:r>
      <w:proofErr w:type="spellEnd"/>
      <w:r>
        <w:t xml:space="preserve"> </w:t>
      </w:r>
      <w:proofErr w:type="spellStart"/>
      <w:r>
        <w:rPr>
          <w:rFonts w:hint="eastAsia"/>
        </w:rPr>
        <w:t>защиты</w:t>
      </w:r>
      <w:proofErr w:type="spellEnd"/>
      <w:r>
        <w:t xml:space="preserve"> </w:t>
      </w:r>
      <w:proofErr w:type="spellStart"/>
      <w:r>
        <w:rPr>
          <w:rFonts w:hint="eastAsia"/>
        </w:rPr>
        <w:t>интеллектуальной</w:t>
      </w:r>
      <w:proofErr w:type="spellEnd"/>
      <w:r>
        <w:t xml:space="preserve"> </w:t>
      </w:r>
      <w:proofErr w:type="spellStart"/>
      <w:r>
        <w:rPr>
          <w:rFonts w:hint="eastAsia"/>
        </w:rPr>
        <w:t>собственности</w:t>
      </w:r>
      <w:proofErr w:type="spellEnd"/>
    </w:p>
    <w:p w14:paraId="448555CE" w14:textId="77777777" w:rsidR="00FF15C9" w:rsidRDefault="00FF15C9" w:rsidP="00FF15C9"/>
    <w:p w14:paraId="4A39A6B6" w14:textId="77777777" w:rsidR="00FF15C9" w:rsidRDefault="00FF15C9" w:rsidP="00FF15C9">
      <w:r>
        <w:t xml:space="preserve">3.2.9. </w:t>
      </w:r>
      <w:proofErr w:type="spellStart"/>
      <w:r>
        <w:rPr>
          <w:rFonts w:hint="eastAsia"/>
        </w:rPr>
        <w:t>Институт</w:t>
      </w:r>
      <w:proofErr w:type="spellEnd"/>
      <w:r>
        <w:t xml:space="preserve"> </w:t>
      </w:r>
      <w:proofErr w:type="spellStart"/>
      <w:r>
        <w:rPr>
          <w:rFonts w:hint="eastAsia"/>
        </w:rPr>
        <w:t>кредитования</w:t>
      </w:r>
      <w:proofErr w:type="spellEnd"/>
      <w:r>
        <w:t xml:space="preserve"> </w:t>
      </w:r>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20BD7D05" w14:textId="77777777" w:rsidR="00FF15C9" w:rsidRDefault="00FF15C9" w:rsidP="00FF15C9"/>
    <w:p w14:paraId="2071E7AF" w14:textId="77777777" w:rsidR="00FF15C9" w:rsidRDefault="00FF15C9" w:rsidP="00FF15C9">
      <w:r>
        <w:t xml:space="preserve">3.2.10. </w:t>
      </w:r>
      <w:proofErr w:type="spellStart"/>
      <w:r>
        <w:rPr>
          <w:rFonts w:hint="eastAsia"/>
        </w:rPr>
        <w:t>Институт</w:t>
      </w:r>
      <w:proofErr w:type="spellEnd"/>
      <w:r>
        <w:t xml:space="preserve"> </w:t>
      </w:r>
      <w:proofErr w:type="spellStart"/>
      <w:r>
        <w:rPr>
          <w:rFonts w:hint="eastAsia"/>
        </w:rPr>
        <w:t>информационной</w:t>
      </w:r>
      <w:proofErr w:type="spellEnd"/>
      <w:r>
        <w:t xml:space="preserve"> </w:t>
      </w:r>
      <w:proofErr w:type="spellStart"/>
      <w:r>
        <w:rPr>
          <w:rFonts w:hint="eastAsia"/>
        </w:rPr>
        <w:t>поддержки</w:t>
      </w:r>
      <w:proofErr w:type="spellEnd"/>
      <w:r>
        <w:t xml:space="preserve"> </w:t>
      </w:r>
      <w:proofErr w:type="spellStart"/>
      <w:r>
        <w:rPr>
          <w:rFonts w:hint="eastAsia"/>
        </w:rPr>
        <w:t>акторов</w:t>
      </w:r>
      <w:proofErr w:type="spellEnd"/>
    </w:p>
    <w:p w14:paraId="4CD1E743" w14:textId="77777777" w:rsidR="00FF15C9" w:rsidRDefault="00FF15C9" w:rsidP="00FF15C9"/>
    <w:p w14:paraId="2BA1C225" w14:textId="77777777" w:rsidR="00FF15C9" w:rsidRDefault="00FF15C9" w:rsidP="00FF15C9">
      <w:r>
        <w:rPr>
          <w:rFonts w:hint="eastAsia"/>
        </w:rPr>
        <w:t>в</w:t>
      </w:r>
      <w:r>
        <w:t xml:space="preserve"> </w:t>
      </w:r>
      <w:proofErr w:type="spellStart"/>
      <w:r>
        <w:rPr>
          <w:rFonts w:hint="eastAsia"/>
        </w:rPr>
        <w:t>инновационной</w:t>
      </w:r>
      <w:proofErr w:type="spellEnd"/>
      <w:r>
        <w:t xml:space="preserve"> </w:t>
      </w:r>
      <w:proofErr w:type="spellStart"/>
      <w:r>
        <w:rPr>
          <w:rFonts w:hint="eastAsia"/>
        </w:rPr>
        <w:t>системе</w:t>
      </w:r>
      <w:proofErr w:type="spellEnd"/>
    </w:p>
    <w:p w14:paraId="77A1BFE2" w14:textId="77777777" w:rsidR="00FF15C9" w:rsidRDefault="00FF15C9" w:rsidP="00FF15C9"/>
    <w:p w14:paraId="134B3505" w14:textId="77777777" w:rsidR="00FF15C9" w:rsidRDefault="00FF15C9" w:rsidP="00FF15C9">
      <w:r>
        <w:t xml:space="preserve">3.3. </w:t>
      </w:r>
      <w:proofErr w:type="spellStart"/>
      <w:r>
        <w:rPr>
          <w:rFonts w:hint="eastAsia"/>
        </w:rPr>
        <w:t>Анализ</w:t>
      </w:r>
      <w:proofErr w:type="spellEnd"/>
      <w:r>
        <w:t xml:space="preserve"> </w:t>
      </w:r>
      <w:proofErr w:type="spellStart"/>
      <w:r>
        <w:rPr>
          <w:rFonts w:hint="eastAsia"/>
        </w:rPr>
        <w:t>особенностей</w:t>
      </w:r>
      <w:proofErr w:type="spellEnd"/>
      <w:r>
        <w:t xml:space="preserve"> </w:t>
      </w:r>
      <w:proofErr w:type="spellStart"/>
      <w:r>
        <w:rPr>
          <w:rFonts w:hint="eastAsia"/>
        </w:rPr>
        <w:t>развития</w:t>
      </w:r>
      <w:proofErr w:type="spellEnd"/>
      <w:r>
        <w:t xml:space="preserve"> </w:t>
      </w:r>
      <w:proofErr w:type="spellStart"/>
      <w:r>
        <w:rPr>
          <w:rFonts w:hint="eastAsia"/>
        </w:rPr>
        <w:t>неформальных</w:t>
      </w:r>
      <w:proofErr w:type="spellEnd"/>
      <w:r>
        <w:t xml:space="preserve"> </w:t>
      </w:r>
      <w:proofErr w:type="spellStart"/>
      <w:r>
        <w:rPr>
          <w:rFonts w:hint="eastAsia"/>
        </w:rPr>
        <w:t>институтов</w:t>
      </w:r>
      <w:proofErr w:type="spellEnd"/>
      <w:r>
        <w:t xml:space="preserve"> </w:t>
      </w:r>
      <w:proofErr w:type="spellStart"/>
      <w:r>
        <w:rPr>
          <w:rFonts w:hint="eastAsia"/>
        </w:rPr>
        <w:t>инновационных</w:t>
      </w:r>
      <w:proofErr w:type="spellEnd"/>
      <w:r>
        <w:t xml:space="preserve"> </w:t>
      </w:r>
      <w:proofErr w:type="spellStart"/>
      <w:r>
        <w:rPr>
          <w:rFonts w:hint="eastAsia"/>
        </w:rPr>
        <w:t>систем</w:t>
      </w:r>
      <w:proofErr w:type="spellEnd"/>
      <w:r>
        <w:t xml:space="preserve"> </w:t>
      </w:r>
      <w:r>
        <w:rPr>
          <w:rFonts w:hint="eastAsia"/>
        </w:rPr>
        <w:t>и</w:t>
      </w:r>
      <w:r>
        <w:t xml:space="preserve"> </w:t>
      </w:r>
      <w:proofErr w:type="spellStart"/>
      <w:r>
        <w:rPr>
          <w:rFonts w:hint="eastAsia"/>
        </w:rPr>
        <w:t>социокультурных</w:t>
      </w:r>
      <w:proofErr w:type="spellEnd"/>
      <w:r>
        <w:t xml:space="preserve"> </w:t>
      </w:r>
      <w:proofErr w:type="spellStart"/>
      <w:r>
        <w:rPr>
          <w:rFonts w:hint="eastAsia"/>
        </w:rPr>
        <w:t>факторов</w:t>
      </w:r>
      <w:proofErr w:type="spellEnd"/>
    </w:p>
    <w:p w14:paraId="473DB44B" w14:textId="77777777" w:rsidR="00FF15C9" w:rsidRDefault="00FF15C9" w:rsidP="00FF15C9"/>
    <w:p w14:paraId="253A72EB" w14:textId="77777777" w:rsidR="00FF15C9" w:rsidRDefault="00FF15C9" w:rsidP="00FF15C9">
      <w:r>
        <w:rPr>
          <w:rFonts w:hint="eastAsia"/>
        </w:rPr>
        <w:t>в</w:t>
      </w:r>
      <w:r>
        <w:t xml:space="preserve"> </w:t>
      </w:r>
      <w:proofErr w:type="spellStart"/>
      <w:r>
        <w:rPr>
          <w:rFonts w:hint="eastAsia"/>
        </w:rPr>
        <w:t>регионах</w:t>
      </w:r>
      <w:proofErr w:type="spellEnd"/>
      <w:r>
        <w:t xml:space="preserve"> </w:t>
      </w:r>
      <w:proofErr w:type="spellStart"/>
      <w:r>
        <w:rPr>
          <w:rFonts w:hint="eastAsia"/>
        </w:rPr>
        <w:t>России</w:t>
      </w:r>
      <w:proofErr w:type="spellEnd"/>
    </w:p>
    <w:p w14:paraId="4E577AC3" w14:textId="77777777" w:rsidR="00FF15C9" w:rsidRDefault="00FF15C9" w:rsidP="00FF15C9"/>
    <w:p w14:paraId="0D0D5912" w14:textId="77777777" w:rsidR="00FF15C9" w:rsidRDefault="00FF15C9" w:rsidP="00FF15C9">
      <w:r>
        <w:t xml:space="preserve">3.3.1. </w:t>
      </w:r>
      <w:proofErr w:type="spellStart"/>
      <w:r>
        <w:rPr>
          <w:rFonts w:hint="eastAsia"/>
        </w:rPr>
        <w:t>Институт</w:t>
      </w:r>
      <w:proofErr w:type="spellEnd"/>
      <w:r>
        <w:t xml:space="preserve"> </w:t>
      </w:r>
      <w:proofErr w:type="spellStart"/>
      <w:r>
        <w:rPr>
          <w:rFonts w:hint="eastAsia"/>
        </w:rPr>
        <w:t>общественного</w:t>
      </w:r>
      <w:proofErr w:type="spellEnd"/>
      <w:r>
        <w:t xml:space="preserve"> </w:t>
      </w:r>
      <w:proofErr w:type="spellStart"/>
      <w:r>
        <w:rPr>
          <w:rFonts w:hint="eastAsia"/>
        </w:rPr>
        <w:t>контроля</w:t>
      </w:r>
      <w:proofErr w:type="spellEnd"/>
    </w:p>
    <w:p w14:paraId="541EACED" w14:textId="77777777" w:rsidR="00FF15C9" w:rsidRDefault="00FF15C9" w:rsidP="00FF15C9"/>
    <w:p w14:paraId="37DCF270" w14:textId="77777777" w:rsidR="00FF15C9" w:rsidRDefault="00FF15C9" w:rsidP="00FF15C9">
      <w:r>
        <w:t xml:space="preserve">3.3.2. </w:t>
      </w:r>
      <w:proofErr w:type="spellStart"/>
      <w:r>
        <w:rPr>
          <w:rFonts w:hint="eastAsia"/>
        </w:rPr>
        <w:t>Институт</w:t>
      </w:r>
      <w:proofErr w:type="spellEnd"/>
      <w:r>
        <w:t xml:space="preserve"> </w:t>
      </w:r>
      <w:proofErr w:type="spellStart"/>
      <w:r>
        <w:rPr>
          <w:rFonts w:hint="eastAsia"/>
        </w:rPr>
        <w:t>интегрированных</w:t>
      </w:r>
      <w:proofErr w:type="spellEnd"/>
      <w:r>
        <w:t xml:space="preserve"> </w:t>
      </w:r>
      <w:proofErr w:type="spellStart"/>
      <w:r>
        <w:rPr>
          <w:rFonts w:hint="eastAsia"/>
        </w:rPr>
        <w:t>коммуникаций</w:t>
      </w:r>
      <w:proofErr w:type="spellEnd"/>
    </w:p>
    <w:p w14:paraId="324D9392" w14:textId="77777777" w:rsidR="00FF15C9" w:rsidRDefault="00FF15C9" w:rsidP="00FF15C9"/>
    <w:p w14:paraId="65231C8E" w14:textId="77777777" w:rsidR="00FF15C9" w:rsidRDefault="00FF15C9" w:rsidP="00FF15C9">
      <w:r>
        <w:rPr>
          <w:rFonts w:hint="eastAsia"/>
        </w:rPr>
        <w:t>в</w:t>
      </w:r>
      <w:r>
        <w:t xml:space="preserve"> </w:t>
      </w:r>
      <w:proofErr w:type="spellStart"/>
      <w:r>
        <w:rPr>
          <w:rFonts w:hint="eastAsia"/>
        </w:rPr>
        <w:t>процессе</w:t>
      </w:r>
      <w:proofErr w:type="spellEnd"/>
      <w:r>
        <w:t xml:space="preserve"> </w:t>
      </w:r>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0F0B6F98" w14:textId="77777777" w:rsidR="00FF15C9" w:rsidRDefault="00FF15C9" w:rsidP="00FF15C9"/>
    <w:p w14:paraId="44C4E54C" w14:textId="77777777" w:rsidR="00FF15C9" w:rsidRDefault="00FF15C9" w:rsidP="00FF15C9">
      <w:r>
        <w:t xml:space="preserve">3.3.3. </w:t>
      </w:r>
      <w:proofErr w:type="spellStart"/>
      <w:r>
        <w:rPr>
          <w:rFonts w:hint="eastAsia"/>
        </w:rPr>
        <w:t>Институт</w:t>
      </w:r>
      <w:proofErr w:type="spellEnd"/>
      <w:r>
        <w:t xml:space="preserve"> </w:t>
      </w:r>
      <w:proofErr w:type="spellStart"/>
      <w:r>
        <w:rPr>
          <w:rFonts w:hint="eastAsia"/>
        </w:rPr>
        <w:t>мониторинга</w:t>
      </w:r>
      <w:proofErr w:type="spellEnd"/>
      <w:r>
        <w:t xml:space="preserve"> </w:t>
      </w:r>
      <w:proofErr w:type="spellStart"/>
      <w:r>
        <w:rPr>
          <w:rFonts w:hint="eastAsia"/>
        </w:rPr>
        <w:t>изменений</w:t>
      </w:r>
      <w:proofErr w:type="spellEnd"/>
      <w:r>
        <w:t xml:space="preserve"> </w:t>
      </w:r>
      <w:proofErr w:type="spellStart"/>
      <w:r>
        <w:rPr>
          <w:rFonts w:hint="eastAsia"/>
        </w:rPr>
        <w:t>на</w:t>
      </w:r>
      <w:proofErr w:type="spellEnd"/>
      <w:r>
        <w:t xml:space="preserve"> </w:t>
      </w:r>
      <w:proofErr w:type="spellStart"/>
      <w:r>
        <w:rPr>
          <w:rFonts w:hint="eastAsia"/>
        </w:rPr>
        <w:t>целевых</w:t>
      </w:r>
      <w:proofErr w:type="spellEnd"/>
      <w:r>
        <w:t xml:space="preserve"> </w:t>
      </w:r>
      <w:proofErr w:type="spellStart"/>
      <w:r>
        <w:rPr>
          <w:rFonts w:hint="eastAsia"/>
        </w:rPr>
        <w:t>рынках</w:t>
      </w:r>
      <w:proofErr w:type="spellEnd"/>
    </w:p>
    <w:p w14:paraId="509D6E99" w14:textId="77777777" w:rsidR="00FF15C9" w:rsidRDefault="00FF15C9" w:rsidP="00FF15C9"/>
    <w:p w14:paraId="42A8C331" w14:textId="77777777" w:rsidR="00FF15C9" w:rsidRDefault="00FF15C9" w:rsidP="00FF15C9">
      <w:r>
        <w:rPr>
          <w:rFonts w:hint="eastAsia"/>
        </w:rPr>
        <w:t>и</w:t>
      </w:r>
      <w:r>
        <w:t xml:space="preserve"> </w:t>
      </w:r>
      <w:r>
        <w:rPr>
          <w:rFonts w:hint="eastAsia"/>
        </w:rPr>
        <w:t>в</w:t>
      </w:r>
      <w:r>
        <w:t xml:space="preserve"> </w:t>
      </w:r>
      <w:proofErr w:type="spellStart"/>
      <w:r>
        <w:rPr>
          <w:rFonts w:hint="eastAsia"/>
        </w:rPr>
        <w:t>технологических</w:t>
      </w:r>
      <w:proofErr w:type="spellEnd"/>
      <w:r>
        <w:t xml:space="preserve"> </w:t>
      </w:r>
      <w:proofErr w:type="spellStart"/>
      <w:r>
        <w:rPr>
          <w:rFonts w:hint="eastAsia"/>
        </w:rPr>
        <w:t>областях</w:t>
      </w:r>
      <w:proofErr w:type="spellEnd"/>
    </w:p>
    <w:p w14:paraId="5F54FFF2" w14:textId="77777777" w:rsidR="00FF15C9" w:rsidRDefault="00FF15C9" w:rsidP="00FF15C9"/>
    <w:p w14:paraId="5AEBDC40" w14:textId="77777777" w:rsidR="00FF15C9" w:rsidRDefault="00FF15C9" w:rsidP="00FF15C9">
      <w:r>
        <w:t xml:space="preserve">3.3.4. </w:t>
      </w:r>
      <w:proofErr w:type="spellStart"/>
      <w:r>
        <w:rPr>
          <w:rFonts w:hint="eastAsia"/>
        </w:rPr>
        <w:t>Институт</w:t>
      </w:r>
      <w:proofErr w:type="spellEnd"/>
      <w:r>
        <w:t xml:space="preserve"> </w:t>
      </w:r>
      <w:proofErr w:type="spellStart"/>
      <w:r>
        <w:rPr>
          <w:rFonts w:hint="eastAsia"/>
        </w:rPr>
        <w:t>кооперации</w:t>
      </w:r>
      <w:proofErr w:type="spellEnd"/>
      <w:r>
        <w:t xml:space="preserve"> </w:t>
      </w:r>
      <w:r>
        <w:rPr>
          <w:rFonts w:hint="eastAsia"/>
        </w:rPr>
        <w:t>и</w:t>
      </w:r>
      <w:r>
        <w:t xml:space="preserve"> </w:t>
      </w:r>
      <w:proofErr w:type="spellStart"/>
      <w:r>
        <w:rPr>
          <w:rFonts w:hint="eastAsia"/>
        </w:rPr>
        <w:t>интеграции</w:t>
      </w:r>
      <w:proofErr w:type="spellEnd"/>
    </w:p>
    <w:p w14:paraId="256D6E53" w14:textId="77777777" w:rsidR="00FF15C9" w:rsidRDefault="00FF15C9" w:rsidP="00FF15C9"/>
    <w:p w14:paraId="722E2F48" w14:textId="77777777" w:rsidR="00FF15C9" w:rsidRDefault="00FF15C9" w:rsidP="00FF15C9">
      <w:proofErr w:type="spellStart"/>
      <w:r>
        <w:rPr>
          <w:rFonts w:hint="eastAsia"/>
        </w:rPr>
        <w:t>на</w:t>
      </w:r>
      <w:proofErr w:type="spellEnd"/>
      <w:r>
        <w:t xml:space="preserve"> </w:t>
      </w:r>
      <w:proofErr w:type="spellStart"/>
      <w:r>
        <w:rPr>
          <w:rFonts w:hint="eastAsia"/>
        </w:rPr>
        <w:t>рынке</w:t>
      </w:r>
      <w:proofErr w:type="spellEnd"/>
      <w:r>
        <w:t xml:space="preserve"> </w:t>
      </w:r>
      <w:proofErr w:type="spellStart"/>
      <w:r>
        <w:rPr>
          <w:rFonts w:hint="eastAsia"/>
        </w:rPr>
        <w:t>инноваций</w:t>
      </w:r>
      <w:proofErr w:type="spellEnd"/>
    </w:p>
    <w:p w14:paraId="70D8C1C8" w14:textId="77777777" w:rsidR="00FF15C9" w:rsidRDefault="00FF15C9" w:rsidP="00FF15C9"/>
    <w:p w14:paraId="468F13C3" w14:textId="77777777" w:rsidR="00FF15C9" w:rsidRDefault="00FF15C9" w:rsidP="00FF15C9">
      <w:r>
        <w:t xml:space="preserve">3.3.5. </w:t>
      </w:r>
      <w:proofErr w:type="spellStart"/>
      <w:r>
        <w:rPr>
          <w:rFonts w:hint="eastAsia"/>
        </w:rPr>
        <w:t>Институт</w:t>
      </w:r>
      <w:proofErr w:type="spellEnd"/>
      <w:r>
        <w:t xml:space="preserve"> </w:t>
      </w:r>
      <w:proofErr w:type="spellStart"/>
      <w:r>
        <w:rPr>
          <w:rFonts w:hint="eastAsia"/>
        </w:rPr>
        <w:t>кооперации</w:t>
      </w:r>
      <w:proofErr w:type="spellEnd"/>
      <w:r>
        <w:t xml:space="preserve"> </w:t>
      </w:r>
      <w:r>
        <w:rPr>
          <w:rFonts w:hint="eastAsia"/>
        </w:rPr>
        <w:t>с</w:t>
      </w:r>
      <w:r>
        <w:t xml:space="preserve"> </w:t>
      </w:r>
      <w:proofErr w:type="spellStart"/>
      <w:r>
        <w:rPr>
          <w:rFonts w:hint="eastAsia"/>
        </w:rPr>
        <w:t>научно</w:t>
      </w:r>
      <w:proofErr w:type="spellEnd"/>
      <w:r>
        <w:t>-</w:t>
      </w:r>
      <w:proofErr w:type="spellStart"/>
      <w:r>
        <w:rPr>
          <w:rFonts w:hint="eastAsia"/>
        </w:rPr>
        <w:t>исследовательскими</w:t>
      </w:r>
      <w:proofErr w:type="spellEnd"/>
      <w:r>
        <w:t xml:space="preserve"> </w:t>
      </w:r>
      <w:proofErr w:type="spellStart"/>
      <w:r>
        <w:rPr>
          <w:rFonts w:hint="eastAsia"/>
        </w:rPr>
        <w:t>организациями</w:t>
      </w:r>
      <w:proofErr w:type="spellEnd"/>
    </w:p>
    <w:p w14:paraId="79F5EE49" w14:textId="77777777" w:rsidR="00FF15C9" w:rsidRDefault="00FF15C9" w:rsidP="00FF15C9"/>
    <w:p w14:paraId="6AC36D8A" w14:textId="77777777" w:rsidR="00FF15C9" w:rsidRDefault="00FF15C9" w:rsidP="00FF15C9">
      <w:r>
        <w:t xml:space="preserve">3.3.6. </w:t>
      </w:r>
      <w:proofErr w:type="spellStart"/>
      <w:r>
        <w:rPr>
          <w:rFonts w:hint="eastAsia"/>
        </w:rPr>
        <w:t>Институт</w:t>
      </w:r>
      <w:proofErr w:type="spellEnd"/>
      <w:r>
        <w:t xml:space="preserve"> </w:t>
      </w:r>
      <w:proofErr w:type="spellStart"/>
      <w:r>
        <w:rPr>
          <w:rFonts w:hint="eastAsia"/>
        </w:rPr>
        <w:t>кооперации</w:t>
      </w:r>
      <w:proofErr w:type="spellEnd"/>
      <w:r>
        <w:t xml:space="preserve"> </w:t>
      </w:r>
      <w:r>
        <w:rPr>
          <w:rFonts w:hint="eastAsia"/>
        </w:rPr>
        <w:t>в</w:t>
      </w:r>
      <w:r>
        <w:t xml:space="preserve"> </w:t>
      </w:r>
      <w:proofErr w:type="spellStart"/>
      <w:r>
        <w:rPr>
          <w:rFonts w:hint="eastAsia"/>
        </w:rPr>
        <w:t>рамках</w:t>
      </w:r>
      <w:proofErr w:type="spellEnd"/>
      <w:r>
        <w:t xml:space="preserve"> </w:t>
      </w:r>
      <w:proofErr w:type="spellStart"/>
      <w:r>
        <w:rPr>
          <w:rFonts w:hint="eastAsia"/>
        </w:rPr>
        <w:t>предприятия</w:t>
      </w:r>
      <w:proofErr w:type="spellEnd"/>
      <w:r>
        <w:t xml:space="preserve"> </w:t>
      </w:r>
      <w:r>
        <w:rPr>
          <w:rFonts w:hint="eastAsia"/>
        </w:rPr>
        <w:t>и</w:t>
      </w:r>
      <w:r>
        <w:t xml:space="preserve"> </w:t>
      </w:r>
      <w:proofErr w:type="spellStart"/>
      <w:r>
        <w:rPr>
          <w:rFonts w:hint="eastAsia"/>
        </w:rPr>
        <w:t>развития</w:t>
      </w:r>
      <w:proofErr w:type="spellEnd"/>
      <w:r>
        <w:t xml:space="preserve"> </w:t>
      </w:r>
      <w:proofErr w:type="spellStart"/>
      <w:r>
        <w:rPr>
          <w:rFonts w:hint="eastAsia"/>
        </w:rPr>
        <w:t>инновационного</w:t>
      </w:r>
      <w:proofErr w:type="spellEnd"/>
      <w:r>
        <w:t xml:space="preserve"> </w:t>
      </w:r>
      <w:proofErr w:type="spellStart"/>
      <w:r>
        <w:rPr>
          <w:rFonts w:hint="eastAsia"/>
        </w:rPr>
        <w:t>потенциала</w:t>
      </w:r>
      <w:proofErr w:type="spellEnd"/>
      <w:r>
        <w:t xml:space="preserve"> </w:t>
      </w:r>
      <w:proofErr w:type="spellStart"/>
      <w:r>
        <w:rPr>
          <w:rFonts w:hint="eastAsia"/>
        </w:rPr>
        <w:t>сотрудников</w:t>
      </w:r>
      <w:proofErr w:type="spellEnd"/>
    </w:p>
    <w:p w14:paraId="664E2D42" w14:textId="77777777" w:rsidR="00FF15C9" w:rsidRDefault="00FF15C9" w:rsidP="00FF15C9"/>
    <w:p w14:paraId="602B2CEB" w14:textId="77777777" w:rsidR="00FF15C9" w:rsidRDefault="00FF15C9" w:rsidP="00FF15C9">
      <w:r>
        <w:t xml:space="preserve">3.3.7. </w:t>
      </w:r>
      <w:proofErr w:type="spellStart"/>
      <w:r>
        <w:rPr>
          <w:rFonts w:hint="eastAsia"/>
        </w:rPr>
        <w:t>Институт</w:t>
      </w:r>
      <w:proofErr w:type="spellEnd"/>
      <w:r>
        <w:t xml:space="preserve"> </w:t>
      </w:r>
      <w:proofErr w:type="spellStart"/>
      <w:r>
        <w:rPr>
          <w:rFonts w:hint="eastAsia"/>
        </w:rPr>
        <w:t>стратегического</w:t>
      </w:r>
      <w:proofErr w:type="spellEnd"/>
      <w:r>
        <w:t xml:space="preserve"> </w:t>
      </w:r>
      <w:proofErr w:type="spellStart"/>
      <w:r>
        <w:rPr>
          <w:rFonts w:hint="eastAsia"/>
        </w:rPr>
        <w:t>планирования</w:t>
      </w:r>
      <w:proofErr w:type="spellEnd"/>
    </w:p>
    <w:p w14:paraId="73671B72" w14:textId="77777777" w:rsidR="00FF15C9" w:rsidRDefault="00FF15C9" w:rsidP="00FF15C9"/>
    <w:p w14:paraId="5594C9B7" w14:textId="77777777" w:rsidR="00FF15C9" w:rsidRDefault="00FF15C9" w:rsidP="00FF15C9">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480B6180" w14:textId="77777777" w:rsidR="00FF15C9" w:rsidRDefault="00FF15C9" w:rsidP="00FF15C9"/>
    <w:p w14:paraId="77A8342D" w14:textId="77777777" w:rsidR="00FF15C9" w:rsidRDefault="00FF15C9" w:rsidP="00FF15C9">
      <w:r>
        <w:t xml:space="preserve">3.3.8. </w:t>
      </w:r>
      <w:proofErr w:type="spellStart"/>
      <w:r>
        <w:rPr>
          <w:rFonts w:hint="eastAsia"/>
        </w:rPr>
        <w:t>Институт</w:t>
      </w:r>
      <w:proofErr w:type="spellEnd"/>
      <w:r>
        <w:t xml:space="preserve"> </w:t>
      </w:r>
      <w:proofErr w:type="spellStart"/>
      <w:r>
        <w:rPr>
          <w:rFonts w:hint="eastAsia"/>
        </w:rPr>
        <w:t>теневых</w:t>
      </w:r>
      <w:proofErr w:type="spellEnd"/>
      <w:r>
        <w:t xml:space="preserve"> </w:t>
      </w:r>
      <w:proofErr w:type="spellStart"/>
      <w:r>
        <w:rPr>
          <w:rFonts w:hint="eastAsia"/>
        </w:rPr>
        <w:t>экономических</w:t>
      </w:r>
      <w:proofErr w:type="spellEnd"/>
      <w:r>
        <w:t xml:space="preserve"> </w:t>
      </w:r>
      <w:proofErr w:type="spellStart"/>
      <w:r>
        <w:rPr>
          <w:rFonts w:hint="eastAsia"/>
        </w:rPr>
        <w:t>отношений</w:t>
      </w:r>
      <w:proofErr w:type="spellEnd"/>
      <w:r>
        <w:t xml:space="preserve"> </w:t>
      </w:r>
      <w:r>
        <w:rPr>
          <w:rFonts w:hint="eastAsia"/>
        </w:rPr>
        <w:t>в</w:t>
      </w:r>
      <w:r>
        <w:t xml:space="preserve"> </w:t>
      </w:r>
      <w:proofErr w:type="spellStart"/>
      <w:r>
        <w:rPr>
          <w:rFonts w:hint="eastAsia"/>
        </w:rPr>
        <w:t>регионе</w:t>
      </w:r>
      <w:proofErr w:type="spellEnd"/>
    </w:p>
    <w:p w14:paraId="0AE6A9E6" w14:textId="77777777" w:rsidR="00FF15C9" w:rsidRDefault="00FF15C9" w:rsidP="00FF15C9"/>
    <w:p w14:paraId="4E10804C" w14:textId="77777777" w:rsidR="00FF15C9" w:rsidRDefault="00FF15C9" w:rsidP="00FF15C9">
      <w:r>
        <w:t xml:space="preserve">3.3.9. </w:t>
      </w:r>
      <w:proofErr w:type="spellStart"/>
      <w:r>
        <w:rPr>
          <w:rFonts w:hint="eastAsia"/>
        </w:rPr>
        <w:t>Социокультурные</w:t>
      </w:r>
      <w:proofErr w:type="spellEnd"/>
      <w:r>
        <w:t xml:space="preserve"> </w:t>
      </w:r>
      <w:proofErr w:type="spellStart"/>
      <w:r>
        <w:rPr>
          <w:rFonts w:hint="eastAsia"/>
        </w:rPr>
        <w:t>факторы</w:t>
      </w:r>
      <w:proofErr w:type="spellEnd"/>
      <w:r>
        <w:t xml:space="preserve"> </w:t>
      </w:r>
      <w:proofErr w:type="spellStart"/>
      <w:r>
        <w:rPr>
          <w:rFonts w:hint="eastAsia"/>
        </w:rPr>
        <w:t>развития</w:t>
      </w:r>
      <w:proofErr w:type="spellEnd"/>
      <w:r>
        <w:t xml:space="preserve"> </w:t>
      </w:r>
      <w:proofErr w:type="spellStart"/>
      <w:r>
        <w:rPr>
          <w:rFonts w:hint="eastAsia"/>
        </w:rPr>
        <w:t>регионов</w:t>
      </w:r>
      <w:proofErr w:type="spellEnd"/>
    </w:p>
    <w:p w14:paraId="6A16AFBC" w14:textId="77777777" w:rsidR="00FF15C9" w:rsidRDefault="00FF15C9" w:rsidP="00FF15C9"/>
    <w:p w14:paraId="0360AE1F" w14:textId="77777777" w:rsidR="00FF15C9" w:rsidRDefault="00FF15C9" w:rsidP="00FF15C9">
      <w:r>
        <w:t xml:space="preserve">3.4. </w:t>
      </w:r>
      <w:proofErr w:type="spellStart"/>
      <w:r>
        <w:rPr>
          <w:rFonts w:hint="eastAsia"/>
        </w:rPr>
        <w:t>Моделирование</w:t>
      </w:r>
      <w:proofErr w:type="spellEnd"/>
      <w:r>
        <w:t xml:space="preserve"> </w:t>
      </w:r>
      <w:proofErr w:type="spellStart"/>
      <w:r>
        <w:rPr>
          <w:rFonts w:hint="eastAsia"/>
        </w:rPr>
        <w:t>взаимосвязей</w:t>
      </w:r>
      <w:proofErr w:type="spellEnd"/>
      <w:r>
        <w:t xml:space="preserve"> </w:t>
      </w:r>
      <w:proofErr w:type="spellStart"/>
      <w:r>
        <w:rPr>
          <w:rFonts w:hint="eastAsia"/>
        </w:rPr>
        <w:t>факторов</w:t>
      </w:r>
      <w:proofErr w:type="spellEnd"/>
      <w:r>
        <w:t xml:space="preserve"> </w:t>
      </w:r>
      <w:r>
        <w:rPr>
          <w:rFonts w:hint="eastAsia"/>
        </w:rPr>
        <w:t>в</w:t>
      </w:r>
      <w:r>
        <w:t xml:space="preserve"> </w:t>
      </w:r>
      <w:proofErr w:type="spellStart"/>
      <w:r>
        <w:rPr>
          <w:rFonts w:hint="eastAsia"/>
        </w:rPr>
        <w:t>региональной</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системе</w:t>
      </w:r>
      <w:proofErr w:type="spellEnd"/>
      <w:r>
        <w:t xml:space="preserve"> </w:t>
      </w:r>
      <w:r>
        <w:rPr>
          <w:rFonts w:hint="eastAsia"/>
        </w:rPr>
        <w:t>и</w:t>
      </w:r>
      <w:r>
        <w:t xml:space="preserve"> </w:t>
      </w:r>
      <w:proofErr w:type="spellStart"/>
      <w:r>
        <w:rPr>
          <w:rFonts w:hint="eastAsia"/>
        </w:rPr>
        <w:t>разработка</w:t>
      </w:r>
      <w:proofErr w:type="spellEnd"/>
      <w:r>
        <w:t xml:space="preserve"> </w:t>
      </w:r>
      <w:proofErr w:type="spellStart"/>
      <w:r>
        <w:rPr>
          <w:rFonts w:hint="eastAsia"/>
        </w:rPr>
        <w:t>эконометрических</w:t>
      </w:r>
      <w:proofErr w:type="spellEnd"/>
      <w:r>
        <w:t xml:space="preserve"> </w:t>
      </w:r>
      <w:proofErr w:type="spellStart"/>
      <w:r>
        <w:rPr>
          <w:rFonts w:hint="eastAsia"/>
        </w:rPr>
        <w:t>моделей</w:t>
      </w:r>
      <w:proofErr w:type="spellEnd"/>
    </w:p>
    <w:p w14:paraId="2F04812D" w14:textId="77777777" w:rsidR="00FF15C9" w:rsidRDefault="00FF15C9" w:rsidP="00FF15C9"/>
    <w:p w14:paraId="5ADC71BD" w14:textId="77777777" w:rsidR="00FF15C9" w:rsidRDefault="00FF15C9" w:rsidP="00FF15C9">
      <w:proofErr w:type="spellStart"/>
      <w:r>
        <w:rPr>
          <w:rFonts w:hint="eastAsia"/>
        </w:rPr>
        <w:t>Выводы</w:t>
      </w:r>
      <w:proofErr w:type="spellEnd"/>
      <w:r>
        <w:t xml:space="preserve"> </w:t>
      </w:r>
      <w:proofErr w:type="spellStart"/>
      <w:r>
        <w:rPr>
          <w:rFonts w:hint="eastAsia"/>
        </w:rPr>
        <w:t>по</w:t>
      </w:r>
      <w:proofErr w:type="spellEnd"/>
      <w:r>
        <w:t xml:space="preserve"> </w:t>
      </w:r>
      <w:proofErr w:type="spellStart"/>
      <w:r>
        <w:rPr>
          <w:rFonts w:hint="eastAsia"/>
        </w:rPr>
        <w:t>главе</w:t>
      </w:r>
      <w:proofErr w:type="spellEnd"/>
    </w:p>
    <w:p w14:paraId="56044A0F" w14:textId="77777777" w:rsidR="00FF15C9" w:rsidRDefault="00FF15C9" w:rsidP="00FF15C9"/>
    <w:p w14:paraId="7D99F896" w14:textId="77777777" w:rsidR="00FF15C9" w:rsidRDefault="00FF15C9" w:rsidP="00FF15C9">
      <w:proofErr w:type="spellStart"/>
      <w:r>
        <w:rPr>
          <w:rFonts w:hint="eastAsia"/>
        </w:rPr>
        <w:t>Глава</w:t>
      </w:r>
      <w:proofErr w:type="spellEnd"/>
      <w:r>
        <w:t xml:space="preserve"> 4. </w:t>
      </w:r>
      <w:proofErr w:type="spellStart"/>
      <w:r>
        <w:rPr>
          <w:rFonts w:hint="eastAsia"/>
        </w:rPr>
        <w:t>Разработка</w:t>
      </w:r>
      <w:proofErr w:type="spellEnd"/>
      <w:r>
        <w:t xml:space="preserve"> </w:t>
      </w:r>
      <w:proofErr w:type="spellStart"/>
      <w:r>
        <w:rPr>
          <w:rFonts w:hint="eastAsia"/>
        </w:rPr>
        <w:t>концептуальных</w:t>
      </w:r>
      <w:proofErr w:type="spellEnd"/>
      <w:r>
        <w:t xml:space="preserve"> </w:t>
      </w:r>
      <w:proofErr w:type="spellStart"/>
      <w:r>
        <w:rPr>
          <w:rFonts w:hint="eastAsia"/>
        </w:rPr>
        <w:t>основ</w:t>
      </w:r>
      <w:proofErr w:type="spellEnd"/>
      <w:r>
        <w:t xml:space="preserve"> </w:t>
      </w:r>
      <w:proofErr w:type="spellStart"/>
      <w:r>
        <w:rPr>
          <w:rFonts w:hint="eastAsia"/>
        </w:rPr>
        <w:t>повышения</w:t>
      </w:r>
      <w:proofErr w:type="spellEnd"/>
      <w:r>
        <w:t xml:space="preserve"> </w:t>
      </w:r>
      <w:proofErr w:type="spellStart"/>
      <w:r>
        <w:rPr>
          <w:rFonts w:hint="eastAsia"/>
        </w:rPr>
        <w:t>эффективности</w:t>
      </w:r>
      <w:proofErr w:type="spellEnd"/>
      <w:r>
        <w:t xml:space="preserve"> </w:t>
      </w:r>
      <w:proofErr w:type="spellStart"/>
      <w:r>
        <w:rPr>
          <w:rFonts w:hint="eastAsia"/>
        </w:rPr>
        <w:t>управления</w:t>
      </w:r>
      <w:proofErr w:type="spellEnd"/>
      <w:r>
        <w:t xml:space="preserve"> </w:t>
      </w:r>
      <w:r>
        <w:rPr>
          <w:rFonts w:hint="eastAsia"/>
        </w:rPr>
        <w:t>и</w:t>
      </w:r>
      <w:r>
        <w:t xml:space="preserve"> </w:t>
      </w:r>
      <w:proofErr w:type="spellStart"/>
      <w:r>
        <w:rPr>
          <w:rFonts w:hint="eastAsia"/>
        </w:rPr>
        <w:t>прогнозирования</w:t>
      </w:r>
      <w:proofErr w:type="spellEnd"/>
      <w:r>
        <w:t xml:space="preserve"> </w:t>
      </w:r>
      <w:proofErr w:type="spellStart"/>
      <w:r>
        <w:rPr>
          <w:rFonts w:hint="eastAsia"/>
        </w:rPr>
        <w:t>развития</w:t>
      </w:r>
      <w:proofErr w:type="spellEnd"/>
    </w:p>
    <w:p w14:paraId="16E29C37" w14:textId="77777777" w:rsidR="00FF15C9" w:rsidRDefault="00FF15C9" w:rsidP="00FF15C9"/>
    <w:p w14:paraId="0E8F9811" w14:textId="77777777" w:rsidR="00FF15C9" w:rsidRDefault="00FF15C9" w:rsidP="00FF15C9">
      <w:proofErr w:type="spellStart"/>
      <w:r>
        <w:rPr>
          <w:rFonts w:hint="eastAsia"/>
        </w:rPr>
        <w:t>инновационных</w:t>
      </w:r>
      <w:proofErr w:type="spellEnd"/>
      <w:r>
        <w:t xml:space="preserve"> </w:t>
      </w:r>
      <w:proofErr w:type="spellStart"/>
      <w:r>
        <w:rPr>
          <w:rFonts w:hint="eastAsia"/>
        </w:rPr>
        <w:t>систем</w:t>
      </w:r>
      <w:proofErr w:type="spellEnd"/>
      <w:r>
        <w:t xml:space="preserve"> </w:t>
      </w:r>
      <w:proofErr w:type="spellStart"/>
      <w:r>
        <w:rPr>
          <w:rFonts w:hint="eastAsia"/>
        </w:rPr>
        <w:t>регионов</w:t>
      </w:r>
      <w:proofErr w:type="spellEnd"/>
      <w:r>
        <w:t xml:space="preserve"> </w:t>
      </w:r>
      <w:r>
        <w:rPr>
          <w:rFonts w:hint="eastAsia"/>
        </w:rPr>
        <w:t>РФ</w:t>
      </w:r>
    </w:p>
    <w:p w14:paraId="35C96C7D" w14:textId="77777777" w:rsidR="00FF15C9" w:rsidRDefault="00FF15C9" w:rsidP="00FF15C9"/>
    <w:p w14:paraId="0B53C69D" w14:textId="77777777" w:rsidR="00FF15C9" w:rsidRDefault="00FF15C9" w:rsidP="00FF15C9">
      <w:r>
        <w:t xml:space="preserve">4.1. </w:t>
      </w:r>
      <w:proofErr w:type="spellStart"/>
      <w:r>
        <w:rPr>
          <w:rFonts w:hint="eastAsia"/>
        </w:rPr>
        <w:t>Разработка</w:t>
      </w:r>
      <w:proofErr w:type="spellEnd"/>
      <w:r>
        <w:t xml:space="preserve"> </w:t>
      </w:r>
      <w:proofErr w:type="spellStart"/>
      <w:r>
        <w:rPr>
          <w:rFonts w:hint="eastAsia"/>
        </w:rPr>
        <w:t>концепции</w:t>
      </w:r>
      <w:proofErr w:type="spellEnd"/>
      <w:r>
        <w:t xml:space="preserve"> </w:t>
      </w:r>
      <w:proofErr w:type="spellStart"/>
      <w:r>
        <w:rPr>
          <w:rFonts w:hint="eastAsia"/>
        </w:rPr>
        <w:t>управления</w:t>
      </w:r>
      <w:proofErr w:type="spellEnd"/>
      <w:r>
        <w:t xml:space="preserve"> </w:t>
      </w:r>
      <w:r>
        <w:rPr>
          <w:rFonts w:hint="eastAsia"/>
        </w:rPr>
        <w:t>и</w:t>
      </w:r>
      <w:r>
        <w:t xml:space="preserve"> </w:t>
      </w:r>
      <w:proofErr w:type="spellStart"/>
      <w:r>
        <w:rPr>
          <w:rFonts w:hint="eastAsia"/>
        </w:rPr>
        <w:t>прогнозирования</w:t>
      </w:r>
      <w:proofErr w:type="spellEnd"/>
      <w:r>
        <w:t xml:space="preserve"> </w:t>
      </w:r>
      <w:proofErr w:type="spellStart"/>
      <w:r>
        <w:rPr>
          <w:rFonts w:hint="eastAsia"/>
        </w:rPr>
        <w:t>инновационного</w:t>
      </w:r>
      <w:proofErr w:type="spellEnd"/>
      <w:r>
        <w:t xml:space="preserve"> </w:t>
      </w:r>
      <w:proofErr w:type="spellStart"/>
      <w:r>
        <w:rPr>
          <w:rFonts w:hint="eastAsia"/>
        </w:rPr>
        <w:t>развития</w:t>
      </w:r>
      <w:proofErr w:type="spellEnd"/>
      <w:r>
        <w:t xml:space="preserve"> </w:t>
      </w:r>
      <w:proofErr w:type="spellStart"/>
      <w:r>
        <w:rPr>
          <w:rFonts w:hint="eastAsia"/>
        </w:rPr>
        <w:t>региона</w:t>
      </w:r>
      <w:proofErr w:type="spellEnd"/>
      <w:r>
        <w:t xml:space="preserve"> </w:t>
      </w:r>
      <w:proofErr w:type="spellStart"/>
      <w:r>
        <w:rPr>
          <w:rFonts w:hint="eastAsia"/>
        </w:rPr>
        <w:t>на</w:t>
      </w:r>
      <w:proofErr w:type="spellEnd"/>
      <w:r>
        <w:t xml:space="preserve"> </w:t>
      </w:r>
      <w:proofErr w:type="spellStart"/>
      <w:r>
        <w:rPr>
          <w:rFonts w:hint="eastAsia"/>
        </w:rPr>
        <w:t>основе</w:t>
      </w:r>
      <w:proofErr w:type="spellEnd"/>
      <w:r>
        <w:t xml:space="preserve"> </w:t>
      </w:r>
      <w:proofErr w:type="spellStart"/>
      <w:r>
        <w:rPr>
          <w:rFonts w:hint="eastAsia"/>
        </w:rPr>
        <w:t>не</w:t>
      </w:r>
      <w:r>
        <w:rPr>
          <w:rFonts w:hint="eastAsia"/>
        </w:rPr>
        <w:lastRenderedPageBreak/>
        <w:t>йросетевого</w:t>
      </w:r>
      <w:proofErr w:type="spellEnd"/>
      <w:r>
        <w:t xml:space="preserve"> </w:t>
      </w:r>
      <w:proofErr w:type="spellStart"/>
      <w:r>
        <w:rPr>
          <w:rFonts w:hint="eastAsia"/>
        </w:rPr>
        <w:t>моделирования</w:t>
      </w:r>
      <w:proofErr w:type="spellEnd"/>
    </w:p>
    <w:p w14:paraId="27F7284A" w14:textId="77777777" w:rsidR="00FF15C9" w:rsidRDefault="00FF15C9" w:rsidP="00FF15C9"/>
    <w:p w14:paraId="4FD15BA6" w14:textId="77777777" w:rsidR="00FF15C9" w:rsidRDefault="00FF15C9" w:rsidP="00FF15C9">
      <w:r>
        <w:t xml:space="preserve">4.2. </w:t>
      </w:r>
      <w:proofErr w:type="spellStart"/>
      <w:r>
        <w:rPr>
          <w:rFonts w:hint="eastAsia"/>
        </w:rPr>
        <w:t>Инновационное</w:t>
      </w:r>
      <w:proofErr w:type="spellEnd"/>
      <w:r>
        <w:t xml:space="preserve"> </w:t>
      </w:r>
      <w:proofErr w:type="spellStart"/>
      <w:r>
        <w:rPr>
          <w:rFonts w:hint="eastAsia"/>
        </w:rPr>
        <w:t>посредничество</w:t>
      </w:r>
      <w:proofErr w:type="spellEnd"/>
      <w:r>
        <w:t xml:space="preserve"> </w:t>
      </w:r>
      <w:proofErr w:type="spellStart"/>
      <w:r>
        <w:rPr>
          <w:rFonts w:hint="eastAsia"/>
        </w:rPr>
        <w:t>как</w:t>
      </w:r>
      <w:proofErr w:type="spellEnd"/>
      <w:r>
        <w:t xml:space="preserve"> </w:t>
      </w:r>
      <w:proofErr w:type="spellStart"/>
      <w:r>
        <w:rPr>
          <w:rFonts w:hint="eastAsia"/>
        </w:rPr>
        <w:t>механизм</w:t>
      </w:r>
      <w:proofErr w:type="spellEnd"/>
      <w:r>
        <w:t xml:space="preserve"> </w:t>
      </w:r>
      <w:proofErr w:type="spellStart"/>
      <w:r>
        <w:rPr>
          <w:rFonts w:hint="eastAsia"/>
        </w:rPr>
        <w:t>повышения</w:t>
      </w:r>
      <w:proofErr w:type="spellEnd"/>
      <w:r>
        <w:t xml:space="preserve"> </w:t>
      </w:r>
      <w:proofErr w:type="spellStart"/>
      <w:r>
        <w:rPr>
          <w:rFonts w:hint="eastAsia"/>
        </w:rPr>
        <w:t>восприимчивости</w:t>
      </w:r>
      <w:proofErr w:type="spellEnd"/>
      <w:r>
        <w:t xml:space="preserve"> </w:t>
      </w:r>
      <w:proofErr w:type="spellStart"/>
      <w:r>
        <w:rPr>
          <w:rFonts w:hint="eastAsia"/>
        </w:rPr>
        <w:t>региона</w:t>
      </w:r>
      <w:proofErr w:type="spellEnd"/>
      <w:r>
        <w:t xml:space="preserve"> </w:t>
      </w:r>
      <w:r>
        <w:rPr>
          <w:rFonts w:hint="eastAsia"/>
        </w:rPr>
        <w:t>к</w:t>
      </w:r>
      <w:r>
        <w:t xml:space="preserve"> </w:t>
      </w:r>
      <w:proofErr w:type="spellStart"/>
      <w:r>
        <w:rPr>
          <w:rFonts w:hint="eastAsia"/>
        </w:rPr>
        <w:t>инновациям</w:t>
      </w:r>
      <w:proofErr w:type="spellEnd"/>
    </w:p>
    <w:p w14:paraId="2DB5D50F" w14:textId="77777777" w:rsidR="00FF15C9" w:rsidRDefault="00FF15C9" w:rsidP="00FF15C9"/>
    <w:p w14:paraId="33BB6D8D" w14:textId="77777777" w:rsidR="00FF15C9" w:rsidRDefault="00FF15C9" w:rsidP="00FF15C9">
      <w:r>
        <w:t xml:space="preserve">4.3. </w:t>
      </w:r>
      <w:proofErr w:type="spellStart"/>
      <w:r>
        <w:rPr>
          <w:rFonts w:hint="eastAsia"/>
        </w:rPr>
        <w:t>Способы</w:t>
      </w:r>
      <w:proofErr w:type="spellEnd"/>
      <w:r>
        <w:t xml:space="preserve"> </w:t>
      </w:r>
      <w:r>
        <w:rPr>
          <w:rFonts w:hint="eastAsia"/>
        </w:rPr>
        <w:t>и</w:t>
      </w:r>
      <w:r>
        <w:t xml:space="preserve"> </w:t>
      </w:r>
      <w:proofErr w:type="spellStart"/>
      <w:r>
        <w:rPr>
          <w:rFonts w:hint="eastAsia"/>
        </w:rPr>
        <w:t>механизмы</w:t>
      </w:r>
      <w:proofErr w:type="spellEnd"/>
      <w:r>
        <w:t xml:space="preserve"> </w:t>
      </w:r>
      <w:proofErr w:type="spellStart"/>
      <w:r>
        <w:rPr>
          <w:rFonts w:hint="eastAsia"/>
        </w:rPr>
        <w:t>повышения</w:t>
      </w:r>
      <w:proofErr w:type="spellEnd"/>
      <w:r>
        <w:t xml:space="preserve"> </w:t>
      </w:r>
      <w:proofErr w:type="spellStart"/>
      <w:r>
        <w:rPr>
          <w:rFonts w:hint="eastAsia"/>
        </w:rPr>
        <w:t>эффективности</w:t>
      </w:r>
      <w:proofErr w:type="spellEnd"/>
      <w:r>
        <w:t xml:space="preserve"> </w:t>
      </w:r>
      <w:proofErr w:type="spellStart"/>
      <w:r>
        <w:rPr>
          <w:rFonts w:hint="eastAsia"/>
        </w:rPr>
        <w:t>функционирования</w:t>
      </w:r>
      <w:proofErr w:type="spellEnd"/>
      <w:r>
        <w:t xml:space="preserve"> </w:t>
      </w:r>
      <w:proofErr w:type="spellStart"/>
      <w:r>
        <w:rPr>
          <w:rFonts w:hint="eastAsia"/>
        </w:rPr>
        <w:t>инновационной</w:t>
      </w:r>
      <w:proofErr w:type="spellEnd"/>
      <w:r>
        <w:t xml:space="preserve"> </w:t>
      </w:r>
      <w:proofErr w:type="spellStart"/>
      <w:r>
        <w:rPr>
          <w:rFonts w:hint="eastAsia"/>
        </w:rPr>
        <w:t>системы</w:t>
      </w:r>
      <w:proofErr w:type="spellEnd"/>
      <w:r>
        <w:t xml:space="preserve"> </w:t>
      </w:r>
      <w:proofErr w:type="spellStart"/>
      <w:r>
        <w:rPr>
          <w:rFonts w:hint="eastAsia"/>
        </w:rPr>
        <w:t>Пензенской</w:t>
      </w:r>
      <w:proofErr w:type="spellEnd"/>
      <w:r>
        <w:t xml:space="preserve"> </w:t>
      </w:r>
      <w:proofErr w:type="spellStart"/>
      <w:r>
        <w:rPr>
          <w:rFonts w:hint="eastAsia"/>
        </w:rPr>
        <w:t>области</w:t>
      </w:r>
      <w:proofErr w:type="spellEnd"/>
    </w:p>
    <w:p w14:paraId="3866908A" w14:textId="77777777" w:rsidR="00FF15C9" w:rsidRDefault="00FF15C9" w:rsidP="00FF15C9"/>
    <w:p w14:paraId="51C3E190" w14:textId="77777777" w:rsidR="00FF15C9" w:rsidRDefault="00FF15C9" w:rsidP="00FF15C9">
      <w:proofErr w:type="spellStart"/>
      <w:r>
        <w:rPr>
          <w:rFonts w:hint="eastAsia"/>
        </w:rPr>
        <w:t>Выводы</w:t>
      </w:r>
      <w:proofErr w:type="spellEnd"/>
      <w:r>
        <w:t xml:space="preserve"> </w:t>
      </w:r>
      <w:proofErr w:type="spellStart"/>
      <w:r>
        <w:rPr>
          <w:rFonts w:hint="eastAsia"/>
        </w:rPr>
        <w:t>по</w:t>
      </w:r>
      <w:proofErr w:type="spellEnd"/>
      <w:r>
        <w:t xml:space="preserve"> </w:t>
      </w:r>
      <w:proofErr w:type="spellStart"/>
      <w:r>
        <w:rPr>
          <w:rFonts w:hint="eastAsia"/>
        </w:rPr>
        <w:t>главе</w:t>
      </w:r>
      <w:proofErr w:type="spellEnd"/>
    </w:p>
    <w:p w14:paraId="62B12C93" w14:textId="77777777" w:rsidR="00FF15C9" w:rsidRDefault="00FF15C9" w:rsidP="00FF15C9"/>
    <w:p w14:paraId="4207E662" w14:textId="77777777" w:rsidR="00FF15C9" w:rsidRDefault="00FF15C9" w:rsidP="00FF15C9">
      <w:proofErr w:type="spellStart"/>
      <w:r>
        <w:rPr>
          <w:rFonts w:hint="eastAsia"/>
        </w:rPr>
        <w:t>Заключение</w:t>
      </w:r>
      <w:proofErr w:type="spellEnd"/>
    </w:p>
    <w:p w14:paraId="441E156B" w14:textId="77777777" w:rsidR="00FF15C9" w:rsidRDefault="00FF15C9" w:rsidP="00FF15C9"/>
    <w:p w14:paraId="51287F37" w14:textId="77777777" w:rsidR="00FF15C9" w:rsidRDefault="00FF15C9" w:rsidP="00FF15C9">
      <w:proofErr w:type="spellStart"/>
      <w:r>
        <w:rPr>
          <w:rFonts w:hint="eastAsia"/>
        </w:rPr>
        <w:t>Список</w:t>
      </w:r>
      <w:proofErr w:type="spellEnd"/>
      <w:r>
        <w:t xml:space="preserve"> </w:t>
      </w:r>
      <w:proofErr w:type="spellStart"/>
      <w:r>
        <w:rPr>
          <w:rFonts w:hint="eastAsia"/>
        </w:rPr>
        <w:t>сокращений</w:t>
      </w:r>
      <w:proofErr w:type="spellEnd"/>
    </w:p>
    <w:p w14:paraId="19A5368D" w14:textId="77777777" w:rsidR="00FF15C9" w:rsidRDefault="00FF15C9" w:rsidP="00FF15C9"/>
    <w:p w14:paraId="722A8354" w14:textId="77777777" w:rsidR="00FF15C9" w:rsidRDefault="00FF15C9" w:rsidP="00FF15C9">
      <w:proofErr w:type="spellStart"/>
      <w:r>
        <w:rPr>
          <w:rFonts w:hint="eastAsia"/>
        </w:rPr>
        <w:t>Список</w:t>
      </w:r>
      <w:proofErr w:type="spellEnd"/>
      <w:r>
        <w:t xml:space="preserve"> </w:t>
      </w:r>
      <w:proofErr w:type="spellStart"/>
      <w:r>
        <w:rPr>
          <w:rFonts w:hint="eastAsia"/>
        </w:rPr>
        <w:t>литературы</w:t>
      </w:r>
      <w:proofErr w:type="spellEnd"/>
    </w:p>
    <w:p w14:paraId="63FD31FD" w14:textId="77777777" w:rsidR="00FF15C9" w:rsidRDefault="00FF15C9" w:rsidP="00FF15C9"/>
    <w:p w14:paraId="288A8C79" w14:textId="03739626" w:rsidR="00FF15C9" w:rsidRPr="00FF15C9" w:rsidRDefault="00FF15C9" w:rsidP="00FF15C9">
      <w:proofErr w:type="spellStart"/>
      <w:r>
        <w:rPr>
          <w:rFonts w:hint="eastAsia"/>
        </w:rPr>
        <w:t>Приложения</w:t>
      </w:r>
      <w:proofErr w:type="spellEnd"/>
    </w:p>
    <w:sectPr w:rsidR="00FF15C9" w:rsidRPr="00FF15C9" w:rsidSect="00DB58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13FC" w14:textId="77777777" w:rsidR="00DB5834" w:rsidRDefault="00DB5834">
      <w:pPr>
        <w:spacing w:after="0" w:line="240" w:lineRule="auto"/>
      </w:pPr>
      <w:r>
        <w:separator/>
      </w:r>
    </w:p>
  </w:endnote>
  <w:endnote w:type="continuationSeparator" w:id="0">
    <w:p w14:paraId="382D45D7" w14:textId="77777777" w:rsidR="00DB5834" w:rsidRDefault="00DB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8DDB" w14:textId="77777777" w:rsidR="00DB5834" w:rsidRDefault="00DB5834"/>
    <w:p w14:paraId="3399FFF9" w14:textId="77777777" w:rsidR="00DB5834" w:rsidRDefault="00DB5834"/>
    <w:p w14:paraId="35FDBF23" w14:textId="77777777" w:rsidR="00DB5834" w:rsidRDefault="00DB5834"/>
    <w:p w14:paraId="629A66B9" w14:textId="77777777" w:rsidR="00DB5834" w:rsidRDefault="00DB5834"/>
    <w:p w14:paraId="5863AC36" w14:textId="77777777" w:rsidR="00DB5834" w:rsidRDefault="00DB5834"/>
    <w:p w14:paraId="02D267C4" w14:textId="77777777" w:rsidR="00DB5834" w:rsidRDefault="00DB5834"/>
    <w:p w14:paraId="5CE37D01" w14:textId="77777777" w:rsidR="00DB5834" w:rsidRDefault="00DB58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9F659" wp14:editId="413C92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3387D" w14:textId="77777777" w:rsidR="00DB5834" w:rsidRDefault="00DB58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9F6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3387D" w14:textId="77777777" w:rsidR="00DB5834" w:rsidRDefault="00DB58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3F6F0D" w14:textId="77777777" w:rsidR="00DB5834" w:rsidRDefault="00DB5834"/>
    <w:p w14:paraId="02940E7B" w14:textId="77777777" w:rsidR="00DB5834" w:rsidRDefault="00DB5834"/>
    <w:p w14:paraId="04FC4679" w14:textId="77777777" w:rsidR="00DB5834" w:rsidRDefault="00DB58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D937A3" wp14:editId="67384E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0DC3" w14:textId="77777777" w:rsidR="00DB5834" w:rsidRDefault="00DB5834"/>
                          <w:p w14:paraId="18A2DB31" w14:textId="77777777" w:rsidR="00DB5834" w:rsidRDefault="00DB58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937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3E0DC3" w14:textId="77777777" w:rsidR="00DB5834" w:rsidRDefault="00DB5834"/>
                    <w:p w14:paraId="18A2DB31" w14:textId="77777777" w:rsidR="00DB5834" w:rsidRDefault="00DB58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855DE" w14:textId="77777777" w:rsidR="00DB5834" w:rsidRDefault="00DB5834"/>
    <w:p w14:paraId="6F73022C" w14:textId="77777777" w:rsidR="00DB5834" w:rsidRDefault="00DB5834">
      <w:pPr>
        <w:rPr>
          <w:sz w:val="2"/>
          <w:szCs w:val="2"/>
        </w:rPr>
      </w:pPr>
    </w:p>
    <w:p w14:paraId="2A274F6A" w14:textId="77777777" w:rsidR="00DB5834" w:rsidRDefault="00DB5834"/>
    <w:p w14:paraId="411E720B" w14:textId="77777777" w:rsidR="00DB5834" w:rsidRDefault="00DB5834">
      <w:pPr>
        <w:spacing w:after="0" w:line="240" w:lineRule="auto"/>
      </w:pPr>
    </w:p>
  </w:footnote>
  <w:footnote w:type="continuationSeparator" w:id="0">
    <w:p w14:paraId="566C3D7F" w14:textId="77777777" w:rsidR="00DB5834" w:rsidRDefault="00DB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34"/>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9785</TotalTime>
  <Pages>5</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1365</cp:revision>
  <cp:lastPrinted>2009-02-06T05:36:00Z</cp:lastPrinted>
  <dcterms:created xsi:type="dcterms:W3CDTF">2024-04-09T10:20:00Z</dcterms:created>
  <dcterms:modified xsi:type="dcterms:W3CDTF">2024-04-22T10:02:00Z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