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C2F6" w14:textId="77777777" w:rsidR="00BD7016" w:rsidRDefault="00BD7016" w:rsidP="00BD7016">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Акпата</w:t>
      </w:r>
      <w:proofErr w:type="spellEnd"/>
      <w:r>
        <w:rPr>
          <w:rFonts w:ascii="Helvetica" w:hAnsi="Helvetica" w:cs="Helvetica"/>
          <w:b/>
          <w:bCs w:val="0"/>
          <w:color w:val="222222"/>
          <w:sz w:val="21"/>
          <w:szCs w:val="21"/>
        </w:rPr>
        <w:t xml:space="preserve"> Эдуард.</w:t>
      </w:r>
      <w:r>
        <w:rPr>
          <w:rFonts w:ascii="Helvetica" w:hAnsi="Helvetica" w:cs="Helvetica"/>
          <w:color w:val="222222"/>
          <w:sz w:val="21"/>
          <w:szCs w:val="21"/>
        </w:rPr>
        <w:br/>
        <w:t xml:space="preserve">Управляемость в нелинейных параболических </w:t>
      </w:r>
      <w:proofErr w:type="gramStart"/>
      <w:r>
        <w:rPr>
          <w:rFonts w:ascii="Helvetica" w:hAnsi="Helvetica" w:cs="Helvetica"/>
          <w:color w:val="222222"/>
          <w:sz w:val="21"/>
          <w:szCs w:val="21"/>
        </w:rPr>
        <w:t>задачах :</w:t>
      </w:r>
      <w:proofErr w:type="gramEnd"/>
      <w:r>
        <w:rPr>
          <w:rFonts w:ascii="Helvetica" w:hAnsi="Helvetica" w:cs="Helvetica"/>
          <w:color w:val="222222"/>
          <w:sz w:val="21"/>
          <w:szCs w:val="21"/>
        </w:rPr>
        <w:t xml:space="preserve"> диссертация ... кандидата физико-математических наук : 01.01.02. - Москва, 1999. - 93 с.</w:t>
      </w:r>
    </w:p>
    <w:p w14:paraId="64203BD8" w14:textId="77777777" w:rsidR="00BD7016" w:rsidRDefault="00BD7016" w:rsidP="00BD7016">
      <w:pPr>
        <w:pStyle w:val="20"/>
        <w:spacing w:before="0" w:after="312"/>
        <w:rPr>
          <w:rFonts w:ascii="Arial" w:hAnsi="Arial" w:cs="Arial"/>
          <w:caps/>
          <w:color w:val="333333"/>
          <w:sz w:val="27"/>
          <w:szCs w:val="27"/>
        </w:rPr>
      </w:pPr>
    </w:p>
    <w:p w14:paraId="43A4BD90" w14:textId="77777777" w:rsidR="00BD7016" w:rsidRDefault="00BD7016" w:rsidP="00BD701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Акпата</w:t>
      </w:r>
      <w:proofErr w:type="spellEnd"/>
      <w:r>
        <w:rPr>
          <w:rFonts w:ascii="Arial" w:hAnsi="Arial" w:cs="Arial"/>
          <w:color w:val="646B71"/>
          <w:sz w:val="18"/>
          <w:szCs w:val="18"/>
        </w:rPr>
        <w:t xml:space="preserve"> Эдуард</w:t>
      </w:r>
    </w:p>
    <w:p w14:paraId="22090CF7" w14:textId="77777777" w:rsidR="00BD7016" w:rsidRDefault="00BD7016" w:rsidP="00BD7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5043166D" w14:textId="77777777" w:rsidR="00BD7016" w:rsidRDefault="00BD7016" w:rsidP="00BD7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C0445E" w14:textId="77777777" w:rsidR="00BD7016" w:rsidRDefault="00BD7016" w:rsidP="00BD7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 ЗАДАЧЕ УПРАВЛЯЕМОСТИ ДЛЯ КВАЗИЛИНЕЙНОГО УРАВНЕНИЯ ТЕПЛОПРОВОДНОСТИ</w:t>
      </w:r>
    </w:p>
    <w:p w14:paraId="430B8BC9" w14:textId="77777777" w:rsidR="00BD7016" w:rsidRDefault="00BD7016" w:rsidP="00BD7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Предварительные сведения. Обозначения</w:t>
      </w:r>
    </w:p>
    <w:p w14:paraId="2CFE7C5B" w14:textId="77777777" w:rsidR="00BD7016" w:rsidRDefault="00BD7016" w:rsidP="00BD7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Формулировка основного результата</w:t>
      </w:r>
    </w:p>
    <w:p w14:paraId="39F57CD6" w14:textId="77777777" w:rsidR="00BD7016" w:rsidRDefault="00BD7016" w:rsidP="00BD7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Строгая дифференцируемость оператора </w:t>
      </w:r>
      <w:proofErr w:type="spellStart"/>
      <w:r>
        <w:rPr>
          <w:rFonts w:ascii="Arial" w:hAnsi="Arial" w:cs="Arial"/>
          <w:color w:val="333333"/>
          <w:sz w:val="21"/>
          <w:szCs w:val="21"/>
        </w:rPr>
        <w:t>Немыцкого</w:t>
      </w:r>
      <w:proofErr w:type="spellEnd"/>
    </w:p>
    <w:p w14:paraId="19C2E60D" w14:textId="77777777" w:rsidR="00BD7016" w:rsidRDefault="00BD7016" w:rsidP="00BD7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 ЛОКАЛЬНОЙ РАЗРЕШИМОСТИ ОБРАТНОЙ ЗАДАЧИ ДЛЯ НЕЛИНЕЙНОГО УРАВНЕНИЯ ТЕПЛОПРОВОДНОСТИ С ТЕРМИНАЛЬНЫМ ПЕРЕОПРЕДЕЛЕНИЕМ</w:t>
      </w:r>
    </w:p>
    <w:p w14:paraId="65003F10" w14:textId="77777777" w:rsidR="00BD7016" w:rsidRDefault="00BD7016" w:rsidP="00BD7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Предварительные сведения, Обозначения</w:t>
      </w:r>
    </w:p>
    <w:p w14:paraId="55802772" w14:textId="77777777" w:rsidR="00BD7016" w:rsidRDefault="00BD7016" w:rsidP="00BD7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Оценки нелинейных добавок в дифференциальных операторах для прямой задачи</w:t>
      </w:r>
    </w:p>
    <w:p w14:paraId="30762A10" w14:textId="77777777" w:rsidR="00BD7016" w:rsidRDefault="00BD7016" w:rsidP="00BD7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Оценки нелинейных добавок в операторах, обратных к дифференциальным операторам для прямой задачи</w:t>
      </w:r>
    </w:p>
    <w:p w14:paraId="403885FF" w14:textId="77777777" w:rsidR="00BD7016" w:rsidRDefault="00BD7016" w:rsidP="00BD7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Оценки нелинейных добавок в операторах для обратной задачи</w:t>
      </w:r>
    </w:p>
    <w:p w14:paraId="53796DD7" w14:textId="77777777" w:rsidR="00BD7016" w:rsidRDefault="00BD7016" w:rsidP="00BD70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4FDAD129" w14:textId="65936D99" w:rsidR="00BD642D" w:rsidRPr="00BD7016" w:rsidRDefault="00BD642D" w:rsidP="00BD7016"/>
    <w:sectPr w:rsidR="00BD642D" w:rsidRPr="00BD701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FCE0" w14:textId="77777777" w:rsidR="004C1223" w:rsidRDefault="004C1223">
      <w:pPr>
        <w:spacing w:after="0" w:line="240" w:lineRule="auto"/>
      </w:pPr>
      <w:r>
        <w:separator/>
      </w:r>
    </w:p>
  </w:endnote>
  <w:endnote w:type="continuationSeparator" w:id="0">
    <w:p w14:paraId="6BB29A3B" w14:textId="77777777" w:rsidR="004C1223" w:rsidRDefault="004C1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F52C" w14:textId="77777777" w:rsidR="004C1223" w:rsidRDefault="004C1223"/>
    <w:p w14:paraId="6DC47C43" w14:textId="77777777" w:rsidR="004C1223" w:rsidRDefault="004C1223"/>
    <w:p w14:paraId="25E00A08" w14:textId="77777777" w:rsidR="004C1223" w:rsidRDefault="004C1223"/>
    <w:p w14:paraId="1EED99C5" w14:textId="77777777" w:rsidR="004C1223" w:rsidRDefault="004C1223"/>
    <w:p w14:paraId="1C30CB46" w14:textId="77777777" w:rsidR="004C1223" w:rsidRDefault="004C1223"/>
    <w:p w14:paraId="16F2F275" w14:textId="77777777" w:rsidR="004C1223" w:rsidRDefault="004C1223"/>
    <w:p w14:paraId="014C248F" w14:textId="77777777" w:rsidR="004C1223" w:rsidRDefault="004C12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765DCF" wp14:editId="6DF992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58596" w14:textId="77777777" w:rsidR="004C1223" w:rsidRDefault="004C12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765D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058596" w14:textId="77777777" w:rsidR="004C1223" w:rsidRDefault="004C12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234250" w14:textId="77777777" w:rsidR="004C1223" w:rsidRDefault="004C1223"/>
    <w:p w14:paraId="20B3D207" w14:textId="77777777" w:rsidR="004C1223" w:rsidRDefault="004C1223"/>
    <w:p w14:paraId="2D8D291E" w14:textId="77777777" w:rsidR="004C1223" w:rsidRDefault="004C12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82DDE8" wp14:editId="2987CF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FB79C" w14:textId="77777777" w:rsidR="004C1223" w:rsidRDefault="004C1223"/>
                          <w:p w14:paraId="0953A2B5" w14:textId="77777777" w:rsidR="004C1223" w:rsidRDefault="004C12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82DD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9FB79C" w14:textId="77777777" w:rsidR="004C1223" w:rsidRDefault="004C1223"/>
                    <w:p w14:paraId="0953A2B5" w14:textId="77777777" w:rsidR="004C1223" w:rsidRDefault="004C12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6F1DD2" w14:textId="77777777" w:rsidR="004C1223" w:rsidRDefault="004C1223"/>
    <w:p w14:paraId="10D7C46E" w14:textId="77777777" w:rsidR="004C1223" w:rsidRDefault="004C1223">
      <w:pPr>
        <w:rPr>
          <w:sz w:val="2"/>
          <w:szCs w:val="2"/>
        </w:rPr>
      </w:pPr>
    </w:p>
    <w:p w14:paraId="409759D9" w14:textId="77777777" w:rsidR="004C1223" w:rsidRDefault="004C1223"/>
    <w:p w14:paraId="095EA1EB" w14:textId="77777777" w:rsidR="004C1223" w:rsidRDefault="004C1223">
      <w:pPr>
        <w:spacing w:after="0" w:line="240" w:lineRule="auto"/>
      </w:pPr>
    </w:p>
  </w:footnote>
  <w:footnote w:type="continuationSeparator" w:id="0">
    <w:p w14:paraId="6C7AD953" w14:textId="77777777" w:rsidR="004C1223" w:rsidRDefault="004C1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23"/>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94784</TotalTime>
  <Pages>1</Pages>
  <Words>128</Words>
  <Characters>732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301</cp:revision>
  <cp:lastPrinted>2009-02-06T05:36:00Z</cp:lastPrinted>
  <dcterms:created xsi:type="dcterms:W3CDTF">2024-01-07T13:43:00Z</dcterms:created>
  <dcterms:modified xsi:type="dcterms:W3CDTF">2025-05-16T10:59:00Z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