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08C" w:rsidRDefault="00D3208C" w:rsidP="00D3208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Лев Роман Васильович, </w:t>
      </w:r>
      <w:r>
        <w:rPr>
          <w:rFonts w:ascii="CIDFont+F4" w:eastAsia="CIDFont+F4" w:hAnsi="CIDFont+F3" w:cs="CIDFont+F4" w:hint="eastAsia"/>
          <w:kern w:val="0"/>
          <w:sz w:val="28"/>
          <w:szCs w:val="28"/>
          <w:lang w:eastAsia="ru-RU"/>
        </w:rPr>
        <w:t>директор</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адвокат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Адвокатського</w:t>
      </w:r>
    </w:p>
    <w:p w:rsidR="00D3208C" w:rsidRDefault="00D3208C" w:rsidP="00D3208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об’єднання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ЛЕВ</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Особливості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розслідування</w:t>
      </w:r>
    </w:p>
    <w:p w:rsidR="00D3208C" w:rsidRDefault="00D3208C" w:rsidP="00D3208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злочинів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вчинених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службовими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особами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юридичних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осіб</w:t>
      </w:r>
    </w:p>
    <w:p w:rsidR="00D3208C" w:rsidRDefault="00D3208C" w:rsidP="00D3208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публічного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права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(081 </w:t>
      </w:r>
      <w:r>
        <w:rPr>
          <w:rFonts w:ascii="CIDFont+F4" w:eastAsia="CIDFont+F4" w:hAnsi="CIDFont+F3" w:cs="CIDFont+F4" w:hint="eastAsia"/>
          <w:kern w:val="0"/>
          <w:sz w:val="28"/>
          <w:szCs w:val="28"/>
          <w:lang w:eastAsia="ru-RU"/>
        </w:rPr>
        <w:t>Право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4D368C" w:rsidRPr="00D3208C" w:rsidRDefault="00D3208C" w:rsidP="00D3208C">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27.855.013 </w:t>
      </w: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податкового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p>
    <w:sectPr w:rsidR="004D368C" w:rsidRPr="00D3208C"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E85EE5">
    <w:pPr>
      <w:rPr>
        <w:sz w:val="2"/>
        <w:szCs w:val="2"/>
      </w:rPr>
    </w:pPr>
    <w:r w:rsidRPr="00E85EE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E85EE5">
                <w:pPr>
                  <w:spacing w:line="240" w:lineRule="auto"/>
                </w:pPr>
                <w:fldSimple w:instr=" PAGE \* MERGEFORMAT ">
                  <w:r w:rsidR="00DB28B5"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E85EE5">
    <w:pPr>
      <w:rPr>
        <w:sz w:val="2"/>
        <w:szCs w:val="2"/>
      </w:rPr>
    </w:pPr>
    <w:r w:rsidRPr="00E85EE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E85EE5">
                <w:pPr>
                  <w:spacing w:line="240" w:lineRule="auto"/>
                </w:pPr>
                <w:fldSimple w:instr=" PAGE \* MERGEFORMAT ">
                  <w:r w:rsidR="00D3208C" w:rsidRPr="00D3208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E85EE5">
      <w:pPr>
        <w:rPr>
          <w:sz w:val="2"/>
          <w:szCs w:val="2"/>
        </w:rPr>
      </w:pPr>
      <w:r w:rsidRPr="00E85EE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E85EE5">
                  <w:pPr>
                    <w:spacing w:line="240" w:lineRule="auto"/>
                  </w:pPr>
                  <w:fldSimple w:instr=" PAGE \* MERGEFORMAT ">
                    <w:r w:rsidR="00D44709" w:rsidRPr="00D44709">
                      <w:rPr>
                        <w:rStyle w:val="afffff9"/>
                        <w:b w:val="0"/>
                        <w:bCs w:val="0"/>
                        <w:noProof/>
                      </w:rPr>
                      <w:t>8</w:t>
                    </w:r>
                  </w:fldSimple>
                </w:p>
              </w:txbxContent>
            </v:textbox>
            <w10:wrap anchorx="page" anchory="page"/>
          </v:shape>
        </w:pict>
      </w:r>
    </w:p>
    <w:p w:rsidR="00DB28B5" w:rsidRDefault="00DB28B5"/>
    <w:p w:rsidR="00DB28B5" w:rsidRDefault="00DB28B5"/>
    <w:p w:rsidR="00DB28B5" w:rsidRDefault="00E85EE5">
      <w:pPr>
        <w:rPr>
          <w:sz w:val="2"/>
          <w:szCs w:val="2"/>
        </w:rPr>
      </w:pPr>
      <w:r w:rsidRPr="00E85EE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E85EE5">
                  <w:pPr>
                    <w:pStyle w:val="1ffffff7"/>
                    <w:spacing w:line="240" w:lineRule="auto"/>
                  </w:pPr>
                  <w:fldSimple w:instr=" PAGE \* MERGEFORMAT ">
                    <w:r w:rsidR="00D44709" w:rsidRPr="00D44709">
                      <w:rPr>
                        <w:rStyle w:val="3b"/>
                        <w:noProof/>
                      </w:rPr>
                      <w:t>8</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9AA071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01753"/>
    <w:multiLevelType w:val="multilevel"/>
    <w:tmpl w:val="FD94E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DCF01D9"/>
    <w:multiLevelType w:val="singleLevel"/>
    <w:tmpl w:val="0BD2EBB4"/>
    <w:lvl w:ilvl="0">
      <w:start w:val="10"/>
      <w:numFmt w:val="decimal"/>
      <w:lvlText w:val="%1."/>
      <w:legacy w:legacy="1" w:legacySpace="0" w:legacyIndent="398"/>
      <w:lvlJc w:val="left"/>
      <w:rPr>
        <w:rFonts w:ascii="Times New Roman" w:hAnsi="Times New Roman" w:cs="Times New Roman" w:hint="default"/>
      </w:r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0BE779A"/>
    <w:multiLevelType w:val="multilevel"/>
    <w:tmpl w:val="560C7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7900A4"/>
    <w:multiLevelType w:val="singleLevel"/>
    <w:tmpl w:val="608EBD54"/>
    <w:lvl w:ilvl="0">
      <w:start w:val="2"/>
      <w:numFmt w:val="decimal"/>
      <w:lvlText w:val="%1."/>
      <w:legacy w:legacy="1" w:legacySpace="0" w:legacyIndent="399"/>
      <w:lvlJc w:val="left"/>
      <w:rPr>
        <w:rFonts w:ascii="Times New Roman" w:hAnsi="Times New Roman" w:cs="Times New Roman" w:hint="default"/>
      </w:rPr>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4">
    <w:nsid w:val="21BE2E07"/>
    <w:multiLevelType w:val="singleLevel"/>
    <w:tmpl w:val="01BE24EE"/>
    <w:lvl w:ilvl="0">
      <w:start w:val="15"/>
      <w:numFmt w:val="decimal"/>
      <w:lvlText w:val="%1."/>
      <w:legacy w:legacy="1" w:legacySpace="0" w:legacyIndent="427"/>
      <w:lvlJc w:val="left"/>
      <w:rPr>
        <w:rFonts w:ascii="Times New Roman" w:hAnsi="Times New Roman" w:cs="Times New Roman" w:hint="default"/>
      </w:rPr>
    </w:lvl>
  </w:abstractNum>
  <w:abstractNum w:abstractNumId="85">
    <w:nsid w:val="242266D8"/>
    <w:multiLevelType w:val="singleLevel"/>
    <w:tmpl w:val="6982349A"/>
    <w:lvl w:ilvl="0">
      <w:start w:val="26"/>
      <w:numFmt w:val="decimal"/>
      <w:lvlText w:val="%1."/>
      <w:legacy w:legacy="1" w:legacySpace="0" w:legacyIndent="427"/>
      <w:lvlJc w:val="left"/>
      <w:rPr>
        <w:rFonts w:ascii="Times New Roman" w:hAnsi="Times New Roman" w:cs="Times New Roman" w:hint="default"/>
      </w:rPr>
    </w:lvl>
  </w:abstractNum>
  <w:abstractNum w:abstractNumId="86">
    <w:nsid w:val="27D55089"/>
    <w:multiLevelType w:val="multilevel"/>
    <w:tmpl w:val="D2489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B505D11"/>
    <w:multiLevelType w:val="singleLevel"/>
    <w:tmpl w:val="33BC16F6"/>
    <w:lvl w:ilvl="0">
      <w:start w:val="32"/>
      <w:numFmt w:val="decimal"/>
      <w:lvlText w:val="%1."/>
      <w:legacy w:legacy="1" w:legacySpace="0" w:legacyIndent="427"/>
      <w:lvlJc w:val="left"/>
      <w:rPr>
        <w:rFonts w:ascii="Times New Roman" w:hAnsi="Times New Roman" w:cs="Times New Roman" w:hint="default"/>
      </w:rPr>
    </w:lvl>
  </w:abstractNum>
  <w:abstractNum w:abstractNumId="89">
    <w:nsid w:val="2D28027F"/>
    <w:multiLevelType w:val="singleLevel"/>
    <w:tmpl w:val="F4086BD0"/>
    <w:lvl w:ilvl="0">
      <w:start w:val="1"/>
      <w:numFmt w:val="decimal"/>
      <w:lvlText w:val="%1."/>
      <w:legacy w:legacy="1" w:legacySpace="0" w:legacyIndent="293"/>
      <w:lvlJc w:val="left"/>
      <w:rPr>
        <w:rFonts w:ascii="Times New Roman" w:hAnsi="Times New Roman" w:cs="Times New Roman" w:hint="default"/>
      </w:rPr>
    </w:lvl>
  </w:abstractNum>
  <w:abstractNum w:abstractNumId="90">
    <w:nsid w:val="3EBE5216"/>
    <w:multiLevelType w:val="singleLevel"/>
    <w:tmpl w:val="CA940656"/>
    <w:lvl w:ilvl="0">
      <w:start w:val="1"/>
      <w:numFmt w:val="decimal"/>
      <w:lvlText w:val="%1."/>
      <w:legacy w:legacy="1" w:legacySpace="0" w:legacyIndent="307"/>
      <w:lvlJc w:val="left"/>
      <w:rPr>
        <w:rFonts w:ascii="Times New Roman" w:hAnsi="Times New Roman" w:cs="Times New Roman" w:hint="default"/>
      </w:rPr>
    </w:lvl>
  </w:abstractNum>
  <w:abstractNum w:abstractNumId="91">
    <w:nsid w:val="3F7D5907"/>
    <w:multiLevelType w:val="singleLevel"/>
    <w:tmpl w:val="3CB2D842"/>
    <w:lvl w:ilvl="0">
      <w:start w:val="5"/>
      <w:numFmt w:val="decimal"/>
      <w:lvlText w:val="%1."/>
      <w:legacy w:legacy="1" w:legacySpace="0" w:legacyIndent="302"/>
      <w:lvlJc w:val="left"/>
      <w:rPr>
        <w:rFonts w:ascii="Times New Roman" w:hAnsi="Times New Roman" w:cs="Times New Roman" w:hint="default"/>
      </w:rPr>
    </w:lvl>
  </w:abstractNum>
  <w:abstractNum w:abstractNumId="92">
    <w:nsid w:val="515F76FD"/>
    <w:multiLevelType w:val="multilevel"/>
    <w:tmpl w:val="19F8A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5722DAA"/>
    <w:multiLevelType w:val="singleLevel"/>
    <w:tmpl w:val="273ED7D6"/>
    <w:lvl w:ilvl="0">
      <w:start w:val="2"/>
      <w:numFmt w:val="decimal"/>
      <w:lvlText w:val="%1."/>
      <w:legacy w:legacy="1" w:legacySpace="0" w:legacyIndent="288"/>
      <w:lvlJc w:val="left"/>
      <w:rPr>
        <w:rFonts w:ascii="Times New Roman" w:hAnsi="Times New Roman" w:cs="Times New Roman" w:hint="default"/>
      </w:rPr>
    </w:lvl>
  </w:abstractNum>
  <w:abstractNum w:abstractNumId="95">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6">
    <w:nsid w:val="67130123"/>
    <w:multiLevelType w:val="multilevel"/>
    <w:tmpl w:val="894EE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8">
    <w:nsid w:val="717B4425"/>
    <w:multiLevelType w:val="multilevel"/>
    <w:tmpl w:val="EFFC2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00">
    <w:nsid w:val="73EA3000"/>
    <w:multiLevelType w:val="singleLevel"/>
    <w:tmpl w:val="3ADA1C38"/>
    <w:lvl w:ilvl="0">
      <w:start w:val="7"/>
      <w:numFmt w:val="decimal"/>
      <w:lvlText w:val="%1."/>
      <w:legacy w:legacy="1" w:legacySpace="0" w:legacyIndent="288"/>
      <w:lvlJc w:val="left"/>
      <w:rPr>
        <w:rFonts w:ascii="Times New Roman" w:hAnsi="Times New Roman" w:cs="Times New Roman" w:hint="default"/>
      </w:rPr>
    </w:lvl>
  </w:abstractNum>
  <w:abstractNum w:abstractNumId="101">
    <w:nsid w:val="7411099D"/>
    <w:multiLevelType w:val="singleLevel"/>
    <w:tmpl w:val="0E22B53C"/>
    <w:lvl w:ilvl="0">
      <w:start w:val="2"/>
      <w:numFmt w:val="decimal"/>
      <w:lvlText w:val="%1)"/>
      <w:legacy w:legacy="1" w:legacySpace="0" w:legacyIndent="312"/>
      <w:lvlJc w:val="left"/>
      <w:rPr>
        <w:rFonts w:ascii="Times New Roman" w:hAnsi="Times New Roman" w:cs="Times New Roman" w:hint="default"/>
      </w:rPr>
    </w:lvl>
  </w:abstractNum>
  <w:abstractNum w:abstractNumId="102">
    <w:nsid w:val="782C0D70"/>
    <w:multiLevelType w:val="singleLevel"/>
    <w:tmpl w:val="57805EFC"/>
    <w:lvl w:ilvl="0">
      <w:start w:val="10"/>
      <w:numFmt w:val="decimal"/>
      <w:lvlText w:val="%1."/>
      <w:legacy w:legacy="1" w:legacySpace="0" w:legacyIndent="432"/>
      <w:lvlJc w:val="left"/>
      <w:rPr>
        <w:rFonts w:ascii="Times New Roman" w:hAnsi="Times New Roman" w:cs="Times New Roman" w:hint="default"/>
      </w:rPr>
    </w:lvl>
  </w:abstractNum>
  <w:abstractNum w:abstractNumId="103">
    <w:nsid w:val="7C407EFA"/>
    <w:multiLevelType w:val="multilevel"/>
    <w:tmpl w:val="00168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E525D21"/>
    <w:multiLevelType w:val="singleLevel"/>
    <w:tmpl w:val="23A24410"/>
    <w:lvl w:ilvl="0">
      <w:start w:val="13"/>
      <w:numFmt w:val="decimal"/>
      <w:lvlText w:val="%1."/>
      <w:legacy w:legacy="1" w:legacySpace="0" w:legacyIndent="418"/>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96"/>
  </w:num>
  <w:num w:numId="8">
    <w:abstractNumId w:val="92"/>
  </w:num>
  <w:num w:numId="9">
    <w:abstractNumId w:val="80"/>
  </w:num>
  <w:num w:numId="10">
    <w:abstractNumId w:val="67"/>
  </w:num>
  <w:num w:numId="11">
    <w:abstractNumId w:val="86"/>
  </w:num>
  <w:num w:numId="12">
    <w:abstractNumId w:val="98"/>
  </w:num>
  <w:num w:numId="13">
    <w:abstractNumId w:val="4"/>
    <w:lvlOverride w:ilvl="0">
      <w:lvl w:ilvl="0">
        <w:start w:val="65535"/>
        <w:numFmt w:val="bullet"/>
        <w:lvlText w:val="-"/>
        <w:legacy w:legacy="1" w:legacySpace="0" w:legacyIndent="168"/>
        <w:lvlJc w:val="left"/>
        <w:rPr>
          <w:rFonts w:ascii="Times New Roman" w:hAnsi="Times New Roman" w:cs="Times New Roman" w:hint="default"/>
        </w:rPr>
      </w:lvl>
    </w:lvlOverride>
  </w:num>
  <w:num w:numId="14">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15">
    <w:abstractNumId w:val="101"/>
  </w:num>
  <w:num w:numId="16">
    <w:abstractNumId w:val="4"/>
    <w:lvlOverride w:ilvl="0">
      <w:lvl w:ilvl="0">
        <w:start w:val="65535"/>
        <w:numFmt w:val="bullet"/>
        <w:lvlText w:val="-"/>
        <w:legacy w:legacy="1" w:legacySpace="0" w:legacyIndent="192"/>
        <w:lvlJc w:val="left"/>
        <w:rPr>
          <w:rFonts w:ascii="Times New Roman" w:hAnsi="Times New Roman" w:cs="Times New Roman" w:hint="default"/>
        </w:rPr>
      </w:lvl>
    </w:lvlOverride>
  </w:num>
  <w:num w:numId="17">
    <w:abstractNumId w:val="89"/>
  </w:num>
  <w:num w:numId="18">
    <w:abstractNumId w:val="4"/>
    <w:lvlOverride w:ilvl="0">
      <w:lvl w:ilvl="0">
        <w:start w:val="65535"/>
        <w:numFmt w:val="bullet"/>
        <w:lvlText w:val="-"/>
        <w:legacy w:legacy="1" w:legacySpace="0" w:legacyIndent="159"/>
        <w:lvlJc w:val="left"/>
        <w:rPr>
          <w:rFonts w:ascii="Times New Roman" w:hAnsi="Times New Roman" w:cs="Times New Roman" w:hint="default"/>
        </w:rPr>
      </w:lvl>
    </w:lvlOverride>
  </w:num>
  <w:num w:numId="19">
    <w:abstractNumId w:val="4"/>
    <w:lvlOverride w:ilvl="0">
      <w:lvl w:ilvl="0">
        <w:start w:val="65535"/>
        <w:numFmt w:val="bullet"/>
        <w:lvlText w:val="-"/>
        <w:legacy w:legacy="1" w:legacySpace="0" w:legacyIndent="187"/>
        <w:lvlJc w:val="left"/>
        <w:rPr>
          <w:rFonts w:ascii="Times New Roman" w:hAnsi="Times New Roman" w:cs="Times New Roman" w:hint="default"/>
        </w:rPr>
      </w:lvl>
    </w:lvlOverride>
  </w:num>
  <w:num w:numId="20">
    <w:abstractNumId w:val="94"/>
  </w:num>
  <w:num w:numId="21">
    <w:abstractNumId w:val="100"/>
  </w:num>
  <w:num w:numId="22">
    <w:abstractNumId w:val="78"/>
  </w:num>
  <w:num w:numId="23">
    <w:abstractNumId w:val="104"/>
  </w:num>
  <w:num w:numId="24">
    <w:abstractNumId w:val="90"/>
  </w:num>
  <w:num w:numId="25">
    <w:abstractNumId w:val="91"/>
  </w:num>
  <w:num w:numId="26">
    <w:abstractNumId w:val="102"/>
  </w:num>
  <w:num w:numId="27">
    <w:abstractNumId w:val="84"/>
  </w:num>
  <w:num w:numId="28">
    <w:abstractNumId w:val="85"/>
  </w:num>
  <w:num w:numId="29">
    <w:abstractNumId w:val="88"/>
  </w:num>
  <w:num w:numId="30">
    <w:abstractNumId w:val="8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07261-53E2-4693-BF87-9400ED8D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Words>
  <Characters>235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2022-02-11T21:18:00Z</dcterms:created>
  <dcterms:modified xsi:type="dcterms:W3CDTF">2022-02-11T21:24:00Z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