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CA" w:rsidRPr="004F0ACA" w:rsidRDefault="004F0ACA" w:rsidP="004F0AC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F0ACA">
        <w:rPr>
          <w:rFonts w:ascii="Arial" w:hAnsi="Arial" w:cs="Arial"/>
          <w:b/>
          <w:bCs/>
          <w:color w:val="000000"/>
          <w:kern w:val="0"/>
          <w:sz w:val="28"/>
          <w:szCs w:val="28"/>
          <w:lang w:eastAsia="ru-RU"/>
        </w:rPr>
        <w:t xml:space="preserve">У Цзяньцінь, </w:t>
      </w:r>
      <w:r w:rsidRPr="004F0ACA">
        <w:rPr>
          <w:rFonts w:ascii="Arial" w:hAnsi="Arial" w:cs="Arial"/>
          <w:color w:val="000000"/>
          <w:kern w:val="0"/>
          <w:sz w:val="28"/>
          <w:szCs w:val="28"/>
          <w:lang w:eastAsia="ru-RU"/>
        </w:rPr>
        <w:t xml:space="preserve">аспірант кафедри педагогіки мистецтва і фортепіанного виконавства Національного педагогічного університету імені М. П. Драгоманова, тема дисертації: «Формування умінь самостійної роботи підлітків у процесі фортепіанного навчання в початкових спеціалізованих мистецьких навчальних закладах», (014 Середня освіта (за предметними спеціальностями). Спеціалізована вчена рада ДФ 26.053.040 в Національному педагогічному університеті імені М.П. Драгоманова </w:t>
      </w:r>
    </w:p>
    <w:p w:rsidR="008625C9" w:rsidRPr="004F0ACA" w:rsidRDefault="008625C9" w:rsidP="004F0ACA"/>
    <w:sectPr w:rsidR="008625C9" w:rsidRPr="004F0AC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F3" w:rsidRDefault="00DC49F3">
      <w:pPr>
        <w:spacing w:after="0" w:line="240" w:lineRule="auto"/>
      </w:pPr>
      <w:r>
        <w:separator/>
      </w:r>
    </w:p>
  </w:endnote>
  <w:endnote w:type="continuationSeparator" w:id="0">
    <w:p w:rsidR="00DC49F3" w:rsidRDefault="00DC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C49F3" w:rsidRDefault="00DC49F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C49F3" w:rsidRDefault="00DC49F3">
                <w:pPr>
                  <w:spacing w:line="240" w:lineRule="auto"/>
                </w:pPr>
                <w:fldSimple w:instr=" PAGE \* MERGEFORMAT ">
                  <w:r w:rsidR="004F0ACA" w:rsidRPr="004F0A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F3" w:rsidRDefault="00DC49F3"/>
    <w:p w:rsidR="00DC49F3" w:rsidRDefault="00DC49F3"/>
    <w:p w:rsidR="00DC49F3" w:rsidRDefault="00DC49F3"/>
    <w:p w:rsidR="00DC49F3" w:rsidRDefault="00DC49F3"/>
    <w:p w:rsidR="00DC49F3" w:rsidRDefault="00DC49F3"/>
    <w:p w:rsidR="00DC49F3" w:rsidRDefault="00DC49F3"/>
    <w:p w:rsidR="00DC49F3" w:rsidRDefault="00DC49F3">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C49F3" w:rsidRDefault="00DC49F3">
                  <w:pPr>
                    <w:spacing w:line="240" w:lineRule="auto"/>
                  </w:pPr>
                  <w:fldSimple w:instr=" PAGE \* MERGEFORMAT ">
                    <w:r w:rsidRPr="008625C9">
                      <w:rPr>
                        <w:rStyle w:val="afffff9"/>
                        <w:b w:val="0"/>
                        <w:bCs w:val="0"/>
                        <w:noProof/>
                      </w:rPr>
                      <w:t>11</w:t>
                    </w:r>
                  </w:fldSimple>
                </w:p>
              </w:txbxContent>
            </v:textbox>
            <w10:wrap anchorx="page" anchory="page"/>
          </v:shape>
        </w:pict>
      </w:r>
    </w:p>
    <w:p w:rsidR="00DC49F3" w:rsidRDefault="00DC49F3"/>
    <w:p w:rsidR="00DC49F3" w:rsidRDefault="00DC49F3"/>
    <w:p w:rsidR="00DC49F3" w:rsidRDefault="00DC49F3">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C49F3" w:rsidRDefault="00DC49F3"/>
                <w:p w:rsidR="00DC49F3" w:rsidRDefault="00DC49F3">
                  <w:pPr>
                    <w:pStyle w:val="1ffffff7"/>
                    <w:spacing w:line="240" w:lineRule="auto"/>
                  </w:pPr>
                  <w:fldSimple w:instr=" PAGE \* MERGEFORMAT ">
                    <w:r w:rsidRPr="008625C9">
                      <w:rPr>
                        <w:rStyle w:val="3b"/>
                        <w:noProof/>
                      </w:rPr>
                      <w:t>11</w:t>
                    </w:r>
                  </w:fldSimple>
                </w:p>
              </w:txbxContent>
            </v:textbox>
            <w10:wrap anchorx="page" anchory="page"/>
          </v:shape>
        </w:pict>
      </w:r>
    </w:p>
    <w:p w:rsidR="00DC49F3" w:rsidRDefault="00DC49F3"/>
    <w:p w:rsidR="00DC49F3" w:rsidRDefault="00DC49F3">
      <w:pPr>
        <w:rPr>
          <w:sz w:val="2"/>
          <w:szCs w:val="2"/>
        </w:rPr>
      </w:pPr>
    </w:p>
    <w:p w:rsidR="00DC49F3" w:rsidRDefault="00DC49F3"/>
    <w:p w:rsidR="00DC49F3" w:rsidRDefault="00DC49F3">
      <w:pPr>
        <w:spacing w:after="0" w:line="240" w:lineRule="auto"/>
      </w:pPr>
    </w:p>
  </w:footnote>
  <w:footnote w:type="continuationSeparator" w:id="0">
    <w:p w:rsidR="00DC49F3" w:rsidRDefault="00DC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Pr="005856C0" w:rsidRDefault="00DC49F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17A5-3A6A-44D5-8812-2F3E95F7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2022-02-03T08:05:00Z</dcterms:created>
  <dcterms:modified xsi:type="dcterms:W3CDTF">2022-02-04T10:54:00Z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