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6E5DE" w14:textId="77777777" w:rsidR="0039702A" w:rsidRDefault="0039702A" w:rsidP="0039702A">
      <w:pPr>
        <w:pStyle w:val="afffffffffffffffffffffffffff5"/>
        <w:rPr>
          <w:rFonts w:ascii="Verdana" w:hAnsi="Verdana"/>
          <w:color w:val="000000"/>
          <w:sz w:val="21"/>
          <w:szCs w:val="21"/>
        </w:rPr>
      </w:pPr>
      <w:r>
        <w:rPr>
          <w:rFonts w:ascii="Helvetica" w:hAnsi="Helvetica" w:cs="Helvetica"/>
          <w:b/>
          <w:bCs w:val="0"/>
          <w:color w:val="222222"/>
          <w:sz w:val="21"/>
          <w:szCs w:val="21"/>
        </w:rPr>
        <w:t>Потапов, Александр Васильевич.</w:t>
      </w:r>
    </w:p>
    <w:p w14:paraId="060D3378" w14:textId="77777777" w:rsidR="0039702A" w:rsidRDefault="0039702A" w:rsidP="0039702A">
      <w:pPr>
        <w:pStyle w:val="20"/>
        <w:spacing w:before="0" w:after="312"/>
        <w:rPr>
          <w:rFonts w:ascii="Arial" w:hAnsi="Arial" w:cs="Arial"/>
          <w:caps/>
          <w:color w:val="333333"/>
          <w:sz w:val="27"/>
          <w:szCs w:val="27"/>
        </w:rPr>
      </w:pPr>
      <w:r>
        <w:rPr>
          <w:rFonts w:ascii="Helvetica" w:hAnsi="Helvetica" w:cs="Helvetica"/>
          <w:caps/>
          <w:color w:val="222222"/>
          <w:sz w:val="21"/>
          <w:szCs w:val="21"/>
        </w:rPr>
        <w:t>Исследование процессов роста гетерокомпозиций Si1-x Ge x /Si(100) из сублимирующего источника Si и молекулярного потока GeH4 : диссертация ... кандидата физико-математических наук : 01.04.07. - Нижний Новгород, 1999. - 155 с.</w:t>
      </w:r>
    </w:p>
    <w:p w14:paraId="437C3073" w14:textId="77777777" w:rsidR="0039702A" w:rsidRDefault="0039702A" w:rsidP="0039702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Потапов, Александр Васильевич</w:t>
      </w:r>
    </w:p>
    <w:p w14:paraId="0E5B8BEA" w14:textId="77777777" w:rsidR="0039702A" w:rsidRDefault="0039702A" w:rsidP="00397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69134534" w14:textId="77777777" w:rsidR="0039702A" w:rsidRDefault="0039702A" w:rsidP="00397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352DABF" w14:textId="77777777" w:rsidR="0039702A" w:rsidRDefault="0039702A" w:rsidP="00397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Проблема гетероэпитаксии релаксированных Si-Ge слоев</w:t>
      </w:r>
    </w:p>
    <w:p w14:paraId="3C9E98B8" w14:textId="77777777" w:rsidR="0039702A" w:rsidRDefault="0039702A" w:rsidP="00397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Si и Ge (современное состояние)</w:t>
      </w:r>
    </w:p>
    <w:p w14:paraId="2B55A1B0" w14:textId="77777777" w:rsidR="0039702A" w:rsidRDefault="0039702A" w:rsidP="00397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Введение</w:t>
      </w:r>
    </w:p>
    <w:p w14:paraId="0F28A46C" w14:textId="77777777" w:rsidR="0039702A" w:rsidRDefault="0039702A" w:rsidP="00397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Рост слоев Si, Ge и твердых растворов Sii_xGex из газовой фазы</w:t>
      </w:r>
    </w:p>
    <w:p w14:paraId="253881A7" w14:textId="77777777" w:rsidR="0039702A" w:rsidRDefault="0039702A" w:rsidP="00397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Поверхностные процессы в гидридной эпитаксии</w:t>
      </w:r>
    </w:p>
    <w:p w14:paraId="03D2A2E9" w14:textId="77777777" w:rsidR="0039702A" w:rsidRDefault="0039702A" w:rsidP="00397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германия и кремния</w:t>
      </w:r>
    </w:p>
    <w:p w14:paraId="42C083CF" w14:textId="77777777" w:rsidR="0039702A" w:rsidRDefault="0039702A" w:rsidP="00397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Моделирование кинетики роста слоев Si¡.xGex</w:t>
      </w:r>
    </w:p>
    <w:p w14:paraId="6E8D7AC2" w14:textId="77777777" w:rsidR="0039702A" w:rsidRDefault="0039702A" w:rsidP="00397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гидридной технологии</w:t>
      </w:r>
    </w:p>
    <w:p w14:paraId="44AB4728" w14:textId="77777777" w:rsidR="0039702A" w:rsidRDefault="0039702A" w:rsidP="00397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Режимы роста Ge и Si пленок при гомо- и гетероэпитаксии</w:t>
      </w:r>
    </w:p>
    <w:p w14:paraId="79D5ABE9" w14:textId="77777777" w:rsidR="0039702A" w:rsidRDefault="0039702A" w:rsidP="00397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Упругие напряжения и дефектообразование в гетеросистемах</w:t>
      </w:r>
    </w:p>
    <w:p w14:paraId="1530F671" w14:textId="77777777" w:rsidR="0039702A" w:rsidRDefault="0039702A" w:rsidP="00397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основе Ge и Si</w:t>
      </w:r>
    </w:p>
    <w:p w14:paraId="126B1D01" w14:textId="77777777" w:rsidR="0039702A" w:rsidRDefault="0039702A" w:rsidP="00397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Стационарная кинетика роста слоев Si].xGex из атомарного</w:t>
      </w:r>
    </w:p>
    <w:p w14:paraId="32445B92" w14:textId="77777777" w:rsidR="0039702A" w:rsidRDefault="0039702A" w:rsidP="00397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потока Si и молекулярного потока GeH4</w:t>
      </w:r>
    </w:p>
    <w:p w14:paraId="0379D053" w14:textId="77777777" w:rsidR="0039702A" w:rsidRDefault="0039702A" w:rsidP="00397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Введение</w:t>
      </w:r>
    </w:p>
    <w:p w14:paraId="7339C349" w14:textId="77777777" w:rsidR="0039702A" w:rsidRDefault="0039702A" w:rsidP="00397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Общая характеристика зависимостей состава и скорости роста</w:t>
      </w:r>
    </w:p>
    <w:p w14:paraId="0A05BE22" w14:textId="77777777" w:rsidR="0039702A" w:rsidRDefault="0039702A" w:rsidP="00397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слоев от основных технологических параметров</w:t>
      </w:r>
    </w:p>
    <w:p w14:paraId="195BE683" w14:textId="77777777" w:rsidR="0039702A" w:rsidRDefault="0039702A" w:rsidP="00397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2.3. Модель кинетики роста Si-Ge слоев в методе Si-GeKU-Mro</w:t>
      </w:r>
    </w:p>
    <w:p w14:paraId="75A6DFFE" w14:textId="77777777" w:rsidR="0039702A" w:rsidRDefault="0039702A" w:rsidP="00397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Определение параметров модели</w:t>
      </w:r>
    </w:p>
    <w:p w14:paraId="1DEBFA27" w14:textId="77777777" w:rsidR="0039702A" w:rsidRDefault="0039702A" w:rsidP="00397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Стационарная кинетика роста</w:t>
      </w:r>
    </w:p>
    <w:p w14:paraId="00E86CC9" w14:textId="77777777" w:rsidR="0039702A" w:rsidRDefault="0039702A" w:rsidP="00397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2.6. Основные результаты</w:t>
      </w:r>
    </w:p>
    <w:p w14:paraId="6FA1FA7D" w14:textId="77777777" w:rsidR="0039702A" w:rsidRDefault="0039702A" w:rsidP="00397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Нестационарные процессы роста Si-Ge гетерокомпозиций,</w:t>
      </w:r>
    </w:p>
    <w:p w14:paraId="34137257" w14:textId="77777777" w:rsidR="0039702A" w:rsidRDefault="0039702A" w:rsidP="00397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растущих из атомарного потока Si и молекулярного потока GetU</w:t>
      </w:r>
    </w:p>
    <w:p w14:paraId="69164C65" w14:textId="77777777" w:rsidR="0039702A" w:rsidRDefault="0039702A" w:rsidP="00397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w:t>
      </w:r>
    </w:p>
    <w:p w14:paraId="177DA1E6" w14:textId="77777777" w:rsidR="0039702A" w:rsidRDefault="0039702A" w:rsidP="00397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Переходные процессы на поверхности роста и распределение С1е на гетеропереходе 8н.хС1сх/8и растущего из сублимирующего источника</w:t>
      </w:r>
    </w:p>
    <w:p w14:paraId="49B8BAE9" w14:textId="77777777" w:rsidR="0039702A" w:rsidRDefault="0039702A" w:rsidP="00397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Si и молекулярного потока GeH4</w:t>
      </w:r>
    </w:p>
    <w:p w14:paraId="4EE76BFD" w14:textId="77777777" w:rsidR="0039702A" w:rsidRDefault="0039702A" w:rsidP="00397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Островковый рост и самоорганизация при зарождении пленки Ge, растущей из GeH4</w:t>
      </w:r>
    </w:p>
    <w:p w14:paraId="1F269F9B" w14:textId="77777777" w:rsidR="0039702A" w:rsidRDefault="0039702A" w:rsidP="00397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Основные результаты</w:t>
      </w:r>
    </w:p>
    <w:p w14:paraId="27C5B6DB" w14:textId="77777777" w:rsidR="0039702A" w:rsidRDefault="0039702A" w:rsidP="00397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Структурные свойства релаксированных Si-Ge слоев, выращенных из атомарного потока Si и молекулярного потока GeH4 на подложках Si(100)</w:t>
      </w:r>
    </w:p>
    <w:p w14:paraId="6704B637" w14:textId="77777777" w:rsidR="0039702A" w:rsidRDefault="0039702A" w:rsidP="00397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Введение</w:t>
      </w:r>
    </w:p>
    <w:p w14:paraId="3ACF40D6" w14:textId="77777777" w:rsidR="0039702A" w:rsidRDefault="0039702A" w:rsidP="00397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Реальная структура слоев Sii-xGex и сверхрешеток [Sii.xGex/Ge], выращенных на Si(100), и распределение Ge в них</w:t>
      </w:r>
    </w:p>
    <w:p w14:paraId="3BF717F3" w14:textId="77777777" w:rsidR="0039702A" w:rsidRDefault="0039702A" w:rsidP="00397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Остаточные упругие деформации в слоях Sij.xGex и</w:t>
      </w:r>
    </w:p>
    <w:p w14:paraId="115EA6B0" w14:textId="77777777" w:rsidR="0039702A" w:rsidRDefault="0039702A" w:rsidP="00397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сверхрешетках [Sii_xGex/Ge], выращенных на Si(100)</w:t>
      </w:r>
    </w:p>
    <w:p w14:paraId="772D6681" w14:textId="77777777" w:rsidR="0039702A" w:rsidRDefault="0039702A" w:rsidP="00397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Закономерности и механизмы дефектообразования в гетероструктурах Sii-xGex/Si(100)</w:t>
      </w:r>
    </w:p>
    <w:p w14:paraId="23C26863" w14:textId="77777777" w:rsidR="0039702A" w:rsidRDefault="0039702A" w:rsidP="00397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4.5. Основные результаты</w:t>
      </w:r>
    </w:p>
    <w:p w14:paraId="742B6BD0" w14:textId="77777777" w:rsidR="0039702A" w:rsidRDefault="0039702A" w:rsidP="00397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0D40033" w14:textId="77777777" w:rsidR="0039702A" w:rsidRDefault="0039702A" w:rsidP="00397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20188543" w14:textId="77777777" w:rsidR="0039702A" w:rsidRDefault="0039702A" w:rsidP="00397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Приложения</w:t>
      </w:r>
    </w:p>
    <w:p w14:paraId="67BD21EC" w14:textId="77777777" w:rsidR="0039702A" w:rsidRDefault="0039702A" w:rsidP="00397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1. Определение плотности потока атомов кремния, получаемого путем сублимации</w:t>
      </w:r>
    </w:p>
    <w:p w14:paraId="5DCB389E" w14:textId="77777777" w:rsidR="0039702A" w:rsidRDefault="0039702A" w:rsidP="00397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2. Программа численного моделирования кинетики роста слоев Sii_xGex из атомарных потоков Si и Ge</w:t>
      </w:r>
    </w:p>
    <w:p w14:paraId="5847F617" w14:textId="77777777" w:rsidR="0039702A" w:rsidRDefault="0039702A" w:rsidP="003970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 молекулярных потоков SÍH4, GeH4, SÍ2H6 и ОегНб</w:t>
      </w:r>
    </w:p>
    <w:p w14:paraId="071EBB05" w14:textId="7B89714A" w:rsidR="00E67B85" w:rsidRPr="0039702A" w:rsidRDefault="00E67B85" w:rsidP="0039702A"/>
    <w:sectPr w:rsidR="00E67B85" w:rsidRPr="0039702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A3A78" w14:textId="77777777" w:rsidR="002D5401" w:rsidRDefault="002D5401">
      <w:pPr>
        <w:spacing w:after="0" w:line="240" w:lineRule="auto"/>
      </w:pPr>
      <w:r>
        <w:separator/>
      </w:r>
    </w:p>
  </w:endnote>
  <w:endnote w:type="continuationSeparator" w:id="0">
    <w:p w14:paraId="3F778759" w14:textId="77777777" w:rsidR="002D5401" w:rsidRDefault="002D5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6B9BB" w14:textId="77777777" w:rsidR="002D5401" w:rsidRDefault="002D5401"/>
    <w:p w14:paraId="2D6008C9" w14:textId="77777777" w:rsidR="002D5401" w:rsidRDefault="002D5401"/>
    <w:p w14:paraId="583DE1CB" w14:textId="77777777" w:rsidR="002D5401" w:rsidRDefault="002D5401"/>
    <w:p w14:paraId="590C17FA" w14:textId="77777777" w:rsidR="002D5401" w:rsidRDefault="002D5401"/>
    <w:p w14:paraId="4000B147" w14:textId="77777777" w:rsidR="002D5401" w:rsidRDefault="002D5401"/>
    <w:p w14:paraId="759DDA5D" w14:textId="77777777" w:rsidR="002D5401" w:rsidRDefault="002D5401"/>
    <w:p w14:paraId="43CF1F5D" w14:textId="77777777" w:rsidR="002D5401" w:rsidRDefault="002D540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0AB76E" wp14:editId="1E2BB0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FAE0D" w14:textId="77777777" w:rsidR="002D5401" w:rsidRDefault="002D54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0AB76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24FAE0D" w14:textId="77777777" w:rsidR="002D5401" w:rsidRDefault="002D54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F31D1B" w14:textId="77777777" w:rsidR="002D5401" w:rsidRDefault="002D5401"/>
    <w:p w14:paraId="38B08B59" w14:textId="77777777" w:rsidR="002D5401" w:rsidRDefault="002D5401"/>
    <w:p w14:paraId="67DE9698" w14:textId="77777777" w:rsidR="002D5401" w:rsidRDefault="002D540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2D913E" wp14:editId="2829A16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DEC40" w14:textId="77777777" w:rsidR="002D5401" w:rsidRDefault="002D5401"/>
                          <w:p w14:paraId="546D5433" w14:textId="77777777" w:rsidR="002D5401" w:rsidRDefault="002D54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2D913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4DEC40" w14:textId="77777777" w:rsidR="002D5401" w:rsidRDefault="002D5401"/>
                    <w:p w14:paraId="546D5433" w14:textId="77777777" w:rsidR="002D5401" w:rsidRDefault="002D54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442713" w14:textId="77777777" w:rsidR="002D5401" w:rsidRDefault="002D5401"/>
    <w:p w14:paraId="0E9BE649" w14:textId="77777777" w:rsidR="002D5401" w:rsidRDefault="002D5401">
      <w:pPr>
        <w:rPr>
          <w:sz w:val="2"/>
          <w:szCs w:val="2"/>
        </w:rPr>
      </w:pPr>
    </w:p>
    <w:p w14:paraId="0DDE44F5" w14:textId="77777777" w:rsidR="002D5401" w:rsidRDefault="002D5401"/>
    <w:p w14:paraId="23081497" w14:textId="77777777" w:rsidR="002D5401" w:rsidRDefault="002D5401">
      <w:pPr>
        <w:spacing w:after="0" w:line="240" w:lineRule="auto"/>
      </w:pPr>
    </w:p>
  </w:footnote>
  <w:footnote w:type="continuationSeparator" w:id="0">
    <w:p w14:paraId="1395DDDF" w14:textId="77777777" w:rsidR="002D5401" w:rsidRDefault="002D5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01"/>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112243</TotalTime>
  <Pages>3</Pages>
  <Words>362</Words>
  <Characters>2065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1895</cp:revision>
  <cp:lastPrinted>2009-02-06T05:36:00Z</cp:lastPrinted>
  <dcterms:created xsi:type="dcterms:W3CDTF">2024-01-07T13:43:00Z</dcterms:created>
  <dcterms:modified xsi:type="dcterms:W3CDTF">2025-06-11T19:38:00Z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