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8AD4"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Мартынов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Александр</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Владимирович</w:t>
      </w:r>
      <w:r w:rsidRPr="00EE57C8">
        <w:rPr>
          <w:rFonts w:ascii="Helvetica" w:hAnsi="Helvetica" w:cs="Helvetica"/>
          <w:b/>
          <w:bCs/>
          <w:color w:val="222222"/>
          <w:sz w:val="21"/>
          <w:szCs w:val="21"/>
        </w:rPr>
        <w:t>.</w:t>
      </w:r>
    </w:p>
    <w:p w14:paraId="02D7D3E4"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Голожаберные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моллюски</w:t>
      </w:r>
      <w:r w:rsidRPr="00EE57C8">
        <w:rPr>
          <w:rFonts w:ascii="Helvetica" w:hAnsi="Helvetica" w:cs="Helvetica"/>
          <w:b/>
          <w:bCs/>
          <w:color w:val="222222"/>
          <w:sz w:val="21"/>
          <w:szCs w:val="21"/>
        </w:rPr>
        <w:t xml:space="preserve"> Moiiusca Opisthobranchia, Nudibranchia </w:t>
      </w:r>
      <w:r w:rsidRPr="00EE57C8">
        <w:rPr>
          <w:rFonts w:ascii="Helvetica" w:hAnsi="Helvetica" w:cs="Helvetica" w:hint="eastAsia"/>
          <w:b/>
          <w:bCs/>
          <w:color w:val="222222"/>
          <w:sz w:val="21"/>
          <w:szCs w:val="21"/>
        </w:rPr>
        <w:t>северо</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западной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Японского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моря</w:t>
      </w:r>
      <w:r w:rsidRPr="00EE57C8">
        <w:rPr>
          <w:rFonts w:ascii="Helvetica" w:hAnsi="Helvetica" w:cs="Helvetica"/>
          <w:b/>
          <w:bCs/>
          <w:color w:val="222222"/>
          <w:sz w:val="21"/>
          <w:szCs w:val="21"/>
        </w:rPr>
        <w:t xml:space="preserve"> : </w:t>
      </w:r>
      <w:r w:rsidRPr="00EE57C8">
        <w:rPr>
          <w:rFonts w:ascii="Helvetica" w:hAnsi="Helvetica" w:cs="Helvetica" w:hint="eastAsia"/>
          <w:b/>
          <w:bCs/>
          <w:color w:val="222222"/>
          <w:sz w:val="21"/>
          <w:szCs w:val="21"/>
        </w:rPr>
        <w:t>С</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замечаниями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об</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отряде</w:t>
      </w:r>
      <w:r w:rsidRPr="00EE57C8">
        <w:rPr>
          <w:rFonts w:ascii="Helvetica" w:hAnsi="Helvetica" w:cs="Helvetica"/>
          <w:b/>
          <w:bCs/>
          <w:color w:val="222222"/>
          <w:sz w:val="21"/>
          <w:szCs w:val="21"/>
        </w:rPr>
        <w:t xml:space="preserve"> Nudibranchia : </w:t>
      </w:r>
      <w:r w:rsidRPr="00EE57C8">
        <w:rPr>
          <w:rFonts w:ascii="Helvetica" w:hAnsi="Helvetica" w:cs="Helvetica" w:hint="eastAsia"/>
          <w:b/>
          <w:bCs/>
          <w:color w:val="222222"/>
          <w:sz w:val="21"/>
          <w:szCs w:val="21"/>
        </w:rPr>
        <w:t>диссертация</w:t>
      </w:r>
      <w:r w:rsidRPr="00EE57C8">
        <w:rPr>
          <w:rFonts w:ascii="Helvetica" w:hAnsi="Helvetica" w:cs="Helvetica"/>
          <w:b/>
          <w:bCs/>
          <w:color w:val="222222"/>
          <w:sz w:val="21"/>
          <w:szCs w:val="21"/>
        </w:rPr>
        <w:t xml:space="preserve"> ... </w:t>
      </w:r>
      <w:r w:rsidRPr="00EE57C8">
        <w:rPr>
          <w:rFonts w:ascii="Helvetica" w:hAnsi="Helvetica" w:cs="Helvetica" w:hint="eastAsia"/>
          <w:b/>
          <w:bCs/>
          <w:color w:val="222222"/>
          <w:sz w:val="21"/>
          <w:szCs w:val="21"/>
        </w:rPr>
        <w:t>кандидата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биологических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наук</w:t>
      </w:r>
      <w:r w:rsidRPr="00EE57C8">
        <w:rPr>
          <w:rFonts w:ascii="Helvetica" w:hAnsi="Helvetica" w:cs="Helvetica"/>
          <w:b/>
          <w:bCs/>
          <w:color w:val="222222"/>
          <w:sz w:val="21"/>
          <w:szCs w:val="21"/>
        </w:rPr>
        <w:t xml:space="preserve"> : 03.00.08. - </w:t>
      </w:r>
      <w:r w:rsidRPr="00EE57C8">
        <w:rPr>
          <w:rFonts w:ascii="Helvetica" w:hAnsi="Helvetica" w:cs="Helvetica" w:hint="eastAsia"/>
          <w:b/>
          <w:bCs/>
          <w:color w:val="222222"/>
          <w:sz w:val="21"/>
          <w:szCs w:val="21"/>
        </w:rPr>
        <w:t>Санкт</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Петербург</w:t>
      </w:r>
      <w:r w:rsidRPr="00EE57C8">
        <w:rPr>
          <w:rFonts w:ascii="Helvetica" w:hAnsi="Helvetica" w:cs="Helvetica"/>
          <w:b/>
          <w:bCs/>
          <w:color w:val="222222"/>
          <w:sz w:val="21"/>
          <w:szCs w:val="21"/>
        </w:rPr>
        <w:t xml:space="preserve">, 1999. - 325 </w:t>
      </w:r>
      <w:r w:rsidRPr="00EE57C8">
        <w:rPr>
          <w:rFonts w:ascii="Helvetica" w:hAnsi="Helvetica" w:cs="Helvetica" w:hint="eastAsia"/>
          <w:b/>
          <w:bCs/>
          <w:color w:val="222222"/>
          <w:sz w:val="21"/>
          <w:szCs w:val="21"/>
        </w:rPr>
        <w:t>с</w:t>
      </w:r>
      <w:r w:rsidRPr="00EE57C8">
        <w:rPr>
          <w:rFonts w:ascii="Helvetica" w:hAnsi="Helvetica" w:cs="Helvetica"/>
          <w:b/>
          <w:bCs/>
          <w:color w:val="222222"/>
          <w:sz w:val="21"/>
          <w:szCs w:val="21"/>
        </w:rPr>
        <w:t xml:space="preserve">. : </w:t>
      </w:r>
      <w:r w:rsidRPr="00EE57C8">
        <w:rPr>
          <w:rFonts w:ascii="Helvetica" w:hAnsi="Helvetica" w:cs="Helvetica" w:hint="eastAsia"/>
          <w:b/>
          <w:bCs/>
          <w:color w:val="222222"/>
          <w:sz w:val="21"/>
          <w:szCs w:val="21"/>
        </w:rPr>
        <w:t>ил</w:t>
      </w:r>
      <w:r w:rsidRPr="00EE57C8">
        <w:rPr>
          <w:rFonts w:ascii="Helvetica" w:hAnsi="Helvetica" w:cs="Helvetica"/>
          <w:b/>
          <w:bCs/>
          <w:color w:val="222222"/>
          <w:sz w:val="21"/>
          <w:szCs w:val="21"/>
        </w:rPr>
        <w:t>.</w:t>
      </w:r>
    </w:p>
    <w:p w14:paraId="2CE88262"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больше</w:t>
      </w:r>
    </w:p>
    <w:p w14:paraId="6EDEB80D"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Цитаты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из</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текста</w:t>
      </w:r>
      <w:r w:rsidRPr="00EE57C8">
        <w:rPr>
          <w:rFonts w:ascii="Helvetica" w:hAnsi="Helvetica" w:cs="Helvetica"/>
          <w:b/>
          <w:bCs/>
          <w:color w:val="222222"/>
          <w:sz w:val="21"/>
          <w:szCs w:val="21"/>
        </w:rPr>
        <w:t>:</w:t>
      </w:r>
    </w:p>
    <w:p w14:paraId="7147C261"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стр</w:t>
      </w:r>
      <w:r w:rsidRPr="00EE57C8">
        <w:rPr>
          <w:rFonts w:ascii="Helvetica" w:hAnsi="Helvetica" w:cs="Helvetica"/>
          <w:b/>
          <w:bCs/>
          <w:color w:val="222222"/>
          <w:sz w:val="21"/>
          <w:szCs w:val="21"/>
        </w:rPr>
        <w:t>. 1</w:t>
      </w:r>
    </w:p>
    <w:p w14:paraId="68F90696"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b/>
          <w:bCs/>
          <w:color w:val="222222"/>
          <w:sz w:val="21"/>
          <w:szCs w:val="21"/>
        </w:rPr>
        <w:t xml:space="preserve">eiioo-s/srr-s </w:t>
      </w:r>
      <w:r w:rsidRPr="00EE57C8">
        <w:rPr>
          <w:rFonts w:ascii="Helvetica" w:hAnsi="Helvetica" w:cs="Helvetica" w:hint="eastAsia"/>
          <w:b/>
          <w:bCs/>
          <w:color w:val="222222"/>
          <w:sz w:val="21"/>
          <w:szCs w:val="21"/>
        </w:rPr>
        <w:t>РОССИЙСКАЯ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АКАДЕМИЯ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НАУК</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ЗООЛОГИЧЕСКИЙ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ИНСТИТУТ</w:t>
      </w:r>
      <w:r w:rsidRPr="00EE57C8">
        <w:rPr>
          <w:rFonts w:ascii="Helvetica" w:hAnsi="Helvetica" w:cs="Helvetica"/>
          <w:b/>
          <w:bCs/>
          <w:color w:val="222222"/>
          <w:sz w:val="21"/>
          <w:szCs w:val="21"/>
        </w:rPr>
        <w:t xml:space="preserve"> ' ' " . . . . </w:t>
      </w:r>
      <w:r w:rsidRPr="00EE57C8">
        <w:rPr>
          <w:rFonts w:ascii="Helvetica" w:hAnsi="Helvetica" w:cs="Helvetica" w:hint="eastAsia"/>
          <w:b/>
          <w:bCs/>
          <w:color w:val="222222"/>
          <w:sz w:val="21"/>
          <w:szCs w:val="21"/>
        </w:rPr>
        <w:t>На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правах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рукописи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У</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Д</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К</w:t>
      </w:r>
      <w:r w:rsidRPr="00EE57C8">
        <w:rPr>
          <w:rFonts w:ascii="Helvetica" w:hAnsi="Helvetica" w:cs="Helvetica"/>
          <w:b/>
          <w:bCs/>
          <w:color w:val="222222"/>
          <w:sz w:val="21"/>
          <w:szCs w:val="21"/>
        </w:rPr>
        <w:t xml:space="preserve"> 594.371 </w:t>
      </w:r>
      <w:r w:rsidRPr="00EE57C8">
        <w:rPr>
          <w:rFonts w:ascii="Helvetica" w:hAnsi="Helvetica" w:cs="Helvetica" w:hint="eastAsia"/>
          <w:b/>
          <w:bCs/>
          <w:color w:val="222222"/>
          <w:sz w:val="21"/>
          <w:szCs w:val="21"/>
        </w:rPr>
        <w:t>МАРТЫНОВ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Александр</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Владимирович</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ГОЛОЖАБЕРНЫЕ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МОЛЛЮСКИ</w:t>
      </w:r>
      <w:r w:rsidRPr="00EE57C8">
        <w:rPr>
          <w:rFonts w:ascii="Helvetica" w:hAnsi="Helvetica" w:cs="Helvetica"/>
          <w:b/>
          <w:bCs/>
          <w:color w:val="222222"/>
          <w:sz w:val="21"/>
          <w:szCs w:val="21"/>
        </w:rPr>
        <w:t xml:space="preserve"> (MOLLUSCA: OPISTHOBRANCHIA: NUDIBRANCHIA) </w:t>
      </w:r>
      <w:r w:rsidRPr="00EE57C8">
        <w:rPr>
          <w:rFonts w:ascii="Helvetica" w:hAnsi="Helvetica" w:cs="Helvetica" w:hint="eastAsia"/>
          <w:b/>
          <w:bCs/>
          <w:color w:val="222222"/>
          <w:sz w:val="21"/>
          <w:szCs w:val="21"/>
        </w:rPr>
        <w:t>СЕВЕРО</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ЗАПАДНОЙ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ЯПОНСКОГО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МОРЯ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w:t>
      </w:r>
      <w:r w:rsidRPr="00EE57C8">
        <w:rPr>
          <w:rFonts w:ascii="Helvetica" w:hAnsi="Helvetica" w:cs="Helvetica"/>
          <w:b/>
          <w:bCs/>
          <w:color w:val="222222"/>
          <w:sz w:val="21"/>
          <w:szCs w:val="21"/>
        </w:rPr>
        <w:t>. (</w:t>
      </w:r>
      <w:r w:rsidRPr="00EE57C8">
        <w:rPr>
          <w:rFonts w:ascii="Helvetica" w:hAnsi="Helvetica" w:cs="Helvetica" w:hint="eastAsia"/>
          <w:b/>
          <w:bCs/>
          <w:color w:val="222222"/>
          <w:sz w:val="21"/>
          <w:szCs w:val="21"/>
        </w:rPr>
        <w:t>с</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замечаниями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об</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отряде</w:t>
      </w:r>
      <w:r w:rsidRPr="00EE57C8">
        <w:rPr>
          <w:rFonts w:ascii="Helvetica" w:hAnsi="Helvetica" w:cs="Helvetica"/>
          <w:b/>
          <w:bCs/>
          <w:color w:val="222222"/>
          <w:sz w:val="21"/>
          <w:szCs w:val="21"/>
        </w:rPr>
        <w:t xml:space="preserve"> Nudibranchia) 03.00.08 - </w:t>
      </w:r>
      <w:r w:rsidRPr="00EE57C8">
        <w:rPr>
          <w:rFonts w:ascii="Helvetica" w:hAnsi="Helvetica" w:cs="Helvetica" w:hint="eastAsia"/>
          <w:b/>
          <w:bCs/>
          <w:color w:val="222222"/>
          <w:sz w:val="21"/>
          <w:szCs w:val="21"/>
        </w:rPr>
        <w:t>Зоология</w:t>
      </w:r>
    </w:p>
    <w:p w14:paraId="347E925E"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стр</w:t>
      </w:r>
      <w:r w:rsidRPr="00EE57C8">
        <w:rPr>
          <w:rFonts w:ascii="Helvetica" w:hAnsi="Helvetica" w:cs="Helvetica"/>
          <w:b/>
          <w:bCs/>
          <w:color w:val="222222"/>
          <w:sz w:val="21"/>
          <w:szCs w:val="21"/>
        </w:rPr>
        <w:t>. 7</w:t>
      </w:r>
    </w:p>
    <w:p w14:paraId="76C1ECDF"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систематикофаунистическую</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как</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анализ</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морфосгруктурного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единства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голожаберных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j ., </w:t>
      </w:r>
      <w:r w:rsidRPr="00EE57C8">
        <w:rPr>
          <w:rFonts w:ascii="Helvetica" w:hAnsi="Helvetica" w:cs="Helvetica" w:hint="eastAsia"/>
          <w:b/>
          <w:bCs/>
          <w:color w:val="222222"/>
          <w:sz w:val="21"/>
          <w:szCs w:val="21"/>
        </w:rPr>
        <w:t>од</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Целью</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работы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являлось</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изучение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разнообразия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голожаберных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северо</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западной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Японского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моря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процессе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вьшолнения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работы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решались</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следующие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задачи</w:t>
      </w:r>
      <w:r w:rsidRPr="00EE57C8">
        <w:rPr>
          <w:rFonts w:ascii="Helvetica" w:hAnsi="Helvetica" w:cs="Helvetica"/>
          <w:b/>
          <w:bCs/>
          <w:color w:val="222222"/>
          <w:sz w:val="21"/>
          <w:szCs w:val="21"/>
        </w:rPr>
        <w:t xml:space="preserve">: 1) </w:t>
      </w:r>
      <w:r w:rsidRPr="00EE57C8">
        <w:rPr>
          <w:rFonts w:ascii="Helvetica" w:hAnsi="Helvetica" w:cs="Helvetica" w:hint="eastAsia"/>
          <w:b/>
          <w:bCs/>
          <w:color w:val="222222"/>
          <w:sz w:val="21"/>
          <w:szCs w:val="21"/>
        </w:rPr>
        <w:t>провести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сравнительно</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морфологический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анализ</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организации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голожаберных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моллюсков</w:t>
      </w:r>
      <w:r w:rsidRPr="00EE57C8">
        <w:rPr>
          <w:rFonts w:ascii="Helvetica" w:hAnsi="Helvetica" w:cs="Helvetica"/>
          <w:b/>
          <w:bCs/>
          <w:color w:val="222222"/>
          <w:sz w:val="21"/>
          <w:szCs w:val="21"/>
        </w:rPr>
        <w:t xml:space="preserve">; 2) </w:t>
      </w:r>
      <w:r w:rsidRPr="00EE57C8">
        <w:rPr>
          <w:rFonts w:ascii="Helvetica" w:hAnsi="Helvetica" w:cs="Helvetica" w:hint="eastAsia"/>
          <w:b/>
          <w:bCs/>
          <w:color w:val="222222"/>
          <w:sz w:val="21"/>
          <w:szCs w:val="21"/>
        </w:rPr>
        <w:t>провесги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анализ</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трансформаций</w:t>
      </w:r>
      <w:r w:rsidRPr="00EE57C8">
        <w:rPr>
          <w:rFonts w:ascii="Helvetica" w:hAnsi="Helvetica" w:cs="Helvetica"/>
          <w:b/>
          <w:bCs/>
          <w:color w:val="222222"/>
          <w:sz w:val="21"/>
          <w:szCs w:val="21"/>
        </w:rPr>
        <w:t>...</w:t>
      </w:r>
    </w:p>
    <w:p w14:paraId="08A92738"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стр</w:t>
      </w:r>
      <w:r w:rsidRPr="00EE57C8">
        <w:rPr>
          <w:rFonts w:ascii="Helvetica" w:hAnsi="Helvetica" w:cs="Helvetica"/>
          <w:b/>
          <w:bCs/>
          <w:color w:val="222222"/>
          <w:sz w:val="21"/>
          <w:szCs w:val="21"/>
        </w:rPr>
        <w:t>. 117</w:t>
      </w:r>
    </w:p>
    <w:p w14:paraId="5C523ABA"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b/>
          <w:bCs/>
          <w:color w:val="222222"/>
          <w:sz w:val="21"/>
          <w:szCs w:val="21"/>
        </w:rPr>
        <w:t xml:space="preserve">1* </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 </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4* [ .' ;. ; ^- </w:t>
      </w:r>
      <w:r w:rsidRPr="00EE57C8">
        <w:rPr>
          <w:rFonts w:ascii="Helvetica" w:hAnsi="Helvetica" w:cs="Helvetica" w:hint="eastAsia"/>
          <w:b/>
          <w:bCs/>
          <w:color w:val="222222"/>
          <w:sz w:val="21"/>
          <w:szCs w:val="21"/>
        </w:rPr>
        <w:t>СИСТЕМАТИЧЕСКАЯ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ЧАСТЬ</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МОРЯ</w:t>
      </w:r>
      <w:r w:rsidRPr="00EE57C8">
        <w:rPr>
          <w:rFonts w:ascii="Helvetica" w:hAnsi="Helvetica" w:cs="Helvetica"/>
          <w:b/>
          <w:bCs/>
          <w:color w:val="222222"/>
          <w:sz w:val="21"/>
          <w:szCs w:val="21"/>
        </w:rPr>
        <w:t xml:space="preserve"> Orpfw Nudibranchia Blaiiivillc, 1814. </w:t>
      </w:r>
      <w:r w:rsidRPr="00EE57C8">
        <w:rPr>
          <w:rFonts w:ascii="Helvetica" w:hAnsi="Helvetica" w:cs="Helvetica" w:hint="eastAsia"/>
          <w:b/>
          <w:bCs/>
          <w:color w:val="222222"/>
          <w:sz w:val="21"/>
          <w:szCs w:val="21"/>
        </w:rPr>
        <w:t>Сем</w:t>
      </w:r>
      <w:r w:rsidRPr="00EE57C8">
        <w:rPr>
          <w:rFonts w:ascii="Helvetica" w:hAnsi="Helvetica" w:cs="Helvetica"/>
          <w:b/>
          <w:bCs/>
          <w:color w:val="222222"/>
          <w:sz w:val="21"/>
          <w:szCs w:val="21"/>
        </w:rPr>
        <w:t xml:space="preserve">. Pleurobranchidae </w:t>
      </w:r>
      <w:r w:rsidRPr="00EE57C8">
        <w:rPr>
          <w:rFonts w:ascii="Helvetica" w:hAnsi="Helvetica" w:cs="Helvetica" w:hint="eastAsia"/>
          <w:b/>
          <w:bCs/>
          <w:color w:val="222222"/>
          <w:sz w:val="21"/>
          <w:szCs w:val="21"/>
        </w:rPr>
        <w:t>Мспкс</w:t>
      </w:r>
      <w:r w:rsidRPr="00EE57C8">
        <w:rPr>
          <w:rFonts w:ascii="Helvetica" w:hAnsi="Helvetica" w:cs="Helvetica"/>
          <w:b/>
          <w:bCs/>
          <w:color w:val="222222"/>
          <w:sz w:val="21"/>
          <w:szCs w:val="21"/>
        </w:rPr>
        <w:t xml:space="preserve">, 1828 </w:t>
      </w:r>
      <w:r w:rsidRPr="00EE57C8">
        <w:rPr>
          <w:rFonts w:ascii="Helvetica" w:hAnsi="Helvetica" w:cs="Helvetica" w:hint="eastAsia"/>
          <w:b/>
          <w:bCs/>
          <w:color w:val="222222"/>
          <w:sz w:val="21"/>
          <w:szCs w:val="21"/>
        </w:rPr>
        <w:t>Нотум</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либо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гладкий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либо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несет</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разного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рс</w:t>
      </w:r>
      <w:r w:rsidRPr="00EE57C8">
        <w:rPr>
          <w:rFonts w:ascii="Helvetica" w:hAnsi="Helvetica" w:cs="Helvetica"/>
          <w:b/>
          <w:bCs/>
          <w:color w:val="222222"/>
          <w:sz w:val="21"/>
          <w:szCs w:val="21"/>
        </w:rPr>
        <w:t>1</w:t>
      </w:r>
      <w:r w:rsidRPr="00EE57C8">
        <w:rPr>
          <w:rFonts w:ascii="Helvetica" w:hAnsi="Helvetica" w:cs="Helvetica" w:hint="eastAsia"/>
          <w:b/>
          <w:bCs/>
          <w:color w:val="222222"/>
          <w:sz w:val="21"/>
          <w:szCs w:val="21"/>
        </w:rPr>
        <w:t>змера</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бугорки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нормально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развит</w:t>
      </w:r>
      <w:r w:rsidRPr="00EE57C8">
        <w:rPr>
          <w:rFonts w:ascii="Helvetica" w:hAnsi="Helvetica" w:cs="Helvetica"/>
          <w:b/>
          <w:bCs/>
          <w:color w:val="222222"/>
          <w:sz w:val="21"/>
          <w:szCs w:val="21"/>
        </w:rPr>
        <w:t xml:space="preserve">, . . . </w:t>
      </w:r>
      <w:r w:rsidRPr="00EE57C8">
        <w:rPr>
          <w:rFonts w:ascii="Helvetica" w:hAnsi="Helvetica" w:cs="Helvetica" w:hint="eastAsia"/>
          <w:b/>
          <w:bCs/>
          <w:color w:val="222222"/>
          <w:sz w:val="21"/>
          <w:szCs w:val="21"/>
        </w:rPr>
        <w:t>••</w:t>
      </w:r>
      <w:r w:rsidRPr="00EE57C8">
        <w:rPr>
          <w:rFonts w:ascii="Helvetica" w:hAnsi="Helvetica" w:cs="Helvetica"/>
          <w:b/>
          <w:bCs/>
          <w:color w:val="222222"/>
          <w:sz w:val="21"/>
          <w:szCs w:val="21"/>
        </w:rPr>
        <w:t xml:space="preserve"> ; . </w:t>
      </w:r>
      <w:r w:rsidRPr="00EE57C8">
        <w:rPr>
          <w:rFonts w:ascii="Helvetica" w:hAnsi="Helvetica" w:cs="Helvetica" w:hint="eastAsia"/>
          <w:b/>
          <w:bCs/>
          <w:color w:val="222222"/>
          <w:sz w:val="21"/>
          <w:szCs w:val="21"/>
        </w:rPr>
        <w:t>ГОЛОЖАБЕРНЫЕ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СЕВЕРО</w:t>
      </w:r>
      <w:r w:rsidRPr="00EE57C8">
        <w:rPr>
          <w:rFonts w:ascii="Helvetica" w:hAnsi="Helvetica" w:cs="Helvetica"/>
          <w:b/>
          <w:bCs/>
          <w:color w:val="222222"/>
          <w:sz w:val="21"/>
          <w:szCs w:val="21"/>
        </w:rPr>
        <w:t>-</w:t>
      </w:r>
      <w:r w:rsidRPr="00EE57C8">
        <w:rPr>
          <w:rFonts w:ascii="Helvetica" w:hAnsi="Helvetica" w:cs="Helvetica" w:hint="eastAsia"/>
          <w:b/>
          <w:bCs/>
          <w:color w:val="222222"/>
          <w:sz w:val="21"/>
          <w:szCs w:val="21"/>
        </w:rPr>
        <w:t>ЗАПАДНОЙ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ЯПОНСКОГО</w:t>
      </w:r>
      <w:r w:rsidRPr="00EE57C8">
        <w:rPr>
          <w:rFonts w:ascii="Helvetica" w:hAnsi="Helvetica" w:cs="Helvetica"/>
          <w:b/>
          <w:bCs/>
          <w:color w:val="222222"/>
          <w:sz w:val="21"/>
          <w:szCs w:val="21"/>
        </w:rPr>
        <w:t xml:space="preserve"> ; </w:t>
      </w:r>
      <w:r w:rsidRPr="00EE57C8">
        <w:rPr>
          <w:rFonts w:ascii="Helvetica" w:hAnsi="Helvetica" w:cs="Helvetica" w:hint="eastAsia"/>
          <w:b/>
          <w:bCs/>
          <w:color w:val="222222"/>
          <w:sz w:val="21"/>
          <w:szCs w:val="21"/>
        </w:rPr>
        <w:t>полностью</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накрывает</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ногу</w:t>
      </w:r>
      <w:r w:rsidRPr="00EE57C8">
        <w:rPr>
          <w:rFonts w:ascii="Helvetica" w:hAnsi="Helvetica" w:cs="Helvetica"/>
          <w:b/>
          <w:bCs/>
          <w:color w:val="222222"/>
          <w:sz w:val="21"/>
          <w:szCs w:val="21"/>
        </w:rPr>
        <w:t>,</w:t>
      </w:r>
    </w:p>
    <w:p w14:paraId="59A3D1ED" w14:textId="77777777" w:rsidR="00EE57C8" w:rsidRPr="00EE57C8" w:rsidRDefault="00EE57C8" w:rsidP="00EE57C8">
      <w:pPr>
        <w:rPr>
          <w:rFonts w:ascii="Helvetica" w:hAnsi="Helvetica" w:cs="Helvetica"/>
          <w:b/>
          <w:bCs/>
          <w:color w:val="222222"/>
          <w:sz w:val="21"/>
          <w:szCs w:val="21"/>
        </w:rPr>
      </w:pPr>
    </w:p>
    <w:p w14:paraId="7CB96190"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Оглавление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диссертации</w:t>
      </w:r>
    </w:p>
    <w:p w14:paraId="6EE0C3CD"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кандидат</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биологических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наук</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Мартынов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Алексан</w:t>
      </w:r>
      <w:r w:rsidRPr="00EE57C8">
        <w:rPr>
          <w:rFonts w:ascii="Helvetica" w:hAnsi="Helvetica" w:cs="Helvetica" w:hint="eastAsia"/>
          <w:b/>
          <w:bCs/>
          <w:color w:val="222222"/>
          <w:sz w:val="21"/>
          <w:szCs w:val="21"/>
        </w:rPr>
        <w:lastRenderedPageBreak/>
        <w:t>др</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Владимирович</w:t>
      </w:r>
    </w:p>
    <w:p w14:paraId="3FC47E4B"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ВВЕДЕНИЕ</w:t>
      </w:r>
    </w:p>
    <w:p w14:paraId="702DCF98" w14:textId="77777777" w:rsidR="00EE57C8" w:rsidRPr="00EE57C8" w:rsidRDefault="00EE57C8" w:rsidP="00EE57C8">
      <w:pPr>
        <w:rPr>
          <w:rFonts w:ascii="Helvetica" w:hAnsi="Helvetica" w:cs="Helvetica"/>
          <w:b/>
          <w:bCs/>
          <w:color w:val="222222"/>
          <w:sz w:val="21"/>
          <w:szCs w:val="21"/>
        </w:rPr>
      </w:pPr>
    </w:p>
    <w:p w14:paraId="2881FDF2"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ОБЩАЯ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ЧАСТЬ</w:t>
      </w:r>
    </w:p>
    <w:p w14:paraId="1DF7ECFB" w14:textId="77777777" w:rsidR="00EE57C8" w:rsidRPr="00EE57C8" w:rsidRDefault="00EE57C8" w:rsidP="00EE57C8">
      <w:pPr>
        <w:rPr>
          <w:rFonts w:ascii="Helvetica" w:hAnsi="Helvetica" w:cs="Helvetica"/>
          <w:b/>
          <w:bCs/>
          <w:color w:val="222222"/>
          <w:sz w:val="21"/>
          <w:szCs w:val="21"/>
        </w:rPr>
      </w:pPr>
    </w:p>
    <w:p w14:paraId="4B4B1846"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Глава</w:t>
      </w:r>
      <w:r w:rsidRPr="00EE57C8">
        <w:rPr>
          <w:rFonts w:ascii="Helvetica" w:hAnsi="Helvetica" w:cs="Helvetica"/>
          <w:b/>
          <w:bCs/>
          <w:color w:val="222222"/>
          <w:sz w:val="21"/>
          <w:szCs w:val="21"/>
        </w:rPr>
        <w:t xml:space="preserve"> 1. </w:t>
      </w:r>
      <w:r w:rsidRPr="00EE57C8">
        <w:rPr>
          <w:rFonts w:ascii="Helvetica" w:hAnsi="Helvetica" w:cs="Helvetica" w:hint="eastAsia"/>
          <w:b/>
          <w:bCs/>
          <w:color w:val="222222"/>
          <w:sz w:val="21"/>
          <w:szCs w:val="21"/>
        </w:rPr>
        <w:t>МАТЕРИАЛ</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МЕТОДИКА</w:t>
      </w:r>
    </w:p>
    <w:p w14:paraId="1AEF0D06" w14:textId="77777777" w:rsidR="00EE57C8" w:rsidRPr="00EE57C8" w:rsidRDefault="00EE57C8" w:rsidP="00EE57C8">
      <w:pPr>
        <w:rPr>
          <w:rFonts w:ascii="Helvetica" w:hAnsi="Helvetica" w:cs="Helvetica"/>
          <w:b/>
          <w:bCs/>
          <w:color w:val="222222"/>
          <w:sz w:val="21"/>
          <w:szCs w:val="21"/>
        </w:rPr>
      </w:pPr>
    </w:p>
    <w:p w14:paraId="5FD35F9E"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Глава</w:t>
      </w:r>
      <w:r w:rsidRPr="00EE57C8">
        <w:rPr>
          <w:rFonts w:ascii="Helvetica" w:hAnsi="Helvetica" w:cs="Helvetica"/>
          <w:b/>
          <w:bCs/>
          <w:color w:val="222222"/>
          <w:sz w:val="21"/>
          <w:szCs w:val="21"/>
        </w:rPr>
        <w:t xml:space="preserve"> 2. </w:t>
      </w:r>
      <w:r w:rsidRPr="00EE57C8">
        <w:rPr>
          <w:rFonts w:ascii="Helvetica" w:hAnsi="Helvetica" w:cs="Helvetica" w:hint="eastAsia"/>
          <w:b/>
          <w:bCs/>
          <w:color w:val="222222"/>
          <w:sz w:val="21"/>
          <w:szCs w:val="21"/>
        </w:rPr>
        <w:t>МОРФОЛОГИЧЕСКИЙ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ОБЗОР</w:t>
      </w:r>
    </w:p>
    <w:p w14:paraId="4B081254" w14:textId="77777777" w:rsidR="00EE57C8" w:rsidRPr="00EE57C8" w:rsidRDefault="00EE57C8" w:rsidP="00EE57C8">
      <w:pPr>
        <w:rPr>
          <w:rFonts w:ascii="Helvetica" w:hAnsi="Helvetica" w:cs="Helvetica"/>
          <w:b/>
          <w:bCs/>
          <w:color w:val="222222"/>
          <w:sz w:val="21"/>
          <w:szCs w:val="21"/>
        </w:rPr>
      </w:pPr>
    </w:p>
    <w:p w14:paraId="0FB409DE"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ГОЛОЖАБЕРНЫХ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МОЛЛЮСКОВ</w:t>
      </w:r>
      <w:r w:rsidRPr="00EE57C8">
        <w:rPr>
          <w:rFonts w:ascii="Helvetica" w:hAnsi="Helvetica" w:cs="Helvetica"/>
          <w:b/>
          <w:bCs/>
          <w:color w:val="222222"/>
          <w:sz w:val="21"/>
          <w:szCs w:val="21"/>
        </w:rPr>
        <w:t>:</w:t>
      </w:r>
    </w:p>
    <w:p w14:paraId="08EB4BF7" w14:textId="77777777" w:rsidR="00EE57C8" w:rsidRPr="00EE57C8" w:rsidRDefault="00EE57C8" w:rsidP="00EE57C8">
      <w:pPr>
        <w:rPr>
          <w:rFonts w:ascii="Helvetica" w:hAnsi="Helvetica" w:cs="Helvetica"/>
          <w:b/>
          <w:bCs/>
          <w:color w:val="222222"/>
          <w:sz w:val="21"/>
          <w:szCs w:val="21"/>
        </w:rPr>
      </w:pPr>
    </w:p>
    <w:p w14:paraId="45CDECB1"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ВНЕШНЯЯ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МОРФОЛОГИЯ</w:t>
      </w:r>
      <w:r w:rsidRPr="00EE57C8">
        <w:rPr>
          <w:rFonts w:ascii="Helvetica" w:hAnsi="Helvetica" w:cs="Helvetica"/>
          <w:b/>
          <w:bCs/>
          <w:color w:val="222222"/>
          <w:sz w:val="21"/>
          <w:szCs w:val="21"/>
        </w:rPr>
        <w:t xml:space="preserve"> 14 </w:t>
      </w:r>
      <w:r w:rsidRPr="00EE57C8">
        <w:rPr>
          <w:rFonts w:ascii="Helvetica" w:hAnsi="Helvetica" w:cs="Helvetica" w:hint="eastAsia"/>
          <w:b/>
          <w:bCs/>
          <w:color w:val="222222"/>
          <w:sz w:val="21"/>
          <w:szCs w:val="21"/>
        </w:rPr>
        <w:t>ВНУТРЕННЕЕ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СТРОЕНИЕ</w:t>
      </w:r>
      <w:r w:rsidRPr="00EE57C8">
        <w:rPr>
          <w:rFonts w:ascii="Helvetica" w:hAnsi="Helvetica" w:cs="Helvetica"/>
          <w:b/>
          <w:bCs/>
          <w:color w:val="222222"/>
          <w:sz w:val="21"/>
          <w:szCs w:val="21"/>
        </w:rPr>
        <w:t>:</w:t>
      </w:r>
    </w:p>
    <w:p w14:paraId="07FE115B" w14:textId="77777777" w:rsidR="00EE57C8" w:rsidRPr="00EE57C8" w:rsidRDefault="00EE57C8" w:rsidP="00EE57C8">
      <w:pPr>
        <w:rPr>
          <w:rFonts w:ascii="Helvetica" w:hAnsi="Helvetica" w:cs="Helvetica"/>
          <w:b/>
          <w:bCs/>
          <w:color w:val="222222"/>
          <w:sz w:val="21"/>
          <w:szCs w:val="21"/>
        </w:rPr>
      </w:pPr>
    </w:p>
    <w:p w14:paraId="38EC7560"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Пищеварительная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система</w:t>
      </w:r>
    </w:p>
    <w:p w14:paraId="625FA8E2" w14:textId="77777777" w:rsidR="00EE57C8" w:rsidRPr="00EE57C8" w:rsidRDefault="00EE57C8" w:rsidP="00EE57C8">
      <w:pPr>
        <w:rPr>
          <w:rFonts w:ascii="Helvetica" w:hAnsi="Helvetica" w:cs="Helvetica"/>
          <w:b/>
          <w:bCs/>
          <w:color w:val="222222"/>
          <w:sz w:val="21"/>
          <w:szCs w:val="21"/>
        </w:rPr>
      </w:pPr>
    </w:p>
    <w:p w14:paraId="0ADECB1C"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Половая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система</w:t>
      </w:r>
    </w:p>
    <w:p w14:paraId="20229EF5" w14:textId="77777777" w:rsidR="00EE57C8" w:rsidRPr="00EE57C8" w:rsidRDefault="00EE57C8" w:rsidP="00EE57C8">
      <w:pPr>
        <w:rPr>
          <w:rFonts w:ascii="Helvetica" w:hAnsi="Helvetica" w:cs="Helvetica"/>
          <w:b/>
          <w:bCs/>
          <w:color w:val="222222"/>
          <w:sz w:val="21"/>
          <w:szCs w:val="21"/>
        </w:rPr>
      </w:pPr>
    </w:p>
    <w:p w14:paraId="6B38CFCE"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Типы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половых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систем</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голожаберных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моллюсков</w:t>
      </w:r>
    </w:p>
    <w:p w14:paraId="7D88F184" w14:textId="77777777" w:rsidR="00EE57C8" w:rsidRPr="00EE57C8" w:rsidRDefault="00EE57C8" w:rsidP="00EE57C8">
      <w:pPr>
        <w:rPr>
          <w:rFonts w:ascii="Helvetica" w:hAnsi="Helvetica" w:cs="Helvetica"/>
          <w:b/>
          <w:bCs/>
          <w:color w:val="222222"/>
          <w:sz w:val="21"/>
          <w:szCs w:val="21"/>
        </w:rPr>
      </w:pPr>
    </w:p>
    <w:p w14:paraId="09A65383"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Гонада</w:t>
      </w:r>
    </w:p>
    <w:p w14:paraId="4CDE741F" w14:textId="77777777" w:rsidR="00EE57C8" w:rsidRPr="00EE57C8" w:rsidRDefault="00EE57C8" w:rsidP="00EE57C8">
      <w:pPr>
        <w:rPr>
          <w:rFonts w:ascii="Helvetica" w:hAnsi="Helvetica" w:cs="Helvetica"/>
          <w:b/>
          <w:bCs/>
          <w:color w:val="222222"/>
          <w:sz w:val="21"/>
          <w:szCs w:val="21"/>
        </w:rPr>
      </w:pPr>
    </w:p>
    <w:p w14:paraId="0D19B78F"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Ампулла</w:t>
      </w:r>
    </w:p>
    <w:p w14:paraId="2EA3AAD0" w14:textId="77777777" w:rsidR="00EE57C8" w:rsidRPr="00EE57C8" w:rsidRDefault="00EE57C8" w:rsidP="00EE57C8">
      <w:pPr>
        <w:rPr>
          <w:rFonts w:ascii="Helvetica" w:hAnsi="Helvetica" w:cs="Helvetica"/>
          <w:b/>
          <w:bCs/>
          <w:color w:val="222222"/>
          <w:sz w:val="21"/>
          <w:szCs w:val="21"/>
        </w:rPr>
      </w:pPr>
    </w:p>
    <w:p w14:paraId="57DCBA70"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Овидукт</w:t>
      </w:r>
    </w:p>
    <w:p w14:paraId="49E94277" w14:textId="77777777" w:rsidR="00EE57C8" w:rsidRPr="00EE57C8" w:rsidRDefault="00EE57C8" w:rsidP="00EE57C8">
      <w:pPr>
        <w:rPr>
          <w:rFonts w:ascii="Helvetica" w:hAnsi="Helvetica" w:cs="Helvetica"/>
          <w:b/>
          <w:bCs/>
          <w:color w:val="222222"/>
          <w:sz w:val="21"/>
          <w:szCs w:val="21"/>
        </w:rPr>
      </w:pPr>
    </w:p>
    <w:p w14:paraId="14A798AA"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Мужская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часть</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половой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системы</w:t>
      </w:r>
    </w:p>
    <w:p w14:paraId="7C986588" w14:textId="77777777" w:rsidR="00EE57C8" w:rsidRPr="00EE57C8" w:rsidRDefault="00EE57C8" w:rsidP="00EE57C8">
      <w:pPr>
        <w:rPr>
          <w:rFonts w:ascii="Helvetica" w:hAnsi="Helvetica" w:cs="Helvetica"/>
          <w:b/>
          <w:bCs/>
          <w:color w:val="222222"/>
          <w:sz w:val="21"/>
          <w:szCs w:val="21"/>
        </w:rPr>
      </w:pPr>
    </w:p>
    <w:p w14:paraId="7D7BFFF3"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lastRenderedPageBreak/>
        <w:t>Аберрантные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копулятивные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аппараты</w:t>
      </w:r>
      <w:r w:rsidRPr="00EE57C8">
        <w:rPr>
          <w:rFonts w:ascii="Helvetica" w:hAnsi="Helvetica" w:cs="Helvetica"/>
          <w:b/>
          <w:bCs/>
          <w:color w:val="222222"/>
          <w:sz w:val="21"/>
          <w:szCs w:val="21"/>
        </w:rPr>
        <w:t xml:space="preserve"> 39 </w:t>
      </w:r>
      <w:r w:rsidRPr="00EE57C8">
        <w:rPr>
          <w:rFonts w:ascii="Helvetica" w:hAnsi="Helvetica" w:cs="Helvetica" w:hint="eastAsia"/>
          <w:b/>
          <w:bCs/>
          <w:color w:val="222222"/>
          <w:sz w:val="21"/>
          <w:szCs w:val="21"/>
        </w:rPr>
        <w:t>Семенные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резервуары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вагинальный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проток</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типы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соединения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резервуаров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вагиной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женскими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железами</w:t>
      </w:r>
    </w:p>
    <w:p w14:paraId="1916FCB3" w14:textId="77777777" w:rsidR="00EE57C8" w:rsidRPr="00EE57C8" w:rsidRDefault="00EE57C8" w:rsidP="00EE57C8">
      <w:pPr>
        <w:rPr>
          <w:rFonts w:ascii="Helvetica" w:hAnsi="Helvetica" w:cs="Helvetica"/>
          <w:b/>
          <w:bCs/>
          <w:color w:val="222222"/>
          <w:sz w:val="21"/>
          <w:szCs w:val="21"/>
        </w:rPr>
      </w:pPr>
    </w:p>
    <w:p w14:paraId="21E91667"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ЦНС</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основная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иннервация</w:t>
      </w:r>
    </w:p>
    <w:p w14:paraId="060D29D0" w14:textId="77777777" w:rsidR="00EE57C8" w:rsidRPr="00EE57C8" w:rsidRDefault="00EE57C8" w:rsidP="00EE57C8">
      <w:pPr>
        <w:rPr>
          <w:rFonts w:ascii="Helvetica" w:hAnsi="Helvetica" w:cs="Helvetica"/>
          <w:b/>
          <w:bCs/>
          <w:color w:val="222222"/>
          <w:sz w:val="21"/>
          <w:szCs w:val="21"/>
        </w:rPr>
      </w:pPr>
    </w:p>
    <w:p w14:paraId="4209D379"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Общая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схема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иннервации</w:t>
      </w:r>
    </w:p>
    <w:p w14:paraId="0E02AAAB" w14:textId="77777777" w:rsidR="00EE57C8" w:rsidRPr="00EE57C8" w:rsidRDefault="00EE57C8" w:rsidP="00EE57C8">
      <w:pPr>
        <w:rPr>
          <w:rFonts w:ascii="Helvetica" w:hAnsi="Helvetica" w:cs="Helvetica"/>
          <w:b/>
          <w:bCs/>
          <w:color w:val="222222"/>
          <w:sz w:val="21"/>
          <w:szCs w:val="21"/>
        </w:rPr>
      </w:pPr>
    </w:p>
    <w:p w14:paraId="175A1034"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Частная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иннервация</w:t>
      </w:r>
    </w:p>
    <w:p w14:paraId="752C6990" w14:textId="77777777" w:rsidR="00EE57C8" w:rsidRPr="00EE57C8" w:rsidRDefault="00EE57C8" w:rsidP="00EE57C8">
      <w:pPr>
        <w:rPr>
          <w:rFonts w:ascii="Helvetica" w:hAnsi="Helvetica" w:cs="Helvetica"/>
          <w:b/>
          <w:bCs/>
          <w:color w:val="222222"/>
          <w:sz w:val="21"/>
          <w:szCs w:val="21"/>
        </w:rPr>
      </w:pPr>
    </w:p>
    <w:p w14:paraId="43DAAEE0"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Кровеносная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система</w:t>
      </w:r>
    </w:p>
    <w:p w14:paraId="3773A111" w14:textId="77777777" w:rsidR="00EE57C8" w:rsidRPr="00EE57C8" w:rsidRDefault="00EE57C8" w:rsidP="00EE57C8">
      <w:pPr>
        <w:rPr>
          <w:rFonts w:ascii="Helvetica" w:hAnsi="Helvetica" w:cs="Helvetica"/>
          <w:b/>
          <w:bCs/>
          <w:color w:val="222222"/>
          <w:sz w:val="21"/>
          <w:szCs w:val="21"/>
        </w:rPr>
      </w:pPr>
    </w:p>
    <w:p w14:paraId="69F6CCE9"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Глава</w:t>
      </w:r>
      <w:r w:rsidRPr="00EE57C8">
        <w:rPr>
          <w:rFonts w:ascii="Helvetica" w:hAnsi="Helvetica" w:cs="Helvetica"/>
          <w:b/>
          <w:bCs/>
          <w:color w:val="222222"/>
          <w:sz w:val="21"/>
          <w:szCs w:val="21"/>
        </w:rPr>
        <w:t xml:space="preserve"> 3. </w:t>
      </w:r>
      <w:r w:rsidRPr="00EE57C8">
        <w:rPr>
          <w:rFonts w:ascii="Helvetica" w:hAnsi="Helvetica" w:cs="Helvetica" w:hint="eastAsia"/>
          <w:b/>
          <w:bCs/>
          <w:color w:val="222222"/>
          <w:sz w:val="21"/>
          <w:szCs w:val="21"/>
        </w:rPr>
        <w:t>АНАЛИЗ</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ТРАНСФОРМАЦИЙ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НОТУМА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ЖАБЕРНОГО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РИНОФОРАЛЬНОГО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АППАРАТОВ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КАК</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ОРГАНОВ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ОПРЕДЕЛИВШИХ</w:t>
      </w:r>
    </w:p>
    <w:p w14:paraId="3C1FE847" w14:textId="77777777" w:rsidR="00EE57C8" w:rsidRPr="00EE57C8" w:rsidRDefault="00EE57C8" w:rsidP="00EE57C8">
      <w:pPr>
        <w:rPr>
          <w:rFonts w:ascii="Helvetica" w:hAnsi="Helvetica" w:cs="Helvetica"/>
          <w:b/>
          <w:bCs/>
          <w:color w:val="222222"/>
          <w:sz w:val="21"/>
          <w:szCs w:val="21"/>
        </w:rPr>
      </w:pPr>
    </w:p>
    <w:p w14:paraId="2F1EB945"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ОБЛИК</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ОТРЯДА</w:t>
      </w:r>
      <w:r w:rsidRPr="00EE57C8">
        <w:rPr>
          <w:rFonts w:ascii="Helvetica" w:hAnsi="Helvetica" w:cs="Helvetica"/>
          <w:b/>
          <w:bCs/>
          <w:color w:val="222222"/>
          <w:sz w:val="21"/>
          <w:szCs w:val="21"/>
        </w:rPr>
        <w:t xml:space="preserve"> 1&lt;</w:t>
      </w:r>
      <w:r w:rsidRPr="00EE57C8">
        <w:rPr>
          <w:rFonts w:ascii="Helvetica" w:hAnsi="Helvetica" w:cs="Helvetica" w:hint="eastAsia"/>
          <w:b/>
          <w:bCs/>
          <w:color w:val="222222"/>
          <w:sz w:val="21"/>
          <w:szCs w:val="21"/>
        </w:rPr>
        <w:t>ГиВ</w:t>
      </w:r>
      <w:r w:rsidRPr="00EE57C8">
        <w:rPr>
          <w:rFonts w:ascii="Helvetica" w:hAnsi="Helvetica" w:cs="Helvetica"/>
          <w:b/>
          <w:bCs/>
          <w:color w:val="222222"/>
          <w:sz w:val="21"/>
          <w:szCs w:val="21"/>
        </w:rPr>
        <w:t>1</w:t>
      </w:r>
      <w:r w:rsidRPr="00EE57C8">
        <w:rPr>
          <w:rFonts w:ascii="Helvetica" w:hAnsi="Helvetica" w:cs="Helvetica" w:hint="eastAsia"/>
          <w:b/>
          <w:bCs/>
          <w:color w:val="222222"/>
          <w:sz w:val="21"/>
          <w:szCs w:val="21"/>
        </w:rPr>
        <w:t>ВКА</w:t>
      </w:r>
      <w:r w:rsidRPr="00EE57C8">
        <w:rPr>
          <w:rFonts w:ascii="Helvetica" w:hAnsi="Helvetica" w:cs="Helvetica"/>
          <w:b/>
          <w:bCs/>
          <w:color w:val="222222"/>
          <w:sz w:val="21"/>
          <w:szCs w:val="21"/>
        </w:rPr>
        <w:t>1</w:t>
      </w:r>
      <w:r w:rsidRPr="00EE57C8">
        <w:rPr>
          <w:rFonts w:ascii="Helvetica" w:hAnsi="Helvetica" w:cs="Helvetica" w:hint="eastAsia"/>
          <w:b/>
          <w:bCs/>
          <w:color w:val="222222"/>
          <w:sz w:val="21"/>
          <w:szCs w:val="21"/>
        </w:rPr>
        <w:t>ЧСША</w:t>
      </w:r>
      <w:r w:rsidRPr="00EE57C8">
        <w:rPr>
          <w:rFonts w:ascii="Helvetica" w:hAnsi="Helvetica" w:cs="Helvetica"/>
          <w:b/>
          <w:bCs/>
          <w:color w:val="222222"/>
          <w:sz w:val="21"/>
          <w:szCs w:val="21"/>
        </w:rPr>
        <w:t>:</w:t>
      </w:r>
    </w:p>
    <w:p w14:paraId="48B65EDD" w14:textId="77777777" w:rsidR="00EE57C8" w:rsidRPr="00EE57C8" w:rsidRDefault="00EE57C8" w:rsidP="00EE57C8">
      <w:pPr>
        <w:rPr>
          <w:rFonts w:ascii="Helvetica" w:hAnsi="Helvetica" w:cs="Helvetica"/>
          <w:b/>
          <w:bCs/>
          <w:color w:val="222222"/>
          <w:sz w:val="21"/>
          <w:szCs w:val="21"/>
        </w:rPr>
      </w:pPr>
    </w:p>
    <w:p w14:paraId="1762131D"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Трансформации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ринофоров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орального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аппарата</w:t>
      </w:r>
    </w:p>
    <w:p w14:paraId="2883F64F" w14:textId="77777777" w:rsidR="00EE57C8" w:rsidRPr="00EE57C8" w:rsidRDefault="00EE57C8" w:rsidP="00EE57C8">
      <w:pPr>
        <w:rPr>
          <w:rFonts w:ascii="Helvetica" w:hAnsi="Helvetica" w:cs="Helvetica"/>
          <w:b/>
          <w:bCs/>
          <w:color w:val="222222"/>
          <w:sz w:val="21"/>
          <w:szCs w:val="21"/>
        </w:rPr>
      </w:pPr>
    </w:p>
    <w:p w14:paraId="698D0612"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Трансформации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ктенидия</w:t>
      </w:r>
    </w:p>
    <w:p w14:paraId="622EC46B" w14:textId="77777777" w:rsidR="00EE57C8" w:rsidRPr="00EE57C8" w:rsidRDefault="00EE57C8" w:rsidP="00EE57C8">
      <w:pPr>
        <w:rPr>
          <w:rFonts w:ascii="Helvetica" w:hAnsi="Helvetica" w:cs="Helvetica"/>
          <w:b/>
          <w:bCs/>
          <w:color w:val="222222"/>
          <w:sz w:val="21"/>
          <w:szCs w:val="21"/>
        </w:rPr>
      </w:pPr>
    </w:p>
    <w:p w14:paraId="37321B95"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Трансформации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нотума</w:t>
      </w:r>
    </w:p>
    <w:p w14:paraId="1858ED63" w14:textId="77777777" w:rsidR="00EE57C8" w:rsidRPr="00EE57C8" w:rsidRDefault="00EE57C8" w:rsidP="00EE57C8">
      <w:pPr>
        <w:rPr>
          <w:rFonts w:ascii="Helvetica" w:hAnsi="Helvetica" w:cs="Helvetica"/>
          <w:b/>
          <w:bCs/>
          <w:color w:val="222222"/>
          <w:sz w:val="21"/>
          <w:szCs w:val="21"/>
        </w:rPr>
      </w:pPr>
    </w:p>
    <w:p w14:paraId="2697A2AB"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Трансформации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буккальной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помпы</w:t>
      </w:r>
    </w:p>
    <w:p w14:paraId="22483A56" w14:textId="77777777" w:rsidR="00EE57C8" w:rsidRPr="00EE57C8" w:rsidRDefault="00EE57C8" w:rsidP="00EE57C8">
      <w:pPr>
        <w:rPr>
          <w:rFonts w:ascii="Helvetica" w:hAnsi="Helvetica" w:cs="Helvetica"/>
          <w:b/>
          <w:bCs/>
          <w:color w:val="222222"/>
          <w:sz w:val="21"/>
          <w:szCs w:val="21"/>
        </w:rPr>
      </w:pPr>
    </w:p>
    <w:p w14:paraId="47F2C245"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Глава</w:t>
      </w:r>
      <w:r w:rsidRPr="00EE57C8">
        <w:rPr>
          <w:rFonts w:ascii="Helvetica" w:hAnsi="Helvetica" w:cs="Helvetica"/>
          <w:b/>
          <w:bCs/>
          <w:color w:val="222222"/>
          <w:sz w:val="21"/>
          <w:szCs w:val="21"/>
        </w:rPr>
        <w:t xml:space="preserve"> 4. </w:t>
      </w:r>
      <w:r w:rsidRPr="00EE57C8">
        <w:rPr>
          <w:rFonts w:ascii="Helvetica" w:hAnsi="Helvetica" w:cs="Helvetica" w:hint="eastAsia"/>
          <w:b/>
          <w:bCs/>
          <w:color w:val="222222"/>
          <w:sz w:val="21"/>
          <w:szCs w:val="21"/>
        </w:rPr>
        <w:t>ГИПОТЕЗЫ</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ФИЛОГЕНЕТИЧЕСКОЙ</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ИСТОРИИ</w:t>
      </w:r>
    </w:p>
    <w:p w14:paraId="4713A06A" w14:textId="77777777" w:rsidR="00EE57C8" w:rsidRPr="00EE57C8" w:rsidRDefault="00EE57C8" w:rsidP="00EE57C8">
      <w:pPr>
        <w:rPr>
          <w:rFonts w:ascii="Helvetica" w:hAnsi="Helvetica" w:cs="Helvetica"/>
          <w:b/>
          <w:bCs/>
          <w:color w:val="222222"/>
          <w:sz w:val="21"/>
          <w:szCs w:val="21"/>
        </w:rPr>
      </w:pPr>
    </w:p>
    <w:p w14:paraId="56FDEA0F"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lastRenderedPageBreak/>
        <w:t>ГОЛОЖАБЕРНЫХ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МОЛЛЮСКОВ</w:t>
      </w:r>
      <w:r w:rsidRPr="00EE57C8">
        <w:rPr>
          <w:rFonts w:ascii="Helvetica" w:hAnsi="Helvetica" w:cs="Helvetica"/>
          <w:b/>
          <w:bCs/>
          <w:color w:val="222222"/>
          <w:sz w:val="21"/>
          <w:szCs w:val="21"/>
        </w:rPr>
        <w:t>:</w:t>
      </w:r>
    </w:p>
    <w:p w14:paraId="66091C56" w14:textId="77777777" w:rsidR="00EE57C8" w:rsidRPr="00EE57C8" w:rsidRDefault="00EE57C8" w:rsidP="00EE57C8">
      <w:pPr>
        <w:rPr>
          <w:rFonts w:ascii="Helvetica" w:hAnsi="Helvetica" w:cs="Helvetica"/>
          <w:b/>
          <w:bCs/>
          <w:color w:val="222222"/>
          <w:sz w:val="21"/>
          <w:szCs w:val="21"/>
        </w:rPr>
      </w:pPr>
    </w:p>
    <w:p w14:paraId="0690F5BF"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Филогения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отряда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ЫисНЬгапсЫа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w:t>
      </w:r>
      <w:r w:rsidRPr="00EE57C8">
        <w:rPr>
          <w:rFonts w:ascii="Helvetica" w:hAnsi="Helvetica" w:cs="Helvetica"/>
          <w:b/>
          <w:bCs/>
          <w:color w:val="222222"/>
          <w:sz w:val="21"/>
          <w:szCs w:val="21"/>
        </w:rPr>
        <w:t>1</w:t>
      </w:r>
      <w:r w:rsidRPr="00EE57C8">
        <w:rPr>
          <w:rFonts w:ascii="Helvetica" w:hAnsi="Helvetica" w:cs="Helvetica" w:hint="eastAsia"/>
          <w:b/>
          <w:bCs/>
          <w:color w:val="222222"/>
          <w:sz w:val="21"/>
          <w:szCs w:val="21"/>
        </w:rPr>
        <w:t>аиго</w:t>
      </w:r>
      <w:r w:rsidRPr="00EE57C8">
        <w:rPr>
          <w:rFonts w:ascii="Helvetica" w:hAnsi="Helvetica" w:cs="Helvetica"/>
          <w:b/>
          <w:bCs/>
          <w:color w:val="222222"/>
          <w:sz w:val="21"/>
          <w:szCs w:val="21"/>
        </w:rPr>
        <w:t>11</w:t>
      </w:r>
      <w:r w:rsidRPr="00EE57C8">
        <w:rPr>
          <w:rFonts w:ascii="Helvetica" w:hAnsi="Helvetica" w:cs="Helvetica" w:hint="eastAsia"/>
          <w:b/>
          <w:bCs/>
          <w:color w:val="222222"/>
          <w:sz w:val="21"/>
          <w:szCs w:val="21"/>
        </w:rPr>
        <w:t>е</w:t>
      </w:r>
      <w:r w:rsidRPr="00EE57C8">
        <w:rPr>
          <w:rFonts w:ascii="Helvetica" w:hAnsi="Helvetica" w:cs="Helvetica"/>
          <w:b/>
          <w:bCs/>
          <w:color w:val="222222"/>
          <w:sz w:val="21"/>
          <w:szCs w:val="21"/>
        </w:rPr>
        <w:t xml:space="preserve">, 1814 6 </w:t>
      </w:r>
      <w:r w:rsidRPr="00EE57C8">
        <w:rPr>
          <w:rFonts w:ascii="Helvetica" w:hAnsi="Helvetica" w:cs="Helvetica" w:hint="eastAsia"/>
          <w:b/>
          <w:bCs/>
          <w:color w:val="222222"/>
          <w:sz w:val="21"/>
          <w:szCs w:val="21"/>
        </w:rPr>
        <w:t>к</w:t>
      </w:r>
    </w:p>
    <w:p w14:paraId="02306673" w14:textId="77777777" w:rsidR="00EE57C8" w:rsidRPr="00EE57C8" w:rsidRDefault="00EE57C8" w:rsidP="00EE57C8">
      <w:pPr>
        <w:rPr>
          <w:rFonts w:ascii="Helvetica" w:hAnsi="Helvetica" w:cs="Helvetica"/>
          <w:b/>
          <w:bCs/>
          <w:color w:val="222222"/>
          <w:sz w:val="21"/>
          <w:szCs w:val="21"/>
        </w:rPr>
      </w:pPr>
    </w:p>
    <w:p w14:paraId="15D6F6E3"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Таксономия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филогения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аберрантных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семейств</w:t>
      </w:r>
      <w:r w:rsidRPr="00EE57C8">
        <w:rPr>
          <w:rFonts w:ascii="Helvetica" w:hAnsi="Helvetica" w:cs="Helvetica"/>
          <w:b/>
          <w:bCs/>
          <w:color w:val="222222"/>
          <w:sz w:val="21"/>
          <w:szCs w:val="21"/>
        </w:rPr>
        <w:t>:</w:t>
      </w:r>
    </w:p>
    <w:p w14:paraId="72CA2347" w14:textId="77777777" w:rsidR="00EE57C8" w:rsidRPr="00EE57C8" w:rsidRDefault="00EE57C8" w:rsidP="00EE57C8">
      <w:pPr>
        <w:rPr>
          <w:rFonts w:ascii="Helvetica" w:hAnsi="Helvetica" w:cs="Helvetica"/>
          <w:b/>
          <w:bCs/>
          <w:color w:val="222222"/>
          <w:sz w:val="21"/>
          <w:szCs w:val="21"/>
        </w:rPr>
      </w:pPr>
    </w:p>
    <w:p w14:paraId="4FB85034"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Семейство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ЕиЬгапсЫёае</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ОсШпег</w:t>
      </w:r>
      <w:r w:rsidRPr="00EE57C8">
        <w:rPr>
          <w:rFonts w:ascii="Helvetica" w:hAnsi="Helvetica" w:cs="Helvetica"/>
          <w:b/>
          <w:bCs/>
          <w:color w:val="222222"/>
          <w:sz w:val="21"/>
          <w:szCs w:val="21"/>
        </w:rPr>
        <w:t>, 1934 65"</w:t>
      </w:r>
    </w:p>
    <w:p w14:paraId="6CE9CD01" w14:textId="77777777" w:rsidR="00EE57C8" w:rsidRPr="00EE57C8" w:rsidRDefault="00EE57C8" w:rsidP="00EE57C8">
      <w:pPr>
        <w:rPr>
          <w:rFonts w:ascii="Helvetica" w:hAnsi="Helvetica" w:cs="Helvetica"/>
          <w:b/>
          <w:bCs/>
          <w:color w:val="222222"/>
          <w:sz w:val="21"/>
          <w:szCs w:val="21"/>
        </w:rPr>
      </w:pPr>
    </w:p>
    <w:p w14:paraId="606A91B4" w14:textId="77777777" w:rsidR="00EE57C8" w:rsidRPr="00EE57C8" w:rsidRDefault="00EE57C8" w:rsidP="00EE57C8">
      <w:pPr>
        <w:rPr>
          <w:rFonts w:ascii="Helvetica" w:hAnsi="Helvetica" w:cs="Helvetica"/>
          <w:b/>
          <w:bCs/>
          <w:color w:val="222222"/>
          <w:sz w:val="21"/>
          <w:szCs w:val="21"/>
        </w:rPr>
      </w:pPr>
      <w:r w:rsidRPr="00EE57C8">
        <w:rPr>
          <w:rFonts w:ascii="Helvetica" w:hAnsi="Helvetica" w:cs="Helvetica" w:hint="eastAsia"/>
          <w:b/>
          <w:bCs/>
          <w:color w:val="222222"/>
          <w:sz w:val="21"/>
          <w:szCs w:val="21"/>
        </w:rPr>
        <w:t>Экс</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семейство</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СогатЫёае</w:t>
      </w:r>
      <w:r w:rsidRPr="00EE57C8">
        <w:rPr>
          <w:rFonts w:ascii="Helvetica" w:hAnsi="Helvetica" w:cs="Helvetica"/>
          <w:b/>
          <w:bCs/>
          <w:color w:val="222222"/>
          <w:sz w:val="21"/>
          <w:szCs w:val="21"/>
        </w:rPr>
        <w:t xml:space="preserve"> 77 </w:t>
      </w:r>
      <w:r w:rsidRPr="00EE57C8">
        <w:rPr>
          <w:rFonts w:ascii="Helvetica" w:hAnsi="Helvetica" w:cs="Helvetica" w:hint="eastAsia"/>
          <w:b/>
          <w:bCs/>
          <w:color w:val="222222"/>
          <w:sz w:val="21"/>
          <w:szCs w:val="21"/>
        </w:rPr>
        <w:t>Гетерогенность</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в</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строении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буккальных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помп</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у</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фанеробранхиальных</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дорид</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и</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новая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система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w:t>
      </w:r>
      <w:r w:rsidRPr="00EE57C8">
        <w:rPr>
          <w:rFonts w:ascii="Helvetica" w:hAnsi="Helvetica" w:cs="Helvetica" w:hint="eastAsia"/>
          <w:b/>
          <w:bCs/>
          <w:color w:val="222222"/>
          <w:sz w:val="21"/>
          <w:szCs w:val="21"/>
        </w:rPr>
        <w:t>РИапегоЬгапсЫа</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БисШпа</w:t>
      </w:r>
      <w:r w:rsidRPr="00EE57C8">
        <w:rPr>
          <w:rFonts w:ascii="Helvetica" w:hAnsi="Helvetica" w:cs="Helvetica" w:hint="eastAsia"/>
          <w:b/>
          <w:bCs/>
          <w:color w:val="222222"/>
          <w:sz w:val="21"/>
          <w:szCs w:val="21"/>
        </w:rPr>
        <w:t>»</w:t>
      </w:r>
    </w:p>
    <w:p w14:paraId="7364876C" w14:textId="77777777" w:rsidR="00EE57C8" w:rsidRPr="00EE57C8" w:rsidRDefault="00EE57C8" w:rsidP="00EE57C8">
      <w:pPr>
        <w:rPr>
          <w:rFonts w:ascii="Helvetica" w:hAnsi="Helvetica" w:cs="Helvetica"/>
          <w:b/>
          <w:bCs/>
          <w:color w:val="222222"/>
          <w:sz w:val="21"/>
          <w:szCs w:val="21"/>
        </w:rPr>
      </w:pPr>
    </w:p>
    <w:p w14:paraId="4A7ADEAA" w14:textId="72AC1CB0" w:rsidR="00967B66" w:rsidRPr="00EE57C8" w:rsidRDefault="00EE57C8" w:rsidP="00EE57C8">
      <w:r w:rsidRPr="00EE57C8">
        <w:rPr>
          <w:rFonts w:ascii="Helvetica" w:hAnsi="Helvetica" w:cs="Helvetica" w:hint="eastAsia"/>
          <w:b/>
          <w:bCs/>
          <w:color w:val="222222"/>
          <w:sz w:val="21"/>
          <w:szCs w:val="21"/>
        </w:rPr>
        <w:t>СИСТЕМАТИЧЕСКАЯ</w:t>
      </w:r>
      <w:r w:rsidRPr="00EE57C8">
        <w:rPr>
          <w:rFonts w:ascii="Helvetica" w:hAnsi="Helvetica" w:cs="Helvetica"/>
          <w:b/>
          <w:bCs/>
          <w:color w:val="222222"/>
          <w:sz w:val="21"/>
          <w:szCs w:val="21"/>
        </w:rPr>
        <w:t xml:space="preserve"> </w:t>
      </w:r>
      <w:r w:rsidRPr="00EE57C8">
        <w:rPr>
          <w:rFonts w:ascii="Helvetica" w:hAnsi="Helvetica" w:cs="Helvetica" w:hint="eastAsia"/>
          <w:b/>
          <w:bCs/>
          <w:color w:val="222222"/>
          <w:sz w:val="21"/>
          <w:szCs w:val="21"/>
        </w:rPr>
        <w:t>ЧАСТЬ</w:t>
      </w:r>
      <w:r w:rsidRPr="00EE57C8">
        <w:rPr>
          <w:rFonts w:ascii="Helvetica" w:hAnsi="Helvetica" w:cs="Helvetica"/>
          <w:b/>
          <w:bCs/>
          <w:color w:val="222222"/>
          <w:sz w:val="21"/>
          <w:szCs w:val="21"/>
        </w:rPr>
        <w:t>:</w:t>
      </w:r>
    </w:p>
    <w:sectPr w:rsidR="00967B66" w:rsidRPr="00EE57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27B6" w14:textId="77777777" w:rsidR="00546582" w:rsidRDefault="00546582">
      <w:pPr>
        <w:spacing w:after="0" w:line="240" w:lineRule="auto"/>
      </w:pPr>
      <w:r>
        <w:separator/>
      </w:r>
    </w:p>
  </w:endnote>
  <w:endnote w:type="continuationSeparator" w:id="0">
    <w:p w14:paraId="15D131B8" w14:textId="77777777" w:rsidR="00546582" w:rsidRDefault="0054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BF26" w14:textId="77777777" w:rsidR="00546582" w:rsidRDefault="00546582"/>
    <w:p w14:paraId="31BAD95E" w14:textId="77777777" w:rsidR="00546582" w:rsidRDefault="00546582"/>
    <w:p w14:paraId="6831A657" w14:textId="77777777" w:rsidR="00546582" w:rsidRDefault="00546582"/>
    <w:p w14:paraId="53C7447A" w14:textId="77777777" w:rsidR="00546582" w:rsidRDefault="00546582"/>
    <w:p w14:paraId="1E9AD33D" w14:textId="77777777" w:rsidR="00546582" w:rsidRDefault="00546582"/>
    <w:p w14:paraId="34A6999C" w14:textId="77777777" w:rsidR="00546582" w:rsidRDefault="00546582"/>
    <w:p w14:paraId="765FD654" w14:textId="77777777" w:rsidR="00546582" w:rsidRDefault="005465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083D91" wp14:editId="202ECB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2F91" w14:textId="77777777" w:rsidR="00546582" w:rsidRDefault="005465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83D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C2F91" w14:textId="77777777" w:rsidR="00546582" w:rsidRDefault="005465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AE3A7E" w14:textId="77777777" w:rsidR="00546582" w:rsidRDefault="00546582"/>
    <w:p w14:paraId="1806D5DB" w14:textId="77777777" w:rsidR="00546582" w:rsidRDefault="00546582"/>
    <w:p w14:paraId="5947037B" w14:textId="77777777" w:rsidR="00546582" w:rsidRDefault="005465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E49ED" wp14:editId="5C76CE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3236" w14:textId="77777777" w:rsidR="00546582" w:rsidRDefault="00546582"/>
                          <w:p w14:paraId="05630282" w14:textId="77777777" w:rsidR="00546582" w:rsidRDefault="005465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E49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103236" w14:textId="77777777" w:rsidR="00546582" w:rsidRDefault="00546582"/>
                    <w:p w14:paraId="05630282" w14:textId="77777777" w:rsidR="00546582" w:rsidRDefault="005465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5D661F" w14:textId="77777777" w:rsidR="00546582" w:rsidRDefault="00546582"/>
    <w:p w14:paraId="5E235DF8" w14:textId="77777777" w:rsidR="00546582" w:rsidRDefault="00546582">
      <w:pPr>
        <w:rPr>
          <w:sz w:val="2"/>
          <w:szCs w:val="2"/>
        </w:rPr>
      </w:pPr>
    </w:p>
    <w:p w14:paraId="0DD8E177" w14:textId="77777777" w:rsidR="00546582" w:rsidRDefault="00546582"/>
    <w:p w14:paraId="544E5B0F" w14:textId="77777777" w:rsidR="00546582" w:rsidRDefault="00546582">
      <w:pPr>
        <w:spacing w:after="0" w:line="240" w:lineRule="auto"/>
      </w:pPr>
    </w:p>
  </w:footnote>
  <w:footnote w:type="continuationSeparator" w:id="0">
    <w:p w14:paraId="793DD2F0" w14:textId="77777777" w:rsidR="00546582" w:rsidRDefault="0054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82"/>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27350</TotalTime>
  <Pages>4</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1306</cp:revision>
  <cp:lastPrinted>2009-02-06T05:36:00Z</cp:lastPrinted>
  <dcterms:created xsi:type="dcterms:W3CDTF">2025-11-25T20:19:00Z</dcterms:created>
  <dcterms:modified xsi:type="dcterms:W3CDTF">2026-01-02T21:43:00Z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