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FB2C6" w14:textId="0902CA3C" w:rsidR="00427B64" w:rsidRDefault="008F04FD" w:rsidP="008F04FD">
      <w:r w:rsidRPr="008F04FD">
        <w:rPr>
          <w:rFonts w:hint="eastAsia"/>
        </w:rPr>
        <w:t>Могилатова</w:t>
      </w:r>
      <w:r w:rsidRPr="008F04FD">
        <w:t xml:space="preserve"> </w:t>
      </w:r>
      <w:r w:rsidRPr="008F04FD">
        <w:rPr>
          <w:rFonts w:hint="eastAsia"/>
        </w:rPr>
        <w:t>Мария</w:t>
      </w:r>
      <w:r w:rsidRPr="008F04FD">
        <w:t xml:space="preserve"> </w:t>
      </w:r>
      <w:r w:rsidRPr="008F04FD">
        <w:rPr>
          <w:rFonts w:hint="eastAsia"/>
        </w:rPr>
        <w:t>Викторовна</w:t>
      </w:r>
      <w:r>
        <w:rPr>
          <w:rFonts w:hint="cs"/>
        </w:rPr>
        <w:t xml:space="preserve"> </w:t>
      </w:r>
      <w:r w:rsidRPr="008F04FD">
        <w:rPr>
          <w:rFonts w:hint="eastAsia"/>
        </w:rPr>
        <w:t>Специфика</w:t>
      </w:r>
      <w:r w:rsidRPr="008F04FD">
        <w:t xml:space="preserve"> </w:t>
      </w:r>
      <w:r w:rsidRPr="008F04FD">
        <w:rPr>
          <w:rFonts w:hint="eastAsia"/>
        </w:rPr>
        <w:t>авантюрного</w:t>
      </w:r>
      <w:r w:rsidRPr="008F04FD">
        <w:t xml:space="preserve"> </w:t>
      </w:r>
      <w:r w:rsidRPr="008F04FD">
        <w:rPr>
          <w:rFonts w:hint="eastAsia"/>
        </w:rPr>
        <w:t>романа</w:t>
      </w:r>
      <w:r w:rsidRPr="008F04FD">
        <w:t xml:space="preserve"> </w:t>
      </w:r>
      <w:r w:rsidRPr="008F04FD">
        <w:rPr>
          <w:rFonts w:hint="eastAsia"/>
        </w:rPr>
        <w:t>в</w:t>
      </w:r>
      <w:r w:rsidRPr="008F04FD">
        <w:t xml:space="preserve"> </w:t>
      </w:r>
      <w:r w:rsidRPr="008F04FD">
        <w:rPr>
          <w:rFonts w:hint="eastAsia"/>
        </w:rPr>
        <w:t>томской</w:t>
      </w:r>
      <w:r w:rsidRPr="008F04FD">
        <w:t xml:space="preserve"> </w:t>
      </w:r>
      <w:r w:rsidRPr="008F04FD">
        <w:rPr>
          <w:rFonts w:hint="eastAsia"/>
        </w:rPr>
        <w:t>дореволюционной</w:t>
      </w:r>
      <w:r w:rsidRPr="008F04FD">
        <w:t xml:space="preserve"> </w:t>
      </w:r>
      <w:r w:rsidRPr="008F04FD">
        <w:rPr>
          <w:rFonts w:hint="eastAsia"/>
        </w:rPr>
        <w:t>периодике</w:t>
      </w:r>
      <w:r w:rsidRPr="008F04FD">
        <w:t xml:space="preserve"> (</w:t>
      </w:r>
      <w:r w:rsidRPr="008F04FD">
        <w:rPr>
          <w:rFonts w:hint="eastAsia"/>
        </w:rPr>
        <w:t>на</w:t>
      </w:r>
      <w:r w:rsidRPr="008F04FD">
        <w:t xml:space="preserve"> </w:t>
      </w:r>
      <w:r w:rsidRPr="008F04FD">
        <w:rPr>
          <w:rFonts w:hint="eastAsia"/>
        </w:rPr>
        <w:t>примере</w:t>
      </w:r>
      <w:r w:rsidRPr="008F04FD">
        <w:t xml:space="preserve"> </w:t>
      </w:r>
      <w:r w:rsidRPr="008F04FD">
        <w:rPr>
          <w:rFonts w:hint="eastAsia"/>
        </w:rPr>
        <w:t>цикла</w:t>
      </w:r>
      <w:r w:rsidRPr="008F04FD">
        <w:t xml:space="preserve"> </w:t>
      </w:r>
      <w:r w:rsidRPr="008F04FD">
        <w:rPr>
          <w:rFonts w:hint="eastAsia"/>
        </w:rPr>
        <w:t>романов</w:t>
      </w:r>
      <w:r w:rsidRPr="008F04FD">
        <w:t xml:space="preserve"> </w:t>
      </w:r>
      <w:r w:rsidRPr="008F04FD">
        <w:rPr>
          <w:rFonts w:hint="eastAsia"/>
        </w:rPr>
        <w:t>В</w:t>
      </w:r>
      <w:r w:rsidRPr="008F04FD">
        <w:t xml:space="preserve">. </w:t>
      </w:r>
      <w:r w:rsidRPr="008F04FD">
        <w:rPr>
          <w:rFonts w:hint="eastAsia"/>
        </w:rPr>
        <w:t>В</w:t>
      </w:r>
      <w:r w:rsidRPr="008F04FD">
        <w:t xml:space="preserve">. </w:t>
      </w:r>
      <w:r w:rsidRPr="008F04FD">
        <w:rPr>
          <w:rFonts w:hint="eastAsia"/>
        </w:rPr>
        <w:t>Курицына</w:t>
      </w:r>
      <w:r w:rsidRPr="008F04FD">
        <w:t xml:space="preserve"> (</w:t>
      </w:r>
      <w:r w:rsidRPr="008F04FD">
        <w:rPr>
          <w:rFonts w:hint="eastAsia"/>
        </w:rPr>
        <w:t>Не</w:t>
      </w:r>
      <w:r w:rsidRPr="008F04FD">
        <w:t>-</w:t>
      </w:r>
      <w:r w:rsidRPr="008F04FD">
        <w:rPr>
          <w:rFonts w:hint="eastAsia"/>
        </w:rPr>
        <w:t>Крестовского</w:t>
      </w:r>
      <w:r w:rsidRPr="008F04FD">
        <w:t>))</w:t>
      </w:r>
    </w:p>
    <w:p w14:paraId="79B991E3" w14:textId="77777777" w:rsidR="008F04FD" w:rsidRDefault="008F04FD" w:rsidP="008F04FD">
      <w:r>
        <w:rPr>
          <w:rFonts w:hint="eastAsia"/>
        </w:rPr>
        <w:t>ОГЛАВЛЕНИЕ</w:t>
      </w:r>
      <w:r>
        <w:t xml:space="preserve"> </w:t>
      </w:r>
      <w:r>
        <w:rPr>
          <w:rFonts w:hint="eastAsia"/>
        </w:rPr>
        <w:t>ДИССЕРТАЦИИ</w:t>
      </w:r>
    </w:p>
    <w:p w14:paraId="5F1EACF3" w14:textId="77777777" w:rsidR="008F04FD" w:rsidRDefault="008F04FD" w:rsidP="008F04FD">
      <w:r>
        <w:rPr>
          <w:rFonts w:hint="eastAsia"/>
        </w:rPr>
        <w:t>кандидат</w:t>
      </w:r>
      <w:r>
        <w:t xml:space="preserve"> </w:t>
      </w:r>
      <w:r>
        <w:rPr>
          <w:rFonts w:hint="eastAsia"/>
        </w:rPr>
        <w:t>наук</w:t>
      </w:r>
      <w:r>
        <w:t xml:space="preserve"> </w:t>
      </w:r>
      <w:r>
        <w:rPr>
          <w:rFonts w:hint="eastAsia"/>
        </w:rPr>
        <w:t>Могилатова</w:t>
      </w:r>
      <w:r>
        <w:t xml:space="preserve"> </w:t>
      </w:r>
      <w:r>
        <w:rPr>
          <w:rFonts w:hint="eastAsia"/>
        </w:rPr>
        <w:t>Мария</w:t>
      </w:r>
      <w:r>
        <w:t xml:space="preserve"> </w:t>
      </w:r>
      <w:r>
        <w:rPr>
          <w:rFonts w:hint="eastAsia"/>
        </w:rPr>
        <w:t>Викторовна</w:t>
      </w:r>
    </w:p>
    <w:p w14:paraId="36DDBE05" w14:textId="77777777" w:rsidR="008F04FD" w:rsidRDefault="008F04FD" w:rsidP="008F04FD">
      <w:r>
        <w:rPr>
          <w:rFonts w:hint="eastAsia"/>
        </w:rPr>
        <w:t>Введение</w:t>
      </w:r>
    </w:p>
    <w:p w14:paraId="73CF9430" w14:textId="77777777" w:rsidR="008F04FD" w:rsidRDefault="008F04FD" w:rsidP="008F04FD"/>
    <w:p w14:paraId="7D74F57D" w14:textId="77777777" w:rsidR="008F04FD" w:rsidRDefault="008F04FD" w:rsidP="008F04FD">
      <w:r>
        <w:t xml:space="preserve">1 </w:t>
      </w:r>
      <w:r>
        <w:rPr>
          <w:rFonts w:hint="eastAsia"/>
        </w:rPr>
        <w:t>Авантюрный</w:t>
      </w:r>
      <w:r>
        <w:t xml:space="preserve"> </w:t>
      </w:r>
      <w:r>
        <w:rPr>
          <w:rFonts w:hint="eastAsia"/>
        </w:rPr>
        <w:t>роман</w:t>
      </w:r>
      <w:r>
        <w:t xml:space="preserve"> </w:t>
      </w:r>
      <w:r>
        <w:rPr>
          <w:rFonts w:hint="eastAsia"/>
        </w:rPr>
        <w:t>как</w:t>
      </w:r>
      <w:r>
        <w:t xml:space="preserve"> </w:t>
      </w:r>
      <w:r>
        <w:rPr>
          <w:rFonts w:hint="eastAsia"/>
        </w:rPr>
        <w:t>жанр</w:t>
      </w:r>
      <w:r>
        <w:t xml:space="preserve"> </w:t>
      </w:r>
      <w:r>
        <w:rPr>
          <w:rFonts w:hint="eastAsia"/>
        </w:rPr>
        <w:t>массовой</w:t>
      </w:r>
      <w:r>
        <w:t xml:space="preserve"> </w:t>
      </w:r>
      <w:r>
        <w:rPr>
          <w:rFonts w:hint="eastAsia"/>
        </w:rPr>
        <w:t>литературы</w:t>
      </w:r>
      <w:r>
        <w:t xml:space="preserve"> </w:t>
      </w:r>
      <w:r>
        <w:rPr>
          <w:rFonts w:hint="eastAsia"/>
        </w:rPr>
        <w:t>Х</w:t>
      </w:r>
      <w:r>
        <w:t>1</w:t>
      </w:r>
      <w:r>
        <w:rPr>
          <w:rFonts w:hint="eastAsia"/>
        </w:rPr>
        <w:t>Х</w:t>
      </w:r>
      <w:r>
        <w:t>-</w:t>
      </w:r>
      <w:r>
        <w:rPr>
          <w:rFonts w:hint="eastAsia"/>
        </w:rPr>
        <w:t>начала</w:t>
      </w:r>
      <w:r>
        <w:t xml:space="preserve"> XX </w:t>
      </w:r>
      <w:r>
        <w:rPr>
          <w:rFonts w:hint="eastAsia"/>
        </w:rPr>
        <w:t>вв</w:t>
      </w:r>
    </w:p>
    <w:p w14:paraId="0AFAA696" w14:textId="77777777" w:rsidR="008F04FD" w:rsidRDefault="008F04FD" w:rsidP="008F04FD"/>
    <w:p w14:paraId="4CD58ACE" w14:textId="77777777" w:rsidR="008F04FD" w:rsidRDefault="008F04FD" w:rsidP="008F04FD">
      <w:r>
        <w:t xml:space="preserve">1.1 </w:t>
      </w:r>
      <w:r>
        <w:rPr>
          <w:rFonts w:hint="eastAsia"/>
        </w:rPr>
        <w:t>Авантюрный</w:t>
      </w:r>
      <w:r>
        <w:t xml:space="preserve"> </w:t>
      </w:r>
      <w:r>
        <w:rPr>
          <w:rFonts w:hint="eastAsia"/>
        </w:rPr>
        <w:t>роман</w:t>
      </w:r>
      <w:r>
        <w:t xml:space="preserve">: </w:t>
      </w:r>
      <w:r>
        <w:rPr>
          <w:rFonts w:hint="eastAsia"/>
        </w:rPr>
        <w:t>определения</w:t>
      </w:r>
      <w:r>
        <w:t xml:space="preserve">, </w:t>
      </w:r>
      <w:r>
        <w:rPr>
          <w:rFonts w:hint="eastAsia"/>
        </w:rPr>
        <w:t>истоки</w:t>
      </w:r>
      <w:r>
        <w:t xml:space="preserve"> </w:t>
      </w:r>
      <w:r>
        <w:rPr>
          <w:rFonts w:hint="eastAsia"/>
        </w:rPr>
        <w:t>и</w:t>
      </w:r>
      <w:r>
        <w:t xml:space="preserve"> </w:t>
      </w:r>
      <w:r>
        <w:rPr>
          <w:rFonts w:hint="eastAsia"/>
        </w:rPr>
        <w:t>генезис</w:t>
      </w:r>
    </w:p>
    <w:p w14:paraId="373AD129" w14:textId="77777777" w:rsidR="008F04FD" w:rsidRDefault="008F04FD" w:rsidP="008F04FD"/>
    <w:p w14:paraId="6676E0F1" w14:textId="77777777" w:rsidR="008F04FD" w:rsidRDefault="008F04FD" w:rsidP="008F04FD">
      <w:r>
        <w:t xml:space="preserve">1.2 </w:t>
      </w:r>
      <w:r>
        <w:rPr>
          <w:rFonts w:hint="eastAsia"/>
        </w:rPr>
        <w:t>Происхождение</w:t>
      </w:r>
      <w:r>
        <w:t xml:space="preserve"> </w:t>
      </w:r>
      <w:r>
        <w:rPr>
          <w:rFonts w:hint="eastAsia"/>
        </w:rPr>
        <w:t>и</w:t>
      </w:r>
      <w:r>
        <w:t xml:space="preserve"> </w:t>
      </w:r>
      <w:r>
        <w:rPr>
          <w:rFonts w:hint="eastAsia"/>
        </w:rPr>
        <w:t>эволюция</w:t>
      </w:r>
      <w:r>
        <w:t xml:space="preserve"> </w:t>
      </w:r>
      <w:r>
        <w:rPr>
          <w:rFonts w:hint="eastAsia"/>
        </w:rPr>
        <w:t>приключенческой</w:t>
      </w:r>
      <w:r>
        <w:t xml:space="preserve"> </w:t>
      </w:r>
      <w:r>
        <w:rPr>
          <w:rFonts w:hint="eastAsia"/>
        </w:rPr>
        <w:t>литературы</w:t>
      </w:r>
    </w:p>
    <w:p w14:paraId="79A06F97" w14:textId="77777777" w:rsidR="008F04FD" w:rsidRDefault="008F04FD" w:rsidP="008F04FD"/>
    <w:p w14:paraId="1AE5DF3B" w14:textId="77777777" w:rsidR="008F04FD" w:rsidRDefault="008F04FD" w:rsidP="008F04FD">
      <w:r>
        <w:t xml:space="preserve">1.3 </w:t>
      </w:r>
      <w:r>
        <w:rPr>
          <w:rFonts w:hint="eastAsia"/>
        </w:rPr>
        <w:t>Авантюрный</w:t>
      </w:r>
      <w:r>
        <w:t xml:space="preserve"> </w:t>
      </w:r>
      <w:r>
        <w:rPr>
          <w:rFonts w:hint="eastAsia"/>
        </w:rPr>
        <w:t>роман</w:t>
      </w:r>
      <w:r>
        <w:t xml:space="preserve"> </w:t>
      </w:r>
      <w:r>
        <w:rPr>
          <w:rFonts w:hint="eastAsia"/>
        </w:rPr>
        <w:t>в</w:t>
      </w:r>
      <w:r>
        <w:t xml:space="preserve"> </w:t>
      </w:r>
      <w:r>
        <w:rPr>
          <w:rFonts w:hint="eastAsia"/>
        </w:rPr>
        <w:t>отечественной</w:t>
      </w:r>
      <w:r>
        <w:t xml:space="preserve"> </w:t>
      </w:r>
      <w:r>
        <w:rPr>
          <w:rFonts w:hint="eastAsia"/>
        </w:rPr>
        <w:t>литературе</w:t>
      </w:r>
    </w:p>
    <w:p w14:paraId="7FB19925" w14:textId="77777777" w:rsidR="008F04FD" w:rsidRDefault="008F04FD" w:rsidP="008F04FD"/>
    <w:p w14:paraId="5B4D21EB" w14:textId="77777777" w:rsidR="008F04FD" w:rsidRDefault="008F04FD" w:rsidP="008F04FD">
      <w:r>
        <w:t xml:space="preserve">1.4 </w:t>
      </w:r>
      <w:r>
        <w:rPr>
          <w:rFonts w:hint="eastAsia"/>
        </w:rPr>
        <w:t>Время</w:t>
      </w:r>
      <w:r>
        <w:t xml:space="preserve">, </w:t>
      </w:r>
      <w:r>
        <w:rPr>
          <w:rFonts w:hint="eastAsia"/>
        </w:rPr>
        <w:t>сюжет</w:t>
      </w:r>
      <w:r>
        <w:t xml:space="preserve"> </w:t>
      </w:r>
      <w:r>
        <w:rPr>
          <w:rFonts w:hint="eastAsia"/>
        </w:rPr>
        <w:t>и</w:t>
      </w:r>
      <w:r>
        <w:t xml:space="preserve"> </w:t>
      </w:r>
      <w:r>
        <w:rPr>
          <w:rFonts w:hint="eastAsia"/>
        </w:rPr>
        <w:t>герой</w:t>
      </w:r>
      <w:r>
        <w:t xml:space="preserve"> </w:t>
      </w:r>
      <w:r>
        <w:rPr>
          <w:rFonts w:hint="eastAsia"/>
        </w:rPr>
        <w:t>в</w:t>
      </w:r>
      <w:r>
        <w:t xml:space="preserve"> </w:t>
      </w:r>
      <w:r>
        <w:rPr>
          <w:rFonts w:hint="eastAsia"/>
        </w:rPr>
        <w:t>авантюрном</w:t>
      </w:r>
      <w:r>
        <w:t xml:space="preserve"> </w:t>
      </w:r>
      <w:r>
        <w:rPr>
          <w:rFonts w:hint="eastAsia"/>
        </w:rPr>
        <w:t>романе</w:t>
      </w:r>
    </w:p>
    <w:p w14:paraId="391B096A" w14:textId="77777777" w:rsidR="008F04FD" w:rsidRDefault="008F04FD" w:rsidP="008F04FD"/>
    <w:p w14:paraId="5D450790" w14:textId="77777777" w:rsidR="008F04FD" w:rsidRDefault="008F04FD" w:rsidP="008F04FD">
      <w:r>
        <w:t xml:space="preserve">1.5 </w:t>
      </w:r>
      <w:r>
        <w:rPr>
          <w:rFonts w:hint="eastAsia"/>
        </w:rPr>
        <w:t>Специфика</w:t>
      </w:r>
      <w:r>
        <w:t xml:space="preserve"> </w:t>
      </w:r>
      <w:r>
        <w:rPr>
          <w:rFonts w:hint="eastAsia"/>
        </w:rPr>
        <w:t>авантюрного</w:t>
      </w:r>
      <w:r>
        <w:t xml:space="preserve"> </w:t>
      </w:r>
      <w:r>
        <w:rPr>
          <w:rFonts w:hint="eastAsia"/>
        </w:rPr>
        <w:t>«</w:t>
      </w:r>
      <w:r>
        <w:rPr>
          <w:rFonts w:hint="eastAsia"/>
        </w:rPr>
        <w:t>газетного</w:t>
      </w:r>
      <w:r>
        <w:t xml:space="preserve"> </w:t>
      </w:r>
      <w:r>
        <w:rPr>
          <w:rFonts w:hint="eastAsia"/>
        </w:rPr>
        <w:t>романа</w:t>
      </w:r>
      <w:r>
        <w:rPr>
          <w:rFonts w:hint="eastAsia"/>
        </w:rPr>
        <w:t>»</w:t>
      </w:r>
    </w:p>
    <w:p w14:paraId="3C401A45" w14:textId="77777777" w:rsidR="008F04FD" w:rsidRDefault="008F04FD" w:rsidP="008F04FD"/>
    <w:p w14:paraId="023CA5AF" w14:textId="77777777" w:rsidR="008F04FD" w:rsidRDefault="008F04FD" w:rsidP="008F04FD">
      <w:r>
        <w:t xml:space="preserve">1.6 </w:t>
      </w:r>
      <w:r>
        <w:rPr>
          <w:rFonts w:hint="eastAsia"/>
        </w:rPr>
        <w:t>Выводы</w:t>
      </w:r>
      <w:r>
        <w:t xml:space="preserve"> </w:t>
      </w:r>
      <w:r>
        <w:rPr>
          <w:rFonts w:hint="eastAsia"/>
        </w:rPr>
        <w:t>по</w:t>
      </w:r>
      <w:r>
        <w:t xml:space="preserve"> </w:t>
      </w:r>
      <w:r>
        <w:rPr>
          <w:rFonts w:hint="eastAsia"/>
        </w:rPr>
        <w:t>главе</w:t>
      </w:r>
    </w:p>
    <w:p w14:paraId="6BACCB2A" w14:textId="77777777" w:rsidR="008F04FD" w:rsidRDefault="008F04FD" w:rsidP="008F04FD"/>
    <w:p w14:paraId="5EFB0AFC" w14:textId="77777777" w:rsidR="008F04FD" w:rsidRDefault="008F04FD" w:rsidP="008F04FD">
      <w:r>
        <w:t xml:space="preserve">2 </w:t>
      </w:r>
      <w:r>
        <w:rPr>
          <w:rFonts w:hint="eastAsia"/>
        </w:rPr>
        <w:t>Валентин</w:t>
      </w:r>
      <w:r>
        <w:t xml:space="preserve"> </w:t>
      </w:r>
      <w:r>
        <w:rPr>
          <w:rFonts w:hint="eastAsia"/>
        </w:rPr>
        <w:t>Владимирович</w:t>
      </w:r>
      <w:r>
        <w:t xml:space="preserve"> </w:t>
      </w:r>
      <w:r>
        <w:rPr>
          <w:rFonts w:hint="eastAsia"/>
        </w:rPr>
        <w:t>Курицын</w:t>
      </w:r>
      <w:r>
        <w:t xml:space="preserve">: </w:t>
      </w:r>
      <w:r>
        <w:rPr>
          <w:rFonts w:hint="eastAsia"/>
        </w:rPr>
        <w:t>биография</w:t>
      </w:r>
      <w:r>
        <w:t xml:space="preserve"> </w:t>
      </w:r>
      <w:r>
        <w:rPr>
          <w:rFonts w:hint="eastAsia"/>
        </w:rPr>
        <w:t>и</w:t>
      </w:r>
      <w:r>
        <w:t xml:space="preserve"> </w:t>
      </w:r>
      <w:r>
        <w:rPr>
          <w:rFonts w:hint="eastAsia"/>
        </w:rPr>
        <w:t>этапы</w:t>
      </w:r>
      <w:r>
        <w:t xml:space="preserve"> </w:t>
      </w:r>
      <w:r>
        <w:rPr>
          <w:rFonts w:hint="eastAsia"/>
        </w:rPr>
        <w:t>творческого</w:t>
      </w:r>
      <w:r>
        <w:t xml:space="preserve"> </w:t>
      </w:r>
      <w:r>
        <w:rPr>
          <w:rFonts w:hint="eastAsia"/>
        </w:rPr>
        <w:t>развития</w:t>
      </w:r>
    </w:p>
    <w:p w14:paraId="5FE158B6" w14:textId="77777777" w:rsidR="008F04FD" w:rsidRDefault="008F04FD" w:rsidP="008F04FD"/>
    <w:p w14:paraId="63151EEC" w14:textId="77777777" w:rsidR="008F04FD" w:rsidRDefault="008F04FD" w:rsidP="008F04FD">
      <w:r>
        <w:t xml:space="preserve">2.1 </w:t>
      </w:r>
      <w:r>
        <w:rPr>
          <w:rFonts w:hint="eastAsia"/>
        </w:rPr>
        <w:t>Биографические</w:t>
      </w:r>
      <w:r>
        <w:t xml:space="preserve"> </w:t>
      </w:r>
      <w:r>
        <w:rPr>
          <w:rFonts w:hint="eastAsia"/>
        </w:rPr>
        <w:t>данные</w:t>
      </w:r>
      <w:r>
        <w:t xml:space="preserve">. </w:t>
      </w:r>
      <w:r>
        <w:rPr>
          <w:rFonts w:hint="eastAsia"/>
        </w:rPr>
        <w:t>Участие</w:t>
      </w:r>
      <w:r>
        <w:t xml:space="preserve"> </w:t>
      </w:r>
      <w:r>
        <w:rPr>
          <w:rFonts w:hint="eastAsia"/>
        </w:rPr>
        <w:t>В</w:t>
      </w:r>
      <w:r>
        <w:t xml:space="preserve">. </w:t>
      </w:r>
      <w:r>
        <w:rPr>
          <w:rFonts w:hint="eastAsia"/>
        </w:rPr>
        <w:t>В</w:t>
      </w:r>
      <w:r>
        <w:t xml:space="preserve">. </w:t>
      </w:r>
      <w:r>
        <w:rPr>
          <w:rFonts w:hint="eastAsia"/>
        </w:rPr>
        <w:t>Курицына</w:t>
      </w:r>
      <w:r>
        <w:t xml:space="preserve"> </w:t>
      </w:r>
      <w:r>
        <w:rPr>
          <w:rFonts w:hint="eastAsia"/>
        </w:rPr>
        <w:t>в</w:t>
      </w:r>
      <w:r>
        <w:t xml:space="preserve"> </w:t>
      </w:r>
      <w:r>
        <w:rPr>
          <w:rFonts w:hint="eastAsia"/>
        </w:rPr>
        <w:t>томской</w:t>
      </w:r>
      <w:r>
        <w:t xml:space="preserve"> </w:t>
      </w:r>
      <w:r>
        <w:rPr>
          <w:rFonts w:hint="eastAsia"/>
        </w:rPr>
        <w:t>периодике</w:t>
      </w:r>
    </w:p>
    <w:p w14:paraId="3C5037A6" w14:textId="77777777" w:rsidR="008F04FD" w:rsidRDefault="008F04FD" w:rsidP="008F04FD"/>
    <w:p w14:paraId="6C73B511" w14:textId="77777777" w:rsidR="008F04FD" w:rsidRDefault="008F04FD" w:rsidP="008F04FD">
      <w:r>
        <w:t xml:space="preserve">2.2 </w:t>
      </w:r>
      <w:r>
        <w:rPr>
          <w:rFonts w:hint="eastAsia"/>
        </w:rPr>
        <w:t>Первые</w:t>
      </w:r>
      <w:r>
        <w:t xml:space="preserve"> </w:t>
      </w:r>
      <w:r>
        <w:rPr>
          <w:rFonts w:hint="eastAsia"/>
        </w:rPr>
        <w:t>литературные</w:t>
      </w:r>
      <w:r>
        <w:t xml:space="preserve"> </w:t>
      </w:r>
      <w:r>
        <w:rPr>
          <w:rFonts w:hint="eastAsia"/>
        </w:rPr>
        <w:t>опыты</w:t>
      </w:r>
      <w:r>
        <w:t xml:space="preserve">. </w:t>
      </w:r>
      <w:r>
        <w:rPr>
          <w:rFonts w:hint="eastAsia"/>
        </w:rPr>
        <w:t>Проза</w:t>
      </w:r>
      <w:r>
        <w:t xml:space="preserve"> </w:t>
      </w:r>
      <w:r>
        <w:rPr>
          <w:rFonts w:hint="eastAsia"/>
        </w:rPr>
        <w:t>в</w:t>
      </w:r>
      <w:r>
        <w:t xml:space="preserve"> </w:t>
      </w:r>
      <w:r>
        <w:rPr>
          <w:rFonts w:hint="eastAsia"/>
        </w:rPr>
        <w:t>«</w:t>
      </w:r>
      <w:r>
        <w:rPr>
          <w:rFonts w:hint="eastAsia"/>
        </w:rPr>
        <w:t>малых</w:t>
      </w:r>
      <w:r>
        <w:t xml:space="preserve"> </w:t>
      </w:r>
      <w:r>
        <w:rPr>
          <w:rFonts w:hint="eastAsia"/>
        </w:rPr>
        <w:t>жанрах</w:t>
      </w:r>
      <w:r>
        <w:rPr>
          <w:rFonts w:hint="eastAsia"/>
        </w:rPr>
        <w:t>»</w:t>
      </w:r>
    </w:p>
    <w:p w14:paraId="2DF63E3E" w14:textId="77777777" w:rsidR="008F04FD" w:rsidRDefault="008F04FD" w:rsidP="008F04FD"/>
    <w:p w14:paraId="5ABEAE1C" w14:textId="77777777" w:rsidR="008F04FD" w:rsidRDefault="008F04FD" w:rsidP="008F04FD">
      <w:r>
        <w:lastRenderedPageBreak/>
        <w:t xml:space="preserve">2.3 </w:t>
      </w:r>
      <w:r>
        <w:rPr>
          <w:rFonts w:hint="eastAsia"/>
        </w:rPr>
        <w:t>Стихотворения</w:t>
      </w:r>
      <w:r>
        <w:t xml:space="preserve"> </w:t>
      </w:r>
      <w:r>
        <w:rPr>
          <w:rFonts w:hint="eastAsia"/>
        </w:rPr>
        <w:t>В</w:t>
      </w:r>
      <w:r>
        <w:t xml:space="preserve">. </w:t>
      </w:r>
      <w:r>
        <w:rPr>
          <w:rFonts w:hint="eastAsia"/>
        </w:rPr>
        <w:t>В</w:t>
      </w:r>
      <w:r>
        <w:t xml:space="preserve">. </w:t>
      </w:r>
      <w:r>
        <w:rPr>
          <w:rFonts w:hint="eastAsia"/>
        </w:rPr>
        <w:t>Курицына</w:t>
      </w:r>
    </w:p>
    <w:p w14:paraId="602A3CFD" w14:textId="77777777" w:rsidR="008F04FD" w:rsidRDefault="008F04FD" w:rsidP="008F04FD"/>
    <w:p w14:paraId="4F72A76D" w14:textId="77777777" w:rsidR="008F04FD" w:rsidRDefault="008F04FD" w:rsidP="008F04FD">
      <w:r>
        <w:t xml:space="preserve">2.4 </w:t>
      </w:r>
      <w:r>
        <w:rPr>
          <w:rFonts w:hint="eastAsia"/>
        </w:rPr>
        <w:t>«</w:t>
      </w:r>
      <w:r>
        <w:rPr>
          <w:rFonts w:hint="eastAsia"/>
        </w:rPr>
        <w:t>Предшественники</w:t>
      </w:r>
      <w:r>
        <w:rPr>
          <w:rFonts w:hint="eastAsia"/>
        </w:rPr>
        <w:t>»</w:t>
      </w:r>
      <w:r>
        <w:t xml:space="preserve"> </w:t>
      </w:r>
      <w:r>
        <w:rPr>
          <w:rFonts w:hint="eastAsia"/>
        </w:rPr>
        <w:t>В</w:t>
      </w:r>
      <w:r>
        <w:t xml:space="preserve">. </w:t>
      </w:r>
      <w:r>
        <w:rPr>
          <w:rFonts w:hint="eastAsia"/>
        </w:rPr>
        <w:t>В</w:t>
      </w:r>
      <w:r>
        <w:t xml:space="preserve">. </w:t>
      </w:r>
      <w:r>
        <w:rPr>
          <w:rFonts w:hint="eastAsia"/>
        </w:rPr>
        <w:t>Курицына</w:t>
      </w:r>
      <w:r>
        <w:t xml:space="preserve">: </w:t>
      </w:r>
      <w:r>
        <w:rPr>
          <w:rFonts w:hint="eastAsia"/>
        </w:rPr>
        <w:t>«</w:t>
      </w:r>
      <w:r>
        <w:rPr>
          <w:rFonts w:hint="eastAsia"/>
        </w:rPr>
        <w:t>газетные</w:t>
      </w:r>
      <w:r>
        <w:t xml:space="preserve"> </w:t>
      </w:r>
      <w:r>
        <w:rPr>
          <w:rFonts w:hint="eastAsia"/>
        </w:rPr>
        <w:t>романы</w:t>
      </w:r>
      <w:r>
        <w:rPr>
          <w:rFonts w:hint="eastAsia"/>
        </w:rPr>
        <w:t>»</w:t>
      </w:r>
      <w:r>
        <w:t xml:space="preserve"> </w:t>
      </w:r>
      <w:r>
        <w:rPr>
          <w:rFonts w:hint="eastAsia"/>
        </w:rPr>
        <w:t>в</w:t>
      </w:r>
      <w:r>
        <w:t xml:space="preserve"> </w:t>
      </w:r>
      <w:r>
        <w:rPr>
          <w:rFonts w:hint="eastAsia"/>
        </w:rPr>
        <w:t>томской</w:t>
      </w:r>
      <w:r>
        <w:t xml:space="preserve"> </w:t>
      </w:r>
      <w:r>
        <w:rPr>
          <w:rFonts w:hint="eastAsia"/>
        </w:rPr>
        <w:t>периодике</w:t>
      </w:r>
    </w:p>
    <w:p w14:paraId="7C8DE18D" w14:textId="77777777" w:rsidR="008F04FD" w:rsidRDefault="008F04FD" w:rsidP="008F04FD"/>
    <w:p w14:paraId="6A12E012" w14:textId="77777777" w:rsidR="008F04FD" w:rsidRDefault="008F04FD" w:rsidP="008F04FD">
      <w:r>
        <w:t xml:space="preserve">2.5 </w:t>
      </w:r>
      <w:r>
        <w:rPr>
          <w:rFonts w:hint="eastAsia"/>
        </w:rPr>
        <w:t>Выводы</w:t>
      </w:r>
      <w:r>
        <w:t xml:space="preserve"> </w:t>
      </w:r>
      <w:r>
        <w:rPr>
          <w:rFonts w:hint="eastAsia"/>
        </w:rPr>
        <w:t>по</w:t>
      </w:r>
      <w:r>
        <w:t xml:space="preserve"> </w:t>
      </w:r>
      <w:r>
        <w:rPr>
          <w:rFonts w:hint="eastAsia"/>
        </w:rPr>
        <w:t>главе</w:t>
      </w:r>
    </w:p>
    <w:p w14:paraId="712B0A7F" w14:textId="77777777" w:rsidR="008F04FD" w:rsidRDefault="008F04FD" w:rsidP="008F04FD"/>
    <w:p w14:paraId="1B3EA2EC" w14:textId="77777777" w:rsidR="008F04FD" w:rsidRDefault="008F04FD" w:rsidP="008F04FD">
      <w:r>
        <w:t xml:space="preserve">3 </w:t>
      </w:r>
      <w:r>
        <w:rPr>
          <w:rFonts w:hint="eastAsia"/>
        </w:rPr>
        <w:t>Авантюрные</w:t>
      </w:r>
      <w:r>
        <w:t xml:space="preserve"> </w:t>
      </w:r>
      <w:r>
        <w:rPr>
          <w:rFonts w:hint="eastAsia"/>
        </w:rPr>
        <w:t>романы</w:t>
      </w:r>
      <w:r>
        <w:t xml:space="preserve"> </w:t>
      </w:r>
      <w:r>
        <w:rPr>
          <w:rFonts w:hint="eastAsia"/>
        </w:rPr>
        <w:t>В</w:t>
      </w:r>
      <w:r>
        <w:t xml:space="preserve">. </w:t>
      </w:r>
      <w:r>
        <w:rPr>
          <w:rFonts w:hint="eastAsia"/>
        </w:rPr>
        <w:t>В</w:t>
      </w:r>
      <w:r>
        <w:t xml:space="preserve">. </w:t>
      </w:r>
      <w:r>
        <w:rPr>
          <w:rFonts w:hint="eastAsia"/>
        </w:rPr>
        <w:t>Курицына</w:t>
      </w:r>
      <w:r>
        <w:t xml:space="preserve"> (</w:t>
      </w:r>
      <w:r>
        <w:rPr>
          <w:rFonts w:hint="eastAsia"/>
        </w:rPr>
        <w:t>Не</w:t>
      </w:r>
      <w:r>
        <w:t>-</w:t>
      </w:r>
      <w:r>
        <w:rPr>
          <w:rFonts w:hint="eastAsia"/>
        </w:rPr>
        <w:t>Крестовского</w:t>
      </w:r>
      <w:r>
        <w:t>)</w:t>
      </w:r>
    </w:p>
    <w:p w14:paraId="4CFD0A15" w14:textId="77777777" w:rsidR="008F04FD" w:rsidRDefault="008F04FD" w:rsidP="008F04FD"/>
    <w:p w14:paraId="22789302" w14:textId="77777777" w:rsidR="008F04FD" w:rsidRDefault="008F04FD" w:rsidP="008F04FD">
      <w:r>
        <w:t xml:space="preserve">3.1 </w:t>
      </w:r>
      <w:r>
        <w:rPr>
          <w:rFonts w:hint="eastAsia"/>
        </w:rPr>
        <w:t>Рождение</w:t>
      </w:r>
      <w:r>
        <w:t xml:space="preserve"> </w:t>
      </w:r>
      <w:r>
        <w:rPr>
          <w:rFonts w:hint="eastAsia"/>
        </w:rPr>
        <w:t>замысла</w:t>
      </w:r>
      <w:r>
        <w:t xml:space="preserve"> </w:t>
      </w:r>
      <w:r>
        <w:rPr>
          <w:rFonts w:hint="eastAsia"/>
        </w:rPr>
        <w:t>«</w:t>
      </w:r>
      <w:r>
        <w:rPr>
          <w:rFonts w:hint="eastAsia"/>
        </w:rPr>
        <w:t>Томских</w:t>
      </w:r>
      <w:r>
        <w:t xml:space="preserve"> </w:t>
      </w:r>
      <w:r>
        <w:rPr>
          <w:rFonts w:hint="eastAsia"/>
        </w:rPr>
        <w:t>трущоб</w:t>
      </w:r>
      <w:r>
        <w:rPr>
          <w:rFonts w:hint="eastAsia"/>
        </w:rPr>
        <w:t>»</w:t>
      </w:r>
      <w:r>
        <w:t xml:space="preserve">. </w:t>
      </w:r>
      <w:r>
        <w:rPr>
          <w:rFonts w:hint="eastAsia"/>
        </w:rPr>
        <w:t>Издательская</w:t>
      </w:r>
      <w:r>
        <w:t xml:space="preserve"> </w:t>
      </w:r>
      <w:r>
        <w:rPr>
          <w:rFonts w:hint="eastAsia"/>
        </w:rPr>
        <w:t>судьба</w:t>
      </w:r>
      <w:r>
        <w:t xml:space="preserve"> </w:t>
      </w:r>
      <w:r>
        <w:rPr>
          <w:rFonts w:hint="eastAsia"/>
        </w:rPr>
        <w:t>романов</w:t>
      </w:r>
      <w:r>
        <w:t xml:space="preserve"> </w:t>
      </w:r>
      <w:r>
        <w:rPr>
          <w:rFonts w:hint="eastAsia"/>
        </w:rPr>
        <w:t>НеКрестовского</w:t>
      </w:r>
    </w:p>
    <w:p w14:paraId="06AC833B" w14:textId="77777777" w:rsidR="008F04FD" w:rsidRDefault="008F04FD" w:rsidP="008F04FD"/>
    <w:p w14:paraId="23331732" w14:textId="77777777" w:rsidR="008F04FD" w:rsidRDefault="008F04FD" w:rsidP="008F04FD">
      <w:r>
        <w:t xml:space="preserve">3.2 </w:t>
      </w:r>
      <w:r>
        <w:rPr>
          <w:rFonts w:hint="eastAsia"/>
        </w:rPr>
        <w:t>Трущобы</w:t>
      </w:r>
      <w:r>
        <w:t xml:space="preserve"> </w:t>
      </w:r>
      <w:r>
        <w:rPr>
          <w:rFonts w:hint="eastAsia"/>
        </w:rPr>
        <w:t>«</w:t>
      </w:r>
      <w:r>
        <w:rPr>
          <w:rFonts w:hint="eastAsia"/>
        </w:rPr>
        <w:t>петербургские</w:t>
      </w:r>
      <w:r>
        <w:rPr>
          <w:rFonts w:hint="eastAsia"/>
        </w:rPr>
        <w:t>»</w:t>
      </w:r>
      <w:r>
        <w:t xml:space="preserve"> </w:t>
      </w:r>
      <w:r>
        <w:rPr>
          <w:rFonts w:hint="eastAsia"/>
        </w:rPr>
        <w:t>и</w:t>
      </w:r>
      <w:r>
        <w:t xml:space="preserve"> </w:t>
      </w:r>
      <w:r>
        <w:rPr>
          <w:rFonts w:hint="eastAsia"/>
        </w:rPr>
        <w:t>«</w:t>
      </w:r>
      <w:r>
        <w:rPr>
          <w:rFonts w:hint="eastAsia"/>
        </w:rPr>
        <w:t>томские</w:t>
      </w:r>
      <w:r>
        <w:rPr>
          <w:rFonts w:hint="eastAsia"/>
        </w:rPr>
        <w:t>»</w:t>
      </w:r>
    </w:p>
    <w:p w14:paraId="7A0DABCF" w14:textId="77777777" w:rsidR="008F04FD" w:rsidRDefault="008F04FD" w:rsidP="008F04FD"/>
    <w:p w14:paraId="79850B72" w14:textId="77777777" w:rsidR="008F04FD" w:rsidRDefault="008F04FD" w:rsidP="008F04FD">
      <w:r>
        <w:t xml:space="preserve">3.3 </w:t>
      </w:r>
      <w:r>
        <w:rPr>
          <w:rFonts w:hint="eastAsia"/>
        </w:rPr>
        <w:t>Документальная</w:t>
      </w:r>
      <w:r>
        <w:t xml:space="preserve"> </w:t>
      </w:r>
      <w:r>
        <w:rPr>
          <w:rFonts w:hint="eastAsia"/>
        </w:rPr>
        <w:t>основа</w:t>
      </w:r>
      <w:r>
        <w:t xml:space="preserve"> </w:t>
      </w:r>
      <w:r>
        <w:rPr>
          <w:rFonts w:hint="eastAsia"/>
        </w:rPr>
        <w:t>«</w:t>
      </w:r>
      <w:r>
        <w:rPr>
          <w:rFonts w:hint="eastAsia"/>
        </w:rPr>
        <w:t>Томских</w:t>
      </w:r>
      <w:r>
        <w:t xml:space="preserve"> </w:t>
      </w:r>
      <w:r>
        <w:rPr>
          <w:rFonts w:hint="eastAsia"/>
        </w:rPr>
        <w:t>трущоб</w:t>
      </w:r>
      <w:r>
        <w:rPr>
          <w:rFonts w:hint="eastAsia"/>
        </w:rPr>
        <w:t>»</w:t>
      </w:r>
      <w:r>
        <w:t xml:space="preserve">. </w:t>
      </w:r>
      <w:r>
        <w:rPr>
          <w:rFonts w:hint="eastAsia"/>
        </w:rPr>
        <w:t>Специфика</w:t>
      </w:r>
      <w:r>
        <w:t xml:space="preserve"> </w:t>
      </w:r>
      <w:r>
        <w:rPr>
          <w:rFonts w:hint="eastAsia"/>
        </w:rPr>
        <w:t>«</w:t>
      </w:r>
      <w:r>
        <w:rPr>
          <w:rFonts w:hint="eastAsia"/>
        </w:rPr>
        <w:t>газетного</w:t>
      </w:r>
      <w:r>
        <w:t xml:space="preserve"> </w:t>
      </w:r>
      <w:r>
        <w:rPr>
          <w:rFonts w:hint="eastAsia"/>
        </w:rPr>
        <w:t>романа</w:t>
      </w:r>
      <w:r>
        <w:rPr>
          <w:rFonts w:hint="eastAsia"/>
        </w:rPr>
        <w:t>»</w:t>
      </w:r>
    </w:p>
    <w:p w14:paraId="0015204F" w14:textId="77777777" w:rsidR="008F04FD" w:rsidRDefault="008F04FD" w:rsidP="008F04FD"/>
    <w:p w14:paraId="45852EF8" w14:textId="77777777" w:rsidR="008F04FD" w:rsidRDefault="008F04FD" w:rsidP="008F04FD">
      <w:r>
        <w:t xml:space="preserve">3.4 </w:t>
      </w:r>
      <w:r>
        <w:rPr>
          <w:rFonts w:hint="eastAsia"/>
        </w:rPr>
        <w:t>Жанровая</w:t>
      </w:r>
      <w:r>
        <w:t xml:space="preserve"> </w:t>
      </w:r>
      <w:r>
        <w:rPr>
          <w:rFonts w:hint="eastAsia"/>
        </w:rPr>
        <w:t>специфика</w:t>
      </w:r>
      <w:r>
        <w:t xml:space="preserve"> </w:t>
      </w:r>
      <w:r>
        <w:rPr>
          <w:rFonts w:hint="eastAsia"/>
        </w:rPr>
        <w:t>романов</w:t>
      </w:r>
      <w:r>
        <w:t xml:space="preserve"> </w:t>
      </w:r>
      <w:r>
        <w:rPr>
          <w:rFonts w:hint="eastAsia"/>
        </w:rPr>
        <w:t>В</w:t>
      </w:r>
      <w:r>
        <w:t xml:space="preserve">. </w:t>
      </w:r>
      <w:r>
        <w:rPr>
          <w:rFonts w:hint="eastAsia"/>
        </w:rPr>
        <w:t>В</w:t>
      </w:r>
      <w:r>
        <w:t xml:space="preserve">. </w:t>
      </w:r>
      <w:r>
        <w:rPr>
          <w:rFonts w:hint="eastAsia"/>
        </w:rPr>
        <w:t>Курицына</w:t>
      </w:r>
      <w:r>
        <w:t xml:space="preserve">. </w:t>
      </w:r>
      <w:r>
        <w:rPr>
          <w:rFonts w:hint="eastAsia"/>
        </w:rPr>
        <w:t>Хронотоп</w:t>
      </w:r>
      <w:r>
        <w:t xml:space="preserve">, </w:t>
      </w:r>
      <w:r>
        <w:rPr>
          <w:rFonts w:hint="eastAsia"/>
        </w:rPr>
        <w:t>сюжет</w:t>
      </w:r>
      <w:r>
        <w:t xml:space="preserve">, </w:t>
      </w:r>
      <w:r>
        <w:rPr>
          <w:rFonts w:hint="eastAsia"/>
        </w:rPr>
        <w:t>система</w:t>
      </w:r>
      <w:r>
        <w:t xml:space="preserve"> </w:t>
      </w:r>
      <w:r>
        <w:rPr>
          <w:rFonts w:hint="eastAsia"/>
        </w:rPr>
        <w:t>персонажей</w:t>
      </w:r>
    </w:p>
    <w:p w14:paraId="2167C9BF" w14:textId="77777777" w:rsidR="008F04FD" w:rsidRDefault="008F04FD" w:rsidP="008F04FD"/>
    <w:p w14:paraId="25B369D9" w14:textId="77777777" w:rsidR="008F04FD" w:rsidRDefault="008F04FD" w:rsidP="008F04FD">
      <w:r>
        <w:t xml:space="preserve">3.5 </w:t>
      </w:r>
      <w:r>
        <w:rPr>
          <w:rFonts w:hint="eastAsia"/>
        </w:rPr>
        <w:t>Рецепция</w:t>
      </w:r>
      <w:r>
        <w:t xml:space="preserve"> </w:t>
      </w:r>
      <w:r>
        <w:rPr>
          <w:rFonts w:hint="eastAsia"/>
        </w:rPr>
        <w:t>творчества</w:t>
      </w:r>
      <w:r>
        <w:t xml:space="preserve"> </w:t>
      </w:r>
      <w:r>
        <w:rPr>
          <w:rFonts w:hint="eastAsia"/>
        </w:rPr>
        <w:t>Артура</w:t>
      </w:r>
      <w:r>
        <w:t xml:space="preserve"> </w:t>
      </w:r>
      <w:r>
        <w:rPr>
          <w:rFonts w:hint="eastAsia"/>
        </w:rPr>
        <w:t>Конан</w:t>
      </w:r>
      <w:r>
        <w:t xml:space="preserve"> </w:t>
      </w:r>
      <w:r>
        <w:rPr>
          <w:rFonts w:hint="eastAsia"/>
        </w:rPr>
        <w:t>Дойла</w:t>
      </w:r>
      <w:r>
        <w:t xml:space="preserve"> </w:t>
      </w:r>
      <w:r>
        <w:rPr>
          <w:rFonts w:hint="eastAsia"/>
        </w:rPr>
        <w:t>в</w:t>
      </w:r>
      <w:r>
        <w:t xml:space="preserve"> </w:t>
      </w:r>
      <w:r>
        <w:rPr>
          <w:rFonts w:hint="eastAsia"/>
        </w:rPr>
        <w:t>авантюрных</w:t>
      </w:r>
      <w:r>
        <w:t xml:space="preserve"> </w:t>
      </w:r>
      <w:r>
        <w:rPr>
          <w:rFonts w:hint="eastAsia"/>
        </w:rPr>
        <w:t>романах</w:t>
      </w:r>
      <w:r>
        <w:t xml:space="preserve"> </w:t>
      </w:r>
      <w:r>
        <w:rPr>
          <w:rFonts w:hint="eastAsia"/>
        </w:rPr>
        <w:t>НеКрестовского</w:t>
      </w:r>
    </w:p>
    <w:p w14:paraId="6EF06BEB" w14:textId="77777777" w:rsidR="008F04FD" w:rsidRDefault="008F04FD" w:rsidP="008F04FD"/>
    <w:p w14:paraId="1868F828" w14:textId="77777777" w:rsidR="008F04FD" w:rsidRDefault="008F04FD" w:rsidP="008F04FD">
      <w:r>
        <w:t xml:space="preserve">3.6 </w:t>
      </w:r>
      <w:r>
        <w:rPr>
          <w:rFonts w:hint="eastAsia"/>
        </w:rPr>
        <w:t>Использование</w:t>
      </w:r>
      <w:r>
        <w:t xml:space="preserve"> </w:t>
      </w:r>
      <w:r>
        <w:rPr>
          <w:rFonts w:hint="eastAsia"/>
        </w:rPr>
        <w:t>модели</w:t>
      </w:r>
      <w:r>
        <w:t xml:space="preserve"> </w:t>
      </w:r>
      <w:r>
        <w:rPr>
          <w:rFonts w:hint="eastAsia"/>
        </w:rPr>
        <w:t>авантюрного</w:t>
      </w:r>
      <w:r>
        <w:t xml:space="preserve"> </w:t>
      </w:r>
      <w:r>
        <w:rPr>
          <w:rFonts w:hint="eastAsia"/>
        </w:rPr>
        <w:t>романа</w:t>
      </w:r>
      <w:r>
        <w:t xml:space="preserve"> </w:t>
      </w:r>
      <w:r>
        <w:rPr>
          <w:rFonts w:hint="eastAsia"/>
        </w:rPr>
        <w:t>в</w:t>
      </w:r>
      <w:r>
        <w:t xml:space="preserve"> </w:t>
      </w:r>
      <w:r>
        <w:rPr>
          <w:rFonts w:hint="eastAsia"/>
        </w:rPr>
        <w:t>других</w:t>
      </w:r>
      <w:r>
        <w:t xml:space="preserve"> </w:t>
      </w:r>
      <w:r>
        <w:rPr>
          <w:rFonts w:hint="eastAsia"/>
        </w:rPr>
        <w:t>произведениях</w:t>
      </w:r>
      <w:r>
        <w:t xml:space="preserve"> </w:t>
      </w:r>
      <w:r>
        <w:rPr>
          <w:rFonts w:hint="eastAsia"/>
        </w:rPr>
        <w:t>Курицына</w:t>
      </w:r>
    </w:p>
    <w:p w14:paraId="0E04CBA9" w14:textId="77777777" w:rsidR="008F04FD" w:rsidRDefault="008F04FD" w:rsidP="008F04FD"/>
    <w:p w14:paraId="6905BD8D" w14:textId="77777777" w:rsidR="008F04FD" w:rsidRDefault="008F04FD" w:rsidP="008F04FD">
      <w:r>
        <w:t xml:space="preserve">3.7 </w:t>
      </w:r>
      <w:r>
        <w:rPr>
          <w:rFonts w:hint="eastAsia"/>
        </w:rPr>
        <w:t>Выводы</w:t>
      </w:r>
      <w:r>
        <w:t xml:space="preserve"> </w:t>
      </w:r>
      <w:r>
        <w:rPr>
          <w:rFonts w:hint="eastAsia"/>
        </w:rPr>
        <w:t>по</w:t>
      </w:r>
      <w:r>
        <w:t xml:space="preserve"> </w:t>
      </w:r>
      <w:r>
        <w:rPr>
          <w:rFonts w:hint="eastAsia"/>
        </w:rPr>
        <w:t>главе</w:t>
      </w:r>
    </w:p>
    <w:p w14:paraId="1C45BC0B" w14:textId="77777777" w:rsidR="008F04FD" w:rsidRDefault="008F04FD" w:rsidP="008F04FD"/>
    <w:p w14:paraId="3A4BA21A" w14:textId="77777777" w:rsidR="008F04FD" w:rsidRDefault="008F04FD" w:rsidP="008F04FD">
      <w:r>
        <w:rPr>
          <w:rFonts w:hint="eastAsia"/>
        </w:rPr>
        <w:t>Заключение</w:t>
      </w:r>
    </w:p>
    <w:p w14:paraId="02968A74" w14:textId="77777777" w:rsidR="008F04FD" w:rsidRDefault="008F04FD" w:rsidP="008F04FD"/>
    <w:p w14:paraId="644A30CC" w14:textId="77777777" w:rsidR="008F04FD" w:rsidRDefault="008F04FD" w:rsidP="008F04FD">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0D3EE5D8" w14:textId="77777777" w:rsidR="008F04FD" w:rsidRDefault="008F04FD" w:rsidP="008F04FD"/>
    <w:p w14:paraId="410450E2" w14:textId="77777777" w:rsidR="008F04FD" w:rsidRDefault="008F04FD" w:rsidP="008F04FD">
      <w:r>
        <w:rPr>
          <w:rFonts w:hint="eastAsia"/>
        </w:rPr>
        <w:lastRenderedPageBreak/>
        <w:t>Приложение</w:t>
      </w:r>
      <w:r>
        <w:t xml:space="preserve"> </w:t>
      </w:r>
      <w:r>
        <w:rPr>
          <w:rFonts w:hint="eastAsia"/>
        </w:rPr>
        <w:t>А</w:t>
      </w:r>
      <w:r>
        <w:t xml:space="preserve"> </w:t>
      </w:r>
      <w:r>
        <w:rPr>
          <w:rFonts w:hint="eastAsia"/>
        </w:rPr>
        <w:t>Обложка</w:t>
      </w:r>
      <w:r>
        <w:t xml:space="preserve"> </w:t>
      </w:r>
      <w:r>
        <w:rPr>
          <w:rFonts w:hint="eastAsia"/>
        </w:rPr>
        <w:t>издания</w:t>
      </w:r>
      <w:r>
        <w:t xml:space="preserve"> </w:t>
      </w:r>
      <w:r>
        <w:rPr>
          <w:rFonts w:hint="eastAsia"/>
        </w:rPr>
        <w:t>«</w:t>
      </w:r>
      <w:r>
        <w:rPr>
          <w:rFonts w:hint="eastAsia"/>
        </w:rPr>
        <w:t>Сибирские</w:t>
      </w:r>
      <w:r>
        <w:t xml:space="preserve"> </w:t>
      </w:r>
      <w:r>
        <w:rPr>
          <w:rFonts w:hint="eastAsia"/>
        </w:rPr>
        <w:t>отголоски</w:t>
      </w:r>
      <w:r>
        <w:rPr>
          <w:rFonts w:hint="eastAsia"/>
        </w:rPr>
        <w:t>»</w:t>
      </w:r>
    </w:p>
    <w:p w14:paraId="5D9FB788" w14:textId="77777777" w:rsidR="008F04FD" w:rsidRDefault="008F04FD" w:rsidP="008F04FD"/>
    <w:p w14:paraId="5350B68B" w14:textId="77777777" w:rsidR="008F04FD" w:rsidRDefault="008F04FD" w:rsidP="008F04FD">
      <w:r>
        <w:rPr>
          <w:rFonts w:hint="eastAsia"/>
        </w:rPr>
        <w:t>Приложение</w:t>
      </w:r>
      <w:r>
        <w:t xml:space="preserve"> </w:t>
      </w:r>
      <w:r>
        <w:rPr>
          <w:rFonts w:hint="eastAsia"/>
        </w:rPr>
        <w:t>Б</w:t>
      </w:r>
      <w:r>
        <w:t xml:space="preserve"> </w:t>
      </w:r>
      <w:r>
        <w:rPr>
          <w:rFonts w:hint="eastAsia"/>
        </w:rPr>
        <w:t>Обложки</w:t>
      </w:r>
      <w:r>
        <w:t xml:space="preserve"> </w:t>
      </w:r>
      <w:r>
        <w:rPr>
          <w:rFonts w:hint="eastAsia"/>
        </w:rPr>
        <w:t>переиздания</w:t>
      </w:r>
      <w:r>
        <w:t xml:space="preserve"> </w:t>
      </w:r>
      <w:r>
        <w:rPr>
          <w:rFonts w:hint="eastAsia"/>
        </w:rPr>
        <w:t>романов</w:t>
      </w:r>
      <w:r>
        <w:t xml:space="preserve"> </w:t>
      </w:r>
      <w:r>
        <w:rPr>
          <w:rFonts w:hint="eastAsia"/>
        </w:rPr>
        <w:t>В</w:t>
      </w:r>
      <w:r>
        <w:t xml:space="preserve">. </w:t>
      </w:r>
      <w:r>
        <w:rPr>
          <w:rFonts w:hint="eastAsia"/>
        </w:rPr>
        <w:t>Курицына</w:t>
      </w:r>
      <w:r>
        <w:t xml:space="preserve"> </w:t>
      </w:r>
      <w:r>
        <w:rPr>
          <w:rFonts w:hint="eastAsia"/>
        </w:rPr>
        <w:t>в</w:t>
      </w:r>
      <w:r>
        <w:t xml:space="preserve"> 1990-</w:t>
      </w:r>
      <w:r>
        <w:rPr>
          <w:rFonts w:hint="eastAsia"/>
        </w:rPr>
        <w:t>х</w:t>
      </w:r>
      <w:r>
        <w:t xml:space="preserve"> </w:t>
      </w:r>
      <w:r>
        <w:rPr>
          <w:rFonts w:hint="eastAsia"/>
        </w:rPr>
        <w:t>гг</w:t>
      </w:r>
    </w:p>
    <w:p w14:paraId="5A77E00A" w14:textId="77777777" w:rsidR="008F04FD" w:rsidRDefault="008F04FD" w:rsidP="008F04FD"/>
    <w:p w14:paraId="43DACEE7" w14:textId="77777777" w:rsidR="008F04FD" w:rsidRDefault="008F04FD" w:rsidP="008F04FD">
      <w:r>
        <w:rPr>
          <w:rFonts w:hint="eastAsia"/>
        </w:rPr>
        <w:t>Приложение</w:t>
      </w:r>
      <w:r>
        <w:t xml:space="preserve"> </w:t>
      </w:r>
      <w:r>
        <w:rPr>
          <w:rFonts w:hint="eastAsia"/>
        </w:rPr>
        <w:t>В</w:t>
      </w:r>
      <w:r>
        <w:t xml:space="preserve"> </w:t>
      </w:r>
      <w:r>
        <w:rPr>
          <w:rFonts w:hint="eastAsia"/>
        </w:rPr>
        <w:t>Обложка</w:t>
      </w:r>
      <w:r>
        <w:t xml:space="preserve"> </w:t>
      </w:r>
      <w:r>
        <w:rPr>
          <w:rFonts w:hint="eastAsia"/>
        </w:rPr>
        <w:t>переиздания</w:t>
      </w:r>
      <w:r>
        <w:t xml:space="preserve"> </w:t>
      </w:r>
      <w:r>
        <w:rPr>
          <w:rFonts w:hint="eastAsia"/>
        </w:rPr>
        <w:t>романов</w:t>
      </w:r>
      <w:r>
        <w:t xml:space="preserve"> </w:t>
      </w:r>
      <w:r>
        <w:rPr>
          <w:rFonts w:hint="eastAsia"/>
        </w:rPr>
        <w:t>В</w:t>
      </w:r>
      <w:r>
        <w:t xml:space="preserve">. </w:t>
      </w:r>
      <w:r>
        <w:rPr>
          <w:rFonts w:hint="eastAsia"/>
        </w:rPr>
        <w:t>Курицына</w:t>
      </w:r>
      <w:r>
        <w:t xml:space="preserve"> </w:t>
      </w:r>
      <w:r>
        <w:rPr>
          <w:rFonts w:hint="eastAsia"/>
        </w:rPr>
        <w:t>в</w:t>
      </w:r>
      <w:r>
        <w:t xml:space="preserve"> 2020 </w:t>
      </w:r>
      <w:r>
        <w:rPr>
          <w:rFonts w:hint="eastAsia"/>
        </w:rPr>
        <w:t>году</w:t>
      </w:r>
    </w:p>
    <w:p w14:paraId="3C4043A4" w14:textId="77777777" w:rsidR="008F04FD" w:rsidRDefault="008F04FD" w:rsidP="008F04FD"/>
    <w:p w14:paraId="02211B26" w14:textId="086FCE9C" w:rsidR="008F04FD" w:rsidRPr="008F04FD" w:rsidRDefault="008F04FD" w:rsidP="008F04FD">
      <w:r>
        <w:rPr>
          <w:rFonts w:hint="eastAsia"/>
        </w:rPr>
        <w:t>Приложение</w:t>
      </w:r>
      <w:r>
        <w:t xml:space="preserve"> </w:t>
      </w:r>
      <w:r>
        <w:rPr>
          <w:rFonts w:hint="eastAsia"/>
        </w:rPr>
        <w:t>Г</w:t>
      </w:r>
      <w:r>
        <w:t xml:space="preserve"> </w:t>
      </w:r>
      <w:r>
        <w:rPr>
          <w:rFonts w:hint="eastAsia"/>
        </w:rPr>
        <w:t>Иллюстрации</w:t>
      </w:r>
      <w:r>
        <w:t xml:space="preserve"> </w:t>
      </w:r>
      <w:r>
        <w:rPr>
          <w:rFonts w:hint="eastAsia"/>
        </w:rPr>
        <w:t>к</w:t>
      </w:r>
      <w:r>
        <w:t xml:space="preserve"> </w:t>
      </w:r>
      <w:r>
        <w:rPr>
          <w:rFonts w:hint="eastAsia"/>
        </w:rPr>
        <w:t>романам</w:t>
      </w:r>
      <w:r>
        <w:t xml:space="preserve"> </w:t>
      </w:r>
      <w:r>
        <w:rPr>
          <w:rFonts w:hint="eastAsia"/>
        </w:rPr>
        <w:t>В</w:t>
      </w:r>
      <w:r>
        <w:t xml:space="preserve">. </w:t>
      </w:r>
      <w:r>
        <w:rPr>
          <w:rFonts w:hint="eastAsia"/>
        </w:rPr>
        <w:t>Курицына</w:t>
      </w:r>
      <w:r>
        <w:t xml:space="preserve"> </w:t>
      </w:r>
      <w:r>
        <w:rPr>
          <w:rFonts w:hint="eastAsia"/>
        </w:rPr>
        <w:t>из</w:t>
      </w:r>
      <w:r>
        <w:t xml:space="preserve"> </w:t>
      </w:r>
      <w:r>
        <w:rPr>
          <w:rFonts w:hint="eastAsia"/>
        </w:rPr>
        <w:t>переиздания</w:t>
      </w:r>
      <w:r>
        <w:t xml:space="preserve"> 2020 </w:t>
      </w:r>
      <w:r>
        <w:rPr>
          <w:rFonts w:hint="eastAsia"/>
        </w:rPr>
        <w:t>года</w:t>
      </w:r>
    </w:p>
    <w:sectPr w:rsidR="008F04FD" w:rsidRPr="008F04FD" w:rsidSect="0018224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5931B" w14:textId="77777777" w:rsidR="00182247" w:rsidRDefault="00182247">
      <w:pPr>
        <w:spacing w:after="0" w:line="240" w:lineRule="auto"/>
      </w:pPr>
      <w:r>
        <w:separator/>
      </w:r>
    </w:p>
  </w:endnote>
  <w:endnote w:type="continuationSeparator" w:id="0">
    <w:p w14:paraId="1B1B5327" w14:textId="77777777" w:rsidR="00182247" w:rsidRDefault="00182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5BD06" w14:textId="77777777" w:rsidR="00182247" w:rsidRDefault="00182247"/>
    <w:p w14:paraId="3EA13851" w14:textId="77777777" w:rsidR="00182247" w:rsidRDefault="00182247"/>
    <w:p w14:paraId="49FA4A8D" w14:textId="77777777" w:rsidR="00182247" w:rsidRDefault="00182247"/>
    <w:p w14:paraId="220AD5DF" w14:textId="77777777" w:rsidR="00182247" w:rsidRDefault="00182247"/>
    <w:p w14:paraId="14BB8CE7" w14:textId="77777777" w:rsidR="00182247" w:rsidRDefault="00182247"/>
    <w:p w14:paraId="7A1938EE" w14:textId="77777777" w:rsidR="00182247" w:rsidRDefault="00182247"/>
    <w:p w14:paraId="34A9F973" w14:textId="77777777" w:rsidR="00182247" w:rsidRDefault="0018224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C067E9" wp14:editId="0C5F23B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D672C" w14:textId="77777777" w:rsidR="00182247" w:rsidRDefault="001822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C067E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EED672C" w14:textId="77777777" w:rsidR="00182247" w:rsidRDefault="001822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D37555" w14:textId="77777777" w:rsidR="00182247" w:rsidRDefault="00182247"/>
    <w:p w14:paraId="064945CD" w14:textId="77777777" w:rsidR="00182247" w:rsidRDefault="00182247"/>
    <w:p w14:paraId="44079021" w14:textId="77777777" w:rsidR="00182247" w:rsidRDefault="0018224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EA2E06" wp14:editId="0AF4706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2FAE7" w14:textId="77777777" w:rsidR="00182247" w:rsidRDefault="00182247"/>
                          <w:p w14:paraId="03B04258" w14:textId="77777777" w:rsidR="00182247" w:rsidRDefault="001822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EA2E0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A92FAE7" w14:textId="77777777" w:rsidR="00182247" w:rsidRDefault="00182247"/>
                    <w:p w14:paraId="03B04258" w14:textId="77777777" w:rsidR="00182247" w:rsidRDefault="001822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3126D7" w14:textId="77777777" w:rsidR="00182247" w:rsidRDefault="00182247"/>
    <w:p w14:paraId="05ABF2AE" w14:textId="77777777" w:rsidR="00182247" w:rsidRDefault="00182247">
      <w:pPr>
        <w:rPr>
          <w:sz w:val="2"/>
          <w:szCs w:val="2"/>
        </w:rPr>
      </w:pPr>
    </w:p>
    <w:p w14:paraId="3089B855" w14:textId="77777777" w:rsidR="00182247" w:rsidRDefault="00182247"/>
    <w:p w14:paraId="2E71546B" w14:textId="77777777" w:rsidR="00182247" w:rsidRDefault="00182247">
      <w:pPr>
        <w:spacing w:after="0" w:line="240" w:lineRule="auto"/>
      </w:pPr>
    </w:p>
  </w:footnote>
  <w:footnote w:type="continuationSeparator" w:id="0">
    <w:p w14:paraId="4300E200" w14:textId="77777777" w:rsidR="00182247" w:rsidRDefault="00182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247"/>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35565</TotalTime>
  <Pages>3</Pages>
  <Words>257</Words>
  <Characters>1469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4808</cp:revision>
  <cp:lastPrinted>2009-02-06T05:36:00Z</cp:lastPrinted>
  <dcterms:created xsi:type="dcterms:W3CDTF">2024-01-07T13:43:00Z</dcterms:created>
  <dcterms:modified xsi:type="dcterms:W3CDTF">2024-03-05T22:10:00Z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