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ВВЕДЕНИЕ</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РАЗДЕЛ</w:t>
      </w:r>
      <w:r w:rsidRPr="000F632E">
        <w:rPr>
          <w:rFonts w:ascii="Times New Roman" w:eastAsia="Times New Roman" w:hAnsi="Times New Roman" w:cs="Times New Roman"/>
          <w:kern w:val="0"/>
          <w:sz w:val="28"/>
          <w:szCs w:val="28"/>
          <w:lang w:eastAsia="ru-RU"/>
        </w:rPr>
        <w:t xml:space="preserve"> 1. </w:t>
      </w:r>
      <w:r w:rsidRPr="000F632E">
        <w:rPr>
          <w:rFonts w:ascii="Times New Roman" w:eastAsia="Times New Roman" w:hAnsi="Times New Roman" w:cs="Times New Roman" w:hint="eastAsia"/>
          <w:kern w:val="0"/>
          <w:sz w:val="28"/>
          <w:szCs w:val="28"/>
          <w:lang w:eastAsia="ru-RU"/>
        </w:rPr>
        <w:t>Теоретические</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основы</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1.1 </w:t>
      </w:r>
      <w:r w:rsidRPr="000F632E">
        <w:rPr>
          <w:rFonts w:ascii="Times New Roman" w:eastAsia="Times New Roman" w:hAnsi="Times New Roman" w:cs="Times New Roman" w:hint="eastAsia"/>
          <w:kern w:val="0"/>
          <w:sz w:val="28"/>
          <w:szCs w:val="28"/>
          <w:lang w:eastAsia="ru-RU"/>
        </w:rPr>
        <w:t>Экономическая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сущность</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1.2 </w:t>
      </w:r>
      <w:r w:rsidRPr="000F632E">
        <w:rPr>
          <w:rFonts w:ascii="Times New Roman" w:eastAsia="Times New Roman" w:hAnsi="Times New Roman" w:cs="Times New Roman" w:hint="eastAsia"/>
          <w:kern w:val="0"/>
          <w:sz w:val="28"/>
          <w:szCs w:val="28"/>
          <w:lang w:eastAsia="ru-RU"/>
        </w:rPr>
        <w:t>Особенности</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1.3 </w:t>
      </w:r>
      <w:r w:rsidRPr="000F632E">
        <w:rPr>
          <w:rFonts w:ascii="Times New Roman" w:eastAsia="Times New Roman" w:hAnsi="Times New Roman" w:cs="Times New Roman" w:hint="eastAsia"/>
          <w:kern w:val="0"/>
          <w:sz w:val="28"/>
          <w:szCs w:val="28"/>
          <w:lang w:eastAsia="ru-RU"/>
        </w:rPr>
        <w:t>Концепция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ВЫВОДЫ</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РАЗДЕЛ</w:t>
      </w:r>
      <w:r w:rsidRPr="000F632E">
        <w:rPr>
          <w:rFonts w:ascii="Times New Roman" w:eastAsia="Times New Roman" w:hAnsi="Times New Roman" w:cs="Times New Roman"/>
          <w:kern w:val="0"/>
          <w:sz w:val="28"/>
          <w:szCs w:val="28"/>
          <w:lang w:eastAsia="ru-RU"/>
        </w:rPr>
        <w:t xml:space="preserve"> 2. </w:t>
      </w:r>
      <w:r w:rsidRPr="000F632E">
        <w:rPr>
          <w:rFonts w:ascii="Times New Roman" w:eastAsia="Times New Roman" w:hAnsi="Times New Roman" w:cs="Times New Roman" w:hint="eastAsia"/>
          <w:kern w:val="0"/>
          <w:sz w:val="28"/>
          <w:szCs w:val="28"/>
          <w:lang w:eastAsia="ru-RU"/>
        </w:rPr>
        <w:t>Формирование</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2.1 </w:t>
      </w:r>
      <w:r w:rsidRPr="000F632E">
        <w:rPr>
          <w:rFonts w:ascii="Times New Roman" w:eastAsia="Times New Roman" w:hAnsi="Times New Roman" w:cs="Times New Roman" w:hint="eastAsia"/>
          <w:kern w:val="0"/>
          <w:sz w:val="28"/>
          <w:szCs w:val="28"/>
          <w:lang w:eastAsia="ru-RU"/>
        </w:rPr>
        <w:t>Модель</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коммуникационным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2.2 </w:t>
      </w:r>
      <w:r w:rsidRPr="000F632E">
        <w:rPr>
          <w:rFonts w:ascii="Times New Roman" w:eastAsia="Times New Roman" w:hAnsi="Times New Roman" w:cs="Times New Roman" w:hint="eastAsia"/>
          <w:kern w:val="0"/>
          <w:sz w:val="28"/>
          <w:szCs w:val="28"/>
          <w:lang w:eastAsia="ru-RU"/>
        </w:rPr>
        <w:t>Модель</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структурно</w:t>
      </w:r>
      <w:r w:rsidRPr="000F632E">
        <w:rPr>
          <w:rFonts w:ascii="Times New Roman" w:eastAsia="Times New Roman" w:hAnsi="Times New Roman" w:cs="Times New Roman"/>
          <w:kern w:val="0"/>
          <w:sz w:val="28"/>
          <w:szCs w:val="28"/>
          <w:lang w:eastAsia="ru-RU"/>
        </w:rPr>
        <w:t xml:space="preserve"> - </w:t>
      </w:r>
      <w:r w:rsidRPr="000F632E">
        <w:rPr>
          <w:rFonts w:ascii="Times New Roman" w:eastAsia="Times New Roman" w:hAnsi="Times New Roman" w:cs="Times New Roman" w:hint="eastAsia"/>
          <w:kern w:val="0"/>
          <w:sz w:val="28"/>
          <w:szCs w:val="28"/>
          <w:lang w:eastAsia="ru-RU"/>
        </w:rPr>
        <w:t>функциональным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r w:rsidRPr="000F632E">
        <w:rPr>
          <w:rFonts w:ascii="Times New Roman" w:eastAsia="Times New Roman" w:hAnsi="Times New Roman" w:cs="Times New Roman" w:hint="eastAsia"/>
          <w:kern w:val="0"/>
          <w:sz w:val="28"/>
          <w:szCs w:val="28"/>
          <w:lang w:eastAsia="ru-RU"/>
        </w:rPr>
        <w:t>……………………………</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2.3 </w:t>
      </w:r>
      <w:r w:rsidRPr="000F632E">
        <w:rPr>
          <w:rFonts w:ascii="Times New Roman" w:eastAsia="Times New Roman" w:hAnsi="Times New Roman" w:cs="Times New Roman" w:hint="eastAsia"/>
          <w:kern w:val="0"/>
          <w:sz w:val="28"/>
          <w:szCs w:val="28"/>
          <w:lang w:eastAsia="ru-RU"/>
        </w:rPr>
        <w:t>Модель</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административным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ВЫВОДЫ</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РАЗДЕЛ</w:t>
      </w:r>
      <w:r w:rsidRPr="000F632E">
        <w:rPr>
          <w:rFonts w:ascii="Times New Roman" w:eastAsia="Times New Roman" w:hAnsi="Times New Roman" w:cs="Times New Roman"/>
          <w:kern w:val="0"/>
          <w:sz w:val="28"/>
          <w:szCs w:val="28"/>
          <w:lang w:eastAsia="ru-RU"/>
        </w:rPr>
        <w:t xml:space="preserve"> 3. </w:t>
      </w:r>
      <w:r w:rsidRPr="000F632E">
        <w:rPr>
          <w:rFonts w:ascii="Times New Roman" w:eastAsia="Times New Roman" w:hAnsi="Times New Roman" w:cs="Times New Roman" w:hint="eastAsia"/>
          <w:kern w:val="0"/>
          <w:sz w:val="28"/>
          <w:szCs w:val="28"/>
          <w:lang w:eastAsia="ru-RU"/>
        </w:rPr>
        <w:t>Практическая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реализация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3.1 </w:t>
      </w:r>
      <w:r w:rsidRPr="000F632E">
        <w:rPr>
          <w:rFonts w:ascii="Times New Roman" w:eastAsia="Times New Roman" w:hAnsi="Times New Roman" w:cs="Times New Roman" w:hint="eastAsia"/>
          <w:kern w:val="0"/>
          <w:sz w:val="28"/>
          <w:szCs w:val="28"/>
          <w:lang w:eastAsia="ru-RU"/>
        </w:rPr>
        <w:t>Информационное</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обеспечение</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3.2 </w:t>
      </w:r>
      <w:r w:rsidRPr="000F632E">
        <w:rPr>
          <w:rFonts w:ascii="Times New Roman" w:eastAsia="Times New Roman" w:hAnsi="Times New Roman" w:cs="Times New Roman" w:hint="eastAsia"/>
          <w:kern w:val="0"/>
          <w:sz w:val="28"/>
          <w:szCs w:val="28"/>
          <w:lang w:eastAsia="ru-RU"/>
        </w:rPr>
        <w:t>Метод</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оценки</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эффективности</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внедрения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моделей</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kern w:val="0"/>
          <w:sz w:val="28"/>
          <w:szCs w:val="28"/>
          <w:lang w:eastAsia="ru-RU"/>
        </w:rPr>
        <w:t xml:space="preserve">3.3 </w:t>
      </w:r>
      <w:r w:rsidRPr="000F632E">
        <w:rPr>
          <w:rFonts w:ascii="Times New Roman" w:eastAsia="Times New Roman" w:hAnsi="Times New Roman" w:cs="Times New Roman" w:hint="eastAsia"/>
          <w:kern w:val="0"/>
          <w:sz w:val="28"/>
          <w:szCs w:val="28"/>
          <w:lang w:eastAsia="ru-RU"/>
        </w:rPr>
        <w:t>Апробация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механизма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управления</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организационным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потенциалом</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субъектов</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реального</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сектора</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экономики…………………………………………</w:t>
      </w:r>
      <w:r w:rsidRPr="000F632E">
        <w:rPr>
          <w:rFonts w:ascii="Times New Roman" w:eastAsia="Times New Roman" w:hAnsi="Times New Roman" w:cs="Times New Roman"/>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ВЫВОДЫ</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ЗАКЛЮЧЕНИЕ………………………………………………………………</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ПРИЛОЖЕНИЯ</w:t>
      </w:r>
    </w:p>
    <w:p w:rsidR="000F632E" w:rsidRPr="000F632E"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t>……………………</w:t>
      </w:r>
      <w:r w:rsidRPr="000F632E">
        <w:rPr>
          <w:rFonts w:ascii="Times New Roman" w:eastAsia="Times New Roman" w:hAnsi="Times New Roman" w:cs="Times New Roman"/>
          <w:kern w:val="0"/>
          <w:sz w:val="28"/>
          <w:szCs w:val="28"/>
          <w:lang w:eastAsia="ru-RU"/>
        </w:rPr>
        <w:t>.</w:t>
      </w:r>
    </w:p>
    <w:p w:rsidR="00BB028C" w:rsidRDefault="000F632E" w:rsidP="000F632E">
      <w:pPr>
        <w:rPr>
          <w:rFonts w:ascii="Times New Roman" w:eastAsia="Times New Roman" w:hAnsi="Times New Roman" w:cs="Times New Roman"/>
          <w:kern w:val="0"/>
          <w:sz w:val="28"/>
          <w:szCs w:val="28"/>
          <w:lang w:eastAsia="ru-RU"/>
        </w:rPr>
      </w:pPr>
      <w:r w:rsidRPr="000F632E">
        <w:rPr>
          <w:rFonts w:ascii="Times New Roman" w:eastAsia="Times New Roman" w:hAnsi="Times New Roman" w:cs="Times New Roman" w:hint="eastAsia"/>
          <w:kern w:val="0"/>
          <w:sz w:val="28"/>
          <w:szCs w:val="28"/>
          <w:lang w:eastAsia="ru-RU"/>
        </w:rPr>
        <w:lastRenderedPageBreak/>
        <w:t>СПИСОК</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ИСПОЛЬЗОВАННЫХ</w:t>
      </w:r>
      <w:r w:rsidRPr="000F632E">
        <w:rPr>
          <w:rFonts w:ascii="Times New Roman" w:eastAsia="Times New Roman" w:hAnsi="Times New Roman" w:cs="Times New Roman"/>
          <w:kern w:val="0"/>
          <w:sz w:val="28"/>
          <w:szCs w:val="28"/>
          <w:lang w:eastAsia="ru-RU"/>
        </w:rPr>
        <w:t xml:space="preserve"> </w:t>
      </w:r>
      <w:r w:rsidRPr="000F632E">
        <w:rPr>
          <w:rFonts w:ascii="Times New Roman" w:eastAsia="Times New Roman" w:hAnsi="Times New Roman" w:cs="Times New Roman" w:hint="eastAsia"/>
          <w:kern w:val="0"/>
          <w:sz w:val="28"/>
          <w:szCs w:val="28"/>
          <w:lang w:eastAsia="ru-RU"/>
        </w:rPr>
        <w:t>ИСТОЧНИКОВ……………………</w:t>
      </w:r>
    </w:p>
    <w:p w:rsidR="000F632E" w:rsidRDefault="000F632E" w:rsidP="000F632E">
      <w:r>
        <w:rPr>
          <w:rFonts w:hint="eastAsia"/>
        </w:rPr>
        <w:t>СПИСОК</w:t>
      </w:r>
      <w:r>
        <w:t></w:t>
      </w:r>
      <w:r>
        <w:rPr>
          <w:rFonts w:hint="eastAsia"/>
        </w:rPr>
        <w:t>ИСПОЛЬЗОВАННЫХ</w:t>
      </w:r>
      <w:r>
        <w:t></w:t>
      </w:r>
      <w:r>
        <w:rPr>
          <w:rFonts w:hint="eastAsia"/>
        </w:rPr>
        <w:t>ИСТОЧНИКОВ</w:t>
      </w:r>
    </w:p>
    <w:p w:rsidR="000F632E" w:rsidRDefault="000F632E" w:rsidP="000F632E"/>
    <w:p w:rsidR="000F632E" w:rsidRDefault="000F632E" w:rsidP="000F632E">
      <w:r>
        <w:t></w:t>
      </w:r>
      <w:r>
        <w:t></w:t>
      </w:r>
      <w:r>
        <w:t></w:t>
      </w:r>
      <w:r>
        <w:rPr>
          <w:rFonts w:hint="eastAsia"/>
        </w:rPr>
        <w:t>Азоев</w:t>
      </w:r>
      <w:r>
        <w:t></w:t>
      </w:r>
      <w:r>
        <w:rPr>
          <w:rFonts w:hint="eastAsia"/>
        </w:rPr>
        <w:t>Г</w:t>
      </w:r>
      <w:r>
        <w:t></w:t>
      </w:r>
      <w:r>
        <w:rPr>
          <w:rFonts w:hint="eastAsia"/>
        </w:rPr>
        <w:t>Л</w:t>
      </w:r>
      <w:r>
        <w:t></w:t>
      </w:r>
      <w:r>
        <w:t></w:t>
      </w:r>
      <w:r>
        <w:rPr>
          <w:rFonts w:hint="eastAsia"/>
        </w:rPr>
        <w:t>Конкуренция</w:t>
      </w:r>
      <w:r>
        <w:t></w:t>
      </w:r>
      <w:r>
        <w:t></w:t>
      </w:r>
      <w:r>
        <w:rPr>
          <w:rFonts w:hint="eastAsia"/>
        </w:rPr>
        <w:t>анализ</w:t>
      </w:r>
      <w:r>
        <w:t></w:t>
      </w:r>
      <w:r>
        <w:t></w:t>
      </w:r>
      <w:r>
        <w:rPr>
          <w:rFonts w:hint="eastAsia"/>
        </w:rPr>
        <w:t>стратегия</w:t>
      </w:r>
      <w:r>
        <w:t></w:t>
      </w:r>
      <w:r>
        <w:rPr>
          <w:rFonts w:hint="eastAsia"/>
        </w:rPr>
        <w:t>и</w:t>
      </w:r>
      <w:r>
        <w:t></w:t>
      </w:r>
      <w:r>
        <w:rPr>
          <w:rFonts w:hint="eastAsia"/>
        </w:rPr>
        <w:t>практика</w:t>
      </w:r>
      <w:r>
        <w:t></w:t>
      </w:r>
      <w:r>
        <w:t></w:t>
      </w:r>
      <w:r>
        <w:t></w:t>
      </w:r>
      <w:r>
        <w:t></w:t>
      </w:r>
      <w:r>
        <w:rPr>
          <w:rFonts w:hint="eastAsia"/>
        </w:rPr>
        <w:t>Г</w:t>
      </w:r>
      <w:r>
        <w:t></w:t>
      </w:r>
      <w:r>
        <w:rPr>
          <w:rFonts w:hint="eastAsia"/>
        </w:rPr>
        <w:t>Л</w:t>
      </w:r>
      <w:r>
        <w:t></w:t>
      </w:r>
      <w:r>
        <w:t></w:t>
      </w:r>
      <w:r>
        <w:rPr>
          <w:rFonts w:hint="eastAsia"/>
        </w:rPr>
        <w:t>Азоев</w:t>
      </w:r>
      <w:r>
        <w:t></w:t>
      </w:r>
      <w:r>
        <w:t></w:t>
      </w:r>
      <w:r>
        <w:t></w:t>
      </w:r>
      <w:r>
        <w:rPr>
          <w:rFonts w:hint="eastAsia"/>
        </w:rPr>
        <w:t>М</w:t>
      </w:r>
      <w:r>
        <w:t></w:t>
      </w:r>
      <w:r>
        <w:t></w:t>
      </w:r>
      <w:r>
        <w:t></w:t>
      </w:r>
      <w:r>
        <w:rPr>
          <w:rFonts w:hint="eastAsia"/>
        </w:rPr>
        <w:t>Центр</w:t>
      </w:r>
      <w:r>
        <w:t></w:t>
      </w:r>
      <w:r>
        <w:rPr>
          <w:rFonts w:hint="eastAsia"/>
        </w:rPr>
        <w:t>экономики</w:t>
      </w:r>
      <w:r>
        <w:t></w:t>
      </w:r>
      <w:r>
        <w:rPr>
          <w:rFonts w:hint="eastAsia"/>
        </w:rPr>
        <w:t>и</w:t>
      </w:r>
      <w:r>
        <w:t></w:t>
      </w:r>
      <w:r>
        <w:rPr>
          <w:rFonts w:hint="eastAsia"/>
        </w:rPr>
        <w:t>маркетинга</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Азоев</w:t>
      </w:r>
      <w:r>
        <w:t></w:t>
      </w:r>
      <w:r>
        <w:rPr>
          <w:rFonts w:hint="eastAsia"/>
        </w:rPr>
        <w:t>Г</w:t>
      </w:r>
      <w:r>
        <w:t></w:t>
      </w:r>
      <w:r>
        <w:rPr>
          <w:rFonts w:hint="eastAsia"/>
        </w:rPr>
        <w:t>Л</w:t>
      </w:r>
      <w:r>
        <w:t></w:t>
      </w:r>
      <w:r>
        <w:t></w:t>
      </w:r>
      <w:r>
        <w:rPr>
          <w:rFonts w:hint="eastAsia"/>
        </w:rPr>
        <w:t>Конкурентные</w:t>
      </w:r>
      <w:r>
        <w:t></w:t>
      </w:r>
      <w:r>
        <w:rPr>
          <w:rFonts w:hint="eastAsia"/>
        </w:rPr>
        <w:t>преимущества</w:t>
      </w:r>
      <w:r>
        <w:t></w:t>
      </w:r>
      <w:r>
        <w:rPr>
          <w:rFonts w:hint="eastAsia"/>
        </w:rPr>
        <w:t>фирмы</w:t>
      </w:r>
      <w:r>
        <w:t></w:t>
      </w:r>
      <w:r>
        <w:t></w:t>
      </w:r>
      <w:r>
        <w:t></w:t>
      </w:r>
      <w:r>
        <w:rPr>
          <w:rFonts w:hint="eastAsia"/>
        </w:rPr>
        <w:t>Г</w:t>
      </w:r>
      <w:r>
        <w:t></w:t>
      </w:r>
      <w:r>
        <w:rPr>
          <w:rFonts w:hint="eastAsia"/>
        </w:rPr>
        <w:t>Л</w:t>
      </w:r>
      <w:r>
        <w:t></w:t>
      </w:r>
      <w:r>
        <w:t></w:t>
      </w:r>
      <w:r>
        <w:rPr>
          <w:rFonts w:hint="eastAsia"/>
        </w:rPr>
        <w:t>Азоев</w:t>
      </w:r>
      <w:r>
        <w:t></w:t>
      </w:r>
      <w:r>
        <w:t></w:t>
      </w:r>
      <w:r>
        <w:rPr>
          <w:rFonts w:hint="eastAsia"/>
        </w:rPr>
        <w:t>А</w:t>
      </w:r>
      <w:r>
        <w:t></w:t>
      </w:r>
      <w:r>
        <w:rPr>
          <w:rFonts w:hint="eastAsia"/>
        </w:rPr>
        <w:t>П</w:t>
      </w:r>
      <w:r>
        <w:t></w:t>
      </w:r>
      <w:r>
        <w:t></w:t>
      </w:r>
      <w:r>
        <w:rPr>
          <w:rFonts w:hint="eastAsia"/>
        </w:rPr>
        <w:t>Челенков</w:t>
      </w:r>
      <w:r>
        <w:t></w:t>
      </w:r>
      <w:r>
        <w:t></w:t>
      </w:r>
      <w:r>
        <w:t></w:t>
      </w:r>
      <w:r>
        <w:t></w:t>
      </w:r>
      <w:r>
        <w:rPr>
          <w:rFonts w:hint="eastAsia"/>
        </w:rPr>
        <w:t>М</w:t>
      </w:r>
      <w:r>
        <w:t></w:t>
      </w:r>
      <w:r>
        <w:t></w:t>
      </w:r>
      <w:r>
        <w:t></w:t>
      </w:r>
      <w:r>
        <w:rPr>
          <w:rFonts w:hint="eastAsia"/>
        </w:rPr>
        <w:t>Новости</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Алипова</w:t>
      </w:r>
      <w:r>
        <w:t></w:t>
      </w:r>
      <w:r>
        <w:rPr>
          <w:rFonts w:hint="eastAsia"/>
        </w:rPr>
        <w:t>И</w:t>
      </w:r>
      <w:r>
        <w:t></w:t>
      </w:r>
      <w:r>
        <w:rPr>
          <w:rFonts w:hint="eastAsia"/>
        </w:rPr>
        <w:t>А</w:t>
      </w:r>
      <w:r>
        <w:t></w:t>
      </w:r>
      <w:r>
        <w:t></w:t>
      </w:r>
      <w:r>
        <w:rPr>
          <w:rFonts w:hint="eastAsia"/>
        </w:rPr>
        <w:t>Методы</w:t>
      </w:r>
      <w:r>
        <w:t></w:t>
      </w:r>
      <w:r>
        <w:rPr>
          <w:rFonts w:hint="eastAsia"/>
        </w:rPr>
        <w:t>формирования</w:t>
      </w:r>
      <w:r>
        <w:t></w:t>
      </w:r>
      <w:r>
        <w:rPr>
          <w:rFonts w:hint="eastAsia"/>
        </w:rPr>
        <w:t>управленческих</w:t>
      </w:r>
      <w:r>
        <w:t></w:t>
      </w:r>
      <w:r>
        <w:rPr>
          <w:rFonts w:hint="eastAsia"/>
        </w:rPr>
        <w:t>решений</w:t>
      </w:r>
      <w:r>
        <w:t></w:t>
      </w:r>
      <w:r>
        <w:rPr>
          <w:rFonts w:hint="eastAsia"/>
        </w:rPr>
        <w:t>на</w:t>
      </w:r>
      <w:r>
        <w:t></w:t>
      </w:r>
      <w:r>
        <w:rPr>
          <w:rFonts w:hint="eastAsia"/>
        </w:rPr>
        <w:t>предприятии</w:t>
      </w:r>
      <w:r>
        <w:t></w:t>
      </w:r>
      <w:r>
        <w:t></w:t>
      </w:r>
      <w:r>
        <w:t></w:t>
      </w:r>
      <w:r>
        <w:rPr>
          <w:rFonts w:hint="eastAsia"/>
        </w:rPr>
        <w:t>И</w:t>
      </w:r>
      <w:r>
        <w:t></w:t>
      </w:r>
      <w:r>
        <w:rPr>
          <w:rFonts w:hint="eastAsia"/>
        </w:rPr>
        <w:t>А</w:t>
      </w:r>
      <w:r>
        <w:t></w:t>
      </w:r>
      <w:r>
        <w:t></w:t>
      </w:r>
      <w:r>
        <w:rPr>
          <w:rFonts w:hint="eastAsia"/>
        </w:rPr>
        <w:t>Алипова</w:t>
      </w:r>
      <w:r>
        <w:t></w:t>
      </w:r>
      <w:r>
        <w:t></w:t>
      </w:r>
      <w:r>
        <w:t></w:t>
      </w:r>
      <w:r>
        <w:t></w:t>
      </w:r>
      <w:r>
        <w:rPr>
          <w:rFonts w:hint="eastAsia"/>
        </w:rPr>
        <w:t>Менеджер</w:t>
      </w:r>
      <w:r>
        <w:t></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p>
    <w:p w:rsidR="000F632E" w:rsidRDefault="000F632E" w:rsidP="000F632E">
      <w:r>
        <w:t></w:t>
      </w:r>
      <w:r>
        <w:t></w:t>
      </w:r>
      <w:r>
        <w:t></w:t>
      </w:r>
      <w:r>
        <w:rPr>
          <w:rFonts w:hint="eastAsia"/>
        </w:rPr>
        <w:t>Андрейчиков</w:t>
      </w:r>
      <w:r>
        <w:t></w:t>
      </w:r>
      <w:r>
        <w:rPr>
          <w:rFonts w:hint="eastAsia"/>
        </w:rPr>
        <w:t>А</w:t>
      </w:r>
      <w:r>
        <w:t></w:t>
      </w:r>
      <w:r>
        <w:rPr>
          <w:rFonts w:hint="eastAsia"/>
        </w:rPr>
        <w:t>В</w:t>
      </w:r>
      <w:r>
        <w:t></w:t>
      </w:r>
      <w:r>
        <w:t></w:t>
      </w:r>
      <w:r>
        <w:rPr>
          <w:rFonts w:hint="eastAsia"/>
        </w:rPr>
        <w:t>Анализ</w:t>
      </w:r>
      <w:r>
        <w:t></w:t>
      </w:r>
      <w:r>
        <w:t></w:t>
      </w:r>
      <w:r>
        <w:rPr>
          <w:rFonts w:hint="eastAsia"/>
        </w:rPr>
        <w:t>синтез</w:t>
      </w:r>
      <w:r>
        <w:t></w:t>
      </w:r>
      <w:r>
        <w:t></w:t>
      </w:r>
      <w:r>
        <w:rPr>
          <w:rFonts w:hint="eastAsia"/>
        </w:rPr>
        <w:t>планирование</w:t>
      </w:r>
      <w:r>
        <w:t></w:t>
      </w:r>
      <w:r>
        <w:rPr>
          <w:rFonts w:hint="eastAsia"/>
        </w:rPr>
        <w:t>решений</w:t>
      </w:r>
      <w:r>
        <w:t></w:t>
      </w:r>
      <w:r>
        <w:rPr>
          <w:rFonts w:hint="eastAsia"/>
        </w:rPr>
        <w:t>в</w:t>
      </w:r>
      <w:r>
        <w:t></w:t>
      </w:r>
      <w:r>
        <w:rPr>
          <w:rFonts w:hint="eastAsia"/>
        </w:rPr>
        <w:t>экономике</w:t>
      </w:r>
      <w:r>
        <w:t></w:t>
      </w:r>
      <w:r>
        <w:t></w:t>
      </w:r>
      <w:r>
        <w:t></w:t>
      </w:r>
      <w:r>
        <w:rPr>
          <w:rFonts w:hint="eastAsia"/>
        </w:rPr>
        <w:t>А</w:t>
      </w:r>
      <w:r>
        <w:t></w:t>
      </w:r>
      <w:r>
        <w:rPr>
          <w:rFonts w:hint="eastAsia"/>
        </w:rPr>
        <w:t>В</w:t>
      </w:r>
      <w:r>
        <w:t></w:t>
      </w:r>
      <w:r>
        <w:t></w:t>
      </w:r>
      <w:r>
        <w:rPr>
          <w:rFonts w:hint="eastAsia"/>
        </w:rPr>
        <w:t>Андрейчиков</w:t>
      </w:r>
      <w:r>
        <w:t></w:t>
      </w:r>
      <w:r>
        <w:t></w:t>
      </w:r>
      <w:r>
        <w:rPr>
          <w:rFonts w:hint="eastAsia"/>
        </w:rPr>
        <w:t>О</w:t>
      </w:r>
      <w:r>
        <w:t></w:t>
      </w:r>
      <w:r>
        <w:t></w:t>
      </w:r>
      <w:r>
        <w:rPr>
          <w:rFonts w:hint="eastAsia"/>
        </w:rPr>
        <w:t>Ю</w:t>
      </w:r>
      <w:r>
        <w:t></w:t>
      </w:r>
      <w:r>
        <w:t></w:t>
      </w:r>
      <w:r>
        <w:rPr>
          <w:rFonts w:hint="eastAsia"/>
        </w:rPr>
        <w:t>Андрейчикова</w:t>
      </w:r>
      <w:r>
        <w:t></w:t>
      </w:r>
      <w:r>
        <w:t></w:t>
      </w:r>
      <w:r>
        <w:t></w:t>
      </w:r>
      <w:r>
        <w:rPr>
          <w:rFonts w:hint="eastAsia"/>
        </w:rPr>
        <w:t>М</w:t>
      </w:r>
      <w:r>
        <w:t></w:t>
      </w:r>
      <w:r>
        <w:t></w:t>
      </w:r>
      <w:r>
        <w:t></w:t>
      </w:r>
      <w:r>
        <w:t></w:t>
      </w:r>
      <w:r>
        <w:rPr>
          <w:rFonts w:hint="eastAsia"/>
        </w:rPr>
        <w:t>Финансы</w:t>
      </w:r>
      <w:r>
        <w:t></w:t>
      </w:r>
      <w:r>
        <w:rPr>
          <w:rFonts w:hint="eastAsia"/>
        </w:rPr>
        <w:t>и</w:t>
      </w:r>
      <w:r>
        <w:t></w:t>
      </w:r>
      <w:r>
        <w:rPr>
          <w:rFonts w:hint="eastAsia"/>
        </w:rPr>
        <w:t>статистика</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Ансофф</w:t>
      </w:r>
      <w:r>
        <w:t></w:t>
      </w:r>
      <w:r>
        <w:rPr>
          <w:rFonts w:hint="eastAsia"/>
        </w:rPr>
        <w:t>И</w:t>
      </w:r>
      <w:r>
        <w:t></w:t>
      </w:r>
      <w:r>
        <w:t></w:t>
      </w:r>
      <w:r>
        <w:rPr>
          <w:rFonts w:hint="eastAsia"/>
        </w:rPr>
        <w:t>Новая</w:t>
      </w:r>
      <w:r>
        <w:t></w:t>
      </w:r>
      <w:r>
        <w:rPr>
          <w:rFonts w:hint="eastAsia"/>
        </w:rPr>
        <w:t>корпоративная</w:t>
      </w:r>
      <w:r>
        <w:t></w:t>
      </w:r>
      <w:r>
        <w:rPr>
          <w:rFonts w:hint="eastAsia"/>
        </w:rPr>
        <w:t>стратегия</w:t>
      </w:r>
      <w:r>
        <w:t></w:t>
      </w:r>
      <w:r>
        <w:t></w:t>
      </w:r>
      <w:r>
        <w:rPr>
          <w:rFonts w:hint="eastAsia"/>
        </w:rPr>
        <w:t>И</w:t>
      </w:r>
      <w:r>
        <w:t></w:t>
      </w:r>
      <w:r>
        <w:t></w:t>
      </w:r>
      <w:r>
        <w:rPr>
          <w:rFonts w:hint="eastAsia"/>
        </w:rPr>
        <w:t>Ансофф</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СПб</w:t>
      </w:r>
      <w:r>
        <w:t></w:t>
      </w:r>
      <w:r>
        <w:t></w:t>
      </w:r>
      <w:r>
        <w:t></w:t>
      </w:r>
      <w:r>
        <w:rPr>
          <w:rFonts w:hint="eastAsia"/>
        </w:rPr>
        <w:t>ПитерКом</w:t>
      </w:r>
      <w:r>
        <w:t></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Ансофф</w:t>
      </w:r>
      <w:r>
        <w:t></w:t>
      </w:r>
      <w:r>
        <w:rPr>
          <w:rFonts w:hint="eastAsia"/>
        </w:rPr>
        <w:t>И</w:t>
      </w:r>
      <w:r>
        <w:t></w:t>
      </w:r>
      <w:r>
        <w:t></w:t>
      </w:r>
      <w:r>
        <w:rPr>
          <w:rFonts w:hint="eastAsia"/>
        </w:rPr>
        <w:t>Стратегическое</w:t>
      </w:r>
      <w:r>
        <w:t></w:t>
      </w:r>
      <w:r>
        <w:rPr>
          <w:rFonts w:hint="eastAsia"/>
        </w:rPr>
        <w:t>управление</w:t>
      </w:r>
      <w:r>
        <w:t></w:t>
      </w:r>
      <w:r>
        <w:t></w:t>
      </w:r>
      <w:r>
        <w:t></w:t>
      </w:r>
      <w:r>
        <w:rPr>
          <w:rFonts w:hint="eastAsia"/>
        </w:rPr>
        <w:t>Под</w:t>
      </w:r>
      <w:r>
        <w:t></w:t>
      </w:r>
      <w:r>
        <w:rPr>
          <w:rFonts w:hint="eastAsia"/>
        </w:rPr>
        <w:t>ред</w:t>
      </w:r>
      <w:r>
        <w:t></w:t>
      </w:r>
      <w:r>
        <w:t></w:t>
      </w:r>
      <w:r>
        <w:rPr>
          <w:rFonts w:hint="eastAsia"/>
        </w:rPr>
        <w:t>Л</w:t>
      </w:r>
      <w:r>
        <w:t></w:t>
      </w:r>
      <w:r>
        <w:rPr>
          <w:rFonts w:hint="eastAsia"/>
        </w:rPr>
        <w:t>И</w:t>
      </w:r>
      <w:r>
        <w:t></w:t>
      </w:r>
      <w:r>
        <w:t></w:t>
      </w:r>
      <w:r>
        <w:rPr>
          <w:rFonts w:hint="eastAsia"/>
        </w:rPr>
        <w:t>Евенко</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М</w:t>
      </w:r>
      <w:r>
        <w:t></w:t>
      </w:r>
      <w:r>
        <w:t></w:t>
      </w:r>
      <w:r>
        <w:t></w:t>
      </w:r>
      <w:r>
        <w:rPr>
          <w:rFonts w:hint="eastAsia"/>
        </w:rPr>
        <w:t>Экономика</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Анфилатов</w:t>
      </w:r>
      <w:r>
        <w:t></w:t>
      </w:r>
      <w:r>
        <w:rPr>
          <w:rFonts w:hint="eastAsia"/>
        </w:rPr>
        <w:t>В</w:t>
      </w:r>
      <w:r>
        <w:t></w:t>
      </w:r>
      <w:r>
        <w:rPr>
          <w:rFonts w:hint="eastAsia"/>
        </w:rPr>
        <w:t>С</w:t>
      </w:r>
      <w:r>
        <w:t></w:t>
      </w:r>
      <w:r>
        <w:t></w:t>
      </w:r>
      <w:r>
        <w:rPr>
          <w:rFonts w:hint="eastAsia"/>
        </w:rPr>
        <w:t>Системный</w:t>
      </w:r>
      <w:r>
        <w:t></w:t>
      </w:r>
      <w:r>
        <w:rPr>
          <w:rFonts w:hint="eastAsia"/>
        </w:rPr>
        <w:t>анализ</w:t>
      </w:r>
      <w:r>
        <w:t></w:t>
      </w:r>
      <w:r>
        <w:rPr>
          <w:rFonts w:hint="eastAsia"/>
        </w:rPr>
        <w:t>в</w:t>
      </w:r>
      <w:r>
        <w:t></w:t>
      </w:r>
      <w:r>
        <w:rPr>
          <w:rFonts w:hint="eastAsia"/>
        </w:rPr>
        <w:t>управлении</w:t>
      </w:r>
      <w:r>
        <w:t></w:t>
      </w:r>
      <w:r>
        <w:t></w:t>
      </w:r>
      <w:r>
        <w:t></w:t>
      </w:r>
      <w:r>
        <w:t></w:t>
      </w:r>
      <w:r>
        <w:rPr>
          <w:rFonts w:hint="eastAsia"/>
        </w:rPr>
        <w:t>В</w:t>
      </w:r>
      <w:r>
        <w:t></w:t>
      </w:r>
      <w:r>
        <w:rPr>
          <w:rFonts w:hint="eastAsia"/>
        </w:rPr>
        <w:t>С</w:t>
      </w:r>
      <w:r>
        <w:t></w:t>
      </w:r>
      <w:r>
        <w:t></w:t>
      </w:r>
      <w:r>
        <w:rPr>
          <w:rFonts w:hint="eastAsia"/>
        </w:rPr>
        <w:t>Анфилатов</w:t>
      </w:r>
      <w:r>
        <w:t></w:t>
      </w:r>
      <w:r>
        <w:t></w:t>
      </w:r>
      <w:r>
        <w:t></w:t>
      </w:r>
      <w:r>
        <w:t></w:t>
      </w:r>
      <w:r>
        <w:rPr>
          <w:rFonts w:hint="eastAsia"/>
        </w:rPr>
        <w:t>М</w:t>
      </w:r>
      <w:r>
        <w:t></w:t>
      </w:r>
      <w:r>
        <w:t></w:t>
      </w:r>
      <w:r>
        <w:t></w:t>
      </w:r>
      <w:r>
        <w:rPr>
          <w:rFonts w:hint="eastAsia"/>
        </w:rPr>
        <w:t>Финансы</w:t>
      </w:r>
      <w:r>
        <w:t></w:t>
      </w:r>
      <w:r>
        <w:rPr>
          <w:rFonts w:hint="eastAsia"/>
        </w:rPr>
        <w:t>и</w:t>
      </w:r>
      <w:r>
        <w:t></w:t>
      </w:r>
      <w:r>
        <w:rPr>
          <w:rFonts w:hint="eastAsia"/>
        </w:rPr>
        <w:t>статистика</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Беляев</w:t>
      </w:r>
      <w:r>
        <w:t></w:t>
      </w:r>
      <w:r>
        <w:rPr>
          <w:rFonts w:hint="eastAsia"/>
        </w:rPr>
        <w:t>А</w:t>
      </w:r>
      <w:r>
        <w:t></w:t>
      </w:r>
      <w:r>
        <w:t></w:t>
      </w:r>
      <w:r>
        <w:rPr>
          <w:rFonts w:hint="eastAsia"/>
        </w:rPr>
        <w:t>А</w:t>
      </w:r>
      <w:r>
        <w:t></w:t>
      </w:r>
      <w:r>
        <w:t></w:t>
      </w:r>
      <w:r>
        <w:rPr>
          <w:rFonts w:hint="eastAsia"/>
        </w:rPr>
        <w:t>Системология</w:t>
      </w:r>
      <w:r>
        <w:t></w:t>
      </w:r>
      <w:r>
        <w:rPr>
          <w:rFonts w:hint="eastAsia"/>
        </w:rPr>
        <w:t>организации</w:t>
      </w:r>
      <w:r>
        <w:t></w:t>
      </w:r>
      <w:r>
        <w:t></w:t>
      </w:r>
      <w:r>
        <w:t></w:t>
      </w:r>
      <w:r>
        <w:rPr>
          <w:rFonts w:hint="eastAsia"/>
        </w:rPr>
        <w:t>А</w:t>
      </w:r>
      <w:r>
        <w:t></w:t>
      </w:r>
      <w:r>
        <w:t></w:t>
      </w:r>
      <w:r>
        <w:rPr>
          <w:rFonts w:hint="eastAsia"/>
        </w:rPr>
        <w:t>А</w:t>
      </w:r>
      <w:r>
        <w:t></w:t>
      </w:r>
      <w:r>
        <w:rPr>
          <w:rFonts w:hint="eastAsia"/>
        </w:rPr>
        <w:t>Беляев</w:t>
      </w:r>
      <w:r>
        <w:t></w:t>
      </w:r>
      <w:r>
        <w:t></w:t>
      </w:r>
      <w:r>
        <w:rPr>
          <w:rFonts w:hint="eastAsia"/>
        </w:rPr>
        <w:t>Э</w:t>
      </w:r>
      <w:r>
        <w:t></w:t>
      </w:r>
      <w:r>
        <w:t></w:t>
      </w:r>
      <w:r>
        <w:rPr>
          <w:rFonts w:hint="eastAsia"/>
        </w:rPr>
        <w:t>М</w:t>
      </w:r>
      <w:r>
        <w:t></w:t>
      </w:r>
      <w:r>
        <w:rPr>
          <w:rFonts w:hint="eastAsia"/>
        </w:rPr>
        <w:t>Коротков</w:t>
      </w:r>
      <w:r>
        <w:t></w:t>
      </w:r>
      <w:r>
        <w:t></w:t>
      </w:r>
      <w:r>
        <w:t></w:t>
      </w:r>
      <w:r>
        <w:rPr>
          <w:rFonts w:hint="eastAsia"/>
        </w:rPr>
        <w:t>М</w:t>
      </w:r>
      <w:r>
        <w:t></w:t>
      </w:r>
      <w:r>
        <w:t></w:t>
      </w:r>
      <w:r>
        <w:t></w:t>
      </w:r>
      <w:r>
        <w:rPr>
          <w:rFonts w:hint="eastAsia"/>
        </w:rPr>
        <w:t>ИНФРА</w:t>
      </w:r>
      <w:r>
        <w:t></w:t>
      </w:r>
      <w:r>
        <w:rPr>
          <w:rFonts w:hint="eastAsia"/>
        </w:rPr>
        <w:t>М</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rPr>
          <w:rFonts w:hint="eastAsia"/>
        </w:rPr>
        <w:t>Берсуцкий</w:t>
      </w:r>
      <w:r>
        <w:t></w:t>
      </w:r>
      <w:r>
        <w:rPr>
          <w:rFonts w:hint="eastAsia"/>
        </w:rPr>
        <w:t>Я</w:t>
      </w:r>
      <w:r>
        <w:t></w:t>
      </w:r>
      <w:r>
        <w:rPr>
          <w:rFonts w:hint="eastAsia"/>
        </w:rPr>
        <w:t>Г</w:t>
      </w:r>
      <w:r>
        <w:t></w:t>
      </w:r>
      <w:r>
        <w:t></w:t>
      </w:r>
      <w:r>
        <w:rPr>
          <w:rFonts w:hint="eastAsia"/>
        </w:rPr>
        <w:t>Автоматизированные</w:t>
      </w:r>
      <w:r>
        <w:t></w:t>
      </w:r>
      <w:r>
        <w:rPr>
          <w:rFonts w:hint="eastAsia"/>
        </w:rPr>
        <w:t>рабочие</w:t>
      </w:r>
      <w:r>
        <w:t></w:t>
      </w:r>
      <w:r>
        <w:rPr>
          <w:rFonts w:hint="eastAsia"/>
        </w:rPr>
        <w:t>места</w:t>
      </w:r>
      <w:r>
        <w:t></w:t>
      </w:r>
      <w:r>
        <w:rPr>
          <w:rFonts w:hint="eastAsia"/>
        </w:rPr>
        <w:t>в</w:t>
      </w:r>
      <w:r>
        <w:t></w:t>
      </w:r>
      <w:r>
        <w:rPr>
          <w:rFonts w:hint="eastAsia"/>
        </w:rPr>
        <w:t>управлении</w:t>
      </w:r>
      <w:r>
        <w:t></w:t>
      </w:r>
      <w:r>
        <w:rPr>
          <w:rFonts w:hint="eastAsia"/>
        </w:rPr>
        <w:t>производством</w:t>
      </w:r>
      <w:r>
        <w:t></w:t>
      </w:r>
      <w:r>
        <w:t></w:t>
      </w:r>
      <w:r>
        <w:t></w:t>
      </w:r>
      <w:r>
        <w:t></w:t>
      </w:r>
      <w:r>
        <w:rPr>
          <w:rFonts w:hint="eastAsia"/>
        </w:rPr>
        <w:t>Я</w:t>
      </w:r>
      <w:r>
        <w:t></w:t>
      </w:r>
      <w:r>
        <w:rPr>
          <w:rFonts w:hint="eastAsia"/>
        </w:rPr>
        <w:t>Г</w:t>
      </w:r>
      <w:r>
        <w:t></w:t>
      </w:r>
      <w:r>
        <w:t></w:t>
      </w:r>
      <w:r>
        <w:rPr>
          <w:rFonts w:hint="eastAsia"/>
        </w:rPr>
        <w:t>Берсуцкий</w:t>
      </w:r>
      <w:r>
        <w:t></w:t>
      </w:r>
      <w:r>
        <w:t></w:t>
      </w:r>
      <w:r>
        <w:rPr>
          <w:rFonts w:hint="eastAsia"/>
        </w:rPr>
        <w:t>Т</w:t>
      </w:r>
      <w:r>
        <w:t></w:t>
      </w:r>
      <w:r>
        <w:rPr>
          <w:rFonts w:hint="eastAsia"/>
        </w:rPr>
        <w:t>С</w:t>
      </w:r>
      <w:r>
        <w:t></w:t>
      </w:r>
      <w:r>
        <w:t></w:t>
      </w:r>
      <w:r>
        <w:rPr>
          <w:rFonts w:hint="eastAsia"/>
        </w:rPr>
        <w:t>Жорняк</w:t>
      </w:r>
      <w:r>
        <w:t></w:t>
      </w:r>
      <w:r>
        <w:t></w:t>
      </w:r>
      <w:r>
        <w:rPr>
          <w:rFonts w:hint="eastAsia"/>
        </w:rPr>
        <w:t>Н</w:t>
      </w:r>
      <w:r>
        <w:t></w:t>
      </w:r>
      <w:r>
        <w:rPr>
          <w:rFonts w:hint="eastAsia"/>
        </w:rPr>
        <w:t>Н</w:t>
      </w:r>
      <w:r>
        <w:t></w:t>
      </w:r>
      <w:r>
        <w:t></w:t>
      </w:r>
      <w:r>
        <w:rPr>
          <w:rFonts w:hint="eastAsia"/>
        </w:rPr>
        <w:t>Лепа</w:t>
      </w:r>
      <w:r>
        <w:t></w:t>
      </w:r>
      <w:r>
        <w:rPr>
          <w:rFonts w:hint="eastAsia"/>
        </w:rPr>
        <w:t>и</w:t>
      </w:r>
      <w:r>
        <w:t></w:t>
      </w:r>
      <w:r>
        <w:rPr>
          <w:rFonts w:hint="eastAsia"/>
        </w:rPr>
        <w:t>др</w:t>
      </w:r>
      <w:r>
        <w:t></w:t>
      </w:r>
      <w:r>
        <w:t></w:t>
      </w:r>
      <w:r>
        <w:t></w:t>
      </w:r>
      <w:r>
        <w:t></w:t>
      </w:r>
      <w:r>
        <w:rPr>
          <w:rFonts w:hint="eastAsia"/>
        </w:rPr>
        <w:t>К</w:t>
      </w:r>
      <w:r>
        <w:t></w:t>
      </w:r>
      <w:r>
        <w:t></w:t>
      </w:r>
      <w:r>
        <w:t></w:t>
      </w:r>
      <w:r>
        <w:rPr>
          <w:rFonts w:hint="eastAsia"/>
        </w:rPr>
        <w:t>Наук</w:t>
      </w:r>
      <w:r>
        <w:t></w:t>
      </w:r>
      <w:r>
        <w:t></w:t>
      </w:r>
      <w:r>
        <w:rPr>
          <w:rFonts w:hint="eastAsia"/>
        </w:rPr>
        <w:t>думка</w:t>
      </w:r>
      <w:r>
        <w:t></w:t>
      </w:r>
      <w:r>
        <w:t></w:t>
      </w:r>
      <w:r>
        <w:t></w:t>
      </w:r>
      <w:r>
        <w:t></w:t>
      </w:r>
      <w:r>
        <w:t></w:t>
      </w:r>
      <w:r>
        <w:t></w:t>
      </w:r>
      <w:r>
        <w:t></w:t>
      </w:r>
      <w:r>
        <w:t></w:t>
      </w:r>
      <w:r>
        <w:t></w:t>
      </w:r>
      <w:r>
        <w:t></w:t>
      </w:r>
      <w:r>
        <w:t></w:t>
      </w:r>
      <w:r>
        <w:rPr>
          <w:rFonts w:hint="eastAsia"/>
        </w:rPr>
        <w:t>с</w:t>
      </w:r>
      <w:r>
        <w:t></w:t>
      </w:r>
    </w:p>
    <w:p w:rsidR="000F632E" w:rsidRDefault="000F632E" w:rsidP="000F632E">
      <w:r>
        <w:t></w:t>
      </w:r>
      <w:r>
        <w:t></w:t>
      </w:r>
      <w:r>
        <w:t></w:t>
      </w:r>
      <w:r>
        <w:t></w:t>
      </w:r>
      <w:r>
        <w:rPr>
          <w:rFonts w:hint="eastAsia"/>
        </w:rPr>
        <w:t>Берсуцкий</w:t>
      </w:r>
      <w:r>
        <w:t></w:t>
      </w:r>
      <w:r>
        <w:rPr>
          <w:rFonts w:hint="eastAsia"/>
        </w:rPr>
        <w:t>Я</w:t>
      </w:r>
      <w:r>
        <w:t></w:t>
      </w:r>
      <w:r>
        <w:rPr>
          <w:rFonts w:hint="eastAsia"/>
        </w:rPr>
        <w:t>Г</w:t>
      </w:r>
      <w:r>
        <w:t></w:t>
      </w:r>
      <w:r>
        <w:t></w:t>
      </w:r>
      <w:r>
        <w:rPr>
          <w:rFonts w:hint="eastAsia"/>
        </w:rPr>
        <w:t>Стратегическое</w:t>
      </w:r>
      <w:r>
        <w:t></w:t>
      </w:r>
      <w:r>
        <w:rPr>
          <w:rFonts w:hint="eastAsia"/>
        </w:rPr>
        <w:t>управление</w:t>
      </w:r>
      <w:r>
        <w:t></w:t>
      </w:r>
      <w:r>
        <w:t></w:t>
      </w:r>
      <w:r>
        <w:rPr>
          <w:rFonts w:hint="eastAsia"/>
        </w:rPr>
        <w:t>модели</w:t>
      </w:r>
      <w:r>
        <w:t></w:t>
      </w:r>
      <w:r>
        <w:rPr>
          <w:rFonts w:hint="eastAsia"/>
        </w:rPr>
        <w:t>и</w:t>
      </w:r>
      <w:r>
        <w:t></w:t>
      </w:r>
      <w:r>
        <w:rPr>
          <w:rFonts w:hint="eastAsia"/>
        </w:rPr>
        <w:t>методы</w:t>
      </w:r>
      <w:r>
        <w:t></w:t>
      </w:r>
      <w:r>
        <w:t></w:t>
      </w:r>
      <w:r>
        <w:rPr>
          <w:rFonts w:hint="eastAsia"/>
        </w:rPr>
        <w:t>учеб</w:t>
      </w:r>
      <w:r>
        <w:t></w:t>
      </w:r>
      <w:r>
        <w:t></w:t>
      </w:r>
      <w:r>
        <w:rPr>
          <w:rFonts w:hint="eastAsia"/>
        </w:rPr>
        <w:t>пособ</w:t>
      </w:r>
      <w:r>
        <w:t></w:t>
      </w:r>
      <w:r>
        <w:t></w:t>
      </w:r>
      <w:r>
        <w:t></w:t>
      </w:r>
      <w:r>
        <w:rPr>
          <w:rFonts w:hint="eastAsia"/>
        </w:rPr>
        <w:t>Я</w:t>
      </w:r>
      <w:r>
        <w:t></w:t>
      </w:r>
      <w:r>
        <w:rPr>
          <w:rFonts w:hint="eastAsia"/>
        </w:rPr>
        <w:t>Г</w:t>
      </w:r>
      <w:r>
        <w:t></w:t>
      </w:r>
      <w:r>
        <w:t></w:t>
      </w:r>
      <w:r>
        <w:rPr>
          <w:rFonts w:hint="eastAsia"/>
        </w:rPr>
        <w:t>Берсуцкий</w:t>
      </w:r>
      <w:r>
        <w:t></w:t>
      </w:r>
      <w:r>
        <w:t></w:t>
      </w:r>
      <w:r>
        <w:rPr>
          <w:rFonts w:hint="eastAsia"/>
        </w:rPr>
        <w:t>Н</w:t>
      </w:r>
      <w:r>
        <w:t></w:t>
      </w:r>
      <w:r>
        <w:rPr>
          <w:rFonts w:hint="eastAsia"/>
        </w:rPr>
        <w:t>Н</w:t>
      </w:r>
      <w:r>
        <w:t></w:t>
      </w:r>
      <w:r>
        <w:t></w:t>
      </w:r>
      <w:r>
        <w:rPr>
          <w:rFonts w:hint="eastAsia"/>
        </w:rPr>
        <w:t>Лепа</w:t>
      </w:r>
      <w:r>
        <w:t></w:t>
      </w:r>
      <w:r>
        <w:t></w:t>
      </w:r>
      <w:r>
        <w:t></w:t>
      </w:r>
      <w:r>
        <w:t></w:t>
      </w:r>
      <w:r>
        <w:rPr>
          <w:rFonts w:hint="eastAsia"/>
        </w:rPr>
        <w:t>Донецк</w:t>
      </w:r>
      <w:r>
        <w:t></w:t>
      </w:r>
      <w:r>
        <w:t></w:t>
      </w:r>
      <w:r>
        <w:t></w:t>
      </w:r>
      <w:r>
        <w:rPr>
          <w:rFonts w:hint="eastAsia"/>
        </w:rPr>
        <w:t>ДИЭХП</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t></w:t>
      </w:r>
      <w:r>
        <w:rPr>
          <w:rFonts w:hint="eastAsia"/>
        </w:rPr>
        <w:t>Берсуцький</w:t>
      </w:r>
      <w:r>
        <w:t></w:t>
      </w:r>
      <w:r>
        <w:rPr>
          <w:rFonts w:hint="eastAsia"/>
        </w:rPr>
        <w:t>Я</w:t>
      </w:r>
      <w:r>
        <w:t></w:t>
      </w:r>
      <w:r>
        <w:rPr>
          <w:rFonts w:hint="eastAsia"/>
        </w:rPr>
        <w:t>Г</w:t>
      </w:r>
      <w:r>
        <w:t></w:t>
      </w:r>
      <w:r>
        <w:t></w:t>
      </w:r>
      <w:r>
        <w:rPr>
          <w:rFonts w:hint="eastAsia"/>
        </w:rPr>
        <w:t>Моделі</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Я</w:t>
      </w:r>
      <w:r>
        <w:t></w:t>
      </w:r>
      <w:r>
        <w:rPr>
          <w:rFonts w:hint="eastAsia"/>
        </w:rPr>
        <w:t>Г</w:t>
      </w:r>
      <w:r>
        <w:t></w:t>
      </w:r>
      <w:r>
        <w:t></w:t>
      </w:r>
      <w:r>
        <w:rPr>
          <w:rFonts w:hint="eastAsia"/>
        </w:rPr>
        <w:t>Берсуцький</w:t>
      </w:r>
      <w:r>
        <w:t></w:t>
      </w:r>
      <w:r>
        <w:t></w:t>
      </w:r>
      <w:r>
        <w:rPr>
          <w:rFonts w:hint="eastAsia"/>
        </w:rPr>
        <w:t>Б</w:t>
      </w:r>
      <w:r>
        <w:t></w:t>
      </w:r>
      <w:r>
        <w:rPr>
          <w:rFonts w:hint="eastAsia"/>
        </w:rPr>
        <w:t>Л</w:t>
      </w:r>
      <w:r>
        <w:t></w:t>
      </w:r>
      <w:r>
        <w:t></w:t>
      </w:r>
      <w:r>
        <w:rPr>
          <w:rFonts w:hint="eastAsia"/>
        </w:rPr>
        <w:t>Дугинський</w:t>
      </w:r>
      <w:r>
        <w:t></w:t>
      </w:r>
      <w:r>
        <w:t></w:t>
      </w:r>
      <w:r>
        <w:t></w:t>
      </w:r>
      <w:r>
        <w:t></w:t>
      </w:r>
      <w:r>
        <w:rPr>
          <w:rFonts w:hint="eastAsia"/>
        </w:rPr>
        <w:t>Вісник</w:t>
      </w:r>
      <w:r>
        <w:t></w:t>
      </w:r>
      <w:r>
        <w:rPr>
          <w:rFonts w:hint="eastAsia"/>
        </w:rPr>
        <w:t>Донецького</w:t>
      </w:r>
      <w:r>
        <w:t></w:t>
      </w:r>
      <w:r>
        <w:rPr>
          <w:rFonts w:hint="eastAsia"/>
        </w:rPr>
        <w:t>університету</w:t>
      </w:r>
      <w:r>
        <w:t></w:t>
      </w:r>
      <w:r>
        <w:rPr>
          <w:rFonts w:hint="eastAsia"/>
        </w:rPr>
        <w:t>економіки</w:t>
      </w:r>
      <w:r>
        <w:t></w:t>
      </w:r>
      <w:r>
        <w:rPr>
          <w:rFonts w:hint="eastAsia"/>
        </w:rPr>
        <w:t>та</w:t>
      </w:r>
      <w:r>
        <w:t></w:t>
      </w:r>
      <w:r>
        <w:rPr>
          <w:rFonts w:hint="eastAsia"/>
        </w:rPr>
        <w:t>права</w:t>
      </w:r>
      <w:r>
        <w:t></w:t>
      </w:r>
      <w:r>
        <w:t></w:t>
      </w:r>
      <w:r>
        <w:t></w:t>
      </w:r>
      <w:r>
        <w:t></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p>
    <w:p w:rsidR="000F632E" w:rsidRDefault="000F632E" w:rsidP="000F632E">
      <w:r>
        <w:t></w:t>
      </w:r>
      <w:r>
        <w:t></w:t>
      </w:r>
      <w:r>
        <w:t></w:t>
      </w:r>
      <w:r>
        <w:t></w:t>
      </w:r>
      <w:r>
        <w:rPr>
          <w:rFonts w:hint="eastAsia"/>
        </w:rPr>
        <w:t>Бланк</w:t>
      </w:r>
      <w:r>
        <w:t></w:t>
      </w:r>
      <w:r>
        <w:rPr>
          <w:rFonts w:hint="eastAsia"/>
        </w:rPr>
        <w:t>И</w:t>
      </w:r>
      <w:r>
        <w:t></w:t>
      </w:r>
      <w:r>
        <w:rPr>
          <w:rFonts w:hint="eastAsia"/>
        </w:rPr>
        <w:t>А</w:t>
      </w:r>
      <w:r>
        <w:t></w:t>
      </w:r>
      <w:r>
        <w:t></w:t>
      </w:r>
      <w:r>
        <w:rPr>
          <w:rFonts w:hint="eastAsia"/>
        </w:rPr>
        <w:t>Основы</w:t>
      </w:r>
      <w:r>
        <w:t></w:t>
      </w:r>
      <w:r>
        <w:rPr>
          <w:rFonts w:hint="eastAsia"/>
        </w:rPr>
        <w:t>финансового</w:t>
      </w:r>
      <w:r>
        <w:t></w:t>
      </w:r>
      <w:r>
        <w:rPr>
          <w:rFonts w:hint="eastAsia"/>
        </w:rPr>
        <w:t>менеджмента</w:t>
      </w:r>
      <w:r>
        <w:t></w:t>
      </w:r>
      <w:r>
        <w:t></w:t>
      </w:r>
      <w:r>
        <w:rPr>
          <w:rFonts w:hint="eastAsia"/>
        </w:rPr>
        <w:t>Т</w:t>
      </w:r>
      <w:r>
        <w:t></w:t>
      </w:r>
      <w:r>
        <w:t></w:t>
      </w:r>
      <w:r>
        <w:t></w:t>
      </w:r>
      <w:r>
        <w:t></w:t>
      </w:r>
      <w:r>
        <w:t></w:t>
      </w:r>
      <w:r>
        <w:t></w:t>
      </w:r>
      <w:r>
        <w:rPr>
          <w:rFonts w:hint="eastAsia"/>
        </w:rPr>
        <w:t>И</w:t>
      </w:r>
      <w:r>
        <w:t></w:t>
      </w:r>
      <w:r>
        <w:rPr>
          <w:rFonts w:hint="eastAsia"/>
        </w:rPr>
        <w:t>А</w:t>
      </w:r>
      <w:r>
        <w:t></w:t>
      </w:r>
      <w:r>
        <w:t></w:t>
      </w:r>
      <w:r>
        <w:rPr>
          <w:rFonts w:hint="eastAsia"/>
        </w:rPr>
        <w:t>Бланк</w:t>
      </w:r>
      <w:r>
        <w:t></w:t>
      </w:r>
      <w:r>
        <w:t></w:t>
      </w:r>
      <w:r>
        <w:t></w:t>
      </w:r>
      <w:r>
        <w:t></w:t>
      </w:r>
      <w:r>
        <w:rPr>
          <w:rFonts w:hint="eastAsia"/>
        </w:rPr>
        <w:t>К</w:t>
      </w:r>
      <w:r>
        <w:t></w:t>
      </w:r>
      <w:r>
        <w:t></w:t>
      </w:r>
      <w:r>
        <w:t></w:t>
      </w:r>
      <w:r>
        <w:rPr>
          <w:rFonts w:hint="eastAsia"/>
        </w:rPr>
        <w:t>Ника</w:t>
      </w:r>
      <w:r>
        <w:t></w:t>
      </w:r>
      <w:r>
        <w:rPr>
          <w:rFonts w:hint="eastAsia"/>
        </w:rPr>
        <w:t>Центр</w:t>
      </w:r>
      <w:r>
        <w:t></w:t>
      </w:r>
      <w:r>
        <w:t></w:t>
      </w:r>
      <w:r>
        <w:rPr>
          <w:rFonts w:hint="eastAsia"/>
        </w:rPr>
        <w:t>Эльга</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t></w:t>
      </w:r>
      <w:r>
        <w:rPr>
          <w:rFonts w:hint="eastAsia"/>
        </w:rPr>
        <w:t>Большаков</w:t>
      </w:r>
      <w:r>
        <w:t></w:t>
      </w:r>
      <w:r>
        <w:rPr>
          <w:rFonts w:hint="eastAsia"/>
        </w:rPr>
        <w:t>А</w:t>
      </w:r>
      <w:r>
        <w:t></w:t>
      </w:r>
      <w:r>
        <w:rPr>
          <w:rFonts w:hint="eastAsia"/>
        </w:rPr>
        <w:t>С</w:t>
      </w:r>
      <w:r>
        <w:t></w:t>
      </w:r>
      <w:r>
        <w:t></w:t>
      </w:r>
      <w:r>
        <w:rPr>
          <w:rFonts w:hint="eastAsia"/>
        </w:rPr>
        <w:t>Современный</w:t>
      </w:r>
      <w:r>
        <w:t></w:t>
      </w:r>
      <w:r>
        <w:rPr>
          <w:rFonts w:hint="eastAsia"/>
        </w:rPr>
        <w:t>менеджмент</w:t>
      </w:r>
      <w:r>
        <w:t></w:t>
      </w:r>
      <w:r>
        <w:t></w:t>
      </w:r>
      <w:r>
        <w:rPr>
          <w:rFonts w:hint="eastAsia"/>
        </w:rPr>
        <w:t>теория</w:t>
      </w:r>
      <w:r>
        <w:t></w:t>
      </w:r>
      <w:r>
        <w:rPr>
          <w:rFonts w:hint="eastAsia"/>
        </w:rPr>
        <w:t>и</w:t>
      </w:r>
      <w:r>
        <w:t></w:t>
      </w:r>
      <w:r>
        <w:rPr>
          <w:rFonts w:hint="eastAsia"/>
        </w:rPr>
        <w:t>практика</w:t>
      </w:r>
      <w:r>
        <w:t></w:t>
      </w:r>
      <w:r>
        <w:t></w:t>
      </w:r>
      <w:r>
        <w:t></w:t>
      </w:r>
      <w:r>
        <w:t></w:t>
      </w:r>
      <w:r>
        <w:rPr>
          <w:rFonts w:hint="eastAsia"/>
        </w:rPr>
        <w:t>А</w:t>
      </w:r>
      <w:r>
        <w:t></w:t>
      </w:r>
      <w:r>
        <w:rPr>
          <w:rFonts w:hint="eastAsia"/>
        </w:rPr>
        <w:t>С</w:t>
      </w:r>
      <w:r>
        <w:t></w:t>
      </w:r>
      <w:r>
        <w:t></w:t>
      </w:r>
      <w:r>
        <w:rPr>
          <w:rFonts w:hint="eastAsia"/>
        </w:rPr>
        <w:t>Большаков</w:t>
      </w:r>
      <w:r>
        <w:t></w:t>
      </w:r>
      <w:r>
        <w:t></w:t>
      </w:r>
      <w:r>
        <w:rPr>
          <w:rFonts w:hint="eastAsia"/>
        </w:rPr>
        <w:t>В</w:t>
      </w:r>
      <w:r>
        <w:t></w:t>
      </w:r>
      <w:r>
        <w:rPr>
          <w:rFonts w:hint="eastAsia"/>
        </w:rPr>
        <w:t>И</w:t>
      </w:r>
      <w:r>
        <w:t></w:t>
      </w:r>
      <w:r>
        <w:rPr>
          <w:rFonts w:hint="eastAsia"/>
        </w:rPr>
        <w:t>Михайлов</w:t>
      </w:r>
      <w:r>
        <w:t></w:t>
      </w:r>
      <w:r>
        <w:t></w:t>
      </w:r>
      <w:r>
        <w:t></w:t>
      </w:r>
      <w:r>
        <w:t></w:t>
      </w:r>
      <w:r>
        <w:rPr>
          <w:rFonts w:hint="eastAsia"/>
        </w:rPr>
        <w:t>Санкт</w:t>
      </w:r>
      <w:r>
        <w:t></w:t>
      </w:r>
      <w:r>
        <w:rPr>
          <w:rFonts w:hint="eastAsia"/>
        </w:rPr>
        <w:t>Петербург</w:t>
      </w:r>
      <w:r>
        <w:t></w:t>
      </w:r>
      <w:r>
        <w:t></w:t>
      </w:r>
      <w:r>
        <w:rPr>
          <w:rFonts w:hint="eastAsia"/>
        </w:rPr>
        <w:t>Москва</w:t>
      </w:r>
      <w:r>
        <w:t></w:t>
      </w:r>
      <w:r>
        <w:t></w:t>
      </w:r>
      <w:r>
        <w:rPr>
          <w:rFonts w:hint="eastAsia"/>
        </w:rPr>
        <w:t>Харьков</w:t>
      </w:r>
      <w:r>
        <w:t></w:t>
      </w:r>
      <w:r>
        <w:t></w:t>
      </w:r>
      <w:r>
        <w:rPr>
          <w:rFonts w:hint="eastAsia"/>
        </w:rPr>
        <w:t>Минск</w:t>
      </w:r>
      <w:r>
        <w:t></w:t>
      </w:r>
      <w:r>
        <w:t></w:t>
      </w:r>
      <w:r>
        <w:rPr>
          <w:rFonts w:hint="eastAsia"/>
        </w:rPr>
        <w:t>Питер</w:t>
      </w:r>
      <w:r>
        <w:t></w:t>
      </w:r>
      <w:r>
        <w:t></w:t>
      </w:r>
      <w:r>
        <w:t></w:t>
      </w:r>
      <w:r>
        <w:t></w:t>
      </w:r>
      <w:r>
        <w:t></w:t>
      </w:r>
      <w:r>
        <w:t></w:t>
      </w:r>
      <w:r>
        <w:t></w:t>
      </w:r>
      <w:r>
        <w:t></w:t>
      </w:r>
      <w:r>
        <w:t></w:t>
      </w:r>
      <w:r>
        <w:t></w:t>
      </w:r>
      <w:r>
        <w:t></w:t>
      </w:r>
      <w:r>
        <w:t></w:t>
      </w:r>
      <w:r>
        <w:t></w:t>
      </w:r>
      <w:r>
        <w:t></w:t>
      </w:r>
      <w:r>
        <w:t></w:t>
      </w:r>
      <w:r>
        <w:t></w:t>
      </w:r>
      <w:r>
        <w:rPr>
          <w:rFonts w:hint="eastAsia"/>
        </w:rPr>
        <w:t>с</w:t>
      </w:r>
      <w:r>
        <w:t></w:t>
      </w:r>
    </w:p>
    <w:p w:rsidR="000F632E" w:rsidRDefault="000F632E" w:rsidP="000F632E">
      <w:r>
        <w:t></w:t>
      </w:r>
      <w:r>
        <w:t></w:t>
      </w:r>
      <w:r>
        <w:t></w:t>
      </w:r>
      <w:r>
        <w:t></w:t>
      </w:r>
      <w:r>
        <w:rPr>
          <w:rFonts w:hint="eastAsia"/>
        </w:rPr>
        <w:t>Большие</w:t>
      </w:r>
      <w:r>
        <w:t></w:t>
      </w:r>
      <w:r>
        <w:rPr>
          <w:rFonts w:hint="eastAsia"/>
        </w:rPr>
        <w:t>системы</w:t>
      </w:r>
      <w:r>
        <w:t></w:t>
      </w:r>
      <w:r>
        <w:t></w:t>
      </w:r>
      <w:r>
        <w:rPr>
          <w:rFonts w:hint="eastAsia"/>
        </w:rPr>
        <w:t>моделирование</w:t>
      </w:r>
      <w:r>
        <w:t></w:t>
      </w:r>
      <w:r>
        <w:rPr>
          <w:rFonts w:hint="eastAsia"/>
        </w:rPr>
        <w:t>организационных</w:t>
      </w:r>
      <w:r>
        <w:t></w:t>
      </w:r>
      <w:r>
        <w:rPr>
          <w:rFonts w:hint="eastAsia"/>
        </w:rPr>
        <w:t>механизмов</w:t>
      </w:r>
      <w:r>
        <w:t></w:t>
      </w:r>
      <w:r>
        <w:t></w:t>
      </w:r>
      <w:r>
        <w:t></w:t>
      </w:r>
      <w:r>
        <w:t></w:t>
      </w:r>
      <w:r>
        <w:rPr>
          <w:rFonts w:hint="eastAsia"/>
        </w:rPr>
        <w:t>В</w:t>
      </w:r>
      <w:r>
        <w:t></w:t>
      </w:r>
      <w:r>
        <w:rPr>
          <w:rFonts w:hint="eastAsia"/>
        </w:rPr>
        <w:t>Н</w:t>
      </w:r>
      <w:r>
        <w:t></w:t>
      </w:r>
      <w:r>
        <w:t></w:t>
      </w:r>
      <w:r>
        <w:rPr>
          <w:rFonts w:hint="eastAsia"/>
        </w:rPr>
        <w:t>Бурков</w:t>
      </w:r>
      <w:r>
        <w:t></w:t>
      </w:r>
      <w:r>
        <w:t></w:t>
      </w:r>
      <w:r>
        <w:rPr>
          <w:rFonts w:hint="eastAsia"/>
        </w:rPr>
        <w:t>Б</w:t>
      </w:r>
      <w:r>
        <w:t></w:t>
      </w:r>
      <w:r>
        <w:t></w:t>
      </w:r>
      <w:r>
        <w:rPr>
          <w:rFonts w:hint="eastAsia"/>
        </w:rPr>
        <w:t>Дане</w:t>
      </w:r>
      <w:r>
        <w:t></w:t>
      </w:r>
      <w:r>
        <w:t></w:t>
      </w:r>
      <w:r>
        <w:rPr>
          <w:rFonts w:hint="eastAsia"/>
        </w:rPr>
        <w:t>А</w:t>
      </w:r>
      <w:r>
        <w:t></w:t>
      </w:r>
      <w:r>
        <w:t></w:t>
      </w:r>
      <w:r>
        <w:rPr>
          <w:rFonts w:hint="eastAsia"/>
        </w:rPr>
        <w:t>К</w:t>
      </w:r>
      <w:r>
        <w:t></w:t>
      </w:r>
      <w:r>
        <w:t></w:t>
      </w:r>
      <w:r>
        <w:rPr>
          <w:rFonts w:hint="eastAsia"/>
        </w:rPr>
        <w:t>Еналеев</w:t>
      </w:r>
      <w:r>
        <w:t></w:t>
      </w:r>
      <w:r>
        <w:t></w:t>
      </w:r>
      <w:r>
        <w:rPr>
          <w:rFonts w:hint="eastAsia"/>
        </w:rPr>
        <w:t>В</w:t>
      </w:r>
      <w:r>
        <w:t></w:t>
      </w:r>
      <w:r>
        <w:t></w:t>
      </w:r>
      <w:r>
        <w:rPr>
          <w:rFonts w:hint="eastAsia"/>
        </w:rPr>
        <w:t>В</w:t>
      </w:r>
      <w:r>
        <w:t></w:t>
      </w:r>
      <w:r>
        <w:rPr>
          <w:rFonts w:hint="eastAsia"/>
        </w:rPr>
        <w:t>Кондратьев</w:t>
      </w:r>
      <w:r>
        <w:t></w:t>
      </w:r>
      <w:r>
        <w:t></w:t>
      </w:r>
      <w:r>
        <w:rPr>
          <w:rFonts w:hint="eastAsia"/>
        </w:rPr>
        <w:t>Т</w:t>
      </w:r>
      <w:r>
        <w:t></w:t>
      </w:r>
      <w:r>
        <w:t></w:t>
      </w:r>
      <w:r>
        <w:rPr>
          <w:rFonts w:hint="eastAsia"/>
        </w:rPr>
        <w:t>Б</w:t>
      </w:r>
      <w:r>
        <w:t></w:t>
      </w:r>
      <w:r>
        <w:t></w:t>
      </w:r>
      <w:r>
        <w:rPr>
          <w:rFonts w:hint="eastAsia"/>
        </w:rPr>
        <w:t>Нанева</w:t>
      </w:r>
      <w:r>
        <w:t></w:t>
      </w:r>
      <w:r>
        <w:t></w:t>
      </w:r>
      <w:r>
        <w:rPr>
          <w:rFonts w:hint="eastAsia"/>
        </w:rPr>
        <w:t>А</w:t>
      </w:r>
      <w:r>
        <w:t></w:t>
      </w:r>
      <w:r>
        <w:t></w:t>
      </w:r>
      <w:r>
        <w:rPr>
          <w:rFonts w:hint="eastAsia"/>
        </w:rPr>
        <w:t>В</w:t>
      </w:r>
      <w:r>
        <w:t></w:t>
      </w:r>
      <w:r>
        <w:rPr>
          <w:rFonts w:hint="eastAsia"/>
        </w:rPr>
        <w:t>Щепкин</w:t>
      </w:r>
      <w:r>
        <w:t></w:t>
      </w:r>
      <w:r>
        <w:t></w:t>
      </w:r>
      <w:r>
        <w:t></w:t>
      </w:r>
      <w:r>
        <w:t></w:t>
      </w:r>
      <w:r>
        <w:t></w:t>
      </w:r>
      <w:r>
        <w:t></w:t>
      </w:r>
      <w:r>
        <w:t></w:t>
      </w:r>
      <w:r>
        <w:rPr>
          <w:rFonts w:hint="eastAsia"/>
        </w:rPr>
        <w:t>М</w:t>
      </w:r>
      <w:r>
        <w:t></w:t>
      </w:r>
      <w:r>
        <w:t></w:t>
      </w:r>
      <w:r>
        <w:t></w:t>
      </w:r>
      <w:r>
        <w:rPr>
          <w:rFonts w:hint="eastAsia"/>
        </w:rPr>
        <w:t>Наука</w:t>
      </w:r>
      <w:r>
        <w:t></w:t>
      </w:r>
      <w:r>
        <w:t></w:t>
      </w:r>
      <w:r>
        <w:t></w:t>
      </w:r>
      <w:r>
        <w:t></w:t>
      </w:r>
      <w:r>
        <w:t></w:t>
      </w:r>
      <w:r>
        <w:t></w:t>
      </w:r>
      <w:r>
        <w:t></w:t>
      </w:r>
      <w:r>
        <w:t></w:t>
      </w:r>
      <w:r>
        <w:t></w:t>
      </w:r>
      <w:r>
        <w:t></w:t>
      </w:r>
      <w:r>
        <w:t></w:t>
      </w:r>
      <w:r>
        <w:t></w:t>
      </w:r>
      <w:r>
        <w:t></w:t>
      </w:r>
      <w:r>
        <w:t></w:t>
      </w:r>
      <w:r>
        <w:rPr>
          <w:rFonts w:hint="eastAsia"/>
        </w:rPr>
        <w:t>с</w:t>
      </w:r>
      <w:r>
        <w:t></w:t>
      </w:r>
    </w:p>
    <w:p w:rsidR="000F632E" w:rsidRDefault="000F632E" w:rsidP="000F632E">
      <w:r>
        <w:lastRenderedPageBreak/>
        <w:t></w:t>
      </w:r>
      <w:r>
        <w:t></w:t>
      </w:r>
      <w:r>
        <w:t></w:t>
      </w:r>
      <w:r>
        <w:t></w:t>
      </w:r>
      <w:r>
        <w:rPr>
          <w:rFonts w:hint="eastAsia"/>
        </w:rPr>
        <w:t>Боумен</w:t>
      </w:r>
      <w:r>
        <w:t></w:t>
      </w:r>
      <w:r>
        <w:rPr>
          <w:rFonts w:hint="eastAsia"/>
        </w:rPr>
        <w:t>К</w:t>
      </w:r>
      <w:r>
        <w:t></w:t>
      </w:r>
      <w:r>
        <w:t></w:t>
      </w:r>
      <w:r>
        <w:rPr>
          <w:rFonts w:hint="eastAsia"/>
        </w:rPr>
        <w:t>Основы</w:t>
      </w:r>
      <w:r>
        <w:t></w:t>
      </w:r>
      <w:r>
        <w:rPr>
          <w:rFonts w:hint="eastAsia"/>
        </w:rPr>
        <w:t>стратегического</w:t>
      </w:r>
      <w:r>
        <w:t></w:t>
      </w:r>
      <w:r>
        <w:rPr>
          <w:rFonts w:hint="eastAsia"/>
        </w:rPr>
        <w:t>менеджмента</w:t>
      </w:r>
      <w:r>
        <w:t></w:t>
      </w:r>
      <w:r>
        <w:t></w:t>
      </w:r>
      <w:r>
        <w:rPr>
          <w:rFonts w:hint="eastAsia"/>
        </w:rPr>
        <w:t>К</w:t>
      </w:r>
      <w:r>
        <w:t></w:t>
      </w:r>
      <w:r>
        <w:t></w:t>
      </w:r>
      <w:r>
        <w:rPr>
          <w:rFonts w:hint="eastAsia"/>
        </w:rPr>
        <w:t>Боумен</w:t>
      </w:r>
      <w:r>
        <w:t></w:t>
      </w:r>
      <w:r>
        <w:t></w:t>
      </w:r>
      <w:r>
        <w:rPr>
          <w:rFonts w:hint="eastAsia"/>
        </w:rPr>
        <w:t>Пер</w:t>
      </w:r>
      <w:r>
        <w:t></w:t>
      </w:r>
      <w:r>
        <w:t></w:t>
      </w:r>
      <w:r>
        <w:rPr>
          <w:rFonts w:hint="eastAsia"/>
        </w:rPr>
        <w:t>с</w:t>
      </w:r>
      <w:r>
        <w:t></w:t>
      </w:r>
      <w:r>
        <w:rPr>
          <w:rFonts w:hint="eastAsia"/>
        </w:rPr>
        <w:t>англ</w:t>
      </w:r>
      <w:r>
        <w:t></w:t>
      </w:r>
      <w:r>
        <w:t></w:t>
      </w:r>
      <w:r>
        <w:t></w:t>
      </w:r>
      <w:r>
        <w:rPr>
          <w:rFonts w:hint="eastAsia"/>
        </w:rPr>
        <w:t>М</w:t>
      </w:r>
      <w:r>
        <w:t></w:t>
      </w:r>
      <w:r>
        <w:t></w:t>
      </w:r>
      <w:r>
        <w:t></w:t>
      </w:r>
      <w:r>
        <w:rPr>
          <w:rFonts w:hint="eastAsia"/>
        </w:rPr>
        <w:t>Банки</w:t>
      </w:r>
      <w:r>
        <w:t></w:t>
      </w:r>
      <w:r>
        <w:rPr>
          <w:rFonts w:hint="eastAsia"/>
        </w:rPr>
        <w:t>и</w:t>
      </w:r>
      <w:r>
        <w:t></w:t>
      </w:r>
      <w:r>
        <w:rPr>
          <w:rFonts w:hint="eastAsia"/>
        </w:rPr>
        <w:t>биржи</w:t>
      </w:r>
      <w:r>
        <w:t></w:t>
      </w:r>
      <w:r>
        <w:t></w:t>
      </w:r>
      <w:r>
        <w:rPr>
          <w:rFonts w:hint="eastAsia"/>
        </w:rPr>
        <w:t>ЮНИТИ</w:t>
      </w:r>
      <w:r>
        <w:t></w:t>
      </w:r>
      <w:r>
        <w:t></w:t>
      </w:r>
      <w:r>
        <w:t></w:t>
      </w:r>
      <w:r>
        <w:t></w:t>
      </w:r>
      <w:r>
        <w:t></w:t>
      </w:r>
      <w:r>
        <w:t></w:t>
      </w:r>
      <w:r>
        <w:t></w:t>
      </w:r>
      <w:r>
        <w:t></w:t>
      </w:r>
      <w:r>
        <w:t></w:t>
      </w:r>
      <w:r>
        <w:t></w:t>
      </w:r>
      <w:r>
        <w:t></w:t>
      </w:r>
      <w:r>
        <w:t></w:t>
      </w:r>
      <w:r>
        <w:rPr>
          <w:rFonts w:hint="eastAsia"/>
        </w:rPr>
        <w:t>с</w:t>
      </w:r>
      <w:r>
        <w:t></w:t>
      </w:r>
    </w:p>
    <w:p w:rsidR="000F632E" w:rsidRPr="000F632E" w:rsidRDefault="000F632E" w:rsidP="000F632E">
      <w:r>
        <w:t></w:t>
      </w:r>
      <w:r>
        <w:t></w:t>
      </w:r>
      <w:r>
        <w:t></w:t>
      </w:r>
      <w:r>
        <w:t></w:t>
      </w:r>
      <w:r>
        <w:rPr>
          <w:rFonts w:hint="eastAsia"/>
        </w:rPr>
        <w:t>Брэддик</w:t>
      </w:r>
      <w:r>
        <w:t></w:t>
      </w:r>
      <w:r>
        <w:rPr>
          <w:rFonts w:hint="eastAsia"/>
        </w:rPr>
        <w:t>У</w:t>
      </w:r>
      <w:r>
        <w:t></w:t>
      </w:r>
      <w:r>
        <w:t></w:t>
      </w:r>
      <w:r>
        <w:rPr>
          <w:rFonts w:hint="eastAsia"/>
        </w:rPr>
        <w:t>Менеджмент</w:t>
      </w:r>
      <w:r>
        <w:t></w:t>
      </w:r>
      <w:r>
        <w:rPr>
          <w:rFonts w:hint="eastAsia"/>
        </w:rPr>
        <w:t>в</w:t>
      </w:r>
      <w:r>
        <w:t></w:t>
      </w:r>
      <w:r>
        <w:rPr>
          <w:rFonts w:hint="eastAsia"/>
        </w:rPr>
        <w:t>организации</w:t>
      </w:r>
      <w:r>
        <w:t></w:t>
      </w:r>
      <w:r>
        <w:t></w:t>
      </w:r>
      <w:r>
        <w:t></w:t>
      </w:r>
      <w:r>
        <w:rPr>
          <w:rFonts w:hint="eastAsia"/>
        </w:rPr>
        <w:t>У</w:t>
      </w:r>
      <w:r>
        <w:t></w:t>
      </w:r>
      <w:r>
        <w:rPr>
          <w:rFonts w:hint="eastAsia"/>
        </w:rPr>
        <w:t>Брэддик</w:t>
      </w:r>
      <w:r>
        <w:t></w:t>
      </w:r>
      <w:r>
        <w:t></w:t>
      </w:r>
      <w:r>
        <w:t></w:t>
      </w:r>
      <w:r>
        <w:t></w:t>
      </w:r>
      <w:r>
        <w:rPr>
          <w:rFonts w:hint="eastAsia"/>
        </w:rPr>
        <w:t>М</w:t>
      </w:r>
      <w:r>
        <w:t></w:t>
      </w:r>
      <w:r>
        <w:t></w:t>
      </w:r>
      <w:r>
        <w:t></w:t>
      </w:r>
      <w:r>
        <w:rPr>
          <w:rFonts w:hint="eastAsia"/>
        </w:rPr>
        <w:t>ИНФР</w:t>
      </w:r>
      <w:r>
        <w:t></w:t>
      </w:r>
      <w:r>
        <w:rPr>
          <w:rFonts w:hint="eastAsia"/>
        </w:rPr>
        <w:t>М</w:t>
      </w:r>
      <w:r>
        <w:t></w:t>
      </w:r>
      <w:r>
        <w:t></w:t>
      </w:r>
      <w:r>
        <w:t></w:t>
      </w:r>
      <w:r>
        <w:t></w:t>
      </w:r>
      <w:r>
        <w:t></w:t>
      </w:r>
      <w:r>
        <w:t></w:t>
      </w:r>
      <w:r>
        <w:t></w:t>
      </w:r>
      <w:r>
        <w:t></w:t>
      </w:r>
      <w:r>
        <w:t></w:t>
      </w:r>
      <w:r>
        <w:t></w:t>
      </w:r>
      <w:r>
        <w:t></w:t>
      </w:r>
      <w:r>
        <w:t></w:t>
      </w:r>
      <w:r>
        <w:rPr>
          <w:rFonts w:hint="eastAsia"/>
        </w:rPr>
        <w:t>с</w:t>
      </w:r>
      <w:r>
        <w:t></w:t>
      </w:r>
      <w:bookmarkStart w:id="0" w:name="_GoBack"/>
      <w:bookmarkEnd w:id="0"/>
    </w:p>
    <w:sectPr w:rsidR="000F632E" w:rsidRPr="000F63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BDB" w:rsidRDefault="00613BDB">
      <w:pPr>
        <w:spacing w:after="0" w:line="240" w:lineRule="auto"/>
      </w:pPr>
      <w:r>
        <w:separator/>
      </w:r>
    </w:p>
  </w:endnote>
  <w:endnote w:type="continuationSeparator" w:id="0">
    <w:p w:rsidR="00613BDB" w:rsidRDefault="006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BDB" w:rsidRDefault="00613BDB"/>
    <w:p w:rsidR="00613BDB" w:rsidRDefault="00613BDB"/>
    <w:p w:rsidR="00613BDB" w:rsidRDefault="00613BDB"/>
    <w:p w:rsidR="00613BDB" w:rsidRDefault="00613BDB"/>
    <w:p w:rsidR="00613BDB" w:rsidRDefault="00613BDB"/>
    <w:p w:rsidR="00613BDB" w:rsidRDefault="00613BDB"/>
    <w:p w:rsidR="00613BDB" w:rsidRDefault="00613B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BDB" w:rsidRDefault="00613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13BDB" w:rsidRDefault="00613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13BDB" w:rsidRDefault="00613BDB"/>
    <w:p w:rsidR="00613BDB" w:rsidRDefault="00613BDB"/>
    <w:p w:rsidR="00613BDB" w:rsidRDefault="00613B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BDB" w:rsidRDefault="00613BDB"/>
                          <w:p w:rsidR="00613BDB" w:rsidRDefault="00613B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13BDB" w:rsidRDefault="00613BDB"/>
                    <w:p w:rsidR="00613BDB" w:rsidRDefault="00613B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13BDB" w:rsidRDefault="00613BDB"/>
    <w:p w:rsidR="00613BDB" w:rsidRDefault="00613BDB">
      <w:pPr>
        <w:rPr>
          <w:sz w:val="2"/>
          <w:szCs w:val="2"/>
        </w:rPr>
      </w:pPr>
    </w:p>
    <w:p w:rsidR="00613BDB" w:rsidRDefault="00613BDB"/>
    <w:p w:rsidR="00613BDB" w:rsidRDefault="00613BDB">
      <w:pPr>
        <w:spacing w:after="0" w:line="240" w:lineRule="auto"/>
      </w:pPr>
    </w:p>
  </w:footnote>
  <w:footnote w:type="continuationSeparator" w:id="0">
    <w:p w:rsidR="00613BDB" w:rsidRDefault="006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DB"/>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4FEAF-ADE9-4D55-BBDA-D9D0CBB8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16488</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631</cp:revision>
  <cp:lastPrinted>2009-02-06T05:36:00Z</cp:lastPrinted>
  <dcterms:created xsi:type="dcterms:W3CDTF">2023-09-07T12:38:00Z</dcterms:created>
  <dcterms:modified xsi:type="dcterms:W3CDTF">2023-11-18T14:13:00Z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